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0060B" w14:textId="77777777" w:rsidR="007913DB" w:rsidRDefault="007913DB" w:rsidP="007913DB">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Бахлов</w:t>
      </w:r>
      <w:proofErr w:type="spellEnd"/>
      <w:r>
        <w:rPr>
          <w:rFonts w:ascii="Helvetica" w:hAnsi="Helvetica" w:cs="Helvetica"/>
          <w:b/>
          <w:bCs w:val="0"/>
          <w:color w:val="222222"/>
          <w:sz w:val="21"/>
          <w:szCs w:val="21"/>
        </w:rPr>
        <w:t>, Игорь Владимирович.</w:t>
      </w:r>
    </w:p>
    <w:p w14:paraId="7BF4B39A" w14:textId="77777777" w:rsidR="007913DB" w:rsidRDefault="007913DB" w:rsidP="007913DB">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От империи к федерации: процессы и механизмы трансформации Российского </w:t>
      </w:r>
      <w:proofErr w:type="gramStart"/>
      <w:r>
        <w:rPr>
          <w:rFonts w:ascii="Helvetica" w:hAnsi="Helvetica" w:cs="Helvetica"/>
          <w:caps/>
          <w:color w:val="222222"/>
          <w:sz w:val="21"/>
          <w:szCs w:val="21"/>
        </w:rPr>
        <w:t>государства :</w:t>
      </w:r>
      <w:proofErr w:type="gramEnd"/>
      <w:r>
        <w:rPr>
          <w:rFonts w:ascii="Helvetica" w:hAnsi="Helvetica" w:cs="Helvetica"/>
          <w:caps/>
          <w:color w:val="222222"/>
          <w:sz w:val="21"/>
          <w:szCs w:val="21"/>
        </w:rPr>
        <w:t xml:space="preserve"> диссертация ... доктора политических наук : 23.00.02. - Москва, 2005. - 436 с.</w:t>
      </w:r>
    </w:p>
    <w:p w14:paraId="759B1274" w14:textId="77777777" w:rsidR="007913DB" w:rsidRDefault="007913DB" w:rsidP="007913DB">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доктор</w:t>
      </w:r>
      <w:proofErr w:type="spellEnd"/>
      <w:r>
        <w:rPr>
          <w:rFonts w:ascii="Arial" w:hAnsi="Arial" w:cs="Arial"/>
          <w:color w:val="646B71"/>
          <w:sz w:val="18"/>
          <w:szCs w:val="18"/>
        </w:rPr>
        <w:t xml:space="preserve"> политических наук </w:t>
      </w:r>
      <w:proofErr w:type="spellStart"/>
      <w:r>
        <w:rPr>
          <w:rFonts w:ascii="Arial" w:hAnsi="Arial" w:cs="Arial"/>
          <w:color w:val="646B71"/>
          <w:sz w:val="18"/>
          <w:szCs w:val="18"/>
        </w:rPr>
        <w:t>Бахлов</w:t>
      </w:r>
      <w:proofErr w:type="spellEnd"/>
      <w:r>
        <w:rPr>
          <w:rFonts w:ascii="Arial" w:hAnsi="Arial" w:cs="Arial"/>
          <w:color w:val="646B71"/>
          <w:sz w:val="18"/>
          <w:szCs w:val="18"/>
        </w:rPr>
        <w:t>, Игорь Владимирович</w:t>
      </w:r>
    </w:p>
    <w:p w14:paraId="591FE18D" w14:textId="77777777" w:rsidR="007913DB" w:rsidRDefault="007913DB" w:rsidP="007913D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371CD057" w14:textId="77777777" w:rsidR="007913DB" w:rsidRDefault="007913DB" w:rsidP="007913D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 Теоретико-методологические проблемы изучения имперских и федеративных систем.</w:t>
      </w:r>
    </w:p>
    <w:p w14:paraId="67716595" w14:textId="77777777" w:rsidR="007913DB" w:rsidRDefault="007913DB" w:rsidP="007913D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 1. Империя как политико-территориальная система: понятие и типология.</w:t>
      </w:r>
    </w:p>
    <w:p w14:paraId="0452E604" w14:textId="77777777" w:rsidR="007913DB" w:rsidRDefault="007913DB" w:rsidP="007913D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 2. Динамика и трансформация имперских систем.</w:t>
      </w:r>
    </w:p>
    <w:p w14:paraId="7B4ED59B" w14:textId="77777777" w:rsidR="007913DB" w:rsidRDefault="007913DB" w:rsidP="007913D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 3. Федеративная система: теория и методология исследования.</w:t>
      </w:r>
    </w:p>
    <w:p w14:paraId="1A659751" w14:textId="77777777" w:rsidR="007913DB" w:rsidRDefault="007913DB" w:rsidP="007913D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II. Империя и федерация в России: этапы и политические механизмы трансформации.</w:t>
      </w:r>
    </w:p>
    <w:p w14:paraId="466AC994" w14:textId="77777777" w:rsidR="007913DB" w:rsidRDefault="007913DB" w:rsidP="007913D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II. 1. Российская империя как политико-территориальная система. 126 II. 2. Трансформация Российской империи в федерацию: политические проекты.</w:t>
      </w:r>
    </w:p>
    <w:p w14:paraId="09C413BA" w14:textId="77777777" w:rsidR="007913DB" w:rsidRDefault="007913DB" w:rsidP="007913D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II. 3. Советский федерализм: концептуальные основы и специфика модели.</w:t>
      </w:r>
    </w:p>
    <w:p w14:paraId="42357BB2" w14:textId="77777777" w:rsidR="007913DB" w:rsidRDefault="007913DB" w:rsidP="007913D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II. 4. Внутри- и внешнеполитические механизмы трансформации территориальной организации Советского Союза.</w:t>
      </w:r>
    </w:p>
    <w:p w14:paraId="18D72D30" w14:textId="77777777" w:rsidR="007913DB" w:rsidRDefault="007913DB" w:rsidP="007913D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III. Российская территориальная система на современном этапе: особенности организации и развития.</w:t>
      </w:r>
    </w:p>
    <w:p w14:paraId="11ED55E5" w14:textId="77777777" w:rsidR="007913DB" w:rsidRDefault="007913DB" w:rsidP="007913D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III. 1. Политико-правовые основы российского федерализма. 268 III. 2. Центр и регионы в современной России: реформа федеративных отношений.</w:t>
      </w:r>
    </w:p>
    <w:p w14:paraId="5904E24B" w14:textId="77777777" w:rsidR="007913DB" w:rsidRDefault="007913DB" w:rsidP="007913D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III. 3. Перспективы и альтернативы эволюции Российской</w:t>
      </w:r>
    </w:p>
    <w:p w14:paraId="2B6A489D" w14:textId="77777777" w:rsidR="007913DB" w:rsidRDefault="007913DB" w:rsidP="007913D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Федерации как политико-территориальной системы.</w:t>
      </w:r>
    </w:p>
    <w:p w14:paraId="7823CDB0" w14:textId="0B55C83F" w:rsidR="00F37380" w:rsidRPr="007913DB" w:rsidRDefault="00F37380" w:rsidP="007913DB"/>
    <w:sectPr w:rsidR="00F37380" w:rsidRPr="007913DB"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91BEA" w14:textId="77777777" w:rsidR="000B4B2C" w:rsidRDefault="000B4B2C">
      <w:pPr>
        <w:spacing w:after="0" w:line="240" w:lineRule="auto"/>
      </w:pPr>
      <w:r>
        <w:separator/>
      </w:r>
    </w:p>
  </w:endnote>
  <w:endnote w:type="continuationSeparator" w:id="0">
    <w:p w14:paraId="7D324D33" w14:textId="77777777" w:rsidR="000B4B2C" w:rsidRDefault="000B4B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52798" w14:textId="77777777" w:rsidR="000B4B2C" w:rsidRDefault="000B4B2C"/>
    <w:p w14:paraId="256CD726" w14:textId="77777777" w:rsidR="000B4B2C" w:rsidRDefault="000B4B2C"/>
    <w:p w14:paraId="5B8699FB" w14:textId="77777777" w:rsidR="000B4B2C" w:rsidRDefault="000B4B2C"/>
    <w:p w14:paraId="55CE0F78" w14:textId="77777777" w:rsidR="000B4B2C" w:rsidRDefault="000B4B2C"/>
    <w:p w14:paraId="5D344DE7" w14:textId="77777777" w:rsidR="000B4B2C" w:rsidRDefault="000B4B2C"/>
    <w:p w14:paraId="3A9D728E" w14:textId="77777777" w:rsidR="000B4B2C" w:rsidRDefault="000B4B2C"/>
    <w:p w14:paraId="4540910B" w14:textId="77777777" w:rsidR="000B4B2C" w:rsidRDefault="000B4B2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EA928B4" wp14:editId="2A8B58C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B80DAB" w14:textId="77777777" w:rsidR="000B4B2C" w:rsidRDefault="000B4B2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EA928B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BB80DAB" w14:textId="77777777" w:rsidR="000B4B2C" w:rsidRDefault="000B4B2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9093C92" w14:textId="77777777" w:rsidR="000B4B2C" w:rsidRDefault="000B4B2C"/>
    <w:p w14:paraId="52658441" w14:textId="77777777" w:rsidR="000B4B2C" w:rsidRDefault="000B4B2C"/>
    <w:p w14:paraId="1B8F9BF0" w14:textId="77777777" w:rsidR="000B4B2C" w:rsidRDefault="000B4B2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ED8DC60" wp14:editId="208B16C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517AAB" w14:textId="77777777" w:rsidR="000B4B2C" w:rsidRDefault="000B4B2C"/>
                          <w:p w14:paraId="37DBA273" w14:textId="77777777" w:rsidR="000B4B2C" w:rsidRDefault="000B4B2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ED8DC6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3517AAB" w14:textId="77777777" w:rsidR="000B4B2C" w:rsidRDefault="000B4B2C"/>
                    <w:p w14:paraId="37DBA273" w14:textId="77777777" w:rsidR="000B4B2C" w:rsidRDefault="000B4B2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F5E165C" w14:textId="77777777" w:rsidR="000B4B2C" w:rsidRDefault="000B4B2C"/>
    <w:p w14:paraId="078CAEE7" w14:textId="77777777" w:rsidR="000B4B2C" w:rsidRDefault="000B4B2C">
      <w:pPr>
        <w:rPr>
          <w:sz w:val="2"/>
          <w:szCs w:val="2"/>
        </w:rPr>
      </w:pPr>
    </w:p>
    <w:p w14:paraId="3B1E818D" w14:textId="77777777" w:rsidR="000B4B2C" w:rsidRDefault="000B4B2C"/>
    <w:p w14:paraId="1C5CC974" w14:textId="77777777" w:rsidR="000B4B2C" w:rsidRDefault="000B4B2C">
      <w:pPr>
        <w:spacing w:after="0" w:line="240" w:lineRule="auto"/>
      </w:pPr>
    </w:p>
  </w:footnote>
  <w:footnote w:type="continuationSeparator" w:id="0">
    <w:p w14:paraId="1FF2C3B1" w14:textId="77777777" w:rsidR="000B4B2C" w:rsidRDefault="000B4B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B2C"/>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094"/>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CD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C"/>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4F91"/>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67183</TotalTime>
  <Pages>1</Pages>
  <Words>191</Words>
  <Characters>1092</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1281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1602</cp:revision>
  <cp:lastPrinted>2009-02-06T05:36:00Z</cp:lastPrinted>
  <dcterms:created xsi:type="dcterms:W3CDTF">2024-01-07T13:43:00Z</dcterms:created>
  <dcterms:modified xsi:type="dcterms:W3CDTF">2025-04-10T13:41:00Z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