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3043" w14:textId="77777777" w:rsidR="00097C8E" w:rsidRDefault="00097C8E" w:rsidP="00097C8E">
      <w:pPr>
        <w:pStyle w:val="afffffffffffffffffffffffffff5"/>
        <w:rPr>
          <w:rFonts w:ascii="Verdana" w:hAnsi="Verdana"/>
          <w:color w:val="000000"/>
          <w:sz w:val="21"/>
          <w:szCs w:val="21"/>
        </w:rPr>
      </w:pPr>
      <w:r>
        <w:rPr>
          <w:rFonts w:ascii="Helvetica" w:hAnsi="Helvetica" w:cs="Helvetica"/>
          <w:b/>
          <w:bCs w:val="0"/>
          <w:color w:val="222222"/>
          <w:sz w:val="21"/>
          <w:szCs w:val="21"/>
        </w:rPr>
        <w:t>Яковлев, Игорь Геннадьевич.</w:t>
      </w:r>
    </w:p>
    <w:p w14:paraId="60D75693" w14:textId="77777777" w:rsidR="00097C8E" w:rsidRDefault="00097C8E" w:rsidP="00097C8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Семантика политического </w:t>
      </w:r>
      <w:proofErr w:type="gramStart"/>
      <w:r>
        <w:rPr>
          <w:rFonts w:ascii="Helvetica" w:hAnsi="Helvetica" w:cs="Helvetica"/>
          <w:caps/>
          <w:color w:val="222222"/>
          <w:sz w:val="21"/>
          <w:szCs w:val="21"/>
        </w:rPr>
        <w:t>контента :</w:t>
      </w:r>
      <w:proofErr w:type="gramEnd"/>
      <w:r>
        <w:rPr>
          <w:rFonts w:ascii="Helvetica" w:hAnsi="Helvetica" w:cs="Helvetica"/>
          <w:caps/>
          <w:color w:val="222222"/>
          <w:sz w:val="21"/>
          <w:szCs w:val="21"/>
        </w:rPr>
        <w:t xml:space="preserve"> социологический аспект : диссертация ... доктора социологических наук : 23.00.02. - Москва, 2006. - 287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021363F" w14:textId="77777777" w:rsidR="00097C8E" w:rsidRDefault="00097C8E" w:rsidP="00097C8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социологических наук Яковлев, Игорь Геннадьевич</w:t>
      </w:r>
    </w:p>
    <w:p w14:paraId="552AD77E"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99D6FC"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Общетеоретические вопросы логико-семантического анализа политического контента.</w:t>
      </w:r>
    </w:p>
    <w:p w14:paraId="13D97610"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Субъекты и объекты анализа политического контента.</w:t>
      </w:r>
    </w:p>
    <w:p w14:paraId="18930899"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Функции политического контента.</w:t>
      </w:r>
    </w:p>
    <w:p w14:paraId="5BBDA5AE"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Специфические инструменты исследования политического контента.</w:t>
      </w:r>
    </w:p>
    <w:p w14:paraId="1589E4B9"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Методологические проблемы социологического анализа политического контента.</w:t>
      </w:r>
    </w:p>
    <w:p w14:paraId="66183EE2"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Понятие контента с позиций содержательного анализа прессы.</w:t>
      </w:r>
    </w:p>
    <w:p w14:paraId="4B314E59"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Эволюция взглядов на природу семантического анализа и моделирования политического контента.</w:t>
      </w:r>
    </w:p>
    <w:p w14:paraId="3D979BE7"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Интернет как специфическая среда существования политического контента.</w:t>
      </w:r>
    </w:p>
    <w:p w14:paraId="7C44B226"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Анализ и синтез политического контента в системе социально-политического управления.</w:t>
      </w:r>
    </w:p>
    <w:p w14:paraId="727355B6"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Контент прессы как отражение системы отношений в обществе.</w:t>
      </w:r>
    </w:p>
    <w:p w14:paraId="4DAC1556"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Семантический анализ контента как средство моделирования социально-политической реальности.</w:t>
      </w:r>
    </w:p>
    <w:p w14:paraId="5DBB6593"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Автоматизированный синтез документов и изображений на основе содержательного анализа.</w:t>
      </w:r>
    </w:p>
    <w:p w14:paraId="7934905D"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социологических исследований на основе логико-семантического анализа политического контента</w:t>
      </w:r>
    </w:p>
    <w:p w14:paraId="7093496D"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Сравнительный анализ политических систем разных стран.</w:t>
      </w:r>
    </w:p>
    <w:p w14:paraId="5D74CE5C"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Компаративный анализ конституционных и экономических систем.</w:t>
      </w:r>
    </w:p>
    <w:p w14:paraId="651D91B0"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Оценка политико-идеологических предпочтений российских политических партий.</w:t>
      </w:r>
    </w:p>
    <w:p w14:paraId="3A6AE6DA" w14:textId="77777777" w:rsidR="00097C8E" w:rsidRDefault="00097C8E" w:rsidP="00097C8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Анализ и моделирование внешнеполитической деятельности.</w:t>
      </w:r>
    </w:p>
    <w:p w14:paraId="7823CDB0" w14:textId="15FB92D9" w:rsidR="00F37380" w:rsidRPr="00097C8E" w:rsidRDefault="00F37380" w:rsidP="00097C8E"/>
    <w:sectPr w:rsidR="00F37380" w:rsidRPr="00097C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1F22" w14:textId="77777777" w:rsidR="00F814C1" w:rsidRDefault="00F814C1">
      <w:pPr>
        <w:spacing w:after="0" w:line="240" w:lineRule="auto"/>
      </w:pPr>
      <w:r>
        <w:separator/>
      </w:r>
    </w:p>
  </w:endnote>
  <w:endnote w:type="continuationSeparator" w:id="0">
    <w:p w14:paraId="24FC1DDB" w14:textId="77777777" w:rsidR="00F814C1" w:rsidRDefault="00F8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0823" w14:textId="77777777" w:rsidR="00F814C1" w:rsidRDefault="00F814C1"/>
    <w:p w14:paraId="07C2DC4B" w14:textId="77777777" w:rsidR="00F814C1" w:rsidRDefault="00F814C1"/>
    <w:p w14:paraId="5989D7DA" w14:textId="77777777" w:rsidR="00F814C1" w:rsidRDefault="00F814C1"/>
    <w:p w14:paraId="182A9F4A" w14:textId="77777777" w:rsidR="00F814C1" w:rsidRDefault="00F814C1"/>
    <w:p w14:paraId="362D8C3C" w14:textId="77777777" w:rsidR="00F814C1" w:rsidRDefault="00F814C1"/>
    <w:p w14:paraId="0C69B609" w14:textId="77777777" w:rsidR="00F814C1" w:rsidRDefault="00F814C1"/>
    <w:p w14:paraId="4E7941BF" w14:textId="77777777" w:rsidR="00F814C1" w:rsidRDefault="00F814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1E627B" wp14:editId="5DB4D1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4589" w14:textId="77777777" w:rsidR="00F814C1" w:rsidRDefault="00F81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E62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F54589" w14:textId="77777777" w:rsidR="00F814C1" w:rsidRDefault="00F814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DC2B5C" w14:textId="77777777" w:rsidR="00F814C1" w:rsidRDefault="00F814C1"/>
    <w:p w14:paraId="45781C46" w14:textId="77777777" w:rsidR="00F814C1" w:rsidRDefault="00F814C1"/>
    <w:p w14:paraId="2BE17795" w14:textId="77777777" w:rsidR="00F814C1" w:rsidRDefault="00F814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E4DD0F" wp14:editId="730182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7A7EE" w14:textId="77777777" w:rsidR="00F814C1" w:rsidRDefault="00F814C1"/>
                          <w:p w14:paraId="51F239B7" w14:textId="77777777" w:rsidR="00F814C1" w:rsidRDefault="00F81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4DD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F7A7EE" w14:textId="77777777" w:rsidR="00F814C1" w:rsidRDefault="00F814C1"/>
                    <w:p w14:paraId="51F239B7" w14:textId="77777777" w:rsidR="00F814C1" w:rsidRDefault="00F814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B553EB" w14:textId="77777777" w:rsidR="00F814C1" w:rsidRDefault="00F814C1"/>
    <w:p w14:paraId="5E61081B" w14:textId="77777777" w:rsidR="00F814C1" w:rsidRDefault="00F814C1">
      <w:pPr>
        <w:rPr>
          <w:sz w:val="2"/>
          <w:szCs w:val="2"/>
        </w:rPr>
      </w:pPr>
    </w:p>
    <w:p w14:paraId="4B80D451" w14:textId="77777777" w:rsidR="00F814C1" w:rsidRDefault="00F814C1"/>
    <w:p w14:paraId="285DFF78" w14:textId="77777777" w:rsidR="00F814C1" w:rsidRDefault="00F814C1">
      <w:pPr>
        <w:spacing w:after="0" w:line="240" w:lineRule="auto"/>
      </w:pPr>
    </w:p>
  </w:footnote>
  <w:footnote w:type="continuationSeparator" w:id="0">
    <w:p w14:paraId="4C6D4420" w14:textId="77777777" w:rsidR="00F814C1" w:rsidRDefault="00F81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4C1"/>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64654</TotalTime>
  <Pages>2</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1547</cp:revision>
  <cp:lastPrinted>2009-02-06T05:36:00Z</cp:lastPrinted>
  <dcterms:created xsi:type="dcterms:W3CDTF">2024-01-07T13:43:00Z</dcterms:created>
  <dcterms:modified xsi:type="dcterms:W3CDTF">2025-04-08T11:54:00Z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