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3405A" w:rsidRDefault="0043405A" w:rsidP="0043405A">
      <w:r w:rsidRPr="00D858E0">
        <w:rPr>
          <w:rFonts w:ascii="Times New Roman" w:eastAsia="Calibri" w:hAnsi="Times New Roman" w:cs="Times New Roman"/>
          <w:b/>
          <w:color w:val="000000"/>
          <w:sz w:val="24"/>
          <w:szCs w:val="24"/>
          <w:lang w:eastAsia="ru-RU"/>
        </w:rPr>
        <w:t>Луцик Сергій Анатолійович</w:t>
      </w:r>
      <w:r w:rsidRPr="00D858E0">
        <w:rPr>
          <w:rFonts w:ascii="Times New Roman" w:eastAsia="Calibri" w:hAnsi="Times New Roman" w:cs="Times New Roman"/>
          <w:b/>
          <w:sz w:val="24"/>
          <w:szCs w:val="24"/>
          <w:lang w:eastAsia="ru-RU"/>
        </w:rPr>
        <w:t xml:space="preserve">, </w:t>
      </w:r>
      <w:r w:rsidRPr="00D858E0">
        <w:rPr>
          <w:rFonts w:ascii="Times New Roman" w:eastAsia="Calibri" w:hAnsi="Times New Roman" w:cs="Times New Roman"/>
          <w:sz w:val="24"/>
          <w:szCs w:val="24"/>
          <w:lang w:eastAsia="ru-RU"/>
        </w:rPr>
        <w:t xml:space="preserve">завідувач відділенням анестезіології та інтенсивної терапії Комунального некомерційного підприємства Сумської обласної ради «Сумський обласний клінічний онкологічний диспансер». Назва дисертації: «Периопераційне знеболення у пацієнтів похилого віку з вихідною хронічною серцевою недостатністю». Шифр та назва спеціальності – </w:t>
      </w:r>
      <w:r w:rsidRPr="00D858E0">
        <w:rPr>
          <w:rFonts w:ascii="Times New Roman" w:eastAsia="Calibri" w:hAnsi="Times New Roman" w:cs="Times New Roman"/>
          <w:color w:val="000000"/>
          <w:sz w:val="24"/>
          <w:szCs w:val="24"/>
        </w:rPr>
        <w:t>14.01.30 – анестезіологія та інтенсивна терапія</w:t>
      </w:r>
      <w:r w:rsidRPr="00D858E0">
        <w:rPr>
          <w:rFonts w:ascii="Times New Roman" w:eastAsia="Calibri" w:hAnsi="Times New Roman" w:cs="Times New Roman"/>
          <w:sz w:val="24"/>
          <w:szCs w:val="24"/>
          <w:lang w:eastAsia="ru-RU"/>
        </w:rPr>
        <w:t xml:space="preserve">. Спецрада Д </w:t>
      </w:r>
      <w:r w:rsidRPr="00D858E0">
        <w:rPr>
          <w:rFonts w:ascii="Times New Roman" w:eastAsia="Calibri" w:hAnsi="Times New Roman" w:cs="Times New Roman"/>
          <w:color w:val="000000"/>
          <w:sz w:val="24"/>
          <w:szCs w:val="24"/>
          <w:lang w:eastAsia="ru-RU"/>
        </w:rPr>
        <w:t>64.600.02 Харківського національного медичного університету</w:t>
      </w:r>
    </w:p>
    <w:sectPr w:rsidR="00CD7D1F" w:rsidRPr="0043405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43405A" w:rsidRPr="0043405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DFB03-9074-4FC2-A16B-7C37D2C4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70</Words>
  <Characters>402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2021-08-08T21:04:00Z</dcterms:created>
  <dcterms:modified xsi:type="dcterms:W3CDTF">2021-08-09T16:07:00Z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