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429DB" w:rsidRDefault="005429DB" w:rsidP="005429DB">
      <w:r w:rsidRPr="0000772B">
        <w:rPr>
          <w:rFonts w:ascii="Times New Roman" w:eastAsia="Times New Roman" w:hAnsi="Times New Roman" w:cs="Times New Roman"/>
          <w:b/>
          <w:sz w:val="24"/>
          <w:szCs w:val="24"/>
          <w:lang w:eastAsia="ru-RU"/>
        </w:rPr>
        <w:t>Слонь Віктор Вікторович</w:t>
      </w:r>
      <w:r w:rsidRPr="002364FF">
        <w:rPr>
          <w:rFonts w:ascii="Times New Roman" w:eastAsia="Times New Roman" w:hAnsi="Times New Roman" w:cs="Times New Roman"/>
          <w:sz w:val="24"/>
          <w:szCs w:val="24"/>
          <w:lang w:eastAsia="ru-RU"/>
        </w:rPr>
        <w:t>,</w:t>
      </w:r>
      <w:r w:rsidRPr="0000772B">
        <w:rPr>
          <w:rFonts w:ascii="Times New Roman" w:eastAsia="Times New Roman" w:hAnsi="Times New Roman" w:cs="Times New Roman"/>
          <w:sz w:val="24"/>
          <w:szCs w:val="24"/>
          <w:lang w:eastAsia="ru-RU"/>
        </w:rPr>
        <w:t xml:space="preserve"> асистент кафедри експлуатації та ремонту машин факул</w:t>
      </w:r>
      <w:r>
        <w:rPr>
          <w:rFonts w:ascii="Times New Roman" w:eastAsia="Times New Roman" w:hAnsi="Times New Roman" w:cs="Times New Roman"/>
          <w:sz w:val="24"/>
          <w:szCs w:val="24"/>
          <w:lang w:eastAsia="ru-RU"/>
        </w:rPr>
        <w:t xml:space="preserve">ьтету будівництва та транспорту, </w:t>
      </w:r>
      <w:r w:rsidRPr="0000772B">
        <w:rPr>
          <w:rFonts w:ascii="Times New Roman" w:eastAsia="Times New Roman" w:hAnsi="Times New Roman" w:cs="Times New Roman"/>
          <w:sz w:val="24"/>
          <w:szCs w:val="24"/>
          <w:lang w:eastAsia="ru-RU"/>
        </w:rPr>
        <w:t>Центральноукраїнськ</w:t>
      </w:r>
      <w:r>
        <w:rPr>
          <w:rFonts w:ascii="Times New Roman" w:eastAsia="Times New Roman" w:hAnsi="Times New Roman" w:cs="Times New Roman"/>
          <w:sz w:val="24"/>
          <w:szCs w:val="24"/>
          <w:lang w:eastAsia="ru-RU"/>
        </w:rPr>
        <w:t>ий</w:t>
      </w:r>
      <w:r w:rsidRPr="0000772B">
        <w:rPr>
          <w:rFonts w:ascii="Times New Roman" w:eastAsia="Times New Roman" w:hAnsi="Times New Roman" w:cs="Times New Roman"/>
          <w:sz w:val="24"/>
          <w:szCs w:val="24"/>
          <w:lang w:eastAsia="ru-RU"/>
        </w:rPr>
        <w:t xml:space="preserve"> національн</w:t>
      </w:r>
      <w:r>
        <w:rPr>
          <w:rFonts w:ascii="Times New Roman" w:eastAsia="Times New Roman" w:hAnsi="Times New Roman" w:cs="Times New Roman"/>
          <w:sz w:val="24"/>
          <w:szCs w:val="24"/>
          <w:lang w:eastAsia="ru-RU"/>
        </w:rPr>
        <w:t>ий</w:t>
      </w:r>
      <w:r w:rsidRPr="0000772B">
        <w:rPr>
          <w:rFonts w:ascii="Times New Roman" w:eastAsia="Times New Roman" w:hAnsi="Times New Roman" w:cs="Times New Roman"/>
          <w:sz w:val="24"/>
          <w:szCs w:val="24"/>
          <w:lang w:eastAsia="ru-RU"/>
        </w:rPr>
        <w:t xml:space="preserve"> технічн</w:t>
      </w:r>
      <w:r>
        <w:rPr>
          <w:rFonts w:ascii="Times New Roman" w:eastAsia="Times New Roman" w:hAnsi="Times New Roman" w:cs="Times New Roman"/>
          <w:sz w:val="24"/>
          <w:szCs w:val="24"/>
          <w:lang w:eastAsia="ru-RU"/>
        </w:rPr>
        <w:t>ий університет</w:t>
      </w:r>
      <w:r w:rsidRPr="0000772B">
        <w:rPr>
          <w:rFonts w:ascii="Times New Roman" w:eastAsia="Times New Roman" w:hAnsi="Times New Roman" w:cs="Times New Roman"/>
          <w:sz w:val="24"/>
          <w:szCs w:val="24"/>
          <w:lang w:eastAsia="ru-RU"/>
        </w:rPr>
        <w:t>. Назва дисертації: «Підвищення довговічності силових агрегатів транспортних машин використанням олив з присадкою на основі геомодифікатора». Шифр та назва спеціальності – 05.22.20 – експлуатація та ремонт засобів транспорту. Спецрада К 64.832.03 Харківського національного технічного університету сільського господарства імені Петра Василенка</w:t>
      </w:r>
    </w:p>
    <w:sectPr w:rsidR="00CD7D1F" w:rsidRPr="005429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5429DB" w:rsidRPr="005429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1DEC0-9A63-42A6-95AC-416D4E7B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2021-08-25T11:03:00Z</dcterms:created>
  <dcterms:modified xsi:type="dcterms:W3CDTF">2021-08-25T13:16:00Z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