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3C5" w:rsidRDefault="000E43C5" w:rsidP="000E43C5">
      <w:pPr>
        <w:rPr>
          <w:lang w:eastAsia="ru-RU"/>
        </w:rPr>
      </w:pPr>
      <w:r>
        <w:rPr>
          <w:rFonts w:hint="eastAsia"/>
          <w:lang w:eastAsia="ru-RU"/>
        </w:rPr>
        <w:t>Голуб</w:t>
      </w:r>
      <w:r>
        <w:rPr>
          <w:lang w:eastAsia="ru-RU"/>
        </w:rPr>
        <w:t></w:t>
      </w:r>
      <w:r>
        <w:rPr>
          <w:rFonts w:hint="eastAsia"/>
          <w:lang w:eastAsia="ru-RU"/>
        </w:rPr>
        <w:t>Т</w:t>
      </w:r>
      <w:r>
        <w:rPr>
          <w:lang w:eastAsia="ru-RU"/>
        </w:rPr>
        <w:t></w:t>
      </w:r>
      <w:r>
        <w:rPr>
          <w:rFonts w:hint="eastAsia"/>
          <w:lang w:eastAsia="ru-RU"/>
        </w:rPr>
        <w:t>І</w:t>
      </w:r>
      <w:r>
        <w:rPr>
          <w:lang w:eastAsia="ru-RU"/>
        </w:rPr>
        <w:t></w:t>
      </w:r>
      <w:r>
        <w:rPr>
          <w:lang w:eastAsia="ru-RU"/>
        </w:rPr>
        <w:t></w:t>
      </w:r>
      <w:r>
        <w:rPr>
          <w:rFonts w:hint="eastAsia"/>
          <w:lang w:eastAsia="ru-RU"/>
        </w:rPr>
        <w:t>Державний</w:t>
      </w:r>
      <w:r>
        <w:rPr>
          <w:lang w:eastAsia="ru-RU"/>
        </w:rPr>
        <w:t></w:t>
      </w:r>
      <w:r>
        <w:rPr>
          <w:rFonts w:hint="eastAsia"/>
          <w:lang w:eastAsia="ru-RU"/>
        </w:rPr>
        <w:t>протекціонізм</w:t>
      </w:r>
      <w:r>
        <w:rPr>
          <w:lang w:eastAsia="ru-RU"/>
        </w:rPr>
        <w:t></w:t>
      </w:r>
      <w:r>
        <w:rPr>
          <w:rFonts w:hint="eastAsia"/>
          <w:lang w:eastAsia="ru-RU"/>
        </w:rPr>
        <w:t>в</w:t>
      </w:r>
      <w:r>
        <w:rPr>
          <w:lang w:eastAsia="ru-RU"/>
        </w:rPr>
        <w:t></w:t>
      </w:r>
      <w:r>
        <w:rPr>
          <w:rFonts w:hint="eastAsia"/>
          <w:lang w:eastAsia="ru-RU"/>
        </w:rPr>
        <w:t>аграрному</w:t>
      </w:r>
      <w:r>
        <w:rPr>
          <w:lang w:eastAsia="ru-RU"/>
        </w:rPr>
        <w:t></w:t>
      </w:r>
      <w:r>
        <w:rPr>
          <w:rFonts w:hint="eastAsia"/>
          <w:lang w:eastAsia="ru-RU"/>
        </w:rPr>
        <w:t>секторі</w:t>
      </w:r>
      <w:r>
        <w:rPr>
          <w:lang w:eastAsia="ru-RU"/>
        </w:rPr>
        <w:t></w:t>
      </w:r>
      <w:r>
        <w:rPr>
          <w:rFonts w:hint="eastAsia"/>
          <w:lang w:eastAsia="ru-RU"/>
        </w:rPr>
        <w:t>економіки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членства</w:t>
      </w:r>
      <w:r>
        <w:rPr>
          <w:lang w:eastAsia="ru-RU"/>
        </w:rPr>
        <w:t></w:t>
      </w:r>
      <w:r>
        <w:rPr>
          <w:rFonts w:hint="eastAsia"/>
          <w:lang w:eastAsia="ru-RU"/>
        </w:rPr>
        <w:t>України</w:t>
      </w:r>
      <w:r>
        <w:rPr>
          <w:lang w:eastAsia="ru-RU"/>
        </w:rPr>
        <w:t></w:t>
      </w:r>
      <w:r>
        <w:rPr>
          <w:rFonts w:hint="eastAsia"/>
          <w:lang w:eastAsia="ru-RU"/>
        </w:rPr>
        <w:t>в</w:t>
      </w:r>
      <w:r>
        <w:rPr>
          <w:lang w:eastAsia="ru-RU"/>
        </w:rPr>
        <w:t></w:t>
      </w:r>
      <w:r>
        <w:rPr>
          <w:rFonts w:hint="eastAsia"/>
          <w:lang w:eastAsia="ru-RU"/>
        </w:rPr>
        <w:t>СОТ</w:t>
      </w:r>
      <w:r>
        <w:rPr>
          <w:lang w:eastAsia="ru-RU"/>
        </w:rPr>
        <w:t></w:t>
      </w:r>
      <w:r>
        <w:rPr>
          <w:lang w:eastAsia="ru-RU"/>
        </w:rPr>
        <w:t></w:t>
      </w:r>
      <w:r>
        <w:rPr>
          <w:rFonts w:hint="eastAsia"/>
          <w:lang w:eastAsia="ru-RU"/>
        </w:rPr>
        <w:t>–</w:t>
      </w:r>
      <w:r>
        <w:rPr>
          <w:lang w:eastAsia="ru-RU"/>
        </w:rPr>
        <w:t></w:t>
      </w:r>
      <w:r>
        <w:rPr>
          <w:rFonts w:hint="eastAsia"/>
          <w:lang w:eastAsia="ru-RU"/>
        </w:rPr>
        <w:t>Рукопис</w:t>
      </w:r>
      <w:r>
        <w:rPr>
          <w:lang w:eastAsia="ru-RU"/>
        </w:rPr>
        <w:t></w:t>
      </w:r>
    </w:p>
    <w:p w:rsidR="000E43C5" w:rsidRDefault="000E43C5" w:rsidP="000E43C5">
      <w:pPr>
        <w:rPr>
          <w:lang w:eastAsia="ru-RU"/>
        </w:rPr>
      </w:pPr>
      <w:r>
        <w:rPr>
          <w:rFonts w:hint="eastAsia"/>
          <w:lang w:eastAsia="ru-RU"/>
        </w:rPr>
        <w:t>Дисертація</w:t>
      </w:r>
      <w:r>
        <w:rPr>
          <w:lang w:eastAsia="ru-RU"/>
        </w:rPr>
        <w:t></w:t>
      </w:r>
      <w:r>
        <w:rPr>
          <w:rFonts w:hint="eastAsia"/>
          <w:lang w:eastAsia="ru-RU"/>
        </w:rPr>
        <w:t>на</w:t>
      </w:r>
      <w:r>
        <w:rPr>
          <w:lang w:eastAsia="ru-RU"/>
        </w:rPr>
        <w:t></w:t>
      </w:r>
      <w:r>
        <w:rPr>
          <w:rFonts w:hint="eastAsia"/>
          <w:lang w:eastAsia="ru-RU"/>
        </w:rPr>
        <w:t>здобуття</w:t>
      </w:r>
      <w:r>
        <w:rPr>
          <w:lang w:eastAsia="ru-RU"/>
        </w:rPr>
        <w:t></w:t>
      </w:r>
      <w:r>
        <w:rPr>
          <w:rFonts w:hint="eastAsia"/>
          <w:lang w:eastAsia="ru-RU"/>
        </w:rPr>
        <w:t>наукового</w:t>
      </w:r>
      <w:r>
        <w:rPr>
          <w:lang w:eastAsia="ru-RU"/>
        </w:rPr>
        <w:t></w:t>
      </w:r>
      <w:r>
        <w:rPr>
          <w:rFonts w:hint="eastAsia"/>
          <w:lang w:eastAsia="ru-RU"/>
        </w:rPr>
        <w:t>ступеня</w:t>
      </w:r>
      <w:r>
        <w:rPr>
          <w:lang w:eastAsia="ru-RU"/>
        </w:rPr>
        <w:t></w:t>
      </w:r>
      <w:r>
        <w:rPr>
          <w:rFonts w:hint="eastAsia"/>
          <w:lang w:eastAsia="ru-RU"/>
        </w:rPr>
        <w:t>кандидата</w:t>
      </w:r>
      <w:r>
        <w:rPr>
          <w:lang w:eastAsia="ru-RU"/>
        </w:rPr>
        <w:t></w:t>
      </w:r>
      <w:r>
        <w:rPr>
          <w:rFonts w:hint="eastAsia"/>
          <w:lang w:eastAsia="ru-RU"/>
        </w:rPr>
        <w:t>економічних</w:t>
      </w:r>
      <w:r>
        <w:rPr>
          <w:lang w:eastAsia="ru-RU"/>
        </w:rPr>
        <w:t></w:t>
      </w:r>
      <w:r>
        <w:rPr>
          <w:rFonts w:hint="eastAsia"/>
          <w:lang w:eastAsia="ru-RU"/>
        </w:rPr>
        <w:t>наук</w:t>
      </w:r>
      <w:r>
        <w:rPr>
          <w:lang w:eastAsia="ru-RU"/>
        </w:rPr>
        <w:t></w:t>
      </w:r>
      <w:r>
        <w:rPr>
          <w:rFonts w:hint="eastAsia"/>
          <w:lang w:eastAsia="ru-RU"/>
        </w:rPr>
        <w:t>за</w:t>
      </w:r>
      <w:r>
        <w:rPr>
          <w:lang w:eastAsia="ru-RU"/>
        </w:rPr>
        <w:t></w:t>
      </w:r>
      <w:r>
        <w:rPr>
          <w:rFonts w:hint="eastAsia"/>
          <w:lang w:eastAsia="ru-RU"/>
        </w:rPr>
        <w:t>спеціальністю</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rFonts w:hint="eastAsia"/>
          <w:lang w:eastAsia="ru-RU"/>
        </w:rPr>
        <w:t>економіка</w:t>
      </w:r>
      <w:r>
        <w:rPr>
          <w:lang w:eastAsia="ru-RU"/>
        </w:rPr>
        <w:t></w:t>
      </w:r>
      <w:r>
        <w:rPr>
          <w:rFonts w:hint="eastAsia"/>
          <w:lang w:eastAsia="ru-RU"/>
        </w:rPr>
        <w:t>та</w:t>
      </w:r>
      <w:r>
        <w:rPr>
          <w:lang w:eastAsia="ru-RU"/>
        </w:rPr>
        <w:t></w:t>
      </w:r>
      <w:r>
        <w:rPr>
          <w:rFonts w:hint="eastAsia"/>
          <w:lang w:eastAsia="ru-RU"/>
        </w:rPr>
        <w:t>управління</w:t>
      </w:r>
      <w:r>
        <w:rPr>
          <w:lang w:eastAsia="ru-RU"/>
        </w:rPr>
        <w:t></w:t>
      </w:r>
      <w:r>
        <w:rPr>
          <w:rFonts w:hint="eastAsia"/>
          <w:lang w:eastAsia="ru-RU"/>
        </w:rPr>
        <w:t>національним</w:t>
      </w:r>
      <w:r>
        <w:rPr>
          <w:lang w:eastAsia="ru-RU"/>
        </w:rPr>
        <w:t></w:t>
      </w:r>
      <w:r>
        <w:rPr>
          <w:rFonts w:hint="eastAsia"/>
          <w:lang w:eastAsia="ru-RU"/>
        </w:rPr>
        <w:t>господарством</w:t>
      </w:r>
      <w:r>
        <w:rPr>
          <w:lang w:eastAsia="ru-RU"/>
        </w:rPr>
        <w:t></w:t>
      </w:r>
      <w:r>
        <w:rPr>
          <w:lang w:eastAsia="ru-RU"/>
        </w:rPr>
        <w:t></w:t>
      </w:r>
      <w:r>
        <w:rPr>
          <w:rFonts w:hint="eastAsia"/>
          <w:lang w:eastAsia="ru-RU"/>
        </w:rPr>
        <w:t>–</w:t>
      </w:r>
      <w:r>
        <w:rPr>
          <w:lang w:eastAsia="ru-RU"/>
        </w:rPr>
        <w:t></w:t>
      </w:r>
      <w:r>
        <w:rPr>
          <w:rFonts w:hint="eastAsia"/>
          <w:lang w:eastAsia="ru-RU"/>
        </w:rPr>
        <w:t>Вищий</w:t>
      </w:r>
      <w:r>
        <w:rPr>
          <w:lang w:eastAsia="ru-RU"/>
        </w:rPr>
        <w:t></w:t>
      </w:r>
      <w:r>
        <w:rPr>
          <w:rFonts w:hint="eastAsia"/>
          <w:lang w:eastAsia="ru-RU"/>
        </w:rPr>
        <w:t>навчальний</w:t>
      </w:r>
      <w:r>
        <w:rPr>
          <w:lang w:eastAsia="ru-RU"/>
        </w:rPr>
        <w:t></w:t>
      </w:r>
      <w:r>
        <w:rPr>
          <w:rFonts w:hint="eastAsia"/>
          <w:lang w:eastAsia="ru-RU"/>
        </w:rPr>
        <w:t>заклад</w:t>
      </w:r>
      <w:r>
        <w:rPr>
          <w:lang w:eastAsia="ru-RU"/>
        </w:rPr>
        <w:t></w:t>
      </w:r>
      <w:r>
        <w:rPr>
          <w:lang w:eastAsia="ru-RU"/>
        </w:rPr>
        <w:t></w:t>
      </w:r>
      <w:r>
        <w:rPr>
          <w:rFonts w:hint="eastAsia"/>
          <w:lang w:eastAsia="ru-RU"/>
        </w:rPr>
        <w:t>Університет</w:t>
      </w:r>
      <w:r>
        <w:rPr>
          <w:lang w:eastAsia="ru-RU"/>
        </w:rPr>
        <w:t></w:t>
      </w:r>
      <w:r>
        <w:rPr>
          <w:rFonts w:hint="eastAsia"/>
          <w:lang w:eastAsia="ru-RU"/>
        </w:rPr>
        <w:t>економіки</w:t>
      </w:r>
      <w:r>
        <w:rPr>
          <w:lang w:eastAsia="ru-RU"/>
        </w:rPr>
        <w:t></w:t>
      </w:r>
      <w:r>
        <w:rPr>
          <w:rFonts w:hint="eastAsia"/>
          <w:lang w:eastAsia="ru-RU"/>
        </w:rPr>
        <w:t>та</w:t>
      </w:r>
      <w:r>
        <w:rPr>
          <w:lang w:eastAsia="ru-RU"/>
        </w:rPr>
        <w:t></w:t>
      </w:r>
      <w:r>
        <w:rPr>
          <w:rFonts w:hint="eastAsia"/>
          <w:lang w:eastAsia="ru-RU"/>
        </w:rPr>
        <w:t>права</w:t>
      </w:r>
      <w:r>
        <w:rPr>
          <w:lang w:eastAsia="ru-RU"/>
        </w:rPr>
        <w:t></w:t>
      </w:r>
      <w:r>
        <w:rPr>
          <w:lang w:eastAsia="ru-RU"/>
        </w:rPr>
        <w:t></w:t>
      </w:r>
      <w:r>
        <w:rPr>
          <w:rFonts w:hint="eastAsia"/>
          <w:lang w:eastAsia="ru-RU"/>
        </w:rPr>
        <w:t>КРОК</w:t>
      </w:r>
      <w:r>
        <w:rPr>
          <w:lang w:eastAsia="ru-RU"/>
        </w:rPr>
        <w:t></w:t>
      </w:r>
      <w:r>
        <w:rPr>
          <w:lang w:eastAsia="ru-RU"/>
        </w:rPr>
        <w:t></w:t>
      </w:r>
      <w:r>
        <w:rPr>
          <w:lang w:eastAsia="ru-RU"/>
        </w:rPr>
        <w:t></w:t>
      </w:r>
      <w:r>
        <w:rPr>
          <w:rFonts w:hint="eastAsia"/>
          <w:lang w:eastAsia="ru-RU"/>
        </w:rPr>
        <w:t>Київ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0E43C5" w:rsidRDefault="000E43C5" w:rsidP="000E43C5">
      <w:pPr>
        <w:rPr>
          <w:lang w:eastAsia="ru-RU"/>
        </w:rPr>
      </w:pPr>
    </w:p>
    <w:p w:rsidR="0063698B" w:rsidRPr="000E43C5" w:rsidRDefault="000E43C5" w:rsidP="000E43C5">
      <w:r>
        <w:rPr>
          <w:rFonts w:hint="eastAsia"/>
          <w:lang w:eastAsia="ru-RU"/>
        </w:rPr>
        <w:t>У</w:t>
      </w:r>
      <w:r>
        <w:rPr>
          <w:lang w:eastAsia="ru-RU"/>
        </w:rPr>
        <w:t></w:t>
      </w:r>
      <w:r>
        <w:rPr>
          <w:rFonts w:hint="eastAsia"/>
          <w:lang w:eastAsia="ru-RU"/>
        </w:rPr>
        <w:t>дисертації</w:t>
      </w:r>
      <w:r>
        <w:rPr>
          <w:lang w:eastAsia="ru-RU"/>
        </w:rPr>
        <w:t></w:t>
      </w:r>
      <w:r>
        <w:rPr>
          <w:rFonts w:hint="eastAsia"/>
          <w:lang w:eastAsia="ru-RU"/>
        </w:rPr>
        <w:t>визначено</w:t>
      </w:r>
      <w:r>
        <w:rPr>
          <w:lang w:eastAsia="ru-RU"/>
        </w:rPr>
        <w:t></w:t>
      </w:r>
      <w:r>
        <w:rPr>
          <w:rFonts w:hint="eastAsia"/>
          <w:lang w:eastAsia="ru-RU"/>
        </w:rPr>
        <w:t>наукові</w:t>
      </w:r>
      <w:r>
        <w:rPr>
          <w:lang w:eastAsia="ru-RU"/>
        </w:rPr>
        <w:t></w:t>
      </w:r>
      <w:r>
        <w:rPr>
          <w:rFonts w:hint="eastAsia"/>
          <w:lang w:eastAsia="ru-RU"/>
        </w:rPr>
        <w:t>засади</w:t>
      </w:r>
      <w:r>
        <w:rPr>
          <w:lang w:eastAsia="ru-RU"/>
        </w:rPr>
        <w:t></w:t>
      </w:r>
      <w:r>
        <w:rPr>
          <w:rFonts w:hint="eastAsia"/>
          <w:lang w:eastAsia="ru-RU"/>
        </w:rPr>
        <w:t>та</w:t>
      </w:r>
      <w:r>
        <w:rPr>
          <w:lang w:eastAsia="ru-RU"/>
        </w:rPr>
        <w:t></w:t>
      </w:r>
      <w:r>
        <w:rPr>
          <w:rFonts w:hint="eastAsia"/>
          <w:lang w:eastAsia="ru-RU"/>
        </w:rPr>
        <w:t>методологію</w:t>
      </w:r>
      <w:r>
        <w:rPr>
          <w:lang w:eastAsia="ru-RU"/>
        </w:rPr>
        <w:t></w:t>
      </w:r>
      <w:r>
        <w:rPr>
          <w:rFonts w:hint="eastAsia"/>
          <w:lang w:eastAsia="ru-RU"/>
        </w:rPr>
        <w:t>механізму</w:t>
      </w:r>
      <w:r>
        <w:rPr>
          <w:lang w:eastAsia="ru-RU"/>
        </w:rPr>
        <w:t></w:t>
      </w:r>
      <w:r>
        <w:rPr>
          <w:rFonts w:hint="eastAsia"/>
          <w:lang w:eastAsia="ru-RU"/>
        </w:rPr>
        <w:t>ринкового</w:t>
      </w:r>
      <w:r>
        <w:rPr>
          <w:lang w:eastAsia="ru-RU"/>
        </w:rPr>
        <w:t></w:t>
      </w:r>
      <w:r>
        <w:rPr>
          <w:rFonts w:hint="eastAsia"/>
          <w:lang w:eastAsia="ru-RU"/>
        </w:rPr>
        <w:t>й</w:t>
      </w:r>
      <w:r>
        <w:rPr>
          <w:lang w:eastAsia="ru-RU"/>
        </w:rPr>
        <w:t></w:t>
      </w:r>
      <w:r>
        <w:rPr>
          <w:rFonts w:hint="eastAsia"/>
          <w:lang w:eastAsia="ru-RU"/>
        </w:rPr>
        <w:t>державного</w:t>
      </w:r>
      <w:r>
        <w:rPr>
          <w:lang w:eastAsia="ru-RU"/>
        </w:rPr>
        <w:t></w:t>
      </w:r>
      <w:r>
        <w:rPr>
          <w:rFonts w:hint="eastAsia"/>
          <w:lang w:eastAsia="ru-RU"/>
        </w:rPr>
        <w:t>протекціонізму</w:t>
      </w:r>
      <w:r>
        <w:rPr>
          <w:lang w:eastAsia="ru-RU"/>
        </w:rPr>
        <w:t></w:t>
      </w:r>
      <w:r>
        <w:rPr>
          <w:rFonts w:hint="eastAsia"/>
          <w:lang w:eastAsia="ru-RU"/>
        </w:rPr>
        <w:t>аграрного</w:t>
      </w:r>
      <w:r>
        <w:rPr>
          <w:lang w:eastAsia="ru-RU"/>
        </w:rPr>
        <w:t></w:t>
      </w:r>
      <w:r>
        <w:rPr>
          <w:rFonts w:hint="eastAsia"/>
          <w:lang w:eastAsia="ru-RU"/>
        </w:rPr>
        <w:t>сектора</w:t>
      </w:r>
      <w:r>
        <w:rPr>
          <w:lang w:eastAsia="ru-RU"/>
        </w:rPr>
        <w:t></w:t>
      </w:r>
      <w:r>
        <w:rPr>
          <w:rFonts w:hint="eastAsia"/>
          <w:lang w:eastAsia="ru-RU"/>
        </w:rPr>
        <w:t>економіки</w:t>
      </w:r>
      <w:r>
        <w:rPr>
          <w:lang w:eastAsia="ru-RU"/>
        </w:rPr>
        <w:t></w:t>
      </w:r>
      <w:r>
        <w:rPr>
          <w:lang w:eastAsia="ru-RU"/>
        </w:rPr>
        <w:t></w:t>
      </w:r>
      <w:r>
        <w:rPr>
          <w:rFonts w:hint="eastAsia"/>
          <w:lang w:eastAsia="ru-RU"/>
        </w:rPr>
        <w:t>Установлено</w:t>
      </w:r>
      <w:r>
        <w:rPr>
          <w:lang w:eastAsia="ru-RU"/>
        </w:rPr>
        <w:t></w:t>
      </w:r>
      <w:r>
        <w:rPr>
          <w:lang w:eastAsia="ru-RU"/>
        </w:rPr>
        <w:t></w:t>
      </w:r>
      <w:r>
        <w:rPr>
          <w:rFonts w:hint="eastAsia"/>
          <w:lang w:eastAsia="ru-RU"/>
        </w:rPr>
        <w:t>що</w:t>
      </w:r>
      <w:r>
        <w:rPr>
          <w:lang w:eastAsia="ru-RU"/>
        </w:rPr>
        <w:t></w:t>
      </w:r>
      <w:r>
        <w:rPr>
          <w:rFonts w:hint="eastAsia"/>
          <w:lang w:eastAsia="ru-RU"/>
        </w:rPr>
        <w:t>державний</w:t>
      </w:r>
      <w:r>
        <w:rPr>
          <w:lang w:eastAsia="ru-RU"/>
        </w:rPr>
        <w:t></w:t>
      </w:r>
      <w:r>
        <w:rPr>
          <w:rFonts w:hint="eastAsia"/>
          <w:lang w:eastAsia="ru-RU"/>
        </w:rPr>
        <w:t>протекціонізм</w:t>
      </w:r>
      <w:r>
        <w:rPr>
          <w:lang w:eastAsia="ru-RU"/>
        </w:rPr>
        <w:t></w:t>
      </w:r>
      <w:r>
        <w:rPr>
          <w:rFonts w:hint="eastAsia"/>
          <w:lang w:eastAsia="ru-RU"/>
        </w:rPr>
        <w:t>аграрного</w:t>
      </w:r>
      <w:r>
        <w:rPr>
          <w:lang w:eastAsia="ru-RU"/>
        </w:rPr>
        <w:t></w:t>
      </w:r>
      <w:r>
        <w:rPr>
          <w:rFonts w:hint="eastAsia"/>
          <w:lang w:eastAsia="ru-RU"/>
        </w:rPr>
        <w:t>сектора</w:t>
      </w:r>
      <w:r>
        <w:rPr>
          <w:lang w:eastAsia="ru-RU"/>
        </w:rPr>
        <w:t></w:t>
      </w:r>
      <w:r>
        <w:rPr>
          <w:rFonts w:hint="eastAsia"/>
          <w:lang w:eastAsia="ru-RU"/>
        </w:rPr>
        <w:t>економіки</w:t>
      </w:r>
      <w:r>
        <w:rPr>
          <w:lang w:eastAsia="ru-RU"/>
        </w:rPr>
        <w:t></w:t>
      </w:r>
      <w:r>
        <w:rPr>
          <w:rFonts w:hint="eastAsia"/>
          <w:lang w:eastAsia="ru-RU"/>
        </w:rPr>
        <w:t>складається</w:t>
      </w:r>
      <w:r>
        <w:rPr>
          <w:lang w:eastAsia="ru-RU"/>
        </w:rPr>
        <w:t></w:t>
      </w:r>
      <w:r>
        <w:rPr>
          <w:rFonts w:hint="eastAsia"/>
          <w:lang w:eastAsia="ru-RU"/>
        </w:rPr>
        <w:t>із</w:t>
      </w:r>
      <w:r>
        <w:rPr>
          <w:lang w:eastAsia="ru-RU"/>
        </w:rPr>
        <w:t></w:t>
      </w:r>
      <w:r>
        <w:rPr>
          <w:rFonts w:hint="eastAsia"/>
          <w:lang w:eastAsia="ru-RU"/>
        </w:rPr>
        <w:t>сукупності</w:t>
      </w:r>
      <w:r>
        <w:rPr>
          <w:lang w:eastAsia="ru-RU"/>
        </w:rPr>
        <w:t></w:t>
      </w:r>
      <w:r>
        <w:rPr>
          <w:rFonts w:hint="eastAsia"/>
          <w:lang w:eastAsia="ru-RU"/>
        </w:rPr>
        <w:t>нормативно</w:t>
      </w:r>
      <w:r>
        <w:rPr>
          <w:lang w:eastAsia="ru-RU"/>
        </w:rPr>
        <w:t></w:t>
      </w:r>
      <w:r>
        <w:rPr>
          <w:rFonts w:hint="eastAsia"/>
          <w:lang w:eastAsia="ru-RU"/>
        </w:rPr>
        <w:t>правових</w:t>
      </w:r>
      <w:r>
        <w:rPr>
          <w:lang w:eastAsia="ru-RU"/>
        </w:rPr>
        <w:t></w:t>
      </w:r>
      <w:r>
        <w:rPr>
          <w:lang w:eastAsia="ru-RU"/>
        </w:rPr>
        <w:t></w:t>
      </w:r>
      <w:r>
        <w:rPr>
          <w:rFonts w:hint="eastAsia"/>
          <w:lang w:eastAsia="ru-RU"/>
        </w:rPr>
        <w:t>організаційно</w:t>
      </w:r>
      <w:r>
        <w:rPr>
          <w:lang w:eastAsia="ru-RU"/>
        </w:rPr>
        <w:t></w:t>
      </w:r>
      <w:r>
        <w:rPr>
          <w:rFonts w:hint="eastAsia"/>
          <w:lang w:eastAsia="ru-RU"/>
        </w:rPr>
        <w:t>адміністративних</w:t>
      </w:r>
      <w:r>
        <w:rPr>
          <w:lang w:eastAsia="ru-RU"/>
        </w:rPr>
        <w:t></w:t>
      </w:r>
      <w:r>
        <w:rPr>
          <w:rFonts w:hint="eastAsia"/>
          <w:lang w:eastAsia="ru-RU"/>
        </w:rPr>
        <w:t>та</w:t>
      </w:r>
      <w:r>
        <w:rPr>
          <w:lang w:eastAsia="ru-RU"/>
        </w:rPr>
        <w:t></w:t>
      </w:r>
      <w:r>
        <w:rPr>
          <w:rFonts w:hint="eastAsia"/>
          <w:lang w:eastAsia="ru-RU"/>
        </w:rPr>
        <w:t>економічних</w:t>
      </w:r>
      <w:r>
        <w:rPr>
          <w:lang w:eastAsia="ru-RU"/>
        </w:rPr>
        <w:t></w:t>
      </w:r>
      <w:r>
        <w:rPr>
          <w:rFonts w:hint="eastAsia"/>
          <w:lang w:eastAsia="ru-RU"/>
        </w:rPr>
        <w:t>важелів</w:t>
      </w:r>
      <w:r>
        <w:rPr>
          <w:lang w:eastAsia="ru-RU"/>
        </w:rPr>
        <w:t></w:t>
      </w:r>
      <w:r>
        <w:rPr>
          <w:rFonts w:hint="eastAsia"/>
          <w:lang w:eastAsia="ru-RU"/>
        </w:rPr>
        <w:t>впливу</w:t>
      </w:r>
      <w:r>
        <w:rPr>
          <w:lang w:eastAsia="ru-RU"/>
        </w:rPr>
        <w:t></w:t>
      </w:r>
      <w:r>
        <w:rPr>
          <w:lang w:eastAsia="ru-RU"/>
        </w:rPr>
        <w:t></w:t>
      </w:r>
      <w:r>
        <w:rPr>
          <w:rFonts w:hint="eastAsia"/>
          <w:lang w:eastAsia="ru-RU"/>
        </w:rPr>
        <w:t>Удосконалено</w:t>
      </w:r>
      <w:r>
        <w:rPr>
          <w:lang w:eastAsia="ru-RU"/>
        </w:rPr>
        <w:t></w:t>
      </w:r>
      <w:r>
        <w:rPr>
          <w:rFonts w:hint="eastAsia"/>
          <w:lang w:eastAsia="ru-RU"/>
        </w:rPr>
        <w:t>обґрунтування</w:t>
      </w:r>
      <w:r>
        <w:rPr>
          <w:lang w:eastAsia="ru-RU"/>
        </w:rPr>
        <w:t></w:t>
      </w:r>
      <w:r>
        <w:rPr>
          <w:rFonts w:hint="eastAsia"/>
          <w:lang w:eastAsia="ru-RU"/>
        </w:rPr>
        <w:t>принципів</w:t>
      </w:r>
      <w:r>
        <w:rPr>
          <w:lang w:eastAsia="ru-RU"/>
        </w:rPr>
        <w:t></w:t>
      </w:r>
      <w:r>
        <w:rPr>
          <w:rFonts w:hint="eastAsia"/>
          <w:lang w:eastAsia="ru-RU"/>
        </w:rPr>
        <w:t>державного</w:t>
      </w:r>
      <w:r>
        <w:rPr>
          <w:lang w:eastAsia="ru-RU"/>
        </w:rPr>
        <w:t></w:t>
      </w:r>
      <w:r>
        <w:rPr>
          <w:rFonts w:hint="eastAsia"/>
          <w:lang w:eastAsia="ru-RU"/>
        </w:rPr>
        <w:t>протекціонізму</w:t>
      </w:r>
      <w:r>
        <w:rPr>
          <w:lang w:eastAsia="ru-RU"/>
        </w:rPr>
        <w:t></w:t>
      </w:r>
      <w:r>
        <w:rPr>
          <w:rFonts w:hint="eastAsia"/>
          <w:lang w:eastAsia="ru-RU"/>
        </w:rPr>
        <w:t>аграрного</w:t>
      </w:r>
      <w:r>
        <w:rPr>
          <w:lang w:eastAsia="ru-RU"/>
        </w:rPr>
        <w:t></w:t>
      </w:r>
      <w:r>
        <w:rPr>
          <w:rFonts w:hint="eastAsia"/>
          <w:lang w:eastAsia="ru-RU"/>
        </w:rPr>
        <w:t>сектора</w:t>
      </w:r>
      <w:r>
        <w:rPr>
          <w:lang w:eastAsia="ru-RU"/>
        </w:rPr>
        <w:t></w:t>
      </w:r>
      <w:r>
        <w:rPr>
          <w:rFonts w:hint="eastAsia"/>
          <w:lang w:eastAsia="ru-RU"/>
        </w:rPr>
        <w:t>економіки</w:t>
      </w:r>
      <w:r>
        <w:rPr>
          <w:lang w:eastAsia="ru-RU"/>
        </w:rPr>
        <w:t></w:t>
      </w:r>
      <w:r>
        <w:rPr>
          <w:lang w:eastAsia="ru-RU"/>
        </w:rPr>
        <w:t></w:t>
      </w:r>
      <w:r>
        <w:rPr>
          <w:rFonts w:hint="eastAsia"/>
          <w:lang w:eastAsia="ru-RU"/>
        </w:rPr>
        <w:t>Проаналізовано</w:t>
      </w:r>
      <w:r>
        <w:rPr>
          <w:lang w:eastAsia="ru-RU"/>
        </w:rPr>
        <w:t></w:t>
      </w:r>
      <w:r>
        <w:rPr>
          <w:rFonts w:hint="eastAsia"/>
          <w:lang w:eastAsia="ru-RU"/>
        </w:rPr>
        <w:t>ефективність</w:t>
      </w:r>
      <w:r>
        <w:rPr>
          <w:lang w:eastAsia="ru-RU"/>
        </w:rPr>
        <w:t></w:t>
      </w:r>
      <w:r>
        <w:rPr>
          <w:rFonts w:hint="eastAsia"/>
          <w:lang w:eastAsia="ru-RU"/>
        </w:rPr>
        <w:t>впливу</w:t>
      </w:r>
      <w:r>
        <w:rPr>
          <w:lang w:eastAsia="ru-RU"/>
        </w:rPr>
        <w:t></w:t>
      </w:r>
      <w:r>
        <w:rPr>
          <w:rFonts w:hint="eastAsia"/>
          <w:lang w:eastAsia="ru-RU"/>
        </w:rPr>
        <w:t>органів</w:t>
      </w:r>
      <w:r>
        <w:rPr>
          <w:lang w:eastAsia="ru-RU"/>
        </w:rPr>
        <w:t></w:t>
      </w:r>
      <w:r>
        <w:rPr>
          <w:rFonts w:hint="eastAsia"/>
          <w:lang w:eastAsia="ru-RU"/>
        </w:rPr>
        <w:t>державної</w:t>
      </w:r>
      <w:r>
        <w:rPr>
          <w:lang w:eastAsia="ru-RU"/>
        </w:rPr>
        <w:t></w:t>
      </w:r>
      <w:r>
        <w:rPr>
          <w:rFonts w:hint="eastAsia"/>
          <w:lang w:eastAsia="ru-RU"/>
        </w:rPr>
        <w:t>влади</w:t>
      </w:r>
      <w:r>
        <w:rPr>
          <w:lang w:eastAsia="ru-RU"/>
        </w:rPr>
        <w:t></w:t>
      </w:r>
      <w:r>
        <w:rPr>
          <w:rFonts w:hint="eastAsia"/>
          <w:lang w:eastAsia="ru-RU"/>
        </w:rPr>
        <w:t>на</w:t>
      </w:r>
      <w:r>
        <w:rPr>
          <w:lang w:eastAsia="ru-RU"/>
        </w:rPr>
        <w:t></w:t>
      </w:r>
      <w:r>
        <w:rPr>
          <w:rFonts w:hint="eastAsia"/>
          <w:lang w:eastAsia="ru-RU"/>
        </w:rPr>
        <w:t>розвиток</w:t>
      </w:r>
      <w:r>
        <w:rPr>
          <w:lang w:eastAsia="ru-RU"/>
        </w:rPr>
        <w:t></w:t>
      </w:r>
      <w:r>
        <w:rPr>
          <w:rFonts w:hint="eastAsia"/>
          <w:lang w:eastAsia="ru-RU"/>
        </w:rPr>
        <w:t>аграрного</w:t>
      </w:r>
      <w:r>
        <w:rPr>
          <w:lang w:eastAsia="ru-RU"/>
        </w:rPr>
        <w:t></w:t>
      </w:r>
      <w:r>
        <w:rPr>
          <w:rFonts w:hint="eastAsia"/>
          <w:lang w:eastAsia="ru-RU"/>
        </w:rPr>
        <w:t>сектора</w:t>
      </w:r>
      <w:r>
        <w:rPr>
          <w:lang w:eastAsia="ru-RU"/>
        </w:rPr>
        <w:t></w:t>
      </w:r>
      <w:r>
        <w:rPr>
          <w:rFonts w:hint="eastAsia"/>
          <w:lang w:eastAsia="ru-RU"/>
        </w:rPr>
        <w:t>в</w:t>
      </w:r>
      <w:r>
        <w:rPr>
          <w:lang w:eastAsia="ru-RU"/>
        </w:rPr>
        <w:t></w:t>
      </w:r>
      <w:r>
        <w:rPr>
          <w:rFonts w:hint="eastAsia"/>
          <w:lang w:eastAsia="ru-RU"/>
        </w:rPr>
        <w:t>сучасних</w:t>
      </w:r>
      <w:r>
        <w:rPr>
          <w:lang w:eastAsia="ru-RU"/>
        </w:rPr>
        <w:t></w:t>
      </w:r>
      <w:r>
        <w:rPr>
          <w:rFonts w:hint="eastAsia"/>
          <w:lang w:eastAsia="ru-RU"/>
        </w:rPr>
        <w:t>умовах</w:t>
      </w:r>
      <w:r>
        <w:rPr>
          <w:lang w:eastAsia="ru-RU"/>
        </w:rPr>
        <w:t></w:t>
      </w:r>
      <w:r>
        <w:rPr>
          <w:rFonts w:hint="eastAsia"/>
          <w:lang w:eastAsia="ru-RU"/>
        </w:rPr>
        <w:t>господарювання</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rFonts w:hint="eastAsia"/>
          <w:lang w:eastAsia="ru-RU"/>
        </w:rPr>
        <w:t>Виокремлено</w:t>
      </w:r>
      <w:r>
        <w:rPr>
          <w:lang w:eastAsia="ru-RU"/>
        </w:rPr>
        <w:t></w:t>
      </w:r>
      <w:r>
        <w:rPr>
          <w:rFonts w:hint="eastAsia"/>
          <w:lang w:eastAsia="ru-RU"/>
        </w:rPr>
        <w:t>переваги</w:t>
      </w:r>
      <w:r>
        <w:rPr>
          <w:lang w:eastAsia="ru-RU"/>
        </w:rPr>
        <w:t></w:t>
      </w:r>
      <w:r>
        <w:rPr>
          <w:rFonts w:hint="eastAsia"/>
          <w:lang w:eastAsia="ru-RU"/>
        </w:rPr>
        <w:t>та</w:t>
      </w:r>
      <w:r>
        <w:rPr>
          <w:lang w:eastAsia="ru-RU"/>
        </w:rPr>
        <w:t></w:t>
      </w:r>
      <w:r>
        <w:rPr>
          <w:rFonts w:hint="eastAsia"/>
          <w:lang w:eastAsia="ru-RU"/>
        </w:rPr>
        <w:t>недоліки</w:t>
      </w:r>
      <w:r>
        <w:rPr>
          <w:lang w:eastAsia="ru-RU"/>
        </w:rPr>
        <w:t></w:t>
      </w:r>
      <w:r>
        <w:rPr>
          <w:rFonts w:hint="eastAsia"/>
          <w:lang w:eastAsia="ru-RU"/>
        </w:rPr>
        <w:t>розвитку</w:t>
      </w:r>
      <w:r>
        <w:rPr>
          <w:lang w:eastAsia="ru-RU"/>
        </w:rPr>
        <w:t></w:t>
      </w:r>
      <w:r>
        <w:rPr>
          <w:rFonts w:hint="eastAsia"/>
          <w:lang w:eastAsia="ru-RU"/>
        </w:rPr>
        <w:t>для</w:t>
      </w:r>
      <w:r>
        <w:rPr>
          <w:lang w:eastAsia="ru-RU"/>
        </w:rPr>
        <w:t></w:t>
      </w:r>
      <w:r>
        <w:rPr>
          <w:rFonts w:hint="eastAsia"/>
          <w:lang w:eastAsia="ru-RU"/>
        </w:rPr>
        <w:t>аграрного</w:t>
      </w:r>
      <w:r>
        <w:rPr>
          <w:lang w:eastAsia="ru-RU"/>
        </w:rPr>
        <w:t></w:t>
      </w:r>
      <w:r>
        <w:rPr>
          <w:rFonts w:hint="eastAsia"/>
          <w:lang w:eastAsia="ru-RU"/>
        </w:rPr>
        <w:t>сектора</w:t>
      </w:r>
      <w:r>
        <w:rPr>
          <w:lang w:eastAsia="ru-RU"/>
        </w:rPr>
        <w:t></w:t>
      </w:r>
      <w:r>
        <w:rPr>
          <w:rFonts w:hint="eastAsia"/>
          <w:lang w:eastAsia="ru-RU"/>
        </w:rPr>
        <w:t>після</w:t>
      </w:r>
      <w:r>
        <w:rPr>
          <w:lang w:eastAsia="ru-RU"/>
        </w:rPr>
        <w:t></w:t>
      </w:r>
      <w:r>
        <w:rPr>
          <w:rFonts w:hint="eastAsia"/>
          <w:lang w:eastAsia="ru-RU"/>
        </w:rPr>
        <w:t>вступу</w:t>
      </w:r>
      <w:r>
        <w:rPr>
          <w:lang w:eastAsia="ru-RU"/>
        </w:rPr>
        <w:t></w:t>
      </w:r>
      <w:r>
        <w:rPr>
          <w:rFonts w:hint="eastAsia"/>
          <w:lang w:eastAsia="ru-RU"/>
        </w:rPr>
        <w:t>України</w:t>
      </w:r>
      <w:r>
        <w:rPr>
          <w:lang w:eastAsia="ru-RU"/>
        </w:rPr>
        <w:t></w:t>
      </w:r>
      <w:r>
        <w:rPr>
          <w:rFonts w:hint="eastAsia"/>
          <w:lang w:eastAsia="ru-RU"/>
        </w:rPr>
        <w:t>до</w:t>
      </w:r>
      <w:r>
        <w:rPr>
          <w:lang w:eastAsia="ru-RU"/>
        </w:rPr>
        <w:t></w:t>
      </w:r>
      <w:r>
        <w:rPr>
          <w:rFonts w:hint="eastAsia"/>
          <w:lang w:eastAsia="ru-RU"/>
        </w:rPr>
        <w:t>СОТ</w:t>
      </w:r>
      <w:r>
        <w:rPr>
          <w:lang w:eastAsia="ru-RU"/>
        </w:rPr>
        <w:t></w:t>
      </w:r>
      <w:r>
        <w:rPr>
          <w:rFonts w:hint="eastAsia"/>
          <w:lang w:eastAsia="ru-RU"/>
        </w:rPr>
        <w:t>та</w:t>
      </w:r>
      <w:r>
        <w:rPr>
          <w:lang w:eastAsia="ru-RU"/>
        </w:rPr>
        <w:t></w:t>
      </w:r>
      <w:r>
        <w:rPr>
          <w:rFonts w:hint="eastAsia"/>
          <w:lang w:eastAsia="ru-RU"/>
        </w:rPr>
        <w:t>вперше</w:t>
      </w:r>
      <w:r>
        <w:rPr>
          <w:lang w:eastAsia="ru-RU"/>
        </w:rPr>
        <w:t></w:t>
      </w:r>
      <w:r>
        <w:rPr>
          <w:rFonts w:hint="eastAsia"/>
          <w:lang w:eastAsia="ru-RU"/>
        </w:rPr>
        <w:t>запропоновано</w:t>
      </w:r>
      <w:r>
        <w:rPr>
          <w:lang w:eastAsia="ru-RU"/>
        </w:rPr>
        <w:t></w:t>
      </w:r>
      <w:r>
        <w:rPr>
          <w:rFonts w:hint="eastAsia"/>
          <w:lang w:eastAsia="ru-RU"/>
        </w:rPr>
        <w:t>напрями</w:t>
      </w:r>
      <w:r>
        <w:rPr>
          <w:lang w:eastAsia="ru-RU"/>
        </w:rPr>
        <w:t></w:t>
      </w:r>
      <w:r>
        <w:rPr>
          <w:rFonts w:hint="eastAsia"/>
          <w:lang w:eastAsia="ru-RU"/>
        </w:rPr>
        <w:t>державного</w:t>
      </w:r>
      <w:r>
        <w:rPr>
          <w:lang w:eastAsia="ru-RU"/>
        </w:rPr>
        <w:t></w:t>
      </w:r>
      <w:r>
        <w:rPr>
          <w:rFonts w:hint="eastAsia"/>
          <w:lang w:eastAsia="ru-RU"/>
        </w:rPr>
        <w:t>протекціонізму</w:t>
      </w:r>
      <w:r>
        <w:rPr>
          <w:lang w:eastAsia="ru-RU"/>
        </w:rPr>
        <w:t></w:t>
      </w:r>
      <w:r>
        <w:rPr>
          <w:rFonts w:hint="eastAsia"/>
          <w:lang w:eastAsia="ru-RU"/>
        </w:rPr>
        <w:t>в</w:t>
      </w:r>
      <w:r>
        <w:rPr>
          <w:lang w:eastAsia="ru-RU"/>
        </w:rPr>
        <w:t></w:t>
      </w:r>
      <w:r>
        <w:rPr>
          <w:rFonts w:hint="eastAsia"/>
          <w:lang w:eastAsia="ru-RU"/>
        </w:rPr>
        <w:t>аграрному</w:t>
      </w:r>
      <w:r>
        <w:rPr>
          <w:lang w:eastAsia="ru-RU"/>
        </w:rPr>
        <w:t></w:t>
      </w:r>
      <w:r>
        <w:rPr>
          <w:rFonts w:hint="eastAsia"/>
          <w:lang w:eastAsia="ru-RU"/>
        </w:rPr>
        <w:t>секторі</w:t>
      </w:r>
      <w:r>
        <w:rPr>
          <w:lang w:eastAsia="ru-RU"/>
        </w:rPr>
        <w:t></w:t>
      </w:r>
      <w:r>
        <w:rPr>
          <w:rFonts w:hint="eastAsia"/>
          <w:lang w:eastAsia="ru-RU"/>
        </w:rPr>
        <w:t>економіки</w:t>
      </w:r>
      <w:r>
        <w:rPr>
          <w:lang w:eastAsia="ru-RU"/>
        </w:rPr>
        <w:t></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членства</w:t>
      </w:r>
      <w:r>
        <w:rPr>
          <w:lang w:eastAsia="ru-RU"/>
        </w:rPr>
        <w:t></w:t>
      </w:r>
      <w:r>
        <w:rPr>
          <w:rFonts w:hint="eastAsia"/>
          <w:lang w:eastAsia="ru-RU"/>
        </w:rPr>
        <w:t>України</w:t>
      </w:r>
      <w:r>
        <w:rPr>
          <w:lang w:eastAsia="ru-RU"/>
        </w:rPr>
        <w:t></w:t>
      </w:r>
      <w:r>
        <w:rPr>
          <w:rFonts w:hint="eastAsia"/>
          <w:lang w:eastAsia="ru-RU"/>
        </w:rPr>
        <w:t>в</w:t>
      </w:r>
      <w:r>
        <w:rPr>
          <w:lang w:eastAsia="ru-RU"/>
        </w:rPr>
        <w:t></w:t>
      </w:r>
      <w:r>
        <w:rPr>
          <w:rFonts w:hint="eastAsia"/>
          <w:lang w:eastAsia="ru-RU"/>
        </w:rPr>
        <w:t>СОТ</w:t>
      </w:r>
      <w:r>
        <w:rPr>
          <w:lang w:eastAsia="ru-RU"/>
        </w:rPr>
        <w:t></w:t>
      </w:r>
      <w:r>
        <w:rPr>
          <w:lang w:eastAsia="ru-RU"/>
        </w:rPr>
        <w:t></w:t>
      </w:r>
      <w:r>
        <w:rPr>
          <w:rFonts w:hint="eastAsia"/>
          <w:lang w:eastAsia="ru-RU"/>
        </w:rPr>
        <w:t>Розроблено</w:t>
      </w:r>
      <w:r>
        <w:rPr>
          <w:lang w:eastAsia="ru-RU"/>
        </w:rPr>
        <w:t></w:t>
      </w:r>
      <w:r>
        <w:rPr>
          <w:rFonts w:hint="eastAsia"/>
          <w:lang w:eastAsia="ru-RU"/>
        </w:rPr>
        <w:t>заходи</w:t>
      </w:r>
      <w:r>
        <w:rPr>
          <w:lang w:eastAsia="ru-RU"/>
        </w:rPr>
        <w:t></w:t>
      </w:r>
      <w:r>
        <w:rPr>
          <w:rFonts w:hint="eastAsia"/>
          <w:lang w:eastAsia="ru-RU"/>
        </w:rPr>
        <w:t>реалізації</w:t>
      </w:r>
      <w:r>
        <w:rPr>
          <w:lang w:eastAsia="ru-RU"/>
        </w:rPr>
        <w:t></w:t>
      </w:r>
      <w:r>
        <w:rPr>
          <w:rFonts w:hint="eastAsia"/>
          <w:lang w:eastAsia="ru-RU"/>
        </w:rPr>
        <w:t>державної</w:t>
      </w:r>
      <w:r>
        <w:rPr>
          <w:lang w:eastAsia="ru-RU"/>
        </w:rPr>
        <w:t></w:t>
      </w:r>
      <w:r>
        <w:rPr>
          <w:rFonts w:hint="eastAsia"/>
          <w:lang w:eastAsia="ru-RU"/>
        </w:rPr>
        <w:t>п</w:t>
      </w:r>
      <w:r>
        <w:rPr>
          <w:lang w:eastAsia="ru-RU"/>
        </w:rPr>
        <w:t></w:t>
      </w:r>
      <w:r>
        <w:rPr>
          <w:rFonts w:hint="eastAsia"/>
          <w:lang w:eastAsia="ru-RU"/>
        </w:rPr>
        <w:t>дтримки</w:t>
      </w:r>
      <w:r>
        <w:rPr>
          <w:lang w:eastAsia="ru-RU"/>
        </w:rPr>
        <w:t></w:t>
      </w:r>
      <w:r>
        <w:rPr>
          <w:rFonts w:hint="eastAsia"/>
          <w:lang w:eastAsia="ru-RU"/>
        </w:rPr>
        <w:t>аграрного</w:t>
      </w:r>
      <w:r>
        <w:rPr>
          <w:lang w:eastAsia="ru-RU"/>
        </w:rPr>
        <w:t></w:t>
      </w:r>
      <w:r>
        <w:rPr>
          <w:rFonts w:hint="eastAsia"/>
          <w:lang w:eastAsia="ru-RU"/>
        </w:rPr>
        <w:t>сектора</w:t>
      </w:r>
      <w:r>
        <w:rPr>
          <w:lang w:eastAsia="ru-RU"/>
        </w:rPr>
        <w:t></w:t>
      </w:r>
      <w:r>
        <w:rPr>
          <w:rFonts w:hint="eastAsia"/>
          <w:lang w:eastAsia="ru-RU"/>
        </w:rPr>
        <w:t>та</w:t>
      </w:r>
      <w:r>
        <w:rPr>
          <w:lang w:eastAsia="ru-RU"/>
        </w:rPr>
        <w:t></w:t>
      </w:r>
      <w:r>
        <w:rPr>
          <w:rFonts w:hint="eastAsia"/>
          <w:lang w:eastAsia="ru-RU"/>
        </w:rPr>
        <w:t>сформовано</w:t>
      </w:r>
      <w:r>
        <w:rPr>
          <w:lang w:eastAsia="ru-RU"/>
        </w:rPr>
        <w:t></w:t>
      </w:r>
      <w:r>
        <w:rPr>
          <w:rFonts w:hint="eastAsia"/>
          <w:lang w:eastAsia="ru-RU"/>
        </w:rPr>
        <w:t>систему</w:t>
      </w:r>
      <w:r>
        <w:rPr>
          <w:lang w:eastAsia="ru-RU"/>
        </w:rPr>
        <w:t></w:t>
      </w:r>
      <w:r>
        <w:rPr>
          <w:rFonts w:hint="eastAsia"/>
          <w:lang w:eastAsia="ru-RU"/>
        </w:rPr>
        <w:t>критеріїв</w:t>
      </w:r>
      <w:r>
        <w:rPr>
          <w:lang w:eastAsia="ru-RU"/>
        </w:rPr>
        <w:t></w:t>
      </w:r>
      <w:r>
        <w:rPr>
          <w:rFonts w:hint="eastAsia"/>
          <w:lang w:eastAsia="ru-RU"/>
        </w:rPr>
        <w:t>оцінки</w:t>
      </w:r>
      <w:r>
        <w:rPr>
          <w:lang w:eastAsia="ru-RU"/>
        </w:rPr>
        <w:t></w:t>
      </w:r>
      <w:r>
        <w:rPr>
          <w:rFonts w:hint="eastAsia"/>
          <w:lang w:eastAsia="ru-RU"/>
        </w:rPr>
        <w:t>результативності</w:t>
      </w:r>
      <w:r>
        <w:rPr>
          <w:lang w:eastAsia="ru-RU"/>
        </w:rPr>
        <w:t></w:t>
      </w:r>
      <w:r>
        <w:rPr>
          <w:rFonts w:hint="eastAsia"/>
          <w:lang w:eastAsia="ru-RU"/>
        </w:rPr>
        <w:t>проведених</w:t>
      </w:r>
      <w:r>
        <w:rPr>
          <w:lang w:eastAsia="ru-RU"/>
        </w:rPr>
        <w:t></w:t>
      </w:r>
      <w:r>
        <w:rPr>
          <w:rFonts w:hint="eastAsia"/>
          <w:lang w:eastAsia="ru-RU"/>
        </w:rPr>
        <w:t>реформ</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членства</w:t>
      </w:r>
      <w:r>
        <w:rPr>
          <w:lang w:eastAsia="ru-RU"/>
        </w:rPr>
        <w:t></w:t>
      </w:r>
      <w:r>
        <w:rPr>
          <w:rFonts w:hint="eastAsia"/>
          <w:lang w:eastAsia="ru-RU"/>
        </w:rPr>
        <w:t>України</w:t>
      </w:r>
      <w:r>
        <w:rPr>
          <w:lang w:eastAsia="ru-RU"/>
        </w:rPr>
        <w:t></w:t>
      </w:r>
      <w:r>
        <w:rPr>
          <w:rFonts w:hint="eastAsia"/>
          <w:lang w:eastAsia="ru-RU"/>
        </w:rPr>
        <w:t>в</w:t>
      </w:r>
      <w:r>
        <w:rPr>
          <w:lang w:eastAsia="ru-RU"/>
        </w:rPr>
        <w:t></w:t>
      </w:r>
      <w:r>
        <w:rPr>
          <w:rFonts w:hint="eastAsia"/>
          <w:lang w:eastAsia="ru-RU"/>
        </w:rPr>
        <w:t>СОТ</w:t>
      </w:r>
      <w:r>
        <w:rPr>
          <w:lang w:eastAsia="ru-RU"/>
        </w:rPr>
        <w:t></w:t>
      </w:r>
      <w:r>
        <w:rPr>
          <w:lang w:eastAsia="ru-RU"/>
        </w:rPr>
        <w:t></w:t>
      </w:r>
      <w:r>
        <w:rPr>
          <w:rFonts w:hint="eastAsia"/>
          <w:lang w:eastAsia="ru-RU"/>
        </w:rPr>
        <w:t>Здійснено</w:t>
      </w:r>
      <w:r>
        <w:rPr>
          <w:lang w:eastAsia="ru-RU"/>
        </w:rPr>
        <w:t></w:t>
      </w:r>
      <w:r>
        <w:rPr>
          <w:rFonts w:hint="eastAsia"/>
          <w:lang w:eastAsia="ru-RU"/>
        </w:rPr>
        <w:t>обгрунтування</w:t>
      </w:r>
      <w:r>
        <w:rPr>
          <w:lang w:eastAsia="ru-RU"/>
        </w:rPr>
        <w:t></w:t>
      </w:r>
      <w:r>
        <w:rPr>
          <w:rFonts w:hint="eastAsia"/>
          <w:lang w:eastAsia="ru-RU"/>
        </w:rPr>
        <w:t>пріоритетних</w:t>
      </w:r>
      <w:r>
        <w:rPr>
          <w:lang w:eastAsia="ru-RU"/>
        </w:rPr>
        <w:t></w:t>
      </w:r>
      <w:r>
        <w:rPr>
          <w:rFonts w:hint="eastAsia"/>
          <w:lang w:eastAsia="ru-RU"/>
        </w:rPr>
        <w:t>напрямів</w:t>
      </w:r>
      <w:r>
        <w:rPr>
          <w:lang w:eastAsia="ru-RU"/>
        </w:rPr>
        <w:t></w:t>
      </w:r>
      <w:r>
        <w:rPr>
          <w:rFonts w:hint="eastAsia"/>
          <w:lang w:eastAsia="ru-RU"/>
        </w:rPr>
        <w:t>державного</w:t>
      </w:r>
      <w:r>
        <w:rPr>
          <w:lang w:eastAsia="ru-RU"/>
        </w:rPr>
        <w:t></w:t>
      </w:r>
      <w:r>
        <w:rPr>
          <w:rFonts w:hint="eastAsia"/>
          <w:lang w:eastAsia="ru-RU"/>
        </w:rPr>
        <w:t>регулювання</w:t>
      </w:r>
      <w:r>
        <w:rPr>
          <w:lang w:eastAsia="ru-RU"/>
        </w:rPr>
        <w:t></w:t>
      </w:r>
      <w:r>
        <w:rPr>
          <w:rFonts w:hint="eastAsia"/>
          <w:lang w:eastAsia="ru-RU"/>
        </w:rPr>
        <w:t>діяльності</w:t>
      </w:r>
      <w:r>
        <w:rPr>
          <w:lang w:eastAsia="ru-RU"/>
        </w:rPr>
        <w:t></w:t>
      </w:r>
      <w:r>
        <w:rPr>
          <w:rFonts w:hint="eastAsia"/>
          <w:lang w:eastAsia="ru-RU"/>
        </w:rPr>
        <w:t>аграрного</w:t>
      </w:r>
      <w:r>
        <w:rPr>
          <w:lang w:eastAsia="ru-RU"/>
        </w:rPr>
        <w:t></w:t>
      </w:r>
      <w:r>
        <w:rPr>
          <w:rFonts w:hint="eastAsia"/>
          <w:lang w:eastAsia="ru-RU"/>
        </w:rPr>
        <w:t>сектора</w:t>
      </w:r>
      <w:r>
        <w:rPr>
          <w:lang w:eastAsia="ru-RU"/>
        </w:rPr>
        <w:t></w:t>
      </w:r>
      <w:r>
        <w:rPr>
          <w:rFonts w:hint="eastAsia"/>
          <w:lang w:eastAsia="ru-RU"/>
        </w:rPr>
        <w:t>економіки</w:t>
      </w:r>
      <w:r>
        <w:rPr>
          <w:lang w:eastAsia="ru-RU"/>
        </w:rPr>
        <w:t></w:t>
      </w:r>
      <w:r>
        <w:rPr>
          <w:rFonts w:hint="eastAsia"/>
          <w:lang w:eastAsia="ru-RU"/>
        </w:rPr>
        <w:t>у</w:t>
      </w:r>
      <w:r>
        <w:rPr>
          <w:lang w:eastAsia="ru-RU"/>
        </w:rPr>
        <w:t></w:t>
      </w:r>
      <w:r>
        <w:rPr>
          <w:rFonts w:hint="eastAsia"/>
          <w:lang w:eastAsia="ru-RU"/>
        </w:rPr>
        <w:t>перспективі</w:t>
      </w:r>
      <w:r>
        <w:rPr>
          <w:lang w:eastAsia="ru-RU"/>
        </w:rPr>
        <w:t></w:t>
      </w:r>
      <w:bookmarkStart w:id="0" w:name="_GoBack"/>
      <w:bookmarkEnd w:id="0"/>
    </w:p>
    <w:sectPr w:rsidR="0063698B" w:rsidRPr="000E43C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26B" w:rsidRDefault="0086626B">
      <w:pPr>
        <w:spacing w:after="0" w:line="240" w:lineRule="auto"/>
      </w:pPr>
      <w:r>
        <w:separator/>
      </w:r>
    </w:p>
  </w:endnote>
  <w:endnote w:type="continuationSeparator" w:id="0">
    <w:p w:rsidR="0086626B" w:rsidRDefault="0086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26B" w:rsidRDefault="0086626B"/>
    <w:p w:rsidR="0086626B" w:rsidRDefault="0086626B"/>
    <w:p w:rsidR="0086626B" w:rsidRDefault="0086626B"/>
    <w:p w:rsidR="0086626B" w:rsidRDefault="0086626B"/>
    <w:p w:rsidR="0086626B" w:rsidRDefault="0086626B"/>
    <w:p w:rsidR="0086626B" w:rsidRDefault="0086626B"/>
    <w:p w:rsidR="0086626B" w:rsidRDefault="0086626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26B" w:rsidRDefault="008662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6626B" w:rsidRDefault="008662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6626B" w:rsidRDefault="0086626B"/>
    <w:p w:rsidR="0086626B" w:rsidRDefault="0086626B"/>
    <w:p w:rsidR="0086626B" w:rsidRDefault="0086626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26B" w:rsidRDefault="0086626B"/>
                          <w:p w:rsidR="0086626B" w:rsidRDefault="0086626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6626B" w:rsidRDefault="0086626B"/>
                    <w:p w:rsidR="0086626B" w:rsidRDefault="0086626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6626B" w:rsidRDefault="0086626B"/>
    <w:p w:rsidR="0086626B" w:rsidRDefault="0086626B">
      <w:pPr>
        <w:rPr>
          <w:sz w:val="2"/>
          <w:szCs w:val="2"/>
        </w:rPr>
      </w:pPr>
    </w:p>
    <w:p w:rsidR="0086626B" w:rsidRDefault="0086626B"/>
    <w:p w:rsidR="0086626B" w:rsidRDefault="0086626B">
      <w:pPr>
        <w:spacing w:after="0" w:line="240" w:lineRule="auto"/>
      </w:pPr>
    </w:p>
  </w:footnote>
  <w:footnote w:type="continuationSeparator" w:id="0">
    <w:p w:rsidR="0086626B" w:rsidRDefault="00866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6B"/>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109E5-A034-4C1F-A2A1-694E79FC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21047</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1365</cp:revision>
  <cp:lastPrinted>2009-02-06T05:36:00Z</cp:lastPrinted>
  <dcterms:created xsi:type="dcterms:W3CDTF">2023-09-07T12:38:00Z</dcterms:created>
  <dcterms:modified xsi:type="dcterms:W3CDTF">2023-12-01T12:19:00Z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