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2A05" w14:textId="5DE916E7" w:rsidR="009318FB" w:rsidRDefault="00F073C6" w:rsidP="00F073C6">
      <w:pPr>
        <w:rPr>
          <w:rFonts w:ascii="Times New Roman" w:eastAsia="Arial Unicode MS" w:hAnsi="Times New Roman" w:cs="Times New Roman"/>
          <w:b/>
          <w:bCs/>
          <w:color w:val="000000"/>
          <w:kern w:val="0"/>
          <w:sz w:val="28"/>
          <w:szCs w:val="28"/>
          <w:lang w:eastAsia="ru-RU" w:bidi="uk-UA"/>
        </w:rPr>
      </w:pPr>
      <w:r w:rsidRPr="00F073C6">
        <w:rPr>
          <w:rFonts w:ascii="Times New Roman" w:eastAsia="Arial Unicode MS" w:hAnsi="Times New Roman" w:cs="Times New Roman" w:hint="eastAsia"/>
          <w:b/>
          <w:bCs/>
          <w:color w:val="000000"/>
          <w:kern w:val="0"/>
          <w:sz w:val="28"/>
          <w:szCs w:val="28"/>
          <w:lang w:eastAsia="ru-RU" w:bidi="uk-UA"/>
        </w:rPr>
        <w:t>Черепанов</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Федор</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Методы</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повышения</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эффективности</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нейросетевых</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рекомендательных</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систем</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в</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условиях</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ограниченных</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объемов</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выборок</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со</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сложными</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корреляционными</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связями</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на</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примере</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диагностики</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и</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прогнозирования</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сердечно</w:t>
      </w:r>
      <w:r w:rsidRPr="00F073C6">
        <w:rPr>
          <w:rFonts w:ascii="Times New Roman" w:eastAsia="Arial Unicode MS" w:hAnsi="Times New Roman" w:cs="Times New Roman"/>
          <w:b/>
          <w:bCs/>
          <w:color w:val="000000"/>
          <w:kern w:val="0"/>
          <w:sz w:val="28"/>
          <w:szCs w:val="28"/>
          <w:lang w:eastAsia="ru-RU" w:bidi="uk-UA"/>
        </w:rPr>
        <w:t>-</w:t>
      </w:r>
      <w:r w:rsidRPr="00F073C6">
        <w:rPr>
          <w:rFonts w:ascii="Times New Roman" w:eastAsia="Arial Unicode MS" w:hAnsi="Times New Roman" w:cs="Times New Roman" w:hint="eastAsia"/>
          <w:b/>
          <w:bCs/>
          <w:color w:val="000000"/>
          <w:kern w:val="0"/>
          <w:sz w:val="28"/>
          <w:szCs w:val="28"/>
          <w:lang w:eastAsia="ru-RU" w:bidi="uk-UA"/>
        </w:rPr>
        <w:t>сосудистых</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заболеваний</w:t>
      </w:r>
      <w:r w:rsidRPr="00F073C6">
        <w:rPr>
          <w:rFonts w:ascii="Times New Roman" w:eastAsia="Arial Unicode MS" w:hAnsi="Times New Roman" w:cs="Times New Roman"/>
          <w:b/>
          <w:bCs/>
          <w:color w:val="000000"/>
          <w:kern w:val="0"/>
          <w:sz w:val="28"/>
          <w:szCs w:val="28"/>
          <w:lang w:eastAsia="ru-RU" w:bidi="uk-UA"/>
        </w:rPr>
        <w:t xml:space="preserve"> </w:t>
      </w:r>
      <w:r w:rsidRPr="00F073C6">
        <w:rPr>
          <w:rFonts w:ascii="Times New Roman" w:eastAsia="Arial Unicode MS" w:hAnsi="Times New Roman" w:cs="Times New Roman" w:hint="eastAsia"/>
          <w:b/>
          <w:bCs/>
          <w:color w:val="000000"/>
          <w:kern w:val="0"/>
          <w:sz w:val="28"/>
          <w:szCs w:val="28"/>
          <w:lang w:eastAsia="ru-RU" w:bidi="uk-UA"/>
        </w:rPr>
        <w:t>человека</w:t>
      </w:r>
      <w:r w:rsidRPr="00F073C6">
        <w:rPr>
          <w:rFonts w:ascii="Times New Roman" w:eastAsia="Arial Unicode MS" w:hAnsi="Times New Roman" w:cs="Times New Roman"/>
          <w:b/>
          <w:bCs/>
          <w:color w:val="000000"/>
          <w:kern w:val="0"/>
          <w:sz w:val="28"/>
          <w:szCs w:val="28"/>
          <w:lang w:eastAsia="ru-RU" w:bidi="uk-UA"/>
        </w:rPr>
        <w:t>)</w:t>
      </w:r>
    </w:p>
    <w:p w14:paraId="4C0965D1" w14:textId="77777777" w:rsidR="00F073C6" w:rsidRDefault="00F073C6" w:rsidP="00F073C6">
      <w:r>
        <w:rPr>
          <w:rFonts w:hint="eastAsia"/>
        </w:rPr>
        <w:t>ОГЛАВЛЕНИЕ</w:t>
      </w:r>
      <w:r>
        <w:t xml:space="preserve"> </w:t>
      </w:r>
      <w:r>
        <w:rPr>
          <w:rFonts w:hint="eastAsia"/>
        </w:rPr>
        <w:t>ДИССЕРТАЦИИ</w:t>
      </w:r>
    </w:p>
    <w:p w14:paraId="1F93E815" w14:textId="77777777" w:rsidR="00F073C6" w:rsidRDefault="00F073C6" w:rsidP="00F073C6">
      <w:r>
        <w:rPr>
          <w:rFonts w:hint="eastAsia"/>
        </w:rPr>
        <w:t>кандидат</w:t>
      </w:r>
      <w:r>
        <w:t xml:space="preserve"> </w:t>
      </w:r>
      <w:r>
        <w:rPr>
          <w:rFonts w:hint="eastAsia"/>
        </w:rPr>
        <w:t>наук</w:t>
      </w:r>
      <w:r>
        <w:t xml:space="preserve"> </w:t>
      </w:r>
      <w:r>
        <w:rPr>
          <w:rFonts w:hint="eastAsia"/>
        </w:rPr>
        <w:t>Черепанов</w:t>
      </w:r>
      <w:r>
        <w:t xml:space="preserve"> </w:t>
      </w:r>
      <w:r>
        <w:rPr>
          <w:rFonts w:hint="eastAsia"/>
        </w:rPr>
        <w:t>Федор</w:t>
      </w:r>
      <w:r>
        <w:t xml:space="preserve"> </w:t>
      </w:r>
      <w:r>
        <w:rPr>
          <w:rFonts w:hint="eastAsia"/>
        </w:rPr>
        <w:t>Михайлович</w:t>
      </w:r>
    </w:p>
    <w:p w14:paraId="083B295A" w14:textId="77777777" w:rsidR="00F073C6" w:rsidRDefault="00F073C6" w:rsidP="00F073C6">
      <w:r>
        <w:rPr>
          <w:rFonts w:hint="eastAsia"/>
        </w:rPr>
        <w:t>ВВЕДЕНИЕ</w:t>
      </w:r>
    </w:p>
    <w:p w14:paraId="60AE0C41" w14:textId="77777777" w:rsidR="00F073C6" w:rsidRDefault="00F073C6" w:rsidP="00F073C6"/>
    <w:p w14:paraId="1018FA0D" w14:textId="77777777" w:rsidR="00F073C6" w:rsidRDefault="00F073C6" w:rsidP="00F073C6">
      <w:r>
        <w:rPr>
          <w:rFonts w:hint="eastAsia"/>
        </w:rPr>
        <w:t>ГЛАВА</w:t>
      </w:r>
      <w:r>
        <w:t xml:space="preserve"> 1. </w:t>
      </w:r>
      <w:r>
        <w:rPr>
          <w:rFonts w:hint="eastAsia"/>
        </w:rPr>
        <w:t>АНАЛИЗ</w:t>
      </w:r>
      <w:r>
        <w:t xml:space="preserve"> </w:t>
      </w:r>
      <w:r>
        <w:rPr>
          <w:rFonts w:hint="eastAsia"/>
        </w:rPr>
        <w:t>ПРОБЛЕМ</w:t>
      </w:r>
      <w:r>
        <w:t xml:space="preserve"> </w:t>
      </w:r>
      <w:r>
        <w:rPr>
          <w:rFonts w:hint="eastAsia"/>
        </w:rPr>
        <w:t>ЭФФЕКТИВНОГО</w:t>
      </w:r>
      <w:r>
        <w:t xml:space="preserve"> </w:t>
      </w:r>
      <w:r>
        <w:rPr>
          <w:rFonts w:hint="eastAsia"/>
        </w:rPr>
        <w:t>ПРИМЕНЕНИЯ</w:t>
      </w:r>
      <w:r>
        <w:t xml:space="preserve"> </w:t>
      </w:r>
      <w:r>
        <w:rPr>
          <w:rFonts w:hint="eastAsia"/>
        </w:rPr>
        <w:t>НЕЙРОСЕТЕВЫХ</w:t>
      </w:r>
      <w:r>
        <w:t xml:space="preserve"> </w:t>
      </w:r>
      <w:r>
        <w:rPr>
          <w:rFonts w:hint="eastAsia"/>
        </w:rPr>
        <w:t>РЕКОМЕНДАТЕЛЬНЫХ</w:t>
      </w:r>
      <w:r>
        <w:t xml:space="preserve"> </w:t>
      </w:r>
      <w:r>
        <w:rPr>
          <w:rFonts w:hint="eastAsia"/>
        </w:rPr>
        <w:t>СИСТЕМ</w:t>
      </w:r>
    </w:p>
    <w:p w14:paraId="293D6F6F" w14:textId="77777777" w:rsidR="00F073C6" w:rsidRDefault="00F073C6" w:rsidP="00F073C6"/>
    <w:p w14:paraId="34E8BD55" w14:textId="77777777" w:rsidR="00F073C6" w:rsidRDefault="00F073C6" w:rsidP="00F073C6">
      <w:r>
        <w:t xml:space="preserve">1.1. </w:t>
      </w:r>
      <w:r>
        <w:rPr>
          <w:rFonts w:hint="eastAsia"/>
        </w:rPr>
        <w:t>Анализ</w:t>
      </w:r>
      <w:r>
        <w:t xml:space="preserve"> </w:t>
      </w:r>
      <w:r>
        <w:rPr>
          <w:rFonts w:hint="eastAsia"/>
        </w:rPr>
        <w:t>методов</w:t>
      </w:r>
      <w:r>
        <w:t xml:space="preserve"> </w:t>
      </w:r>
      <w:r>
        <w:rPr>
          <w:rFonts w:hint="eastAsia"/>
        </w:rPr>
        <w:t>борьбы</w:t>
      </w:r>
      <w:r>
        <w:t xml:space="preserve"> </w:t>
      </w:r>
      <w:r>
        <w:rPr>
          <w:rFonts w:hint="eastAsia"/>
        </w:rPr>
        <w:t>с</w:t>
      </w:r>
      <w:r>
        <w:t xml:space="preserve"> </w:t>
      </w:r>
      <w:r>
        <w:rPr>
          <w:rFonts w:hint="eastAsia"/>
        </w:rPr>
        <w:t>аномальными</w:t>
      </w:r>
      <w:r>
        <w:t xml:space="preserve"> </w:t>
      </w:r>
      <w:r>
        <w:rPr>
          <w:rFonts w:hint="eastAsia"/>
        </w:rPr>
        <w:t>наблюдениями</w:t>
      </w:r>
    </w:p>
    <w:p w14:paraId="5FB42EB5" w14:textId="77777777" w:rsidR="00F073C6" w:rsidRDefault="00F073C6" w:rsidP="00F073C6"/>
    <w:p w14:paraId="1E70C4E0" w14:textId="77777777" w:rsidR="00F073C6" w:rsidRDefault="00F073C6" w:rsidP="00F073C6">
      <w:r>
        <w:t xml:space="preserve">1.1.1. </w:t>
      </w:r>
      <w:r>
        <w:rPr>
          <w:rFonts w:hint="eastAsia"/>
        </w:rPr>
        <w:t>Анализ</w:t>
      </w:r>
      <w:r>
        <w:t xml:space="preserve"> </w:t>
      </w:r>
      <w:r>
        <w:rPr>
          <w:rFonts w:hint="eastAsia"/>
        </w:rPr>
        <w:t>методов</w:t>
      </w:r>
      <w:r>
        <w:t xml:space="preserve"> </w:t>
      </w:r>
      <w:r>
        <w:rPr>
          <w:rFonts w:hint="eastAsia"/>
        </w:rPr>
        <w:t>выявления</w:t>
      </w:r>
      <w:r>
        <w:t xml:space="preserve"> </w:t>
      </w:r>
      <w:r>
        <w:rPr>
          <w:rFonts w:hint="eastAsia"/>
        </w:rPr>
        <w:t>аномальных</w:t>
      </w:r>
      <w:r>
        <w:t xml:space="preserve"> </w:t>
      </w:r>
      <w:r>
        <w:rPr>
          <w:rFonts w:hint="eastAsia"/>
        </w:rPr>
        <w:t>наблюдений</w:t>
      </w:r>
    </w:p>
    <w:p w14:paraId="673D8729" w14:textId="77777777" w:rsidR="00F073C6" w:rsidRDefault="00F073C6" w:rsidP="00F073C6"/>
    <w:p w14:paraId="3E771C2B" w14:textId="77777777" w:rsidR="00F073C6" w:rsidRDefault="00F073C6" w:rsidP="00F073C6">
      <w:r>
        <w:t xml:space="preserve">1.1.2. </w:t>
      </w:r>
      <w:r>
        <w:rPr>
          <w:rFonts w:hint="eastAsia"/>
        </w:rPr>
        <w:t>Робастные</w:t>
      </w:r>
      <w:r>
        <w:t xml:space="preserve"> </w:t>
      </w:r>
      <w:r>
        <w:rPr>
          <w:rFonts w:hint="eastAsia"/>
        </w:rPr>
        <w:t>методы</w:t>
      </w:r>
      <w:r>
        <w:t xml:space="preserve"> </w:t>
      </w:r>
      <w:r>
        <w:rPr>
          <w:rFonts w:hint="eastAsia"/>
        </w:rPr>
        <w:t>обработки</w:t>
      </w:r>
      <w:r>
        <w:t xml:space="preserve"> </w:t>
      </w:r>
      <w:r>
        <w:rPr>
          <w:rFonts w:hint="eastAsia"/>
        </w:rPr>
        <w:t>данных</w:t>
      </w:r>
    </w:p>
    <w:p w14:paraId="7A806327" w14:textId="77777777" w:rsidR="00F073C6" w:rsidRDefault="00F073C6" w:rsidP="00F073C6"/>
    <w:p w14:paraId="2A68BE97" w14:textId="77777777" w:rsidR="00F073C6" w:rsidRDefault="00F073C6" w:rsidP="00F073C6">
      <w:r>
        <w:t xml:space="preserve">1.2. </w:t>
      </w:r>
      <w:r>
        <w:rPr>
          <w:rFonts w:hint="eastAsia"/>
        </w:rPr>
        <w:t>Анализ</w:t>
      </w:r>
      <w:r>
        <w:t xml:space="preserve"> </w:t>
      </w:r>
      <w:r>
        <w:rPr>
          <w:rFonts w:hint="eastAsia"/>
        </w:rPr>
        <w:t>методов</w:t>
      </w:r>
      <w:r>
        <w:t xml:space="preserve"> </w:t>
      </w:r>
      <w:r>
        <w:rPr>
          <w:rFonts w:hint="eastAsia"/>
        </w:rPr>
        <w:t>вычисления</w:t>
      </w:r>
      <w:r>
        <w:t xml:space="preserve"> </w:t>
      </w:r>
      <w:r>
        <w:rPr>
          <w:rFonts w:hint="eastAsia"/>
        </w:rPr>
        <w:t>информативности</w:t>
      </w:r>
      <w:r>
        <w:t xml:space="preserve"> </w:t>
      </w:r>
      <w:r>
        <w:rPr>
          <w:rFonts w:hint="eastAsia"/>
        </w:rPr>
        <w:t>входных</w:t>
      </w:r>
      <w:r>
        <w:t xml:space="preserve"> </w:t>
      </w:r>
      <w:r>
        <w:rPr>
          <w:rFonts w:hint="eastAsia"/>
        </w:rPr>
        <w:t>параметров</w:t>
      </w:r>
    </w:p>
    <w:p w14:paraId="0F645E3B" w14:textId="77777777" w:rsidR="00F073C6" w:rsidRDefault="00F073C6" w:rsidP="00F073C6"/>
    <w:p w14:paraId="187FB9D4" w14:textId="77777777" w:rsidR="00F073C6" w:rsidRDefault="00F073C6" w:rsidP="00F073C6">
      <w:r>
        <w:t xml:space="preserve">1.3. </w:t>
      </w:r>
      <w:r>
        <w:rPr>
          <w:rFonts w:hint="eastAsia"/>
        </w:rPr>
        <w:t>Анализ</w:t>
      </w:r>
      <w:r>
        <w:t xml:space="preserve"> </w:t>
      </w:r>
      <w:r>
        <w:rPr>
          <w:rFonts w:hint="eastAsia"/>
        </w:rPr>
        <w:t>клинических</w:t>
      </w:r>
      <w:r>
        <w:t xml:space="preserve"> </w:t>
      </w:r>
      <w:r>
        <w:rPr>
          <w:rFonts w:hint="eastAsia"/>
        </w:rPr>
        <w:t>методов</w:t>
      </w:r>
      <w:r>
        <w:t xml:space="preserve"> </w:t>
      </w:r>
      <w:r>
        <w:rPr>
          <w:rFonts w:hint="eastAsia"/>
        </w:rPr>
        <w:t>диагностики</w:t>
      </w:r>
      <w:r>
        <w:t xml:space="preserve"> </w:t>
      </w:r>
      <w:r>
        <w:rPr>
          <w:rFonts w:hint="eastAsia"/>
        </w:rPr>
        <w:t>заболеваний</w:t>
      </w:r>
      <w:r>
        <w:t xml:space="preserve"> </w:t>
      </w:r>
      <w:r>
        <w:rPr>
          <w:rFonts w:hint="eastAsia"/>
        </w:rPr>
        <w:t>сердечнососудистой</w:t>
      </w:r>
      <w:r>
        <w:t xml:space="preserve"> </w:t>
      </w:r>
      <w:r>
        <w:rPr>
          <w:rFonts w:hint="eastAsia"/>
        </w:rPr>
        <w:t>системы</w:t>
      </w:r>
    </w:p>
    <w:p w14:paraId="7708BCEC" w14:textId="77777777" w:rsidR="00F073C6" w:rsidRDefault="00F073C6" w:rsidP="00F073C6"/>
    <w:p w14:paraId="2544B1CE" w14:textId="77777777" w:rsidR="00F073C6" w:rsidRDefault="00F073C6" w:rsidP="00F073C6">
      <w:r>
        <w:t xml:space="preserve">1.3.1. </w:t>
      </w:r>
      <w:r>
        <w:rPr>
          <w:rFonts w:hint="eastAsia"/>
        </w:rPr>
        <w:t>Опрос</w:t>
      </w:r>
    </w:p>
    <w:p w14:paraId="57660047" w14:textId="77777777" w:rsidR="00F073C6" w:rsidRDefault="00F073C6" w:rsidP="00F073C6"/>
    <w:p w14:paraId="7F2598D4" w14:textId="77777777" w:rsidR="00F073C6" w:rsidRDefault="00F073C6" w:rsidP="00F073C6">
      <w:r>
        <w:t xml:space="preserve">1.3.2. </w:t>
      </w:r>
      <w:r>
        <w:rPr>
          <w:rFonts w:hint="eastAsia"/>
        </w:rPr>
        <w:t>Физикальное</w:t>
      </w:r>
      <w:r>
        <w:t xml:space="preserve"> </w:t>
      </w:r>
      <w:r>
        <w:rPr>
          <w:rFonts w:hint="eastAsia"/>
        </w:rPr>
        <w:t>обследование</w:t>
      </w:r>
    </w:p>
    <w:p w14:paraId="6064F294" w14:textId="77777777" w:rsidR="00F073C6" w:rsidRDefault="00F073C6" w:rsidP="00F073C6"/>
    <w:p w14:paraId="1BBAF175" w14:textId="77777777" w:rsidR="00F073C6" w:rsidRDefault="00F073C6" w:rsidP="00F073C6">
      <w:r>
        <w:t xml:space="preserve">1.3.3. </w:t>
      </w:r>
      <w:r>
        <w:rPr>
          <w:rFonts w:hint="eastAsia"/>
        </w:rPr>
        <w:t>Лабораторные</w:t>
      </w:r>
      <w:r>
        <w:t xml:space="preserve"> </w:t>
      </w:r>
      <w:r>
        <w:rPr>
          <w:rFonts w:hint="eastAsia"/>
        </w:rPr>
        <w:t>методы</w:t>
      </w:r>
      <w:r>
        <w:t xml:space="preserve"> </w:t>
      </w:r>
      <w:r>
        <w:rPr>
          <w:rFonts w:hint="eastAsia"/>
        </w:rPr>
        <w:t>диагностики</w:t>
      </w:r>
    </w:p>
    <w:p w14:paraId="6DCDD93D" w14:textId="77777777" w:rsidR="00F073C6" w:rsidRDefault="00F073C6" w:rsidP="00F073C6"/>
    <w:p w14:paraId="0D13DACC" w14:textId="77777777" w:rsidR="00F073C6" w:rsidRDefault="00F073C6" w:rsidP="00F073C6">
      <w:r>
        <w:t xml:space="preserve">1.3.4. </w:t>
      </w:r>
      <w:r>
        <w:rPr>
          <w:rFonts w:hint="eastAsia"/>
        </w:rPr>
        <w:t>Неинвазивные</w:t>
      </w:r>
      <w:r>
        <w:t xml:space="preserve"> </w:t>
      </w:r>
      <w:r>
        <w:rPr>
          <w:rFonts w:hint="eastAsia"/>
        </w:rPr>
        <w:t>методы</w:t>
      </w:r>
      <w:r>
        <w:t xml:space="preserve"> </w:t>
      </w:r>
      <w:r>
        <w:rPr>
          <w:rFonts w:hint="eastAsia"/>
        </w:rPr>
        <w:t>диагностики</w:t>
      </w:r>
    </w:p>
    <w:p w14:paraId="4DBD6B4C" w14:textId="77777777" w:rsidR="00F073C6" w:rsidRDefault="00F073C6" w:rsidP="00F073C6"/>
    <w:p w14:paraId="76CA1C5F" w14:textId="77777777" w:rsidR="00F073C6" w:rsidRDefault="00F073C6" w:rsidP="00F073C6">
      <w:r>
        <w:t xml:space="preserve">1.3.5. </w:t>
      </w:r>
      <w:r>
        <w:rPr>
          <w:rFonts w:hint="eastAsia"/>
        </w:rPr>
        <w:t>Инвазивные</w:t>
      </w:r>
      <w:r>
        <w:t xml:space="preserve"> </w:t>
      </w:r>
      <w:r>
        <w:rPr>
          <w:rFonts w:hint="eastAsia"/>
        </w:rPr>
        <w:t>методы</w:t>
      </w:r>
      <w:r>
        <w:t xml:space="preserve"> </w:t>
      </w:r>
      <w:r>
        <w:rPr>
          <w:rFonts w:hint="eastAsia"/>
        </w:rPr>
        <w:t>диагностики</w:t>
      </w:r>
    </w:p>
    <w:p w14:paraId="42AF5994" w14:textId="77777777" w:rsidR="00F073C6" w:rsidRDefault="00F073C6" w:rsidP="00F073C6"/>
    <w:p w14:paraId="5C0C605A" w14:textId="77777777" w:rsidR="00F073C6" w:rsidRDefault="00F073C6" w:rsidP="00F073C6">
      <w:r>
        <w:t xml:space="preserve">1.4. </w:t>
      </w:r>
      <w:r>
        <w:rPr>
          <w:rFonts w:hint="eastAsia"/>
        </w:rPr>
        <w:t>Анализ</w:t>
      </w:r>
      <w:r>
        <w:t xml:space="preserve"> </w:t>
      </w:r>
      <w:r>
        <w:rPr>
          <w:rFonts w:hint="eastAsia"/>
        </w:rPr>
        <w:t>нейросетевых</w:t>
      </w:r>
      <w:r>
        <w:t xml:space="preserve"> </w:t>
      </w:r>
      <w:r>
        <w:rPr>
          <w:rFonts w:hint="eastAsia"/>
        </w:rPr>
        <w:t>методов</w:t>
      </w:r>
      <w:r>
        <w:t xml:space="preserve"> </w:t>
      </w:r>
      <w:r>
        <w:rPr>
          <w:rFonts w:hint="eastAsia"/>
        </w:rPr>
        <w:t>медицинской</w:t>
      </w:r>
      <w:r>
        <w:t xml:space="preserve"> </w:t>
      </w:r>
      <w:r>
        <w:rPr>
          <w:rFonts w:hint="eastAsia"/>
        </w:rPr>
        <w:t>диагностики</w:t>
      </w:r>
    </w:p>
    <w:p w14:paraId="61D93183" w14:textId="77777777" w:rsidR="00F073C6" w:rsidRDefault="00F073C6" w:rsidP="00F073C6"/>
    <w:p w14:paraId="644D601B" w14:textId="77777777" w:rsidR="00F073C6" w:rsidRDefault="00F073C6" w:rsidP="00F073C6">
      <w:r>
        <w:rPr>
          <w:rFonts w:hint="eastAsia"/>
        </w:rPr>
        <w:t>и</w:t>
      </w:r>
      <w:r>
        <w:t xml:space="preserve"> </w:t>
      </w:r>
      <w:r>
        <w:rPr>
          <w:rFonts w:hint="eastAsia"/>
        </w:rPr>
        <w:t>прогнозирования</w:t>
      </w:r>
      <w:r>
        <w:t xml:space="preserve"> </w:t>
      </w:r>
      <w:r>
        <w:rPr>
          <w:rFonts w:hint="eastAsia"/>
        </w:rPr>
        <w:t>возникновения</w:t>
      </w:r>
      <w:r>
        <w:t xml:space="preserve"> </w:t>
      </w:r>
      <w:r>
        <w:rPr>
          <w:rFonts w:hint="eastAsia"/>
        </w:rPr>
        <w:t>и</w:t>
      </w:r>
      <w:r>
        <w:t xml:space="preserve"> </w:t>
      </w:r>
      <w:r>
        <w:rPr>
          <w:rFonts w:hint="eastAsia"/>
        </w:rPr>
        <w:t>развития</w:t>
      </w:r>
      <w:r>
        <w:t xml:space="preserve"> </w:t>
      </w:r>
      <w:r>
        <w:rPr>
          <w:rFonts w:hint="eastAsia"/>
        </w:rPr>
        <w:t>заболеваний</w:t>
      </w:r>
    </w:p>
    <w:p w14:paraId="076CCCC5" w14:textId="77777777" w:rsidR="00F073C6" w:rsidRDefault="00F073C6" w:rsidP="00F073C6"/>
    <w:p w14:paraId="73F856B0" w14:textId="77777777" w:rsidR="00F073C6" w:rsidRDefault="00F073C6" w:rsidP="00F073C6">
      <w:r>
        <w:t xml:space="preserve">1.4.1. </w:t>
      </w:r>
      <w:r>
        <w:rPr>
          <w:rFonts w:hint="eastAsia"/>
        </w:rPr>
        <w:t>Нейросетевые</w:t>
      </w:r>
      <w:r>
        <w:t xml:space="preserve"> </w:t>
      </w:r>
      <w:r>
        <w:rPr>
          <w:rFonts w:hint="eastAsia"/>
        </w:rPr>
        <w:t>методы</w:t>
      </w:r>
      <w:r>
        <w:t xml:space="preserve"> </w:t>
      </w:r>
      <w:r>
        <w:rPr>
          <w:rFonts w:hint="eastAsia"/>
        </w:rPr>
        <w:t>медицинской</w:t>
      </w:r>
      <w:r>
        <w:t xml:space="preserve"> </w:t>
      </w:r>
      <w:r>
        <w:rPr>
          <w:rFonts w:hint="eastAsia"/>
        </w:rPr>
        <w:t>диагностики</w:t>
      </w:r>
    </w:p>
    <w:p w14:paraId="192295D3" w14:textId="77777777" w:rsidR="00F073C6" w:rsidRDefault="00F073C6" w:rsidP="00F073C6"/>
    <w:p w14:paraId="5EDA8B1B" w14:textId="77777777" w:rsidR="00F073C6" w:rsidRDefault="00F073C6" w:rsidP="00F073C6">
      <w:r>
        <w:t xml:space="preserve">1.4.2. </w:t>
      </w:r>
      <w:r>
        <w:rPr>
          <w:rFonts w:hint="eastAsia"/>
        </w:rPr>
        <w:t>Нейросетевые</w:t>
      </w:r>
      <w:r>
        <w:t xml:space="preserve"> </w:t>
      </w:r>
      <w:r>
        <w:rPr>
          <w:rFonts w:hint="eastAsia"/>
        </w:rPr>
        <w:t>методы</w:t>
      </w:r>
      <w:r>
        <w:t xml:space="preserve"> </w:t>
      </w:r>
      <w:r>
        <w:rPr>
          <w:rFonts w:hint="eastAsia"/>
        </w:rPr>
        <w:t>прогнозирования</w:t>
      </w:r>
      <w:r>
        <w:t xml:space="preserve"> </w:t>
      </w:r>
      <w:r>
        <w:rPr>
          <w:rFonts w:hint="eastAsia"/>
        </w:rPr>
        <w:t>возникновения</w:t>
      </w:r>
    </w:p>
    <w:p w14:paraId="01176148" w14:textId="77777777" w:rsidR="00F073C6" w:rsidRDefault="00F073C6" w:rsidP="00F073C6"/>
    <w:p w14:paraId="78FBABCB" w14:textId="77777777" w:rsidR="00F073C6" w:rsidRDefault="00F073C6" w:rsidP="00F073C6">
      <w:r>
        <w:rPr>
          <w:rFonts w:hint="eastAsia"/>
        </w:rPr>
        <w:t>и</w:t>
      </w:r>
      <w:r>
        <w:t xml:space="preserve"> </w:t>
      </w:r>
      <w:r>
        <w:rPr>
          <w:rFonts w:hint="eastAsia"/>
        </w:rPr>
        <w:t>развития</w:t>
      </w:r>
      <w:r>
        <w:t xml:space="preserve"> </w:t>
      </w:r>
      <w:r>
        <w:rPr>
          <w:rFonts w:hint="eastAsia"/>
        </w:rPr>
        <w:t>заболеваний</w:t>
      </w:r>
    </w:p>
    <w:p w14:paraId="69FA8421" w14:textId="77777777" w:rsidR="00F073C6" w:rsidRDefault="00F073C6" w:rsidP="00F073C6"/>
    <w:p w14:paraId="4AABD542" w14:textId="77777777" w:rsidR="00F073C6" w:rsidRDefault="00F073C6" w:rsidP="00F073C6">
      <w:r>
        <w:t xml:space="preserve">1.5. </w:t>
      </w:r>
      <w:r>
        <w:rPr>
          <w:rFonts w:hint="eastAsia"/>
        </w:rPr>
        <w:t>Показатели</w:t>
      </w:r>
      <w:r>
        <w:t xml:space="preserve"> </w:t>
      </w:r>
      <w:r>
        <w:rPr>
          <w:rFonts w:hint="eastAsia"/>
        </w:rPr>
        <w:t>эффективности</w:t>
      </w:r>
      <w:r>
        <w:t xml:space="preserve"> </w:t>
      </w:r>
      <w:r>
        <w:rPr>
          <w:rFonts w:hint="eastAsia"/>
        </w:rPr>
        <w:t>нейросетевых</w:t>
      </w:r>
      <w:r>
        <w:t xml:space="preserve"> </w:t>
      </w:r>
      <w:r>
        <w:rPr>
          <w:rFonts w:hint="eastAsia"/>
        </w:rPr>
        <w:t>систем</w:t>
      </w:r>
    </w:p>
    <w:p w14:paraId="3D2114B3" w14:textId="77777777" w:rsidR="00F073C6" w:rsidRDefault="00F073C6" w:rsidP="00F073C6"/>
    <w:p w14:paraId="3923FB0F" w14:textId="77777777" w:rsidR="00F073C6" w:rsidRDefault="00F073C6" w:rsidP="00F073C6">
      <w:r>
        <w:t xml:space="preserve">1.5.1. </w:t>
      </w:r>
      <w:r>
        <w:rPr>
          <w:rFonts w:hint="eastAsia"/>
        </w:rPr>
        <w:t>Метрики</w:t>
      </w:r>
      <w:r>
        <w:t xml:space="preserve"> </w:t>
      </w:r>
      <w:r>
        <w:rPr>
          <w:rFonts w:hint="eastAsia"/>
        </w:rPr>
        <w:t>качества</w:t>
      </w:r>
      <w:r>
        <w:t xml:space="preserve"> </w:t>
      </w:r>
      <w:r>
        <w:rPr>
          <w:rFonts w:hint="eastAsia"/>
        </w:rPr>
        <w:t>нейросетевой</w:t>
      </w:r>
      <w:r>
        <w:t xml:space="preserve"> </w:t>
      </w:r>
      <w:r>
        <w:rPr>
          <w:rFonts w:hint="eastAsia"/>
        </w:rPr>
        <w:t>модели</w:t>
      </w:r>
    </w:p>
    <w:p w14:paraId="346334BC" w14:textId="77777777" w:rsidR="00F073C6" w:rsidRDefault="00F073C6" w:rsidP="00F073C6"/>
    <w:p w14:paraId="5CEAD24F" w14:textId="77777777" w:rsidR="00F073C6" w:rsidRDefault="00F073C6" w:rsidP="00F073C6">
      <w:r>
        <w:t xml:space="preserve">1.5.2. </w:t>
      </w:r>
      <w:r>
        <w:rPr>
          <w:rFonts w:hint="eastAsia"/>
        </w:rPr>
        <w:t>Метрики</w:t>
      </w:r>
      <w:r>
        <w:t xml:space="preserve"> </w:t>
      </w:r>
      <w:r>
        <w:rPr>
          <w:rFonts w:hint="eastAsia"/>
        </w:rPr>
        <w:t>качества</w:t>
      </w:r>
      <w:r>
        <w:t xml:space="preserve"> </w:t>
      </w:r>
      <w:r>
        <w:rPr>
          <w:rFonts w:hint="eastAsia"/>
        </w:rPr>
        <w:t>прогнозирования</w:t>
      </w:r>
    </w:p>
    <w:p w14:paraId="3792FB83" w14:textId="77777777" w:rsidR="00F073C6" w:rsidRDefault="00F073C6" w:rsidP="00F073C6"/>
    <w:p w14:paraId="1CC7B020" w14:textId="77777777" w:rsidR="00F073C6" w:rsidRDefault="00F073C6" w:rsidP="00F073C6">
      <w:r>
        <w:t xml:space="preserve">1.5.3. </w:t>
      </w:r>
      <w:r>
        <w:rPr>
          <w:rFonts w:hint="eastAsia"/>
        </w:rPr>
        <w:t>Метрики</w:t>
      </w:r>
      <w:r>
        <w:t xml:space="preserve"> </w:t>
      </w:r>
      <w:r>
        <w:rPr>
          <w:rFonts w:hint="eastAsia"/>
        </w:rPr>
        <w:t>качества</w:t>
      </w:r>
      <w:r>
        <w:t xml:space="preserve"> </w:t>
      </w:r>
      <w:r>
        <w:rPr>
          <w:rFonts w:hint="eastAsia"/>
        </w:rPr>
        <w:t>медицинских</w:t>
      </w:r>
      <w:r>
        <w:t xml:space="preserve"> </w:t>
      </w:r>
      <w:r>
        <w:rPr>
          <w:rFonts w:hint="eastAsia"/>
        </w:rPr>
        <w:t>диагностических</w:t>
      </w:r>
      <w:r>
        <w:t xml:space="preserve"> </w:t>
      </w:r>
      <w:r>
        <w:rPr>
          <w:rFonts w:hint="eastAsia"/>
        </w:rPr>
        <w:t>методов</w:t>
      </w:r>
    </w:p>
    <w:p w14:paraId="33BC85CE" w14:textId="77777777" w:rsidR="00F073C6" w:rsidRDefault="00F073C6" w:rsidP="00F073C6"/>
    <w:p w14:paraId="626602EE" w14:textId="77777777" w:rsidR="00F073C6" w:rsidRDefault="00F073C6" w:rsidP="00F073C6">
      <w:r>
        <w:rPr>
          <w:rFonts w:hint="eastAsia"/>
        </w:rPr>
        <w:t>ВЫВОДЫ</w:t>
      </w:r>
      <w:r>
        <w:t xml:space="preserve"> </w:t>
      </w:r>
      <w:r>
        <w:rPr>
          <w:rFonts w:hint="eastAsia"/>
        </w:rPr>
        <w:t>ПО</w:t>
      </w:r>
      <w:r>
        <w:t xml:space="preserve"> </w:t>
      </w:r>
      <w:r>
        <w:rPr>
          <w:rFonts w:hint="eastAsia"/>
        </w:rPr>
        <w:t>ГЛАВЕ</w:t>
      </w:r>
    </w:p>
    <w:p w14:paraId="7E8B4F28" w14:textId="77777777" w:rsidR="00F073C6" w:rsidRDefault="00F073C6" w:rsidP="00F073C6"/>
    <w:p w14:paraId="4168A48C" w14:textId="77777777" w:rsidR="00F073C6" w:rsidRDefault="00F073C6" w:rsidP="00F073C6">
      <w:r>
        <w:rPr>
          <w:rFonts w:hint="eastAsia"/>
        </w:rPr>
        <w:t>ГЛАВА</w:t>
      </w:r>
      <w:r>
        <w:t xml:space="preserve"> 2. </w:t>
      </w:r>
      <w:r>
        <w:rPr>
          <w:rFonts w:hint="eastAsia"/>
        </w:rPr>
        <w:t>МЕТОДЫ</w:t>
      </w:r>
      <w:r>
        <w:t xml:space="preserve"> </w:t>
      </w:r>
      <w:r>
        <w:rPr>
          <w:rFonts w:hint="eastAsia"/>
        </w:rPr>
        <w:t>ПОВЫШЕНИЯ</w:t>
      </w:r>
      <w:r>
        <w:t xml:space="preserve"> </w:t>
      </w:r>
      <w:r>
        <w:rPr>
          <w:rFonts w:hint="eastAsia"/>
        </w:rPr>
        <w:t>ЭФФЕТИВНОСТИ</w:t>
      </w:r>
    </w:p>
    <w:p w14:paraId="667D61CE" w14:textId="77777777" w:rsidR="00F073C6" w:rsidRDefault="00F073C6" w:rsidP="00F073C6"/>
    <w:p w14:paraId="731DF898" w14:textId="77777777" w:rsidR="00F073C6" w:rsidRDefault="00F073C6" w:rsidP="00F073C6">
      <w:r>
        <w:rPr>
          <w:rFonts w:hint="eastAsia"/>
        </w:rPr>
        <w:t>НЕЙРОСЕТЕВЫХ</w:t>
      </w:r>
      <w:r>
        <w:t xml:space="preserve"> </w:t>
      </w:r>
      <w:r>
        <w:rPr>
          <w:rFonts w:hint="eastAsia"/>
        </w:rPr>
        <w:t>СИСТЕМ</w:t>
      </w:r>
    </w:p>
    <w:p w14:paraId="5FD6DA79" w14:textId="77777777" w:rsidR="00F073C6" w:rsidRDefault="00F073C6" w:rsidP="00F073C6"/>
    <w:p w14:paraId="50884C84" w14:textId="77777777" w:rsidR="00F073C6" w:rsidRDefault="00F073C6" w:rsidP="00F073C6">
      <w:r>
        <w:lastRenderedPageBreak/>
        <w:t xml:space="preserve">2.1. </w:t>
      </w:r>
      <w:r>
        <w:rPr>
          <w:rFonts w:hint="eastAsia"/>
        </w:rPr>
        <w:t>Метод</w:t>
      </w:r>
      <w:r>
        <w:t xml:space="preserve"> </w:t>
      </w:r>
      <w:r>
        <w:rPr>
          <w:rFonts w:hint="eastAsia"/>
        </w:rPr>
        <w:t>выявления</w:t>
      </w:r>
      <w:r>
        <w:t xml:space="preserve"> </w:t>
      </w:r>
      <w:r>
        <w:rPr>
          <w:rFonts w:hint="eastAsia"/>
        </w:rPr>
        <w:t>аномальных</w:t>
      </w:r>
      <w:r>
        <w:t xml:space="preserve"> </w:t>
      </w:r>
      <w:r>
        <w:rPr>
          <w:rFonts w:hint="eastAsia"/>
        </w:rPr>
        <w:t>наблюдений</w:t>
      </w:r>
      <w:r>
        <w:t xml:space="preserve"> </w:t>
      </w:r>
      <w:r>
        <w:rPr>
          <w:rFonts w:hint="eastAsia"/>
        </w:rPr>
        <w:t>с</w:t>
      </w:r>
      <w:r>
        <w:t xml:space="preserve"> </w:t>
      </w:r>
      <w:r>
        <w:rPr>
          <w:rFonts w:hint="eastAsia"/>
        </w:rPr>
        <w:t>использованием</w:t>
      </w:r>
      <w:r>
        <w:t xml:space="preserve"> </w:t>
      </w:r>
      <w:r>
        <w:rPr>
          <w:rFonts w:hint="eastAsia"/>
        </w:rPr>
        <w:t>ИНС</w:t>
      </w:r>
    </w:p>
    <w:p w14:paraId="17EC47C3" w14:textId="77777777" w:rsidR="00F073C6" w:rsidRDefault="00F073C6" w:rsidP="00F073C6"/>
    <w:p w14:paraId="5E89B537" w14:textId="77777777" w:rsidR="00F073C6" w:rsidRDefault="00F073C6" w:rsidP="00F073C6">
      <w:r>
        <w:t xml:space="preserve">2.2. </w:t>
      </w:r>
      <w:r>
        <w:rPr>
          <w:rFonts w:hint="eastAsia"/>
        </w:rPr>
        <w:t>Метод</w:t>
      </w:r>
      <w:r>
        <w:t xml:space="preserve"> </w:t>
      </w:r>
      <w:r>
        <w:rPr>
          <w:rFonts w:hint="eastAsia"/>
        </w:rPr>
        <w:t>вычисления</w:t>
      </w:r>
      <w:r>
        <w:t xml:space="preserve"> </w:t>
      </w:r>
      <w:r>
        <w:rPr>
          <w:rFonts w:hint="eastAsia"/>
        </w:rPr>
        <w:t>информативности</w:t>
      </w:r>
      <w:r>
        <w:t xml:space="preserve"> </w:t>
      </w:r>
      <w:r>
        <w:rPr>
          <w:rFonts w:hint="eastAsia"/>
        </w:rPr>
        <w:t>входных</w:t>
      </w:r>
      <w:r>
        <w:t xml:space="preserve"> </w:t>
      </w:r>
      <w:r>
        <w:rPr>
          <w:rFonts w:hint="eastAsia"/>
        </w:rPr>
        <w:t>параметров</w:t>
      </w:r>
      <w:r>
        <w:t xml:space="preserve"> </w:t>
      </w:r>
      <w:r>
        <w:rPr>
          <w:rFonts w:hint="eastAsia"/>
        </w:rPr>
        <w:t>посредством</w:t>
      </w:r>
      <w:r>
        <w:t xml:space="preserve"> </w:t>
      </w:r>
      <w:r>
        <w:rPr>
          <w:rFonts w:hint="eastAsia"/>
        </w:rPr>
        <w:t>анализа</w:t>
      </w:r>
      <w:r>
        <w:t xml:space="preserve"> </w:t>
      </w:r>
      <w:r>
        <w:rPr>
          <w:rFonts w:hint="eastAsia"/>
        </w:rPr>
        <w:t>нейросетевой</w:t>
      </w:r>
      <w:r>
        <w:t xml:space="preserve"> </w:t>
      </w:r>
      <w:r>
        <w:rPr>
          <w:rFonts w:hint="eastAsia"/>
        </w:rPr>
        <w:t>модели</w:t>
      </w:r>
    </w:p>
    <w:p w14:paraId="63F9F3B8" w14:textId="77777777" w:rsidR="00F073C6" w:rsidRDefault="00F073C6" w:rsidP="00F073C6"/>
    <w:p w14:paraId="0707B389" w14:textId="77777777" w:rsidR="00F073C6" w:rsidRDefault="00F073C6" w:rsidP="00F073C6">
      <w:r>
        <w:t xml:space="preserve">2.3. </w:t>
      </w:r>
      <w:r>
        <w:rPr>
          <w:rFonts w:hint="eastAsia"/>
        </w:rPr>
        <w:t>Метод</w:t>
      </w:r>
      <w:r>
        <w:t xml:space="preserve"> </w:t>
      </w:r>
      <w:r>
        <w:rPr>
          <w:rFonts w:hint="eastAsia"/>
        </w:rPr>
        <w:t>настройки</w:t>
      </w:r>
      <w:r>
        <w:t xml:space="preserve"> </w:t>
      </w:r>
      <w:r>
        <w:rPr>
          <w:rFonts w:hint="eastAsia"/>
        </w:rPr>
        <w:t>специфичности</w:t>
      </w:r>
      <w:r>
        <w:t xml:space="preserve"> </w:t>
      </w:r>
      <w:r>
        <w:rPr>
          <w:rFonts w:hint="eastAsia"/>
        </w:rPr>
        <w:t>и</w:t>
      </w:r>
      <w:r>
        <w:t xml:space="preserve"> </w:t>
      </w:r>
      <w:r>
        <w:rPr>
          <w:rFonts w:hint="eastAsia"/>
        </w:rPr>
        <w:t>чувствительности</w:t>
      </w:r>
    </w:p>
    <w:p w14:paraId="4D7F5281" w14:textId="77777777" w:rsidR="00F073C6" w:rsidRDefault="00F073C6" w:rsidP="00F073C6"/>
    <w:p w14:paraId="288D007F" w14:textId="77777777" w:rsidR="00F073C6" w:rsidRDefault="00F073C6" w:rsidP="00F073C6">
      <w:r>
        <w:rPr>
          <w:rFonts w:hint="eastAsia"/>
        </w:rPr>
        <w:t>нейросетевых</w:t>
      </w:r>
      <w:r>
        <w:t xml:space="preserve"> </w:t>
      </w:r>
      <w:r>
        <w:rPr>
          <w:rFonts w:hint="eastAsia"/>
        </w:rPr>
        <w:t>моделей</w:t>
      </w:r>
    </w:p>
    <w:p w14:paraId="4458D59D" w14:textId="77777777" w:rsidR="00F073C6" w:rsidRDefault="00F073C6" w:rsidP="00F073C6"/>
    <w:p w14:paraId="1F07BAD5" w14:textId="77777777" w:rsidR="00F073C6" w:rsidRDefault="00F073C6" w:rsidP="00F073C6">
      <w:r>
        <w:t xml:space="preserve">2.4. </w:t>
      </w:r>
      <w:r>
        <w:rPr>
          <w:rFonts w:hint="eastAsia"/>
        </w:rPr>
        <w:t>Метод</w:t>
      </w:r>
      <w:r>
        <w:t xml:space="preserve"> </w:t>
      </w:r>
      <w:r>
        <w:rPr>
          <w:rFonts w:hint="eastAsia"/>
        </w:rPr>
        <w:t>экспертной</w:t>
      </w:r>
      <w:r>
        <w:t xml:space="preserve"> </w:t>
      </w:r>
      <w:r>
        <w:rPr>
          <w:rFonts w:hint="eastAsia"/>
        </w:rPr>
        <w:t>коррекции</w:t>
      </w:r>
      <w:r>
        <w:t xml:space="preserve"> </w:t>
      </w:r>
      <w:r>
        <w:rPr>
          <w:rFonts w:hint="eastAsia"/>
        </w:rPr>
        <w:t>при</w:t>
      </w:r>
      <w:r>
        <w:t xml:space="preserve"> </w:t>
      </w:r>
      <w:r>
        <w:rPr>
          <w:rFonts w:hint="eastAsia"/>
        </w:rPr>
        <w:t>прогнозировании</w:t>
      </w:r>
    </w:p>
    <w:p w14:paraId="06974C35" w14:textId="77777777" w:rsidR="00F073C6" w:rsidRDefault="00F073C6" w:rsidP="00F073C6"/>
    <w:p w14:paraId="75534406" w14:textId="77777777" w:rsidR="00F073C6" w:rsidRDefault="00F073C6" w:rsidP="00F073C6">
      <w:r>
        <w:rPr>
          <w:rFonts w:hint="eastAsia"/>
        </w:rPr>
        <w:t>с</w:t>
      </w:r>
      <w:r>
        <w:t xml:space="preserve"> </w:t>
      </w:r>
      <w:r>
        <w:rPr>
          <w:rFonts w:hint="eastAsia"/>
        </w:rPr>
        <w:t>использованием</w:t>
      </w:r>
      <w:r>
        <w:t xml:space="preserve"> </w:t>
      </w:r>
      <w:r>
        <w:rPr>
          <w:rFonts w:hint="eastAsia"/>
        </w:rPr>
        <w:t>ИНС</w:t>
      </w:r>
    </w:p>
    <w:p w14:paraId="166591EB" w14:textId="77777777" w:rsidR="00F073C6" w:rsidRDefault="00F073C6" w:rsidP="00F073C6"/>
    <w:p w14:paraId="519BA209" w14:textId="77777777" w:rsidR="00F073C6" w:rsidRDefault="00F073C6" w:rsidP="00F073C6">
      <w:r>
        <w:t xml:space="preserve">2.4.1. </w:t>
      </w:r>
      <w:r>
        <w:rPr>
          <w:rFonts w:hint="eastAsia"/>
        </w:rPr>
        <w:t>Построение</w:t>
      </w:r>
      <w:r>
        <w:t xml:space="preserve"> </w:t>
      </w:r>
      <w:r>
        <w:rPr>
          <w:rFonts w:hint="eastAsia"/>
        </w:rPr>
        <w:t>рекомендаций</w:t>
      </w:r>
    </w:p>
    <w:p w14:paraId="5AA41FEA" w14:textId="77777777" w:rsidR="00F073C6" w:rsidRDefault="00F073C6" w:rsidP="00F073C6"/>
    <w:p w14:paraId="65693C62" w14:textId="77777777" w:rsidR="00F073C6" w:rsidRDefault="00F073C6" w:rsidP="00F073C6">
      <w:r>
        <w:t xml:space="preserve">2.5. </w:t>
      </w:r>
      <w:r>
        <w:rPr>
          <w:rFonts w:hint="eastAsia"/>
        </w:rPr>
        <w:t>Метод</w:t>
      </w:r>
      <w:r>
        <w:t xml:space="preserve"> </w:t>
      </w:r>
      <w:r>
        <w:rPr>
          <w:rFonts w:hint="eastAsia"/>
        </w:rPr>
        <w:t>скользящего</w:t>
      </w:r>
      <w:r>
        <w:t xml:space="preserve"> </w:t>
      </w:r>
      <w:r>
        <w:rPr>
          <w:rFonts w:hint="eastAsia"/>
        </w:rPr>
        <w:t>окна</w:t>
      </w:r>
      <w:r>
        <w:t xml:space="preserve"> </w:t>
      </w:r>
      <w:r>
        <w:rPr>
          <w:rFonts w:hint="eastAsia"/>
        </w:rPr>
        <w:t>при</w:t>
      </w:r>
      <w:r>
        <w:t xml:space="preserve"> </w:t>
      </w:r>
      <w:r>
        <w:rPr>
          <w:rFonts w:hint="eastAsia"/>
        </w:rPr>
        <w:t>прогнозировании</w:t>
      </w:r>
      <w:r>
        <w:t xml:space="preserve"> </w:t>
      </w:r>
      <w:r>
        <w:rPr>
          <w:rFonts w:hint="eastAsia"/>
        </w:rPr>
        <w:t>с</w:t>
      </w:r>
      <w:r>
        <w:t xml:space="preserve"> </w:t>
      </w:r>
      <w:r>
        <w:rPr>
          <w:rFonts w:hint="eastAsia"/>
        </w:rPr>
        <w:t>использованием</w:t>
      </w:r>
      <w:r>
        <w:t xml:space="preserve"> </w:t>
      </w:r>
      <w:r>
        <w:rPr>
          <w:rFonts w:hint="eastAsia"/>
        </w:rPr>
        <w:t>ИНС</w:t>
      </w:r>
    </w:p>
    <w:p w14:paraId="113E566B" w14:textId="77777777" w:rsidR="00F073C6" w:rsidRDefault="00F073C6" w:rsidP="00F073C6"/>
    <w:p w14:paraId="1F86000B" w14:textId="77777777" w:rsidR="00F073C6" w:rsidRDefault="00F073C6" w:rsidP="00F073C6">
      <w:r>
        <w:t xml:space="preserve">2.5.1. </w:t>
      </w:r>
      <w:r>
        <w:rPr>
          <w:rFonts w:hint="eastAsia"/>
        </w:rPr>
        <w:t>Построение</w:t>
      </w:r>
      <w:r>
        <w:t xml:space="preserve"> </w:t>
      </w:r>
      <w:r>
        <w:rPr>
          <w:rFonts w:hint="eastAsia"/>
        </w:rPr>
        <w:t>рекомендаций</w:t>
      </w:r>
    </w:p>
    <w:p w14:paraId="72BC702C" w14:textId="77777777" w:rsidR="00F073C6" w:rsidRDefault="00F073C6" w:rsidP="00F073C6"/>
    <w:p w14:paraId="42284171" w14:textId="77777777" w:rsidR="00F073C6" w:rsidRDefault="00F073C6" w:rsidP="00F073C6">
      <w:r>
        <w:rPr>
          <w:rFonts w:hint="eastAsia"/>
        </w:rPr>
        <w:t>ВЫВОДЫ</w:t>
      </w:r>
      <w:r>
        <w:t xml:space="preserve"> </w:t>
      </w:r>
      <w:r>
        <w:rPr>
          <w:rFonts w:hint="eastAsia"/>
        </w:rPr>
        <w:t>ПО</w:t>
      </w:r>
      <w:r>
        <w:t xml:space="preserve"> </w:t>
      </w:r>
      <w:r>
        <w:rPr>
          <w:rFonts w:hint="eastAsia"/>
        </w:rPr>
        <w:t>ГЛАВЕ</w:t>
      </w:r>
    </w:p>
    <w:p w14:paraId="1D6376D3" w14:textId="77777777" w:rsidR="00F073C6" w:rsidRDefault="00F073C6" w:rsidP="00F073C6"/>
    <w:p w14:paraId="0BD25047" w14:textId="77777777" w:rsidR="00F073C6" w:rsidRDefault="00F073C6" w:rsidP="00F073C6">
      <w:r>
        <w:rPr>
          <w:rFonts w:hint="eastAsia"/>
        </w:rPr>
        <w:t>ГЛАВА</w:t>
      </w:r>
      <w:r>
        <w:t xml:space="preserve"> 3. </w:t>
      </w:r>
      <w:r>
        <w:rPr>
          <w:rFonts w:hint="eastAsia"/>
        </w:rPr>
        <w:t>ПРОЕКТИРОВАНИЕ</w:t>
      </w:r>
      <w:r>
        <w:t xml:space="preserve"> </w:t>
      </w:r>
      <w:r>
        <w:rPr>
          <w:rFonts w:hint="eastAsia"/>
        </w:rPr>
        <w:t>И</w:t>
      </w:r>
      <w:r>
        <w:t xml:space="preserve"> </w:t>
      </w:r>
      <w:r>
        <w:rPr>
          <w:rFonts w:hint="eastAsia"/>
        </w:rPr>
        <w:t>РАЗРАБОТКА</w:t>
      </w:r>
      <w:r>
        <w:t xml:space="preserve"> </w:t>
      </w:r>
      <w:r>
        <w:rPr>
          <w:rFonts w:hint="eastAsia"/>
        </w:rPr>
        <w:t>НЕЙРОСЕТЕВОЙ</w:t>
      </w:r>
      <w:r>
        <w:t xml:space="preserve"> </w:t>
      </w:r>
      <w:r>
        <w:rPr>
          <w:rFonts w:hint="eastAsia"/>
        </w:rPr>
        <w:t>РЕКОМЕНДАТЕЛЬНОЙ</w:t>
      </w:r>
      <w:r>
        <w:t xml:space="preserve"> </w:t>
      </w:r>
      <w:r>
        <w:rPr>
          <w:rFonts w:hint="eastAsia"/>
        </w:rPr>
        <w:t>СИСТЕМЫ</w:t>
      </w:r>
    </w:p>
    <w:p w14:paraId="1E5E5C2F" w14:textId="77777777" w:rsidR="00F073C6" w:rsidRDefault="00F073C6" w:rsidP="00F073C6"/>
    <w:p w14:paraId="250326E1" w14:textId="77777777" w:rsidR="00F073C6" w:rsidRDefault="00F073C6" w:rsidP="00F073C6">
      <w:r>
        <w:t xml:space="preserve">3.1. </w:t>
      </w:r>
      <w:r>
        <w:rPr>
          <w:rFonts w:hint="eastAsia"/>
        </w:rPr>
        <w:t>Проектирование</w:t>
      </w:r>
      <w:r>
        <w:t xml:space="preserve"> </w:t>
      </w:r>
      <w:r>
        <w:rPr>
          <w:rFonts w:hint="eastAsia"/>
        </w:rPr>
        <w:t>системы</w:t>
      </w:r>
    </w:p>
    <w:p w14:paraId="04F75B3C" w14:textId="77777777" w:rsidR="00F073C6" w:rsidRDefault="00F073C6" w:rsidP="00F073C6"/>
    <w:p w14:paraId="2073C9F1" w14:textId="77777777" w:rsidR="00F073C6" w:rsidRDefault="00F073C6" w:rsidP="00F073C6">
      <w:r>
        <w:t xml:space="preserve">3.1.1. </w:t>
      </w:r>
      <w:r>
        <w:rPr>
          <w:rFonts w:hint="eastAsia"/>
        </w:rPr>
        <w:t>Анализ</w:t>
      </w:r>
      <w:r>
        <w:t xml:space="preserve"> </w:t>
      </w:r>
      <w:r>
        <w:rPr>
          <w:rFonts w:hint="eastAsia"/>
        </w:rPr>
        <w:t>требований</w:t>
      </w:r>
    </w:p>
    <w:p w14:paraId="1516DE6C" w14:textId="77777777" w:rsidR="00F073C6" w:rsidRDefault="00F073C6" w:rsidP="00F073C6"/>
    <w:p w14:paraId="295F8DBB" w14:textId="77777777" w:rsidR="00F073C6" w:rsidRDefault="00F073C6" w:rsidP="00F073C6">
      <w:r>
        <w:t xml:space="preserve">3.1.2. </w:t>
      </w:r>
      <w:r>
        <w:rPr>
          <w:rFonts w:hint="eastAsia"/>
        </w:rPr>
        <w:t>Определение</w:t>
      </w:r>
      <w:r>
        <w:t xml:space="preserve"> </w:t>
      </w:r>
      <w:r>
        <w:rPr>
          <w:rFonts w:hint="eastAsia"/>
        </w:rPr>
        <w:t>прецедентов</w:t>
      </w:r>
    </w:p>
    <w:p w14:paraId="51CD1720" w14:textId="77777777" w:rsidR="00F073C6" w:rsidRDefault="00F073C6" w:rsidP="00F073C6"/>
    <w:p w14:paraId="43FCF872" w14:textId="77777777" w:rsidR="00F073C6" w:rsidRDefault="00F073C6" w:rsidP="00F073C6">
      <w:r>
        <w:t xml:space="preserve">3.1.3. </w:t>
      </w:r>
      <w:r>
        <w:rPr>
          <w:rFonts w:hint="eastAsia"/>
        </w:rPr>
        <w:t>Диаграмма</w:t>
      </w:r>
      <w:r>
        <w:t xml:space="preserve"> </w:t>
      </w:r>
      <w:r>
        <w:rPr>
          <w:rFonts w:hint="eastAsia"/>
        </w:rPr>
        <w:t>последовательности</w:t>
      </w:r>
    </w:p>
    <w:p w14:paraId="5AD414BD" w14:textId="77777777" w:rsidR="00F073C6" w:rsidRDefault="00F073C6" w:rsidP="00F073C6"/>
    <w:p w14:paraId="152C8302" w14:textId="77777777" w:rsidR="00F073C6" w:rsidRDefault="00F073C6" w:rsidP="00F073C6">
      <w:r>
        <w:t xml:space="preserve">3.1.4. </w:t>
      </w:r>
      <w:r>
        <w:rPr>
          <w:rFonts w:hint="eastAsia"/>
        </w:rPr>
        <w:t>Определение</w:t>
      </w:r>
      <w:r>
        <w:t xml:space="preserve"> </w:t>
      </w:r>
      <w:r>
        <w:rPr>
          <w:rFonts w:hint="eastAsia"/>
        </w:rPr>
        <w:t>структуры</w:t>
      </w:r>
      <w:r>
        <w:t xml:space="preserve"> </w:t>
      </w:r>
      <w:r>
        <w:rPr>
          <w:rFonts w:hint="eastAsia"/>
        </w:rPr>
        <w:t>системы</w:t>
      </w:r>
    </w:p>
    <w:p w14:paraId="67AAB03A" w14:textId="77777777" w:rsidR="00F073C6" w:rsidRDefault="00F073C6" w:rsidP="00F073C6"/>
    <w:p w14:paraId="1A378C5F" w14:textId="77777777" w:rsidR="00F073C6" w:rsidRDefault="00F073C6" w:rsidP="00F073C6">
      <w:r>
        <w:t xml:space="preserve">3.2. </w:t>
      </w:r>
      <w:r>
        <w:rPr>
          <w:rFonts w:hint="eastAsia"/>
        </w:rPr>
        <w:t>Обоснование</w:t>
      </w:r>
      <w:r>
        <w:t xml:space="preserve"> </w:t>
      </w:r>
      <w:r>
        <w:rPr>
          <w:rFonts w:hint="eastAsia"/>
        </w:rPr>
        <w:t>выбора</w:t>
      </w:r>
      <w:r>
        <w:t xml:space="preserve"> </w:t>
      </w:r>
      <w:r>
        <w:rPr>
          <w:rFonts w:hint="eastAsia"/>
        </w:rPr>
        <w:t>средств</w:t>
      </w:r>
      <w:r>
        <w:t xml:space="preserve"> </w:t>
      </w:r>
      <w:r>
        <w:rPr>
          <w:rFonts w:hint="eastAsia"/>
        </w:rPr>
        <w:t>разработки</w:t>
      </w:r>
    </w:p>
    <w:p w14:paraId="6010D02F" w14:textId="77777777" w:rsidR="00F073C6" w:rsidRDefault="00F073C6" w:rsidP="00F073C6"/>
    <w:p w14:paraId="000F7358" w14:textId="77777777" w:rsidR="00F073C6" w:rsidRDefault="00F073C6" w:rsidP="00F073C6">
      <w:r>
        <w:t xml:space="preserve">3.3. </w:t>
      </w:r>
      <w:r>
        <w:rPr>
          <w:rFonts w:hint="eastAsia"/>
        </w:rPr>
        <w:t>Описание</w:t>
      </w:r>
      <w:r>
        <w:t xml:space="preserve"> </w:t>
      </w:r>
      <w:r>
        <w:rPr>
          <w:rFonts w:hint="eastAsia"/>
        </w:rPr>
        <w:t>программной</w:t>
      </w:r>
      <w:r>
        <w:t xml:space="preserve"> </w:t>
      </w:r>
      <w:r>
        <w:rPr>
          <w:rFonts w:hint="eastAsia"/>
        </w:rPr>
        <w:t>реализации</w:t>
      </w:r>
      <w:r>
        <w:t xml:space="preserve"> </w:t>
      </w:r>
      <w:r>
        <w:rPr>
          <w:rFonts w:hint="eastAsia"/>
        </w:rPr>
        <w:t>системы</w:t>
      </w:r>
    </w:p>
    <w:p w14:paraId="6BC8A965" w14:textId="77777777" w:rsidR="00F073C6" w:rsidRDefault="00F073C6" w:rsidP="00F073C6"/>
    <w:p w14:paraId="0C176AE7" w14:textId="77777777" w:rsidR="00F073C6" w:rsidRDefault="00F073C6" w:rsidP="00F073C6">
      <w:r>
        <w:t xml:space="preserve">3.3.1. </w:t>
      </w:r>
      <w:r>
        <w:rPr>
          <w:rFonts w:hint="eastAsia"/>
        </w:rPr>
        <w:t>Модуль</w:t>
      </w:r>
      <w:r>
        <w:t xml:space="preserve"> </w:t>
      </w:r>
      <w:r>
        <w:rPr>
          <w:rFonts w:hint="eastAsia"/>
        </w:rPr>
        <w:t>описания</w:t>
      </w:r>
      <w:r>
        <w:t xml:space="preserve"> </w:t>
      </w:r>
      <w:r>
        <w:rPr>
          <w:rFonts w:hint="eastAsia"/>
        </w:rPr>
        <w:t>предметной</w:t>
      </w:r>
      <w:r>
        <w:t xml:space="preserve"> </w:t>
      </w:r>
      <w:r>
        <w:rPr>
          <w:rFonts w:hint="eastAsia"/>
        </w:rPr>
        <w:t>области</w:t>
      </w:r>
    </w:p>
    <w:p w14:paraId="796CCDB2" w14:textId="77777777" w:rsidR="00F073C6" w:rsidRDefault="00F073C6" w:rsidP="00F073C6"/>
    <w:p w14:paraId="5E1C2531" w14:textId="77777777" w:rsidR="00F073C6" w:rsidRDefault="00F073C6" w:rsidP="00F073C6">
      <w:r>
        <w:t xml:space="preserve">3.3.2. </w:t>
      </w:r>
      <w:r>
        <w:rPr>
          <w:rFonts w:hint="eastAsia"/>
        </w:rPr>
        <w:t>Модуль</w:t>
      </w:r>
      <w:r>
        <w:t xml:space="preserve"> </w:t>
      </w:r>
      <w:r>
        <w:rPr>
          <w:rFonts w:hint="eastAsia"/>
        </w:rPr>
        <w:t>сбора</w:t>
      </w:r>
      <w:r>
        <w:t xml:space="preserve"> </w:t>
      </w:r>
      <w:r>
        <w:rPr>
          <w:rFonts w:hint="eastAsia"/>
        </w:rPr>
        <w:t>наблюдений</w:t>
      </w:r>
    </w:p>
    <w:p w14:paraId="78CBA8A2" w14:textId="77777777" w:rsidR="00F073C6" w:rsidRDefault="00F073C6" w:rsidP="00F073C6"/>
    <w:p w14:paraId="381134E8" w14:textId="77777777" w:rsidR="00F073C6" w:rsidRDefault="00F073C6" w:rsidP="00F073C6">
      <w:r>
        <w:t xml:space="preserve">3.3.3. </w:t>
      </w:r>
      <w:r>
        <w:rPr>
          <w:rFonts w:hint="eastAsia"/>
        </w:rPr>
        <w:t>Модуль</w:t>
      </w:r>
      <w:r>
        <w:t xml:space="preserve"> </w:t>
      </w:r>
      <w:r>
        <w:rPr>
          <w:rFonts w:hint="eastAsia"/>
        </w:rPr>
        <w:t>извлечения</w:t>
      </w:r>
      <w:r>
        <w:t xml:space="preserve"> </w:t>
      </w:r>
      <w:r>
        <w:rPr>
          <w:rFonts w:hint="eastAsia"/>
        </w:rPr>
        <w:t>знаний</w:t>
      </w:r>
    </w:p>
    <w:p w14:paraId="07276B0C" w14:textId="77777777" w:rsidR="00F073C6" w:rsidRDefault="00F073C6" w:rsidP="00F073C6"/>
    <w:p w14:paraId="0E4258C5" w14:textId="77777777" w:rsidR="00F073C6" w:rsidRDefault="00F073C6" w:rsidP="00F073C6">
      <w:r>
        <w:t xml:space="preserve">3.3.4. </w:t>
      </w:r>
      <w:r>
        <w:rPr>
          <w:rFonts w:hint="eastAsia"/>
        </w:rPr>
        <w:t>Модуль</w:t>
      </w:r>
      <w:r>
        <w:t xml:space="preserve"> </w:t>
      </w:r>
      <w:r>
        <w:rPr>
          <w:rFonts w:hint="eastAsia"/>
        </w:rPr>
        <w:t>консультирования</w:t>
      </w:r>
    </w:p>
    <w:p w14:paraId="225433E4" w14:textId="77777777" w:rsidR="00F073C6" w:rsidRDefault="00F073C6" w:rsidP="00F073C6"/>
    <w:p w14:paraId="13577FC2" w14:textId="77777777" w:rsidR="00F073C6" w:rsidRDefault="00F073C6" w:rsidP="00F073C6">
      <w:r>
        <w:t xml:space="preserve">3.4. </w:t>
      </w:r>
      <w:r>
        <w:rPr>
          <w:rFonts w:hint="eastAsia"/>
        </w:rPr>
        <w:t>Планируемые</w:t>
      </w:r>
      <w:r>
        <w:t xml:space="preserve"> </w:t>
      </w:r>
      <w:r>
        <w:rPr>
          <w:rFonts w:hint="eastAsia"/>
        </w:rPr>
        <w:t>доработки</w:t>
      </w:r>
      <w:r>
        <w:t xml:space="preserve"> </w:t>
      </w:r>
      <w:r>
        <w:rPr>
          <w:rFonts w:hint="eastAsia"/>
        </w:rPr>
        <w:t>системы</w:t>
      </w:r>
    </w:p>
    <w:p w14:paraId="1ECCE55C" w14:textId="77777777" w:rsidR="00F073C6" w:rsidRDefault="00F073C6" w:rsidP="00F073C6"/>
    <w:p w14:paraId="3587B085" w14:textId="77777777" w:rsidR="00F073C6" w:rsidRDefault="00F073C6" w:rsidP="00F073C6">
      <w:r>
        <w:rPr>
          <w:rFonts w:hint="eastAsia"/>
        </w:rPr>
        <w:t>ВЫВОДЫ</w:t>
      </w:r>
      <w:r>
        <w:t xml:space="preserve"> </w:t>
      </w:r>
      <w:r>
        <w:rPr>
          <w:rFonts w:hint="eastAsia"/>
        </w:rPr>
        <w:t>ПО</w:t>
      </w:r>
      <w:r>
        <w:t xml:space="preserve"> </w:t>
      </w:r>
      <w:r>
        <w:rPr>
          <w:rFonts w:hint="eastAsia"/>
        </w:rPr>
        <w:t>ГЛАВЕ</w:t>
      </w:r>
    </w:p>
    <w:p w14:paraId="318BBDB4" w14:textId="77777777" w:rsidR="00F073C6" w:rsidRDefault="00F073C6" w:rsidP="00F073C6"/>
    <w:p w14:paraId="58F95EA2" w14:textId="77777777" w:rsidR="00F073C6" w:rsidRDefault="00F073C6" w:rsidP="00F073C6">
      <w:r>
        <w:rPr>
          <w:rFonts w:hint="eastAsia"/>
        </w:rPr>
        <w:t>ГЛАВА</w:t>
      </w:r>
      <w:r>
        <w:t xml:space="preserve"> 4. </w:t>
      </w:r>
      <w:r>
        <w:rPr>
          <w:rFonts w:hint="eastAsia"/>
        </w:rPr>
        <w:t>ТЕСТИРОВАНИЕ</w:t>
      </w:r>
      <w:r>
        <w:t xml:space="preserve"> </w:t>
      </w:r>
      <w:r>
        <w:rPr>
          <w:rFonts w:hint="eastAsia"/>
        </w:rPr>
        <w:t>РАЗРАБОТАННЫХ</w:t>
      </w:r>
      <w:r>
        <w:t xml:space="preserve"> </w:t>
      </w:r>
      <w:r>
        <w:rPr>
          <w:rFonts w:hint="eastAsia"/>
        </w:rPr>
        <w:t>МЕТОДОВ</w:t>
      </w:r>
    </w:p>
    <w:p w14:paraId="71B04830" w14:textId="77777777" w:rsidR="00F073C6" w:rsidRDefault="00F073C6" w:rsidP="00F073C6"/>
    <w:p w14:paraId="12CE4364" w14:textId="77777777" w:rsidR="00F073C6" w:rsidRDefault="00F073C6" w:rsidP="00F073C6">
      <w:r>
        <w:rPr>
          <w:rFonts w:hint="eastAsia"/>
        </w:rPr>
        <w:t>ПРИ</w:t>
      </w:r>
      <w:r>
        <w:t xml:space="preserve"> </w:t>
      </w:r>
      <w:r>
        <w:rPr>
          <w:rFonts w:hint="eastAsia"/>
        </w:rPr>
        <w:t>ПОСТАНОВКЕ</w:t>
      </w:r>
      <w:r>
        <w:t xml:space="preserve"> </w:t>
      </w:r>
      <w:r>
        <w:rPr>
          <w:rFonts w:hint="eastAsia"/>
        </w:rPr>
        <w:t>ДИАГНОЗОВ</w:t>
      </w:r>
      <w:r>
        <w:t xml:space="preserve"> </w:t>
      </w:r>
      <w:r>
        <w:rPr>
          <w:rFonts w:hint="eastAsia"/>
        </w:rPr>
        <w:t>ЗАБОЛЕВАНИЙ</w:t>
      </w:r>
    </w:p>
    <w:p w14:paraId="0DFC00D0" w14:textId="77777777" w:rsidR="00F073C6" w:rsidRDefault="00F073C6" w:rsidP="00F073C6"/>
    <w:p w14:paraId="17B7E8DB" w14:textId="77777777" w:rsidR="00F073C6" w:rsidRDefault="00F073C6" w:rsidP="00F073C6">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ЧЕЛОВЕКА</w:t>
      </w:r>
    </w:p>
    <w:p w14:paraId="056CE35E" w14:textId="77777777" w:rsidR="00F073C6" w:rsidRDefault="00F073C6" w:rsidP="00F073C6"/>
    <w:p w14:paraId="3D5B3D67" w14:textId="77777777" w:rsidR="00F073C6" w:rsidRDefault="00F073C6" w:rsidP="00F073C6">
      <w:r>
        <w:t xml:space="preserve">4.1. </w:t>
      </w:r>
      <w:r>
        <w:rPr>
          <w:rFonts w:hint="eastAsia"/>
        </w:rPr>
        <w:t>Тестовое</w:t>
      </w:r>
      <w:r>
        <w:t xml:space="preserve"> </w:t>
      </w:r>
      <w:r>
        <w:rPr>
          <w:rFonts w:hint="eastAsia"/>
        </w:rPr>
        <w:t>множество</w:t>
      </w:r>
    </w:p>
    <w:p w14:paraId="704F715B" w14:textId="77777777" w:rsidR="00F073C6" w:rsidRDefault="00F073C6" w:rsidP="00F073C6"/>
    <w:p w14:paraId="32BCA134" w14:textId="77777777" w:rsidR="00F073C6" w:rsidRDefault="00F073C6" w:rsidP="00F073C6">
      <w:r>
        <w:t xml:space="preserve">4.2. </w:t>
      </w:r>
      <w:r>
        <w:rPr>
          <w:rFonts w:hint="eastAsia"/>
        </w:rPr>
        <w:t>Показатели</w:t>
      </w:r>
      <w:r>
        <w:t xml:space="preserve"> </w:t>
      </w:r>
      <w:r>
        <w:rPr>
          <w:rFonts w:hint="eastAsia"/>
        </w:rPr>
        <w:t>эффективности</w:t>
      </w:r>
      <w:r>
        <w:t xml:space="preserve"> </w:t>
      </w:r>
      <w:r>
        <w:rPr>
          <w:rFonts w:hint="eastAsia"/>
        </w:rPr>
        <w:t>нейросетевой</w:t>
      </w:r>
      <w:r>
        <w:t xml:space="preserve"> </w:t>
      </w:r>
      <w:r>
        <w:rPr>
          <w:rFonts w:hint="eastAsia"/>
        </w:rPr>
        <w:t>рекомендательной</w:t>
      </w:r>
      <w:r>
        <w:t xml:space="preserve"> </w:t>
      </w:r>
      <w:r>
        <w:rPr>
          <w:rFonts w:hint="eastAsia"/>
        </w:rPr>
        <w:t>системы</w:t>
      </w:r>
    </w:p>
    <w:p w14:paraId="09810629" w14:textId="77777777" w:rsidR="00F073C6" w:rsidRDefault="00F073C6" w:rsidP="00F073C6"/>
    <w:p w14:paraId="35D60433" w14:textId="77777777" w:rsidR="00F073C6" w:rsidRDefault="00F073C6" w:rsidP="00F073C6">
      <w:r>
        <w:t xml:space="preserve">4.3. </w:t>
      </w:r>
      <w:r>
        <w:rPr>
          <w:rFonts w:hint="eastAsia"/>
        </w:rPr>
        <w:t>Тестирование</w:t>
      </w:r>
      <w:r>
        <w:t xml:space="preserve"> </w:t>
      </w:r>
      <w:r>
        <w:rPr>
          <w:rFonts w:hint="eastAsia"/>
        </w:rPr>
        <w:t>метода</w:t>
      </w:r>
      <w:r>
        <w:t xml:space="preserve"> </w:t>
      </w:r>
      <w:r>
        <w:rPr>
          <w:rFonts w:hint="eastAsia"/>
        </w:rPr>
        <w:t>выявления</w:t>
      </w:r>
      <w:r>
        <w:t xml:space="preserve"> </w:t>
      </w:r>
      <w:r>
        <w:rPr>
          <w:rFonts w:hint="eastAsia"/>
        </w:rPr>
        <w:t>аномальных</w:t>
      </w:r>
      <w:r>
        <w:t xml:space="preserve"> </w:t>
      </w:r>
      <w:r>
        <w:rPr>
          <w:rFonts w:hint="eastAsia"/>
        </w:rPr>
        <w:t>наблюдений</w:t>
      </w:r>
    </w:p>
    <w:p w14:paraId="6E6BDFEE" w14:textId="77777777" w:rsidR="00F073C6" w:rsidRDefault="00F073C6" w:rsidP="00F073C6"/>
    <w:p w14:paraId="3B7AB1A3" w14:textId="77777777" w:rsidR="00F073C6" w:rsidRDefault="00F073C6" w:rsidP="00F073C6">
      <w:r>
        <w:t xml:space="preserve">4.4. </w:t>
      </w:r>
      <w:r>
        <w:rPr>
          <w:rFonts w:hint="eastAsia"/>
        </w:rPr>
        <w:t>Тестирование</w:t>
      </w:r>
      <w:r>
        <w:t xml:space="preserve"> </w:t>
      </w:r>
      <w:r>
        <w:rPr>
          <w:rFonts w:hint="eastAsia"/>
        </w:rPr>
        <w:t>метода</w:t>
      </w:r>
      <w:r>
        <w:t xml:space="preserve"> </w:t>
      </w:r>
      <w:r>
        <w:rPr>
          <w:rFonts w:hint="eastAsia"/>
        </w:rPr>
        <w:t>вычисления</w:t>
      </w:r>
      <w:r>
        <w:t xml:space="preserve"> </w:t>
      </w:r>
      <w:r>
        <w:rPr>
          <w:rFonts w:hint="eastAsia"/>
        </w:rPr>
        <w:t>информативности</w:t>
      </w:r>
    </w:p>
    <w:p w14:paraId="6CFD7D93" w14:textId="77777777" w:rsidR="00F073C6" w:rsidRDefault="00F073C6" w:rsidP="00F073C6"/>
    <w:p w14:paraId="53C7558E" w14:textId="77777777" w:rsidR="00F073C6" w:rsidRDefault="00F073C6" w:rsidP="00F073C6">
      <w:r>
        <w:rPr>
          <w:rFonts w:hint="eastAsia"/>
        </w:rPr>
        <w:t>входных</w:t>
      </w:r>
      <w:r>
        <w:t xml:space="preserve"> </w:t>
      </w:r>
      <w:r>
        <w:rPr>
          <w:rFonts w:hint="eastAsia"/>
        </w:rPr>
        <w:t>параметров</w:t>
      </w:r>
    </w:p>
    <w:p w14:paraId="212A0AD2" w14:textId="77777777" w:rsidR="00F073C6" w:rsidRDefault="00F073C6" w:rsidP="00F073C6"/>
    <w:p w14:paraId="64EDD2C8" w14:textId="77777777" w:rsidR="00F073C6" w:rsidRDefault="00F073C6" w:rsidP="00F073C6">
      <w:r>
        <w:t xml:space="preserve">4.5. </w:t>
      </w:r>
      <w:r>
        <w:rPr>
          <w:rFonts w:hint="eastAsia"/>
        </w:rPr>
        <w:t>Тестирование</w:t>
      </w:r>
      <w:r>
        <w:t xml:space="preserve"> </w:t>
      </w:r>
      <w:r>
        <w:rPr>
          <w:rFonts w:hint="eastAsia"/>
        </w:rPr>
        <w:t>метода</w:t>
      </w:r>
      <w:r>
        <w:t xml:space="preserve"> </w:t>
      </w:r>
      <w:r>
        <w:rPr>
          <w:rFonts w:hint="eastAsia"/>
        </w:rPr>
        <w:t>настройки</w:t>
      </w:r>
      <w:r>
        <w:t xml:space="preserve"> </w:t>
      </w:r>
      <w:r>
        <w:rPr>
          <w:rFonts w:hint="eastAsia"/>
        </w:rPr>
        <w:t>специфичности</w:t>
      </w:r>
      <w:r>
        <w:t xml:space="preserve"> </w:t>
      </w:r>
      <w:r>
        <w:rPr>
          <w:rFonts w:hint="eastAsia"/>
        </w:rPr>
        <w:t>и</w:t>
      </w:r>
      <w:r>
        <w:t xml:space="preserve"> </w:t>
      </w:r>
      <w:r>
        <w:rPr>
          <w:rFonts w:hint="eastAsia"/>
        </w:rPr>
        <w:t>чувствительности</w:t>
      </w:r>
    </w:p>
    <w:p w14:paraId="12BC4137" w14:textId="77777777" w:rsidR="00F073C6" w:rsidRDefault="00F073C6" w:rsidP="00F073C6"/>
    <w:p w14:paraId="5B1E8670" w14:textId="77777777" w:rsidR="00F073C6" w:rsidRDefault="00F073C6" w:rsidP="00F073C6">
      <w:r>
        <w:t xml:space="preserve">4.6. </w:t>
      </w:r>
      <w:r>
        <w:rPr>
          <w:rFonts w:hint="eastAsia"/>
        </w:rPr>
        <w:t>Тестирование</w:t>
      </w:r>
      <w:r>
        <w:t xml:space="preserve"> </w:t>
      </w:r>
      <w:r>
        <w:rPr>
          <w:rFonts w:hint="eastAsia"/>
        </w:rPr>
        <w:t>методов</w:t>
      </w:r>
      <w:r>
        <w:t xml:space="preserve"> </w:t>
      </w:r>
      <w:r>
        <w:rPr>
          <w:rFonts w:hint="eastAsia"/>
        </w:rPr>
        <w:t>прогнозирования</w:t>
      </w:r>
      <w:r>
        <w:t xml:space="preserve"> </w:t>
      </w:r>
      <w:r>
        <w:rPr>
          <w:rFonts w:hint="eastAsia"/>
        </w:rPr>
        <w:t>заболеваний</w:t>
      </w:r>
    </w:p>
    <w:p w14:paraId="3D185E04" w14:textId="77777777" w:rsidR="00F073C6" w:rsidRDefault="00F073C6" w:rsidP="00F073C6"/>
    <w:p w14:paraId="6ADB856F" w14:textId="77777777" w:rsidR="00F073C6" w:rsidRDefault="00F073C6" w:rsidP="00F073C6">
      <w:r>
        <w:t xml:space="preserve">4.6.1. </w:t>
      </w:r>
      <w:r>
        <w:rPr>
          <w:rFonts w:hint="eastAsia"/>
        </w:rPr>
        <w:t>Тестирование</w:t>
      </w:r>
      <w:r>
        <w:t xml:space="preserve"> </w:t>
      </w:r>
      <w:r>
        <w:rPr>
          <w:rFonts w:hint="eastAsia"/>
        </w:rPr>
        <w:t>метода</w:t>
      </w:r>
      <w:r>
        <w:t xml:space="preserve"> </w:t>
      </w:r>
      <w:r>
        <w:rPr>
          <w:rFonts w:hint="eastAsia"/>
        </w:rPr>
        <w:t>экспертной</w:t>
      </w:r>
      <w:r>
        <w:t xml:space="preserve"> </w:t>
      </w:r>
      <w:r>
        <w:rPr>
          <w:rFonts w:hint="eastAsia"/>
        </w:rPr>
        <w:t>коррекции</w:t>
      </w:r>
    </w:p>
    <w:p w14:paraId="029AE632" w14:textId="77777777" w:rsidR="00F073C6" w:rsidRDefault="00F073C6" w:rsidP="00F073C6"/>
    <w:p w14:paraId="0B7DAAD0" w14:textId="77777777" w:rsidR="00F073C6" w:rsidRDefault="00F073C6" w:rsidP="00F073C6">
      <w:r>
        <w:rPr>
          <w:rFonts w:hint="eastAsia"/>
        </w:rPr>
        <w:t>при</w:t>
      </w:r>
      <w:r>
        <w:t xml:space="preserve"> </w:t>
      </w:r>
      <w:r>
        <w:rPr>
          <w:rFonts w:hint="eastAsia"/>
        </w:rPr>
        <w:t>прогнозировании</w:t>
      </w:r>
      <w:r>
        <w:t xml:space="preserve"> </w:t>
      </w:r>
      <w:r>
        <w:rPr>
          <w:rFonts w:hint="eastAsia"/>
        </w:rPr>
        <w:t>с</w:t>
      </w:r>
      <w:r>
        <w:t xml:space="preserve"> </w:t>
      </w:r>
      <w:r>
        <w:rPr>
          <w:rFonts w:hint="eastAsia"/>
        </w:rPr>
        <w:t>использованием</w:t>
      </w:r>
      <w:r>
        <w:t xml:space="preserve"> </w:t>
      </w:r>
      <w:r>
        <w:rPr>
          <w:rFonts w:hint="eastAsia"/>
        </w:rPr>
        <w:t>ИНС</w:t>
      </w:r>
    </w:p>
    <w:p w14:paraId="6F0EAC34" w14:textId="77777777" w:rsidR="00F073C6" w:rsidRDefault="00F073C6" w:rsidP="00F073C6"/>
    <w:p w14:paraId="20F13208" w14:textId="77777777" w:rsidR="00F073C6" w:rsidRDefault="00F073C6" w:rsidP="00F073C6">
      <w:r>
        <w:t xml:space="preserve">4.6.2. </w:t>
      </w:r>
      <w:r>
        <w:rPr>
          <w:rFonts w:hint="eastAsia"/>
        </w:rPr>
        <w:t>Тестирование</w:t>
      </w:r>
      <w:r>
        <w:t xml:space="preserve"> </w:t>
      </w:r>
      <w:r>
        <w:rPr>
          <w:rFonts w:hint="eastAsia"/>
        </w:rPr>
        <w:t>метода</w:t>
      </w:r>
      <w:r>
        <w:t xml:space="preserve"> </w:t>
      </w:r>
      <w:r>
        <w:rPr>
          <w:rFonts w:hint="eastAsia"/>
        </w:rPr>
        <w:t>скользящего</w:t>
      </w:r>
      <w:r>
        <w:t xml:space="preserve"> </w:t>
      </w:r>
      <w:r>
        <w:rPr>
          <w:rFonts w:hint="eastAsia"/>
        </w:rPr>
        <w:t>окна</w:t>
      </w:r>
      <w:r>
        <w:t xml:space="preserve"> </w:t>
      </w:r>
      <w:r>
        <w:rPr>
          <w:rFonts w:hint="eastAsia"/>
        </w:rPr>
        <w:t>при</w:t>
      </w:r>
      <w:r>
        <w:t xml:space="preserve"> </w:t>
      </w:r>
      <w:r>
        <w:rPr>
          <w:rFonts w:hint="eastAsia"/>
        </w:rPr>
        <w:t>прогнозировании</w:t>
      </w:r>
    </w:p>
    <w:p w14:paraId="60191DDE" w14:textId="77777777" w:rsidR="00F073C6" w:rsidRDefault="00F073C6" w:rsidP="00F073C6"/>
    <w:p w14:paraId="3E9BB9FF" w14:textId="77777777" w:rsidR="00F073C6" w:rsidRDefault="00F073C6" w:rsidP="00F073C6">
      <w:r>
        <w:rPr>
          <w:rFonts w:hint="eastAsia"/>
        </w:rPr>
        <w:t>с</w:t>
      </w:r>
      <w:r>
        <w:t xml:space="preserve"> </w:t>
      </w:r>
      <w:r>
        <w:rPr>
          <w:rFonts w:hint="eastAsia"/>
        </w:rPr>
        <w:t>использованием</w:t>
      </w:r>
      <w:r>
        <w:t xml:space="preserve"> </w:t>
      </w:r>
      <w:r>
        <w:rPr>
          <w:rFonts w:hint="eastAsia"/>
        </w:rPr>
        <w:t>ИНС</w:t>
      </w:r>
    </w:p>
    <w:p w14:paraId="773B3823" w14:textId="77777777" w:rsidR="00F073C6" w:rsidRDefault="00F073C6" w:rsidP="00F073C6"/>
    <w:p w14:paraId="35E58203" w14:textId="77777777" w:rsidR="00F073C6" w:rsidRDefault="00F073C6" w:rsidP="00F073C6">
      <w:r>
        <w:t xml:space="preserve">4.7. </w:t>
      </w:r>
      <w:r>
        <w:rPr>
          <w:rFonts w:hint="eastAsia"/>
        </w:rPr>
        <w:t>Виртуальные</w:t>
      </w:r>
      <w:r>
        <w:t xml:space="preserve"> </w:t>
      </w:r>
      <w:r>
        <w:rPr>
          <w:rFonts w:hint="eastAsia"/>
        </w:rPr>
        <w:t>компьютерные</w:t>
      </w:r>
      <w:r>
        <w:t xml:space="preserve"> </w:t>
      </w:r>
      <w:r>
        <w:rPr>
          <w:rFonts w:hint="eastAsia"/>
        </w:rPr>
        <w:t>эксперименты</w:t>
      </w:r>
    </w:p>
    <w:p w14:paraId="40B98B20" w14:textId="77777777" w:rsidR="00F073C6" w:rsidRDefault="00F073C6" w:rsidP="00F073C6"/>
    <w:p w14:paraId="291B22E4" w14:textId="77777777" w:rsidR="00F073C6" w:rsidRDefault="00F073C6" w:rsidP="00F073C6">
      <w:r>
        <w:t xml:space="preserve">4.8. </w:t>
      </w:r>
      <w:r>
        <w:rPr>
          <w:rFonts w:hint="eastAsia"/>
        </w:rPr>
        <w:t>Результаты</w:t>
      </w:r>
      <w:r>
        <w:t xml:space="preserve"> </w:t>
      </w:r>
      <w:r>
        <w:rPr>
          <w:rFonts w:hint="eastAsia"/>
        </w:rPr>
        <w:t>внедрения</w:t>
      </w:r>
      <w:r>
        <w:t xml:space="preserve"> </w:t>
      </w:r>
      <w:r>
        <w:rPr>
          <w:rFonts w:hint="eastAsia"/>
        </w:rPr>
        <w:t>результатов</w:t>
      </w:r>
      <w:r>
        <w:t xml:space="preserve"> </w:t>
      </w:r>
      <w:r>
        <w:rPr>
          <w:rFonts w:hint="eastAsia"/>
        </w:rPr>
        <w:t>работы</w:t>
      </w:r>
      <w:r>
        <w:t xml:space="preserve"> </w:t>
      </w:r>
      <w:r>
        <w:rPr>
          <w:rFonts w:hint="eastAsia"/>
        </w:rPr>
        <w:t>и</w:t>
      </w:r>
      <w:r>
        <w:t xml:space="preserve"> </w:t>
      </w:r>
      <w:r>
        <w:rPr>
          <w:rFonts w:hint="eastAsia"/>
        </w:rPr>
        <w:t>тестирования</w:t>
      </w:r>
      <w:r>
        <w:t xml:space="preserve"> </w:t>
      </w:r>
      <w:r>
        <w:rPr>
          <w:rFonts w:hint="eastAsia"/>
        </w:rPr>
        <w:t>системы</w:t>
      </w:r>
    </w:p>
    <w:p w14:paraId="11165D9F" w14:textId="77777777" w:rsidR="00F073C6" w:rsidRDefault="00F073C6" w:rsidP="00F073C6"/>
    <w:p w14:paraId="2212599B" w14:textId="77777777" w:rsidR="00F073C6" w:rsidRDefault="00F073C6" w:rsidP="00F073C6">
      <w:r>
        <w:rPr>
          <w:rFonts w:hint="eastAsia"/>
        </w:rPr>
        <w:t>ВЫВОДЫ</w:t>
      </w:r>
      <w:r>
        <w:t xml:space="preserve"> </w:t>
      </w:r>
      <w:r>
        <w:rPr>
          <w:rFonts w:hint="eastAsia"/>
        </w:rPr>
        <w:t>ПО</w:t>
      </w:r>
      <w:r>
        <w:t xml:space="preserve"> </w:t>
      </w:r>
      <w:r>
        <w:rPr>
          <w:rFonts w:hint="eastAsia"/>
        </w:rPr>
        <w:t>ГЛАВЕ</w:t>
      </w:r>
    </w:p>
    <w:p w14:paraId="350455AB" w14:textId="77777777" w:rsidR="00F073C6" w:rsidRDefault="00F073C6" w:rsidP="00F073C6"/>
    <w:p w14:paraId="02574A1B" w14:textId="77777777" w:rsidR="00F073C6" w:rsidRDefault="00F073C6" w:rsidP="00F073C6">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69C29E23" w14:textId="77777777" w:rsidR="00F073C6" w:rsidRDefault="00F073C6" w:rsidP="00F073C6"/>
    <w:p w14:paraId="6A3984A0" w14:textId="77777777" w:rsidR="00F073C6" w:rsidRDefault="00F073C6" w:rsidP="00F073C6">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BA1CBC9" w14:textId="77777777" w:rsidR="00F073C6" w:rsidRDefault="00F073C6" w:rsidP="00F073C6"/>
    <w:p w14:paraId="4913B9CE" w14:textId="77777777" w:rsidR="00F073C6" w:rsidRDefault="00F073C6" w:rsidP="00F073C6">
      <w:r>
        <w:rPr>
          <w:rFonts w:hint="eastAsia"/>
        </w:rPr>
        <w:t>Библиографический</w:t>
      </w:r>
      <w:r>
        <w:t xml:space="preserve"> </w:t>
      </w:r>
      <w:r>
        <w:rPr>
          <w:rFonts w:hint="eastAsia"/>
        </w:rPr>
        <w:t>список</w:t>
      </w:r>
    </w:p>
    <w:p w14:paraId="14CC013C" w14:textId="77777777" w:rsidR="00F073C6" w:rsidRDefault="00F073C6" w:rsidP="00F073C6"/>
    <w:p w14:paraId="715815C3" w14:textId="77777777" w:rsidR="00F073C6" w:rsidRDefault="00F073C6" w:rsidP="00F073C6">
      <w:r>
        <w:rPr>
          <w:rFonts w:hint="eastAsia"/>
        </w:rPr>
        <w:t>Приложение</w:t>
      </w:r>
      <w:r>
        <w:t xml:space="preserve"> </w:t>
      </w:r>
      <w:r>
        <w:rPr>
          <w:rFonts w:hint="eastAsia"/>
        </w:rPr>
        <w:t>А</w:t>
      </w:r>
    </w:p>
    <w:p w14:paraId="5B47D82B" w14:textId="77777777" w:rsidR="00F073C6" w:rsidRDefault="00F073C6" w:rsidP="00F073C6"/>
    <w:p w14:paraId="6E3CCD0C" w14:textId="77777777" w:rsidR="00F073C6" w:rsidRDefault="00F073C6" w:rsidP="00F073C6">
      <w:r>
        <w:rPr>
          <w:rFonts w:hint="eastAsia"/>
        </w:rPr>
        <w:t>Приложение</w:t>
      </w:r>
      <w:r>
        <w:t xml:space="preserve"> </w:t>
      </w:r>
      <w:r>
        <w:rPr>
          <w:rFonts w:hint="eastAsia"/>
        </w:rPr>
        <w:t>Б</w:t>
      </w:r>
    </w:p>
    <w:p w14:paraId="2D9346FD" w14:textId="77777777" w:rsidR="00F073C6" w:rsidRDefault="00F073C6" w:rsidP="00F073C6"/>
    <w:p w14:paraId="061714AE" w14:textId="77777777" w:rsidR="00F073C6" w:rsidRDefault="00F073C6" w:rsidP="00F073C6">
      <w:r>
        <w:rPr>
          <w:rFonts w:hint="eastAsia"/>
        </w:rPr>
        <w:t>Приложение</w:t>
      </w:r>
      <w:r>
        <w:t xml:space="preserve"> </w:t>
      </w:r>
      <w:r>
        <w:rPr>
          <w:rFonts w:hint="eastAsia"/>
        </w:rPr>
        <w:t>В</w:t>
      </w:r>
    </w:p>
    <w:p w14:paraId="3E81169A" w14:textId="77777777" w:rsidR="00F073C6" w:rsidRDefault="00F073C6" w:rsidP="00F073C6"/>
    <w:p w14:paraId="794CDF0B" w14:textId="77777777" w:rsidR="00F073C6" w:rsidRDefault="00F073C6" w:rsidP="00F073C6">
      <w:r>
        <w:rPr>
          <w:rFonts w:hint="eastAsia"/>
        </w:rPr>
        <w:t>Приложение</w:t>
      </w:r>
      <w:r>
        <w:t xml:space="preserve"> </w:t>
      </w:r>
      <w:r>
        <w:rPr>
          <w:rFonts w:hint="eastAsia"/>
        </w:rPr>
        <w:t>Г</w:t>
      </w:r>
    </w:p>
    <w:p w14:paraId="1515A5AE" w14:textId="77777777" w:rsidR="00F073C6" w:rsidRDefault="00F073C6" w:rsidP="00F073C6"/>
    <w:p w14:paraId="7A81C146" w14:textId="77777777" w:rsidR="00F073C6" w:rsidRDefault="00F073C6" w:rsidP="00F073C6">
      <w:r>
        <w:rPr>
          <w:rFonts w:hint="eastAsia"/>
        </w:rPr>
        <w:t>Приложение</w:t>
      </w:r>
      <w:r>
        <w:t xml:space="preserve"> </w:t>
      </w:r>
      <w:r>
        <w:rPr>
          <w:rFonts w:hint="eastAsia"/>
        </w:rPr>
        <w:t>Д</w:t>
      </w:r>
    </w:p>
    <w:p w14:paraId="5EE09C0E" w14:textId="77777777" w:rsidR="00F073C6" w:rsidRDefault="00F073C6" w:rsidP="00F073C6"/>
    <w:p w14:paraId="69CFA837" w14:textId="77777777" w:rsidR="00F073C6" w:rsidRDefault="00F073C6" w:rsidP="00F073C6">
      <w:r>
        <w:rPr>
          <w:rFonts w:hint="eastAsia"/>
        </w:rPr>
        <w:t>Приложение</w:t>
      </w:r>
      <w:r>
        <w:t xml:space="preserve"> </w:t>
      </w:r>
      <w:r>
        <w:rPr>
          <w:rFonts w:hint="eastAsia"/>
        </w:rPr>
        <w:t>Е</w:t>
      </w:r>
    </w:p>
    <w:p w14:paraId="5E752BBB" w14:textId="77777777" w:rsidR="00F073C6" w:rsidRDefault="00F073C6" w:rsidP="00F073C6"/>
    <w:p w14:paraId="501B9866" w14:textId="77777777" w:rsidR="00F073C6" w:rsidRDefault="00F073C6" w:rsidP="00F073C6">
      <w:r>
        <w:rPr>
          <w:rFonts w:hint="eastAsia"/>
        </w:rPr>
        <w:t>Приложение</w:t>
      </w:r>
      <w:r>
        <w:t xml:space="preserve"> </w:t>
      </w:r>
      <w:r>
        <w:rPr>
          <w:rFonts w:hint="eastAsia"/>
        </w:rPr>
        <w:t>Ж</w:t>
      </w:r>
    </w:p>
    <w:p w14:paraId="4DB2575F" w14:textId="77777777" w:rsidR="00F073C6" w:rsidRDefault="00F073C6" w:rsidP="00F073C6"/>
    <w:p w14:paraId="4DCEBAF1" w14:textId="77777777" w:rsidR="00F073C6" w:rsidRDefault="00F073C6" w:rsidP="00F073C6">
      <w:r>
        <w:rPr>
          <w:rFonts w:hint="eastAsia"/>
        </w:rPr>
        <w:t>Приложение</w:t>
      </w:r>
      <w:r>
        <w:t xml:space="preserve"> </w:t>
      </w:r>
      <w:r>
        <w:rPr>
          <w:rFonts w:hint="eastAsia"/>
        </w:rPr>
        <w:t>З</w:t>
      </w:r>
    </w:p>
    <w:p w14:paraId="0EE68AD1" w14:textId="77777777" w:rsidR="00F073C6" w:rsidRDefault="00F073C6" w:rsidP="00F073C6"/>
    <w:p w14:paraId="3D68308B" w14:textId="77777777" w:rsidR="00F073C6" w:rsidRDefault="00F073C6" w:rsidP="00F073C6">
      <w:r>
        <w:rPr>
          <w:rFonts w:hint="eastAsia"/>
        </w:rPr>
        <w:t>Приложение</w:t>
      </w:r>
      <w:r>
        <w:t xml:space="preserve"> </w:t>
      </w:r>
      <w:r>
        <w:rPr>
          <w:rFonts w:hint="eastAsia"/>
        </w:rPr>
        <w:t>И</w:t>
      </w:r>
    </w:p>
    <w:p w14:paraId="611B1C4F" w14:textId="77777777" w:rsidR="00F073C6" w:rsidRDefault="00F073C6" w:rsidP="00F073C6"/>
    <w:p w14:paraId="6819FE67" w14:textId="77777777" w:rsidR="00F073C6" w:rsidRDefault="00F073C6" w:rsidP="00F073C6">
      <w:r>
        <w:rPr>
          <w:rFonts w:hint="eastAsia"/>
        </w:rPr>
        <w:t>Приложение</w:t>
      </w:r>
      <w:r>
        <w:t xml:space="preserve"> </w:t>
      </w:r>
      <w:r>
        <w:rPr>
          <w:rFonts w:hint="eastAsia"/>
        </w:rPr>
        <w:t>К</w:t>
      </w:r>
    </w:p>
    <w:p w14:paraId="4841B159" w14:textId="77777777" w:rsidR="00F073C6" w:rsidRDefault="00F073C6" w:rsidP="00F073C6"/>
    <w:p w14:paraId="431E7BF7" w14:textId="1B3D8DCF" w:rsidR="00F073C6" w:rsidRPr="00F073C6" w:rsidRDefault="00F073C6" w:rsidP="00F073C6">
      <w:r>
        <w:rPr>
          <w:rFonts w:hint="eastAsia"/>
        </w:rPr>
        <w:t>Приложение</w:t>
      </w:r>
      <w:r>
        <w:t xml:space="preserve"> </w:t>
      </w:r>
      <w:r>
        <w:rPr>
          <w:rFonts w:hint="eastAsia"/>
        </w:rPr>
        <w:t>Л</w:t>
      </w:r>
    </w:p>
    <w:sectPr w:rsidR="00F073C6" w:rsidRPr="00F073C6" w:rsidSect="00B55D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393E" w14:textId="77777777" w:rsidR="00B55D36" w:rsidRDefault="00B55D36">
      <w:pPr>
        <w:spacing w:after="0" w:line="240" w:lineRule="auto"/>
      </w:pPr>
      <w:r>
        <w:separator/>
      </w:r>
    </w:p>
  </w:endnote>
  <w:endnote w:type="continuationSeparator" w:id="0">
    <w:p w14:paraId="698B7A77" w14:textId="77777777" w:rsidR="00B55D36" w:rsidRDefault="00B5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93D3" w14:textId="77777777" w:rsidR="00B55D36" w:rsidRDefault="00B55D36"/>
    <w:p w14:paraId="64D4EB54" w14:textId="77777777" w:rsidR="00B55D36" w:rsidRDefault="00B55D36"/>
    <w:p w14:paraId="5754E203" w14:textId="77777777" w:rsidR="00B55D36" w:rsidRDefault="00B55D36"/>
    <w:p w14:paraId="6E6F6787" w14:textId="77777777" w:rsidR="00B55D36" w:rsidRDefault="00B55D36"/>
    <w:p w14:paraId="42E38919" w14:textId="77777777" w:rsidR="00B55D36" w:rsidRDefault="00B55D36"/>
    <w:p w14:paraId="2E0F6305" w14:textId="77777777" w:rsidR="00B55D36" w:rsidRDefault="00B55D36"/>
    <w:p w14:paraId="1F566F9D" w14:textId="77777777" w:rsidR="00B55D36" w:rsidRDefault="00B55D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8241A4" wp14:editId="461D27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37032" w14:textId="77777777" w:rsidR="00B55D36" w:rsidRDefault="00B55D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241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737032" w14:textId="77777777" w:rsidR="00B55D36" w:rsidRDefault="00B55D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04A7BC" w14:textId="77777777" w:rsidR="00B55D36" w:rsidRDefault="00B55D36"/>
    <w:p w14:paraId="17A3BF00" w14:textId="77777777" w:rsidR="00B55D36" w:rsidRDefault="00B55D36"/>
    <w:p w14:paraId="7FE32575" w14:textId="77777777" w:rsidR="00B55D36" w:rsidRDefault="00B55D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8C49D8" wp14:editId="0BF9DF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7D9C5" w14:textId="77777777" w:rsidR="00B55D36" w:rsidRDefault="00B55D36"/>
                          <w:p w14:paraId="0C8A426C" w14:textId="77777777" w:rsidR="00B55D36" w:rsidRDefault="00B55D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C49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97D9C5" w14:textId="77777777" w:rsidR="00B55D36" w:rsidRDefault="00B55D36"/>
                    <w:p w14:paraId="0C8A426C" w14:textId="77777777" w:rsidR="00B55D36" w:rsidRDefault="00B55D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20FE20" w14:textId="77777777" w:rsidR="00B55D36" w:rsidRDefault="00B55D36"/>
    <w:p w14:paraId="34C1FEF2" w14:textId="77777777" w:rsidR="00B55D36" w:rsidRDefault="00B55D36">
      <w:pPr>
        <w:rPr>
          <w:sz w:val="2"/>
          <w:szCs w:val="2"/>
        </w:rPr>
      </w:pPr>
    </w:p>
    <w:p w14:paraId="115E6448" w14:textId="77777777" w:rsidR="00B55D36" w:rsidRDefault="00B55D36"/>
    <w:p w14:paraId="6D39D3E1" w14:textId="77777777" w:rsidR="00B55D36" w:rsidRDefault="00B55D36">
      <w:pPr>
        <w:spacing w:after="0" w:line="240" w:lineRule="auto"/>
      </w:pPr>
    </w:p>
  </w:footnote>
  <w:footnote w:type="continuationSeparator" w:id="0">
    <w:p w14:paraId="3E64A5B3" w14:textId="77777777" w:rsidR="00B55D36" w:rsidRDefault="00B55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36"/>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15633</TotalTime>
  <Pages>6</Pages>
  <Words>510</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1763</cp:revision>
  <cp:lastPrinted>2009-02-06T05:36:00Z</cp:lastPrinted>
  <dcterms:created xsi:type="dcterms:W3CDTF">2024-01-07T13:43:00Z</dcterms:created>
  <dcterms:modified xsi:type="dcterms:W3CDTF">2024-02-02T19:45:00Z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