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7BAB" w14:textId="1E5E1673" w:rsidR="00D60738" w:rsidRDefault="00D250A3" w:rsidP="00D250A3">
      <w:r w:rsidRPr="00D250A3">
        <w:rPr>
          <w:rFonts w:hint="eastAsia"/>
        </w:rPr>
        <w:t>Рыклина</w:t>
      </w:r>
      <w:r w:rsidRPr="00D250A3">
        <w:t xml:space="preserve"> </w:t>
      </w:r>
      <w:r w:rsidRPr="00D250A3">
        <w:rPr>
          <w:rFonts w:hint="eastAsia"/>
        </w:rPr>
        <w:t>Елена</w:t>
      </w:r>
      <w:r w:rsidRPr="00D250A3">
        <w:t xml:space="preserve"> </w:t>
      </w:r>
      <w:r w:rsidRPr="00D250A3">
        <w:rPr>
          <w:rFonts w:hint="eastAsia"/>
        </w:rPr>
        <w:t>Прокопьевна</w:t>
      </w:r>
      <w:r>
        <w:rPr>
          <w:rFonts w:hint="cs"/>
        </w:rPr>
        <w:t xml:space="preserve"> </w:t>
      </w:r>
      <w:r w:rsidRPr="00D250A3">
        <w:rPr>
          <w:rFonts w:hint="eastAsia"/>
        </w:rPr>
        <w:t>Новый</w:t>
      </w:r>
      <w:r w:rsidRPr="00D250A3">
        <w:t xml:space="preserve"> </w:t>
      </w:r>
      <w:r w:rsidRPr="00D250A3">
        <w:rPr>
          <w:rFonts w:hint="eastAsia"/>
        </w:rPr>
        <w:t>подход</w:t>
      </w:r>
      <w:r w:rsidRPr="00D250A3">
        <w:t xml:space="preserve"> </w:t>
      </w:r>
      <w:r w:rsidRPr="00D250A3">
        <w:rPr>
          <w:rFonts w:hint="eastAsia"/>
        </w:rPr>
        <w:t>к</w:t>
      </w:r>
      <w:r w:rsidRPr="00D250A3">
        <w:t xml:space="preserve"> </w:t>
      </w:r>
      <w:r w:rsidRPr="00D250A3">
        <w:rPr>
          <w:rFonts w:hint="eastAsia"/>
        </w:rPr>
        <w:t>управлению</w:t>
      </w:r>
      <w:r w:rsidRPr="00D250A3">
        <w:t xml:space="preserve"> </w:t>
      </w:r>
      <w:r w:rsidRPr="00D250A3">
        <w:rPr>
          <w:rFonts w:hint="eastAsia"/>
        </w:rPr>
        <w:t>структурно</w:t>
      </w:r>
      <w:r w:rsidRPr="00D250A3">
        <w:t>-</w:t>
      </w:r>
      <w:r w:rsidRPr="00D250A3">
        <w:rPr>
          <w:rFonts w:hint="eastAsia"/>
        </w:rPr>
        <w:t>фазовым</w:t>
      </w:r>
      <w:r w:rsidRPr="00D250A3">
        <w:t xml:space="preserve"> </w:t>
      </w:r>
      <w:r w:rsidRPr="00D250A3">
        <w:rPr>
          <w:rFonts w:hint="eastAsia"/>
        </w:rPr>
        <w:t>состоянием</w:t>
      </w:r>
      <w:r w:rsidRPr="00D250A3">
        <w:t xml:space="preserve"> </w:t>
      </w:r>
      <w:r w:rsidRPr="00D250A3">
        <w:rPr>
          <w:rFonts w:hint="eastAsia"/>
        </w:rPr>
        <w:t>и</w:t>
      </w:r>
      <w:r w:rsidRPr="00D250A3">
        <w:t xml:space="preserve"> </w:t>
      </w:r>
      <w:r w:rsidRPr="00D250A3">
        <w:rPr>
          <w:rFonts w:hint="eastAsia"/>
        </w:rPr>
        <w:t>характеристиками</w:t>
      </w:r>
      <w:r w:rsidRPr="00D250A3">
        <w:t xml:space="preserve"> </w:t>
      </w:r>
      <w:r w:rsidRPr="00D250A3">
        <w:rPr>
          <w:rFonts w:hint="eastAsia"/>
        </w:rPr>
        <w:t>формовосстановления</w:t>
      </w:r>
      <w:r w:rsidRPr="00D250A3">
        <w:t xml:space="preserve"> </w:t>
      </w:r>
      <w:r w:rsidRPr="00D250A3">
        <w:rPr>
          <w:rFonts w:hint="eastAsia"/>
        </w:rPr>
        <w:t>никелида</w:t>
      </w:r>
      <w:r w:rsidRPr="00D250A3">
        <w:t xml:space="preserve"> </w:t>
      </w:r>
      <w:r w:rsidRPr="00D250A3">
        <w:rPr>
          <w:rFonts w:hint="eastAsia"/>
        </w:rPr>
        <w:t>титана</w:t>
      </w:r>
    </w:p>
    <w:p w14:paraId="2D8F8FDF" w14:textId="77777777" w:rsidR="00D250A3" w:rsidRDefault="00D250A3" w:rsidP="00D250A3">
      <w:r>
        <w:rPr>
          <w:rFonts w:hint="eastAsia"/>
        </w:rPr>
        <w:t>ОГЛАВЛЕНИЕ</w:t>
      </w:r>
      <w:r>
        <w:t xml:space="preserve"> </w:t>
      </w:r>
      <w:r>
        <w:rPr>
          <w:rFonts w:hint="eastAsia"/>
        </w:rPr>
        <w:t>ДИССЕРТАЦИИ</w:t>
      </w:r>
    </w:p>
    <w:p w14:paraId="778F31B4" w14:textId="77777777" w:rsidR="00D250A3" w:rsidRDefault="00D250A3" w:rsidP="00D250A3">
      <w:r>
        <w:rPr>
          <w:rFonts w:hint="eastAsia"/>
        </w:rPr>
        <w:t>доктор</w:t>
      </w:r>
      <w:r>
        <w:t xml:space="preserve"> </w:t>
      </w:r>
      <w:r>
        <w:rPr>
          <w:rFonts w:hint="eastAsia"/>
        </w:rPr>
        <w:t>наук</w:t>
      </w:r>
      <w:r>
        <w:t xml:space="preserve"> </w:t>
      </w:r>
      <w:r>
        <w:rPr>
          <w:rFonts w:hint="eastAsia"/>
        </w:rPr>
        <w:t>Рыклина</w:t>
      </w:r>
      <w:r>
        <w:t xml:space="preserve"> </w:t>
      </w:r>
      <w:r>
        <w:rPr>
          <w:rFonts w:hint="eastAsia"/>
        </w:rPr>
        <w:t>Елена</w:t>
      </w:r>
      <w:r>
        <w:t xml:space="preserve"> </w:t>
      </w:r>
      <w:r>
        <w:rPr>
          <w:rFonts w:hint="eastAsia"/>
        </w:rPr>
        <w:t>Прокопьевна</w:t>
      </w:r>
    </w:p>
    <w:p w14:paraId="4B72C279" w14:textId="77777777" w:rsidR="00D250A3" w:rsidRDefault="00D250A3" w:rsidP="00D250A3">
      <w:r>
        <w:rPr>
          <w:rFonts w:hint="eastAsia"/>
        </w:rPr>
        <w:t>ВВЕДЕНИЕ</w:t>
      </w:r>
    </w:p>
    <w:p w14:paraId="0C9B6E02" w14:textId="77777777" w:rsidR="00D250A3" w:rsidRDefault="00D250A3" w:rsidP="00D250A3"/>
    <w:p w14:paraId="41D7F23B" w14:textId="77777777" w:rsidR="00D250A3" w:rsidRDefault="00D250A3" w:rsidP="00D250A3">
      <w:r>
        <w:rPr>
          <w:rFonts w:hint="eastAsia"/>
        </w:rPr>
        <w:t>ГЛАВА</w:t>
      </w:r>
      <w:r>
        <w:t xml:space="preserve"> 1. </w:t>
      </w:r>
      <w:r>
        <w:rPr>
          <w:rFonts w:hint="eastAsia"/>
        </w:rPr>
        <w:t>ВЛИЯНИЕ</w:t>
      </w:r>
      <w:r>
        <w:t xml:space="preserve"> </w:t>
      </w:r>
      <w:r>
        <w:rPr>
          <w:rFonts w:hint="eastAsia"/>
        </w:rPr>
        <w:t>ЗЕРЕННОЙ</w:t>
      </w:r>
      <w:r>
        <w:t xml:space="preserve"> </w:t>
      </w:r>
      <w:r>
        <w:rPr>
          <w:rFonts w:hint="eastAsia"/>
        </w:rPr>
        <w:t>СТРУКТУРЫ</w:t>
      </w:r>
      <w:r>
        <w:t xml:space="preserve"> </w:t>
      </w:r>
      <w:r>
        <w:rPr>
          <w:rFonts w:hint="eastAsia"/>
        </w:rPr>
        <w:t>И</w:t>
      </w:r>
      <w:r>
        <w:t xml:space="preserve"> </w:t>
      </w:r>
      <w:r>
        <w:rPr>
          <w:rFonts w:hint="eastAsia"/>
        </w:rPr>
        <w:t>СУБСТРУКУТРЫ</w:t>
      </w:r>
      <w:r>
        <w:t xml:space="preserve"> </w:t>
      </w:r>
      <w:r>
        <w:rPr>
          <w:rFonts w:hint="eastAsia"/>
        </w:rPr>
        <w:t>НА</w:t>
      </w:r>
      <w:r>
        <w:t xml:space="preserve"> </w:t>
      </w:r>
      <w:r>
        <w:rPr>
          <w:rFonts w:hint="eastAsia"/>
        </w:rPr>
        <w:t>МИКРОСТРУКТУРУ</w:t>
      </w:r>
      <w:r>
        <w:t xml:space="preserve"> </w:t>
      </w:r>
      <w:r>
        <w:rPr>
          <w:rFonts w:hint="eastAsia"/>
        </w:rPr>
        <w:t>ЧАСТИЦ</w:t>
      </w:r>
      <w:r>
        <w:t xml:space="preserve"> </w:t>
      </w:r>
      <w:r>
        <w:rPr>
          <w:rFonts w:hint="eastAsia"/>
        </w:rPr>
        <w:t>ФАЗЫ</w:t>
      </w:r>
      <w:r>
        <w:t xml:space="preserve"> ^</w:t>
      </w:r>
      <w:r>
        <w:rPr>
          <w:rFonts w:hint="eastAsia"/>
        </w:rPr>
        <w:t>№</w:t>
      </w:r>
      <w:r>
        <w:t xml:space="preserve">4, </w:t>
      </w:r>
      <w:r>
        <w:rPr>
          <w:rFonts w:hint="eastAsia"/>
        </w:rPr>
        <w:t>ФОРМИРУЮЩУЮСЯ</w:t>
      </w:r>
      <w:r>
        <w:t xml:space="preserve"> </w:t>
      </w:r>
      <w:r>
        <w:rPr>
          <w:rFonts w:hint="eastAsia"/>
        </w:rPr>
        <w:t>В</w:t>
      </w:r>
      <w:r>
        <w:t xml:space="preserve"> </w:t>
      </w:r>
      <w:r>
        <w:rPr>
          <w:rFonts w:hint="eastAsia"/>
        </w:rPr>
        <w:t>ПРОЦЕССЕ</w:t>
      </w:r>
      <w:r>
        <w:t xml:space="preserve"> </w:t>
      </w:r>
      <w:r>
        <w:rPr>
          <w:rFonts w:hint="eastAsia"/>
        </w:rPr>
        <w:t>СТАРЕНИЯ</w:t>
      </w:r>
      <w:r>
        <w:t xml:space="preserve">, </w:t>
      </w:r>
      <w:r>
        <w:rPr>
          <w:rFonts w:hint="eastAsia"/>
        </w:rPr>
        <w:t>И</w:t>
      </w:r>
      <w:r>
        <w:t xml:space="preserve"> </w:t>
      </w:r>
      <w:r>
        <w:rPr>
          <w:rFonts w:hint="eastAsia"/>
        </w:rPr>
        <w:t>КАЛОРИМЕТРИЧЕСКИЕ</w:t>
      </w:r>
      <w:r>
        <w:t xml:space="preserve"> </w:t>
      </w:r>
      <w:r>
        <w:rPr>
          <w:rFonts w:hint="eastAsia"/>
        </w:rPr>
        <w:t>ЭФФЕКТЫ</w:t>
      </w:r>
      <w:r>
        <w:t xml:space="preserve"> </w:t>
      </w:r>
      <w:r>
        <w:rPr>
          <w:rFonts w:hint="eastAsia"/>
        </w:rPr>
        <w:t>МАРТЕНСИТНЫХ</w:t>
      </w:r>
      <w:r>
        <w:t xml:space="preserve"> </w:t>
      </w:r>
      <w:r>
        <w:rPr>
          <w:rFonts w:hint="eastAsia"/>
        </w:rPr>
        <w:t>ПРЕВРАЩЕНИЙ</w:t>
      </w:r>
    </w:p>
    <w:p w14:paraId="1474A16B" w14:textId="77777777" w:rsidR="00D250A3" w:rsidRDefault="00D250A3" w:rsidP="00D250A3"/>
    <w:p w14:paraId="5961537F" w14:textId="77777777" w:rsidR="00D250A3" w:rsidRDefault="00D250A3" w:rsidP="00D250A3">
      <w:r>
        <w:t xml:space="preserve">1.1. </w:t>
      </w:r>
      <w:r>
        <w:rPr>
          <w:rFonts w:hint="eastAsia"/>
        </w:rPr>
        <w:t>Эволюция</w:t>
      </w:r>
      <w:r>
        <w:t xml:space="preserve"> </w:t>
      </w:r>
      <w:r>
        <w:rPr>
          <w:rFonts w:hint="eastAsia"/>
        </w:rPr>
        <w:t>структуры</w:t>
      </w:r>
      <w:r>
        <w:t xml:space="preserve"> </w:t>
      </w:r>
      <w:r>
        <w:rPr>
          <w:rFonts w:hint="eastAsia"/>
        </w:rPr>
        <w:t>и</w:t>
      </w:r>
      <w:r>
        <w:t xml:space="preserve"> </w:t>
      </w:r>
      <w:r>
        <w:rPr>
          <w:rFonts w:hint="eastAsia"/>
        </w:rPr>
        <w:t>мартенситных</w:t>
      </w:r>
      <w:r>
        <w:t xml:space="preserve"> </w:t>
      </w:r>
      <w:r>
        <w:rPr>
          <w:rFonts w:hint="eastAsia"/>
        </w:rPr>
        <w:t>превращений</w:t>
      </w:r>
      <w:r>
        <w:t xml:space="preserve"> </w:t>
      </w:r>
      <w:r>
        <w:rPr>
          <w:rFonts w:hint="eastAsia"/>
        </w:rPr>
        <w:t>в</w:t>
      </w:r>
    </w:p>
    <w:p w14:paraId="05CD0FDF" w14:textId="77777777" w:rsidR="00D250A3" w:rsidRDefault="00D250A3" w:rsidP="00D250A3"/>
    <w:p w14:paraId="26E6A499" w14:textId="77777777" w:rsidR="00D250A3" w:rsidRDefault="00D250A3" w:rsidP="00D250A3">
      <w:r>
        <w:rPr>
          <w:rFonts w:hint="eastAsia"/>
        </w:rPr>
        <w:t>сплаве</w:t>
      </w:r>
      <w:r>
        <w:t xml:space="preserve"> </w:t>
      </w:r>
      <w:r>
        <w:rPr>
          <w:rFonts w:hint="eastAsia"/>
        </w:rPr>
        <w:t>Т</w:t>
      </w:r>
      <w:r>
        <w:t xml:space="preserve">1-50.7 </w:t>
      </w:r>
      <w:r>
        <w:rPr>
          <w:rFonts w:hint="eastAsia"/>
        </w:rPr>
        <w:t>ат</w:t>
      </w:r>
      <w:r>
        <w:t xml:space="preserve">.% </w:t>
      </w:r>
      <w:r>
        <w:rPr>
          <w:rFonts w:hint="eastAsia"/>
        </w:rPr>
        <w:t>№</w:t>
      </w:r>
      <w:r>
        <w:t xml:space="preserve"> </w:t>
      </w:r>
      <w:r>
        <w:rPr>
          <w:rFonts w:hint="eastAsia"/>
        </w:rPr>
        <w:t>при</w:t>
      </w:r>
      <w:r>
        <w:t xml:space="preserve"> </w:t>
      </w:r>
      <w:r>
        <w:rPr>
          <w:rFonts w:hint="eastAsia"/>
        </w:rPr>
        <w:t>изотермическом</w:t>
      </w:r>
      <w:r>
        <w:t xml:space="preserve"> </w:t>
      </w:r>
      <w:r>
        <w:rPr>
          <w:rFonts w:hint="eastAsia"/>
        </w:rPr>
        <w:t>отжиге</w:t>
      </w:r>
      <w:r>
        <w:t xml:space="preserve"> </w:t>
      </w:r>
      <w:r>
        <w:rPr>
          <w:rFonts w:hint="eastAsia"/>
        </w:rPr>
        <w:t>после</w:t>
      </w:r>
      <w:r>
        <w:t xml:space="preserve"> </w:t>
      </w:r>
      <w:r>
        <w:rPr>
          <w:rFonts w:hint="eastAsia"/>
        </w:rPr>
        <w:t>горячей</w:t>
      </w:r>
    </w:p>
    <w:p w14:paraId="7945391A" w14:textId="77777777" w:rsidR="00D250A3" w:rsidRDefault="00D250A3" w:rsidP="00D250A3"/>
    <w:p w14:paraId="6FAC8B23" w14:textId="77777777" w:rsidR="00D250A3" w:rsidRDefault="00D250A3" w:rsidP="00D250A3">
      <w:r>
        <w:rPr>
          <w:rFonts w:hint="eastAsia"/>
        </w:rPr>
        <w:t>деформации</w:t>
      </w:r>
    </w:p>
    <w:p w14:paraId="49629EBF" w14:textId="77777777" w:rsidR="00D250A3" w:rsidRDefault="00D250A3" w:rsidP="00D250A3"/>
    <w:p w14:paraId="6770E7EA" w14:textId="77777777" w:rsidR="00D250A3" w:rsidRDefault="00D250A3" w:rsidP="00D250A3">
      <w:r>
        <w:t xml:space="preserve">1.2. </w:t>
      </w:r>
      <w:r>
        <w:rPr>
          <w:rFonts w:hint="eastAsia"/>
        </w:rPr>
        <w:t>Структурообразование</w:t>
      </w:r>
      <w:r>
        <w:t xml:space="preserve"> </w:t>
      </w:r>
      <w:r>
        <w:rPr>
          <w:rFonts w:hint="eastAsia"/>
        </w:rPr>
        <w:t>и</w:t>
      </w:r>
      <w:r>
        <w:t xml:space="preserve"> </w:t>
      </w:r>
      <w:r>
        <w:rPr>
          <w:rFonts w:hint="eastAsia"/>
        </w:rPr>
        <w:t>эволюция</w:t>
      </w:r>
      <w:r>
        <w:t xml:space="preserve"> </w:t>
      </w:r>
      <w:r>
        <w:rPr>
          <w:rFonts w:hint="eastAsia"/>
        </w:rPr>
        <w:t>мартенситных</w:t>
      </w:r>
      <w:r>
        <w:t xml:space="preserve"> </w:t>
      </w:r>
      <w:r>
        <w:rPr>
          <w:rFonts w:hint="eastAsia"/>
        </w:rPr>
        <w:t>превращений</w:t>
      </w:r>
      <w:r>
        <w:t xml:space="preserve"> </w:t>
      </w:r>
      <w:r>
        <w:rPr>
          <w:rFonts w:hint="eastAsia"/>
        </w:rPr>
        <w:t>в</w:t>
      </w:r>
      <w:r>
        <w:t xml:space="preserve"> </w:t>
      </w:r>
      <w:r>
        <w:rPr>
          <w:rFonts w:hint="eastAsia"/>
        </w:rPr>
        <w:t>процессе</w:t>
      </w:r>
    </w:p>
    <w:p w14:paraId="717DF6BD" w14:textId="77777777" w:rsidR="00D250A3" w:rsidRDefault="00D250A3" w:rsidP="00D250A3"/>
    <w:p w14:paraId="086F9EBC" w14:textId="77777777" w:rsidR="00D250A3" w:rsidRDefault="00D250A3" w:rsidP="00D250A3">
      <w:r>
        <w:rPr>
          <w:rFonts w:hint="eastAsia"/>
        </w:rPr>
        <w:t>отжига</w:t>
      </w:r>
      <w:r>
        <w:t xml:space="preserve"> </w:t>
      </w:r>
      <w:r>
        <w:rPr>
          <w:rFonts w:hint="eastAsia"/>
        </w:rPr>
        <w:t>никелида</w:t>
      </w:r>
      <w:r>
        <w:t xml:space="preserve"> </w:t>
      </w:r>
      <w:r>
        <w:rPr>
          <w:rFonts w:hint="eastAsia"/>
        </w:rPr>
        <w:t>титана</w:t>
      </w:r>
      <w:r>
        <w:t xml:space="preserve"> </w:t>
      </w:r>
      <w:r>
        <w:rPr>
          <w:rFonts w:hint="eastAsia"/>
        </w:rPr>
        <w:t>после</w:t>
      </w:r>
      <w:r>
        <w:t xml:space="preserve"> </w:t>
      </w:r>
      <w:r>
        <w:rPr>
          <w:rFonts w:hint="eastAsia"/>
        </w:rPr>
        <w:t>холодной</w:t>
      </w:r>
      <w:r>
        <w:t xml:space="preserve"> </w:t>
      </w:r>
      <w:r>
        <w:rPr>
          <w:rFonts w:hint="eastAsia"/>
        </w:rPr>
        <w:t>деформации</w:t>
      </w:r>
    </w:p>
    <w:p w14:paraId="3D293F54" w14:textId="77777777" w:rsidR="00D250A3" w:rsidRDefault="00D250A3" w:rsidP="00D250A3"/>
    <w:p w14:paraId="726F59B9" w14:textId="77777777" w:rsidR="00D250A3" w:rsidRDefault="00D250A3" w:rsidP="00D250A3">
      <w:r>
        <w:t xml:space="preserve">1.2.1. </w:t>
      </w:r>
      <w:r>
        <w:rPr>
          <w:rFonts w:hint="eastAsia"/>
        </w:rPr>
        <w:t>Закономерности</w:t>
      </w:r>
      <w:r>
        <w:t xml:space="preserve"> </w:t>
      </w:r>
      <w:r>
        <w:rPr>
          <w:rFonts w:hint="eastAsia"/>
        </w:rPr>
        <w:t>структурообразования</w:t>
      </w:r>
      <w:r>
        <w:t xml:space="preserve"> </w:t>
      </w:r>
      <w:r>
        <w:rPr>
          <w:rFonts w:hint="eastAsia"/>
        </w:rPr>
        <w:t>сплава</w:t>
      </w:r>
      <w:r>
        <w:t xml:space="preserve"> </w:t>
      </w:r>
      <w:r>
        <w:rPr>
          <w:rFonts w:hint="eastAsia"/>
        </w:rPr>
        <w:t>Т</w:t>
      </w:r>
      <w:r>
        <w:t xml:space="preserve">1-50.7 </w:t>
      </w:r>
      <w:r>
        <w:rPr>
          <w:rFonts w:hint="eastAsia"/>
        </w:rPr>
        <w:t>ат</w:t>
      </w:r>
      <w:r>
        <w:t xml:space="preserve">.% </w:t>
      </w:r>
      <w:r>
        <w:rPr>
          <w:rFonts w:hint="eastAsia"/>
        </w:rPr>
        <w:t>№</w:t>
      </w:r>
      <w:r>
        <w:t xml:space="preserve"> </w:t>
      </w:r>
      <w:r>
        <w:rPr>
          <w:rFonts w:hint="eastAsia"/>
        </w:rPr>
        <w:t>после</w:t>
      </w:r>
      <w:r>
        <w:t xml:space="preserve"> </w:t>
      </w:r>
      <w:r>
        <w:rPr>
          <w:rFonts w:hint="eastAsia"/>
        </w:rPr>
        <w:t>умеренной</w:t>
      </w:r>
      <w:r>
        <w:t xml:space="preserve"> </w:t>
      </w:r>
      <w:r>
        <w:rPr>
          <w:rFonts w:hint="eastAsia"/>
        </w:rPr>
        <w:t>холодной</w:t>
      </w:r>
      <w:r>
        <w:t xml:space="preserve"> </w:t>
      </w:r>
      <w:r>
        <w:rPr>
          <w:rFonts w:hint="eastAsia"/>
        </w:rPr>
        <w:t>деформации</w:t>
      </w:r>
      <w:r>
        <w:t xml:space="preserve"> </w:t>
      </w:r>
      <w:r>
        <w:rPr>
          <w:rFonts w:hint="eastAsia"/>
        </w:rPr>
        <w:t>и</w:t>
      </w:r>
      <w:r>
        <w:t xml:space="preserve"> </w:t>
      </w:r>
      <w:r>
        <w:rPr>
          <w:rFonts w:hint="eastAsia"/>
        </w:rPr>
        <w:t>изотермического</w:t>
      </w:r>
      <w:r>
        <w:t xml:space="preserve"> </w:t>
      </w:r>
      <w:r>
        <w:rPr>
          <w:rFonts w:hint="eastAsia"/>
        </w:rPr>
        <w:t>старения</w:t>
      </w:r>
    </w:p>
    <w:p w14:paraId="34D1F0BD" w14:textId="77777777" w:rsidR="00D250A3" w:rsidRDefault="00D250A3" w:rsidP="00D250A3"/>
    <w:p w14:paraId="750D571A" w14:textId="77777777" w:rsidR="00D250A3" w:rsidRDefault="00D250A3" w:rsidP="00D250A3">
      <w:r>
        <w:t xml:space="preserve">1.2.2. </w:t>
      </w:r>
      <w:r>
        <w:rPr>
          <w:rFonts w:hint="eastAsia"/>
        </w:rPr>
        <w:t>Структурообразование</w:t>
      </w:r>
      <w:r>
        <w:t xml:space="preserve"> </w:t>
      </w:r>
      <w:r>
        <w:rPr>
          <w:rFonts w:hint="eastAsia"/>
        </w:rPr>
        <w:t>в</w:t>
      </w:r>
      <w:r>
        <w:t xml:space="preserve"> </w:t>
      </w:r>
      <w:r>
        <w:rPr>
          <w:rFonts w:hint="eastAsia"/>
        </w:rPr>
        <w:t>процессе</w:t>
      </w:r>
      <w:r>
        <w:t xml:space="preserve"> </w:t>
      </w:r>
      <w:r>
        <w:rPr>
          <w:rFonts w:hint="eastAsia"/>
        </w:rPr>
        <w:t>старения</w:t>
      </w:r>
      <w:r>
        <w:t xml:space="preserve"> </w:t>
      </w:r>
      <w:r>
        <w:rPr>
          <w:rFonts w:hint="eastAsia"/>
        </w:rPr>
        <w:t>сплава</w:t>
      </w:r>
      <w:r>
        <w:t xml:space="preserve"> </w:t>
      </w:r>
      <w:r>
        <w:rPr>
          <w:rFonts w:hint="eastAsia"/>
        </w:rPr>
        <w:t>Т</w:t>
      </w:r>
      <w:r>
        <w:t xml:space="preserve">1-50.7 </w:t>
      </w:r>
      <w:r>
        <w:rPr>
          <w:rFonts w:hint="eastAsia"/>
        </w:rPr>
        <w:t>ат</w:t>
      </w:r>
      <w:r>
        <w:t xml:space="preserve">.% </w:t>
      </w:r>
      <w:r>
        <w:rPr>
          <w:rFonts w:hint="eastAsia"/>
        </w:rPr>
        <w:t>№</w:t>
      </w:r>
      <w:r>
        <w:t xml:space="preserve"> </w:t>
      </w:r>
      <w:r>
        <w:rPr>
          <w:rFonts w:hint="eastAsia"/>
        </w:rPr>
        <w:t>после</w:t>
      </w:r>
      <w:r>
        <w:t xml:space="preserve"> </w:t>
      </w:r>
      <w:r>
        <w:rPr>
          <w:rFonts w:hint="eastAsia"/>
        </w:rPr>
        <w:t>интенсивной</w:t>
      </w:r>
      <w:r>
        <w:t xml:space="preserve"> </w:t>
      </w:r>
      <w:r>
        <w:rPr>
          <w:rFonts w:hint="eastAsia"/>
        </w:rPr>
        <w:t>пластической</w:t>
      </w:r>
      <w:r>
        <w:t xml:space="preserve"> </w:t>
      </w:r>
      <w:r>
        <w:rPr>
          <w:rFonts w:hint="eastAsia"/>
        </w:rPr>
        <w:t>деформации</w:t>
      </w:r>
    </w:p>
    <w:p w14:paraId="1BD3757C" w14:textId="77777777" w:rsidR="00D250A3" w:rsidRDefault="00D250A3" w:rsidP="00D250A3"/>
    <w:p w14:paraId="1A4EE566" w14:textId="77777777" w:rsidR="00D250A3" w:rsidRDefault="00D250A3" w:rsidP="00D250A3">
      <w:r>
        <w:t xml:space="preserve">1.2.3. </w:t>
      </w:r>
      <w:r>
        <w:rPr>
          <w:rFonts w:hint="eastAsia"/>
        </w:rPr>
        <w:t>Эволюция</w:t>
      </w:r>
      <w:r>
        <w:t xml:space="preserve"> </w:t>
      </w:r>
      <w:r>
        <w:rPr>
          <w:rFonts w:hint="eastAsia"/>
        </w:rPr>
        <w:t>мартенситных</w:t>
      </w:r>
      <w:r>
        <w:t xml:space="preserve"> </w:t>
      </w:r>
      <w:r>
        <w:rPr>
          <w:rFonts w:hint="eastAsia"/>
        </w:rPr>
        <w:t>превращений</w:t>
      </w:r>
      <w:r>
        <w:t xml:space="preserve"> </w:t>
      </w:r>
      <w:r>
        <w:rPr>
          <w:rFonts w:hint="eastAsia"/>
        </w:rPr>
        <w:t>стареющего</w:t>
      </w:r>
      <w:r>
        <w:t xml:space="preserve"> </w:t>
      </w:r>
      <w:r>
        <w:rPr>
          <w:rFonts w:hint="eastAsia"/>
        </w:rPr>
        <w:t>сплава</w:t>
      </w:r>
      <w:r>
        <w:t xml:space="preserve"> </w:t>
      </w:r>
      <w:r>
        <w:rPr>
          <w:rFonts w:hint="eastAsia"/>
        </w:rPr>
        <w:t>Т</w:t>
      </w:r>
      <w:r>
        <w:t xml:space="preserve">1-50.7 </w:t>
      </w:r>
      <w:r>
        <w:rPr>
          <w:rFonts w:hint="eastAsia"/>
        </w:rPr>
        <w:t>ат</w:t>
      </w:r>
      <w:r>
        <w:t xml:space="preserve">.% </w:t>
      </w:r>
      <w:r>
        <w:rPr>
          <w:rFonts w:hint="eastAsia"/>
        </w:rPr>
        <w:t>№</w:t>
      </w:r>
    </w:p>
    <w:p w14:paraId="5FC33B3E" w14:textId="77777777" w:rsidR="00D250A3" w:rsidRDefault="00D250A3" w:rsidP="00D250A3"/>
    <w:p w14:paraId="5FC49469" w14:textId="77777777" w:rsidR="00D250A3" w:rsidRDefault="00D250A3" w:rsidP="00D250A3">
      <w:r>
        <w:rPr>
          <w:rFonts w:hint="eastAsia"/>
        </w:rPr>
        <w:t>в</w:t>
      </w:r>
      <w:r>
        <w:t xml:space="preserve"> </w:t>
      </w:r>
      <w:r>
        <w:rPr>
          <w:rFonts w:hint="eastAsia"/>
        </w:rPr>
        <w:t>результате</w:t>
      </w:r>
      <w:r>
        <w:t xml:space="preserve"> </w:t>
      </w:r>
      <w:r>
        <w:rPr>
          <w:rFonts w:hint="eastAsia"/>
        </w:rPr>
        <w:t>неизотермического</w:t>
      </w:r>
      <w:r>
        <w:t xml:space="preserve"> </w:t>
      </w:r>
      <w:r>
        <w:rPr>
          <w:rFonts w:hint="eastAsia"/>
        </w:rPr>
        <w:t>отжига</w:t>
      </w:r>
      <w:r>
        <w:t xml:space="preserve"> </w:t>
      </w:r>
      <w:r>
        <w:rPr>
          <w:rFonts w:hint="eastAsia"/>
        </w:rPr>
        <w:t>после</w:t>
      </w:r>
      <w:r>
        <w:t xml:space="preserve"> </w:t>
      </w:r>
      <w:r>
        <w:rPr>
          <w:rFonts w:hint="eastAsia"/>
        </w:rPr>
        <w:t>холодной</w:t>
      </w:r>
      <w:r>
        <w:t xml:space="preserve"> </w:t>
      </w:r>
      <w:r>
        <w:rPr>
          <w:rFonts w:hint="eastAsia"/>
        </w:rPr>
        <w:t>деформации</w:t>
      </w:r>
    </w:p>
    <w:p w14:paraId="137E66A6" w14:textId="77777777" w:rsidR="00D250A3" w:rsidRDefault="00D250A3" w:rsidP="00D250A3"/>
    <w:p w14:paraId="7334B45C" w14:textId="77777777" w:rsidR="00D250A3" w:rsidRDefault="00D250A3" w:rsidP="00D250A3">
      <w:r>
        <w:t xml:space="preserve">1.2.4. </w:t>
      </w:r>
      <w:r>
        <w:rPr>
          <w:rFonts w:hint="eastAsia"/>
        </w:rPr>
        <w:t>Структрообразование</w:t>
      </w:r>
      <w:r>
        <w:t xml:space="preserve"> </w:t>
      </w:r>
      <w:r>
        <w:rPr>
          <w:rFonts w:hint="eastAsia"/>
        </w:rPr>
        <w:t>и</w:t>
      </w:r>
      <w:r>
        <w:t xml:space="preserve"> </w:t>
      </w:r>
      <w:r>
        <w:rPr>
          <w:rFonts w:hint="eastAsia"/>
        </w:rPr>
        <w:t>эволюция</w:t>
      </w:r>
      <w:r>
        <w:t xml:space="preserve"> </w:t>
      </w:r>
      <w:r>
        <w:rPr>
          <w:rFonts w:hint="eastAsia"/>
        </w:rPr>
        <w:t>мартенситных</w:t>
      </w:r>
      <w:r>
        <w:t xml:space="preserve"> </w:t>
      </w:r>
      <w:r>
        <w:rPr>
          <w:rFonts w:hint="eastAsia"/>
        </w:rPr>
        <w:t>превращений</w:t>
      </w:r>
      <w:r>
        <w:t xml:space="preserve"> </w:t>
      </w:r>
      <w:r>
        <w:rPr>
          <w:rFonts w:hint="eastAsia"/>
        </w:rPr>
        <w:t>слабостареющего</w:t>
      </w:r>
      <w:r>
        <w:t xml:space="preserve"> </w:t>
      </w:r>
      <w:r>
        <w:rPr>
          <w:rFonts w:hint="eastAsia"/>
        </w:rPr>
        <w:t>сплава</w:t>
      </w:r>
      <w:r>
        <w:t xml:space="preserve"> </w:t>
      </w:r>
      <w:r>
        <w:rPr>
          <w:rFonts w:hint="eastAsia"/>
        </w:rPr>
        <w:t>Т</w:t>
      </w:r>
      <w:r>
        <w:t xml:space="preserve">1-50.2 </w:t>
      </w:r>
      <w:r>
        <w:rPr>
          <w:rFonts w:hint="eastAsia"/>
        </w:rPr>
        <w:t>ат</w:t>
      </w:r>
      <w:r>
        <w:t xml:space="preserve">.% </w:t>
      </w:r>
      <w:r>
        <w:rPr>
          <w:rFonts w:hint="eastAsia"/>
        </w:rPr>
        <w:t>№</w:t>
      </w:r>
      <w:r>
        <w:t xml:space="preserve"> </w:t>
      </w:r>
      <w:r>
        <w:rPr>
          <w:rFonts w:hint="eastAsia"/>
        </w:rPr>
        <w:t>процессе</w:t>
      </w:r>
      <w:r>
        <w:t xml:space="preserve"> </w:t>
      </w:r>
      <w:r>
        <w:rPr>
          <w:rFonts w:hint="eastAsia"/>
        </w:rPr>
        <w:t>неизотермического</w:t>
      </w:r>
      <w:r>
        <w:t xml:space="preserve"> </w:t>
      </w:r>
      <w:r>
        <w:rPr>
          <w:rFonts w:hint="eastAsia"/>
        </w:rPr>
        <w:t>отжига</w:t>
      </w:r>
      <w:r>
        <w:t xml:space="preserve"> </w:t>
      </w:r>
      <w:r>
        <w:rPr>
          <w:rFonts w:hint="eastAsia"/>
        </w:rPr>
        <w:t>после</w:t>
      </w:r>
      <w:r>
        <w:t xml:space="preserve"> </w:t>
      </w:r>
      <w:r>
        <w:rPr>
          <w:rFonts w:hint="eastAsia"/>
        </w:rPr>
        <w:t>холодной</w:t>
      </w:r>
      <w:r>
        <w:t xml:space="preserve"> </w:t>
      </w:r>
      <w:r>
        <w:rPr>
          <w:rFonts w:hint="eastAsia"/>
        </w:rPr>
        <w:t>деформации</w:t>
      </w:r>
    </w:p>
    <w:p w14:paraId="47F82741" w14:textId="77777777" w:rsidR="00D250A3" w:rsidRDefault="00D250A3" w:rsidP="00D250A3"/>
    <w:p w14:paraId="1606CFF1" w14:textId="77777777" w:rsidR="00D250A3" w:rsidRDefault="00D250A3" w:rsidP="00D250A3">
      <w:r>
        <w:t xml:space="preserve">1.3. </w:t>
      </w:r>
      <w:r>
        <w:rPr>
          <w:rFonts w:hint="eastAsia"/>
        </w:rPr>
        <w:t>Сравнительные</w:t>
      </w:r>
      <w:r>
        <w:t xml:space="preserve"> </w:t>
      </w:r>
      <w:r>
        <w:rPr>
          <w:rFonts w:hint="eastAsia"/>
        </w:rPr>
        <w:t>исследования</w:t>
      </w:r>
      <w:r>
        <w:t xml:space="preserve"> </w:t>
      </w:r>
      <w:r>
        <w:rPr>
          <w:rFonts w:hint="eastAsia"/>
        </w:rPr>
        <w:t>микроструктуры</w:t>
      </w:r>
      <w:r>
        <w:t xml:space="preserve"> </w:t>
      </w:r>
      <w:r>
        <w:rPr>
          <w:rFonts w:hint="eastAsia"/>
        </w:rPr>
        <w:t>и</w:t>
      </w:r>
      <w:r>
        <w:t xml:space="preserve"> </w:t>
      </w:r>
      <w:r>
        <w:rPr>
          <w:rFonts w:hint="eastAsia"/>
        </w:rPr>
        <w:t>стадийности</w:t>
      </w:r>
      <w:r>
        <w:t xml:space="preserve"> </w:t>
      </w:r>
      <w:r>
        <w:rPr>
          <w:rFonts w:hint="eastAsia"/>
        </w:rPr>
        <w:t>мартенситных</w:t>
      </w:r>
      <w:r>
        <w:t xml:space="preserve"> </w:t>
      </w:r>
      <w:r>
        <w:rPr>
          <w:rFonts w:hint="eastAsia"/>
        </w:rPr>
        <w:t>превращений</w:t>
      </w:r>
      <w:r>
        <w:t xml:space="preserve"> </w:t>
      </w:r>
      <w:r>
        <w:rPr>
          <w:rFonts w:hint="eastAsia"/>
        </w:rPr>
        <w:t>в</w:t>
      </w:r>
      <w:r>
        <w:t xml:space="preserve"> </w:t>
      </w:r>
      <w:r>
        <w:rPr>
          <w:rFonts w:hint="eastAsia"/>
        </w:rPr>
        <w:t>В</w:t>
      </w:r>
      <w:r>
        <w:t>2-</w:t>
      </w:r>
      <w:r>
        <w:rPr>
          <w:rFonts w:hint="eastAsia"/>
        </w:rPr>
        <w:t>аустение</w:t>
      </w:r>
      <w:r>
        <w:t xml:space="preserve"> </w:t>
      </w:r>
      <w:r>
        <w:rPr>
          <w:rFonts w:hint="eastAsia"/>
        </w:rPr>
        <w:t>с</w:t>
      </w:r>
      <w:r>
        <w:t xml:space="preserve"> </w:t>
      </w:r>
      <w:r>
        <w:rPr>
          <w:rFonts w:hint="eastAsia"/>
        </w:rPr>
        <w:t>разным</w:t>
      </w:r>
      <w:r>
        <w:t xml:space="preserve"> </w:t>
      </w:r>
      <w:r>
        <w:rPr>
          <w:rFonts w:hint="eastAsia"/>
        </w:rPr>
        <w:t>размером</w:t>
      </w:r>
      <w:r>
        <w:t xml:space="preserve"> </w:t>
      </w:r>
      <w:r>
        <w:rPr>
          <w:rFonts w:hint="eastAsia"/>
        </w:rPr>
        <w:t>рекристаллизованного</w:t>
      </w:r>
      <w:r>
        <w:t xml:space="preserve"> </w:t>
      </w:r>
      <w:r>
        <w:rPr>
          <w:rFonts w:hint="eastAsia"/>
        </w:rPr>
        <w:t>зерна</w:t>
      </w:r>
    </w:p>
    <w:p w14:paraId="1E641689" w14:textId="77777777" w:rsidR="00D250A3" w:rsidRDefault="00D250A3" w:rsidP="00D250A3"/>
    <w:p w14:paraId="00C15247" w14:textId="77777777" w:rsidR="00D250A3" w:rsidRDefault="00D250A3" w:rsidP="00D250A3">
      <w:r>
        <w:rPr>
          <w:rFonts w:hint="eastAsia"/>
        </w:rPr>
        <w:t>Заключение</w:t>
      </w:r>
      <w:r>
        <w:t xml:space="preserve"> </w:t>
      </w:r>
      <w:r>
        <w:rPr>
          <w:rFonts w:hint="eastAsia"/>
        </w:rPr>
        <w:t>по</w:t>
      </w:r>
      <w:r>
        <w:t xml:space="preserve"> </w:t>
      </w:r>
      <w:r>
        <w:rPr>
          <w:rFonts w:hint="eastAsia"/>
        </w:rPr>
        <w:t>главе</w:t>
      </w:r>
    </w:p>
    <w:p w14:paraId="137E0C5E" w14:textId="77777777" w:rsidR="00D250A3" w:rsidRDefault="00D250A3" w:rsidP="00D250A3"/>
    <w:p w14:paraId="65AD29D2" w14:textId="77777777" w:rsidR="00D250A3" w:rsidRDefault="00D250A3" w:rsidP="00D250A3">
      <w:r>
        <w:rPr>
          <w:rFonts w:hint="eastAsia"/>
        </w:rPr>
        <w:t>ГЛАВА</w:t>
      </w:r>
      <w:r>
        <w:t xml:space="preserve"> 2. </w:t>
      </w:r>
      <w:r>
        <w:rPr>
          <w:rFonts w:hint="eastAsia"/>
        </w:rPr>
        <w:t>НОВЫЕ</w:t>
      </w:r>
      <w:r>
        <w:t xml:space="preserve"> </w:t>
      </w:r>
      <w:r>
        <w:rPr>
          <w:rFonts w:hint="eastAsia"/>
        </w:rPr>
        <w:t>ВОЗМОЖНОСТИ</w:t>
      </w:r>
      <w:r>
        <w:t xml:space="preserve"> </w:t>
      </w:r>
      <w:r>
        <w:rPr>
          <w:rFonts w:hint="eastAsia"/>
        </w:rPr>
        <w:t>УПРАВЛЕНИЯ</w:t>
      </w:r>
    </w:p>
    <w:p w14:paraId="3F2A410E" w14:textId="77777777" w:rsidR="00D250A3" w:rsidRDefault="00D250A3" w:rsidP="00D250A3"/>
    <w:p w14:paraId="530E9D7C" w14:textId="77777777" w:rsidR="00D250A3" w:rsidRDefault="00D250A3" w:rsidP="00D250A3">
      <w:r>
        <w:rPr>
          <w:rFonts w:hint="eastAsia"/>
        </w:rPr>
        <w:t>ФУНКЦИОНАЛЬНЫМИ</w:t>
      </w:r>
      <w:r>
        <w:t xml:space="preserve"> </w:t>
      </w:r>
      <w:r>
        <w:rPr>
          <w:rFonts w:hint="eastAsia"/>
        </w:rPr>
        <w:t>СВОЙСТВАМИ</w:t>
      </w:r>
      <w:r>
        <w:t xml:space="preserve"> </w:t>
      </w:r>
      <w:r>
        <w:rPr>
          <w:rFonts w:hint="eastAsia"/>
        </w:rPr>
        <w:t>СПЛАВОВ</w:t>
      </w:r>
      <w:r>
        <w:t xml:space="preserve"> </w:t>
      </w:r>
      <w:r>
        <w:rPr>
          <w:rFonts w:hint="eastAsia"/>
        </w:rPr>
        <w:t>ТЬ№</w:t>
      </w:r>
      <w:r>
        <w:t xml:space="preserve"> </w:t>
      </w:r>
      <w:r>
        <w:rPr>
          <w:rFonts w:hint="eastAsia"/>
        </w:rPr>
        <w:t>ДЛЯ</w:t>
      </w:r>
      <w:r>
        <w:t xml:space="preserve"> </w:t>
      </w:r>
      <w:r>
        <w:rPr>
          <w:rFonts w:hint="eastAsia"/>
        </w:rPr>
        <w:t>ДОСТИЖЕНИЯ</w:t>
      </w:r>
      <w:r>
        <w:t xml:space="preserve"> </w:t>
      </w:r>
      <w:r>
        <w:rPr>
          <w:rFonts w:hint="eastAsia"/>
        </w:rPr>
        <w:t>ПРЕДЕЛЬНО</w:t>
      </w:r>
      <w:r>
        <w:t xml:space="preserve"> </w:t>
      </w:r>
      <w:r>
        <w:rPr>
          <w:rFonts w:hint="eastAsia"/>
        </w:rPr>
        <w:t>ВЫСОКОГО</w:t>
      </w:r>
      <w:r>
        <w:t xml:space="preserve"> </w:t>
      </w:r>
      <w:r>
        <w:rPr>
          <w:rFonts w:hint="eastAsia"/>
        </w:rPr>
        <w:t>УРОВНЯ</w:t>
      </w:r>
      <w:r>
        <w:t xml:space="preserve"> </w:t>
      </w:r>
      <w:r>
        <w:rPr>
          <w:rFonts w:hint="eastAsia"/>
        </w:rPr>
        <w:t>ФОРМОВОССТАНОВЛЕНИЯ</w:t>
      </w:r>
    </w:p>
    <w:p w14:paraId="72BC915C" w14:textId="77777777" w:rsidR="00D250A3" w:rsidRDefault="00D250A3" w:rsidP="00D250A3"/>
    <w:p w14:paraId="4721652A" w14:textId="77777777" w:rsidR="00D250A3" w:rsidRDefault="00D250A3" w:rsidP="00D250A3">
      <w:r>
        <w:t xml:space="preserve">2.1. </w:t>
      </w:r>
      <w:r>
        <w:rPr>
          <w:rFonts w:hint="eastAsia"/>
        </w:rPr>
        <w:t>Влияние</w:t>
      </w:r>
      <w:r>
        <w:t xml:space="preserve"> </w:t>
      </w:r>
      <w:r>
        <w:rPr>
          <w:rFonts w:hint="eastAsia"/>
        </w:rPr>
        <w:t>исходного</w:t>
      </w:r>
      <w:r>
        <w:t xml:space="preserve"> </w:t>
      </w:r>
      <w:r>
        <w:rPr>
          <w:rFonts w:hint="eastAsia"/>
        </w:rPr>
        <w:t>фазового</w:t>
      </w:r>
      <w:r>
        <w:t xml:space="preserve"> </w:t>
      </w:r>
      <w:r>
        <w:rPr>
          <w:rFonts w:hint="eastAsia"/>
        </w:rPr>
        <w:t>состояния</w:t>
      </w:r>
      <w:r>
        <w:t xml:space="preserve"> </w:t>
      </w:r>
      <w:r>
        <w:rPr>
          <w:rFonts w:hint="eastAsia"/>
        </w:rPr>
        <w:t>при</w:t>
      </w:r>
      <w:r>
        <w:t xml:space="preserve"> </w:t>
      </w:r>
      <w:r>
        <w:rPr>
          <w:rFonts w:hint="eastAsia"/>
        </w:rPr>
        <w:t>наведении</w:t>
      </w:r>
      <w:r>
        <w:t xml:space="preserve"> </w:t>
      </w:r>
      <w:r>
        <w:rPr>
          <w:rFonts w:hint="eastAsia"/>
        </w:rPr>
        <w:t>эффектов</w:t>
      </w:r>
      <w:r>
        <w:t xml:space="preserve"> </w:t>
      </w:r>
      <w:r>
        <w:rPr>
          <w:rFonts w:hint="eastAsia"/>
        </w:rPr>
        <w:t>памяти</w:t>
      </w:r>
    </w:p>
    <w:p w14:paraId="6732E814" w14:textId="77777777" w:rsidR="00D250A3" w:rsidRDefault="00D250A3" w:rsidP="00D250A3"/>
    <w:p w14:paraId="26FE2FB8" w14:textId="77777777" w:rsidR="00D250A3" w:rsidRDefault="00D250A3" w:rsidP="00D250A3">
      <w:r>
        <w:rPr>
          <w:rFonts w:hint="eastAsia"/>
        </w:rPr>
        <w:t>формы</w:t>
      </w:r>
      <w:r>
        <w:t xml:space="preserve"> </w:t>
      </w:r>
      <w:r>
        <w:rPr>
          <w:rFonts w:hint="eastAsia"/>
        </w:rPr>
        <w:t>на</w:t>
      </w:r>
      <w:r>
        <w:t xml:space="preserve"> </w:t>
      </w:r>
      <w:r>
        <w:rPr>
          <w:rFonts w:hint="eastAsia"/>
        </w:rPr>
        <w:t>свойства</w:t>
      </w:r>
      <w:r>
        <w:t xml:space="preserve"> </w:t>
      </w:r>
      <w:r>
        <w:rPr>
          <w:rFonts w:hint="eastAsia"/>
        </w:rPr>
        <w:t>сплава</w:t>
      </w:r>
      <w:r>
        <w:t xml:space="preserve"> 11-50.7 </w:t>
      </w:r>
      <w:r>
        <w:rPr>
          <w:rFonts w:hint="eastAsia"/>
        </w:rPr>
        <w:t>ат</w:t>
      </w:r>
      <w:r>
        <w:t>. %</w:t>
      </w:r>
      <w:r>
        <w:rPr>
          <w:rFonts w:hint="eastAsia"/>
        </w:rPr>
        <w:t>№</w:t>
      </w:r>
    </w:p>
    <w:p w14:paraId="00796144" w14:textId="77777777" w:rsidR="00D250A3" w:rsidRDefault="00D250A3" w:rsidP="00D250A3"/>
    <w:p w14:paraId="4B9522C1" w14:textId="77777777" w:rsidR="00D250A3" w:rsidRDefault="00D250A3" w:rsidP="00D250A3">
      <w:r>
        <w:t xml:space="preserve">2.2. </w:t>
      </w:r>
      <w:r>
        <w:rPr>
          <w:rFonts w:hint="eastAsia"/>
        </w:rPr>
        <w:t>Сравнительные</w:t>
      </w:r>
      <w:r>
        <w:t xml:space="preserve"> </w:t>
      </w:r>
      <w:r>
        <w:rPr>
          <w:rFonts w:hint="eastAsia"/>
        </w:rPr>
        <w:t>исследования</w:t>
      </w:r>
      <w:r>
        <w:t xml:space="preserve"> </w:t>
      </w:r>
      <w:r>
        <w:rPr>
          <w:rFonts w:hint="eastAsia"/>
        </w:rPr>
        <w:t>функциональных</w:t>
      </w:r>
      <w:r>
        <w:t xml:space="preserve"> </w:t>
      </w:r>
      <w:r>
        <w:rPr>
          <w:rFonts w:hint="eastAsia"/>
        </w:rPr>
        <w:t>свойств</w:t>
      </w:r>
      <w:r>
        <w:t xml:space="preserve"> </w:t>
      </w:r>
      <w:r>
        <w:rPr>
          <w:rFonts w:hint="eastAsia"/>
        </w:rPr>
        <w:t>никелида</w:t>
      </w:r>
      <w:r>
        <w:t xml:space="preserve"> </w:t>
      </w:r>
      <w:r>
        <w:rPr>
          <w:rFonts w:hint="eastAsia"/>
        </w:rPr>
        <w:t>титана</w:t>
      </w:r>
    </w:p>
    <w:p w14:paraId="336310AB" w14:textId="77777777" w:rsidR="00D250A3" w:rsidRDefault="00D250A3" w:rsidP="00D250A3"/>
    <w:p w14:paraId="7A834B28" w14:textId="77777777" w:rsidR="00D250A3" w:rsidRDefault="00D250A3" w:rsidP="00D250A3">
      <w:r>
        <w:rPr>
          <w:rFonts w:hint="eastAsia"/>
        </w:rPr>
        <w:t>с</w:t>
      </w:r>
      <w:r>
        <w:t xml:space="preserve"> </w:t>
      </w:r>
      <w:r>
        <w:rPr>
          <w:rFonts w:hint="eastAsia"/>
        </w:rPr>
        <w:t>разным</w:t>
      </w:r>
      <w:r>
        <w:t xml:space="preserve"> </w:t>
      </w:r>
      <w:r>
        <w:rPr>
          <w:rFonts w:hint="eastAsia"/>
        </w:rPr>
        <w:t>структурным</w:t>
      </w:r>
      <w:r>
        <w:t xml:space="preserve"> </w:t>
      </w:r>
      <w:r>
        <w:rPr>
          <w:rFonts w:hint="eastAsia"/>
        </w:rPr>
        <w:t>состоянием</w:t>
      </w:r>
    </w:p>
    <w:p w14:paraId="19E731F9" w14:textId="77777777" w:rsidR="00D250A3" w:rsidRDefault="00D250A3" w:rsidP="00D250A3"/>
    <w:p w14:paraId="5574DB6C" w14:textId="77777777" w:rsidR="00D250A3" w:rsidRDefault="00D250A3" w:rsidP="00D250A3">
      <w:r>
        <w:t xml:space="preserve">2.2.1. </w:t>
      </w:r>
      <w:r>
        <w:rPr>
          <w:rFonts w:hint="eastAsia"/>
        </w:rPr>
        <w:t>Исследование</w:t>
      </w:r>
      <w:r>
        <w:t xml:space="preserve"> </w:t>
      </w:r>
      <w:r>
        <w:rPr>
          <w:rFonts w:hint="eastAsia"/>
        </w:rPr>
        <w:t>влияния</w:t>
      </w:r>
      <w:r>
        <w:t xml:space="preserve"> </w:t>
      </w:r>
      <w:r>
        <w:rPr>
          <w:rFonts w:hint="eastAsia"/>
        </w:rPr>
        <w:t>изотермического</w:t>
      </w:r>
      <w:r>
        <w:t xml:space="preserve"> </w:t>
      </w:r>
      <w:r>
        <w:rPr>
          <w:rFonts w:hint="eastAsia"/>
        </w:rPr>
        <w:t>старения</w:t>
      </w:r>
      <w:r>
        <w:t xml:space="preserve"> </w:t>
      </w:r>
      <w:r>
        <w:rPr>
          <w:rFonts w:hint="eastAsia"/>
        </w:rPr>
        <w:t>на</w:t>
      </w:r>
      <w:r>
        <w:t xml:space="preserve"> </w:t>
      </w:r>
      <w:r>
        <w:rPr>
          <w:rFonts w:hint="eastAsia"/>
        </w:rPr>
        <w:t>функциональные</w:t>
      </w:r>
    </w:p>
    <w:p w14:paraId="7F12A063" w14:textId="77777777" w:rsidR="00D250A3" w:rsidRDefault="00D250A3" w:rsidP="00D250A3"/>
    <w:p w14:paraId="089FF439" w14:textId="77777777" w:rsidR="00D250A3" w:rsidRDefault="00D250A3" w:rsidP="00D250A3">
      <w:r>
        <w:rPr>
          <w:rFonts w:hint="eastAsia"/>
        </w:rPr>
        <w:t>свойства</w:t>
      </w:r>
      <w:r>
        <w:t xml:space="preserve"> </w:t>
      </w:r>
      <w:r>
        <w:rPr>
          <w:rFonts w:hint="eastAsia"/>
        </w:rPr>
        <w:t>сплава</w:t>
      </w:r>
      <w:r>
        <w:t xml:space="preserve"> </w:t>
      </w:r>
      <w:r>
        <w:rPr>
          <w:rFonts w:hint="eastAsia"/>
        </w:rPr>
        <w:t>никелида</w:t>
      </w:r>
      <w:r>
        <w:t xml:space="preserve"> </w:t>
      </w:r>
      <w:r>
        <w:rPr>
          <w:rFonts w:hint="eastAsia"/>
        </w:rPr>
        <w:t>титана</w:t>
      </w:r>
    </w:p>
    <w:p w14:paraId="7B68E4BA" w14:textId="77777777" w:rsidR="00D250A3" w:rsidRDefault="00D250A3" w:rsidP="00D250A3"/>
    <w:p w14:paraId="021BB25A" w14:textId="77777777" w:rsidR="00D250A3" w:rsidRDefault="00D250A3" w:rsidP="00D250A3">
      <w:r>
        <w:t xml:space="preserve">2.2.2. </w:t>
      </w:r>
      <w:r>
        <w:rPr>
          <w:rFonts w:hint="eastAsia"/>
        </w:rPr>
        <w:t>Влияние</w:t>
      </w:r>
      <w:r>
        <w:t xml:space="preserve"> </w:t>
      </w:r>
      <w:r>
        <w:rPr>
          <w:rFonts w:hint="eastAsia"/>
        </w:rPr>
        <w:t>неизотермического</w:t>
      </w:r>
      <w:r>
        <w:t xml:space="preserve"> </w:t>
      </w:r>
      <w:r>
        <w:rPr>
          <w:rFonts w:hint="eastAsia"/>
        </w:rPr>
        <w:t>отжига</w:t>
      </w:r>
      <w:r>
        <w:t xml:space="preserve"> </w:t>
      </w:r>
      <w:r>
        <w:rPr>
          <w:rFonts w:hint="eastAsia"/>
        </w:rPr>
        <w:t>на</w:t>
      </w:r>
      <w:r>
        <w:t xml:space="preserve"> </w:t>
      </w:r>
      <w:r>
        <w:rPr>
          <w:rFonts w:hint="eastAsia"/>
        </w:rPr>
        <w:t>функциональные</w:t>
      </w:r>
    </w:p>
    <w:p w14:paraId="7B95E70E" w14:textId="77777777" w:rsidR="00D250A3" w:rsidRDefault="00D250A3" w:rsidP="00D250A3"/>
    <w:p w14:paraId="40CE056A" w14:textId="77777777" w:rsidR="00D250A3" w:rsidRDefault="00D250A3" w:rsidP="00D250A3">
      <w:r>
        <w:rPr>
          <w:rFonts w:hint="eastAsia"/>
        </w:rPr>
        <w:t>свойства</w:t>
      </w:r>
      <w:r>
        <w:t xml:space="preserve"> </w:t>
      </w:r>
      <w:r>
        <w:rPr>
          <w:rFonts w:hint="eastAsia"/>
        </w:rPr>
        <w:t>никелида</w:t>
      </w:r>
      <w:r>
        <w:t xml:space="preserve"> </w:t>
      </w:r>
      <w:r>
        <w:rPr>
          <w:rFonts w:hint="eastAsia"/>
        </w:rPr>
        <w:t>титана</w:t>
      </w:r>
    </w:p>
    <w:p w14:paraId="3AB291B1" w14:textId="77777777" w:rsidR="00D250A3" w:rsidRDefault="00D250A3" w:rsidP="00D250A3"/>
    <w:p w14:paraId="6F8C1980" w14:textId="77777777" w:rsidR="00D250A3" w:rsidRDefault="00D250A3" w:rsidP="00D250A3">
      <w:r>
        <w:t>2.2.2.1.</w:t>
      </w:r>
      <w:r>
        <w:rPr>
          <w:rFonts w:hint="eastAsia"/>
        </w:rPr>
        <w:t>Функциональные</w:t>
      </w:r>
      <w:r>
        <w:t xml:space="preserve"> </w:t>
      </w:r>
      <w:r>
        <w:rPr>
          <w:rFonts w:hint="eastAsia"/>
        </w:rPr>
        <w:t>свойства</w:t>
      </w:r>
      <w:r>
        <w:t xml:space="preserve"> </w:t>
      </w:r>
      <w:r>
        <w:rPr>
          <w:rFonts w:hint="eastAsia"/>
        </w:rPr>
        <w:t>стареющего</w:t>
      </w:r>
      <w:r>
        <w:t xml:space="preserve"> </w:t>
      </w:r>
      <w:r>
        <w:rPr>
          <w:rFonts w:hint="eastAsia"/>
        </w:rPr>
        <w:t>сплава</w:t>
      </w:r>
      <w:r>
        <w:t xml:space="preserve"> </w:t>
      </w:r>
      <w:r>
        <w:rPr>
          <w:rFonts w:hint="eastAsia"/>
        </w:rPr>
        <w:t>Т</w:t>
      </w:r>
      <w:r>
        <w:t xml:space="preserve">1-50.7 </w:t>
      </w:r>
      <w:r>
        <w:rPr>
          <w:rFonts w:hint="eastAsia"/>
        </w:rPr>
        <w:t>ат</w:t>
      </w:r>
      <w:r>
        <w:t>.% N1</w:t>
      </w:r>
    </w:p>
    <w:p w14:paraId="6CBB3A69" w14:textId="77777777" w:rsidR="00D250A3" w:rsidRDefault="00D250A3" w:rsidP="00D250A3"/>
    <w:p w14:paraId="65BCB22C" w14:textId="77777777" w:rsidR="00D250A3" w:rsidRDefault="00D250A3" w:rsidP="00D250A3">
      <w:r>
        <w:t xml:space="preserve">2.2.2.2. </w:t>
      </w:r>
      <w:r>
        <w:rPr>
          <w:rFonts w:hint="eastAsia"/>
        </w:rPr>
        <w:t>Функциональные</w:t>
      </w:r>
      <w:r>
        <w:t xml:space="preserve"> </w:t>
      </w:r>
      <w:r>
        <w:rPr>
          <w:rFonts w:hint="eastAsia"/>
        </w:rPr>
        <w:t>свойства</w:t>
      </w:r>
      <w:r>
        <w:t xml:space="preserve"> </w:t>
      </w:r>
      <w:r>
        <w:rPr>
          <w:rFonts w:hint="eastAsia"/>
        </w:rPr>
        <w:t>нестареющего</w:t>
      </w:r>
      <w:r>
        <w:t xml:space="preserve"> </w:t>
      </w:r>
      <w:r>
        <w:rPr>
          <w:rFonts w:hint="eastAsia"/>
        </w:rPr>
        <w:t>сплава</w:t>
      </w:r>
      <w:r>
        <w:t xml:space="preserve"> </w:t>
      </w:r>
      <w:r>
        <w:rPr>
          <w:rFonts w:hint="eastAsia"/>
        </w:rPr>
        <w:t>Т</w:t>
      </w:r>
      <w:r>
        <w:t xml:space="preserve">1-50.0 </w:t>
      </w:r>
      <w:r>
        <w:rPr>
          <w:rFonts w:hint="eastAsia"/>
        </w:rPr>
        <w:t>ат</w:t>
      </w:r>
      <w:r>
        <w:t>.% N1</w:t>
      </w:r>
    </w:p>
    <w:p w14:paraId="130C2EB5" w14:textId="77777777" w:rsidR="00D250A3" w:rsidRDefault="00D250A3" w:rsidP="00D250A3"/>
    <w:p w14:paraId="55689EBC" w14:textId="77777777" w:rsidR="00D250A3" w:rsidRDefault="00D250A3" w:rsidP="00D250A3">
      <w:r>
        <w:t xml:space="preserve">2.2.2.3. </w:t>
      </w:r>
      <w:r>
        <w:rPr>
          <w:rFonts w:hint="eastAsia"/>
        </w:rPr>
        <w:t>Функциональные</w:t>
      </w:r>
      <w:r>
        <w:t xml:space="preserve"> </w:t>
      </w:r>
      <w:r>
        <w:rPr>
          <w:rFonts w:hint="eastAsia"/>
        </w:rPr>
        <w:t>свойства</w:t>
      </w:r>
      <w:r>
        <w:t xml:space="preserve"> </w:t>
      </w:r>
      <w:r>
        <w:rPr>
          <w:rFonts w:hint="eastAsia"/>
        </w:rPr>
        <w:t>слабостареющего</w:t>
      </w:r>
      <w:r>
        <w:t xml:space="preserve"> </w:t>
      </w:r>
      <w:r>
        <w:rPr>
          <w:rFonts w:hint="eastAsia"/>
        </w:rPr>
        <w:t>сплава</w:t>
      </w:r>
      <w:r>
        <w:t xml:space="preserve"> </w:t>
      </w:r>
      <w:r>
        <w:rPr>
          <w:rFonts w:hint="eastAsia"/>
        </w:rPr>
        <w:t>Т</w:t>
      </w:r>
      <w:r>
        <w:t xml:space="preserve">1-50.2 </w:t>
      </w:r>
      <w:r>
        <w:rPr>
          <w:rFonts w:hint="eastAsia"/>
        </w:rPr>
        <w:t>ат</w:t>
      </w:r>
      <w:r>
        <w:t>.% N1</w:t>
      </w:r>
    </w:p>
    <w:p w14:paraId="299E68FE" w14:textId="77777777" w:rsidR="00D250A3" w:rsidRDefault="00D250A3" w:rsidP="00D250A3"/>
    <w:p w14:paraId="3D2E91D2" w14:textId="77777777" w:rsidR="00D250A3" w:rsidRDefault="00D250A3" w:rsidP="00D250A3">
      <w:r>
        <w:t xml:space="preserve">2.3. </w:t>
      </w:r>
      <w:r>
        <w:rPr>
          <w:rFonts w:hint="eastAsia"/>
        </w:rPr>
        <w:t>Влияние</w:t>
      </w:r>
      <w:r>
        <w:t xml:space="preserve"> </w:t>
      </w:r>
      <w:r>
        <w:rPr>
          <w:rFonts w:hint="eastAsia"/>
        </w:rPr>
        <w:t>размера</w:t>
      </w:r>
      <w:r>
        <w:t xml:space="preserve"> </w:t>
      </w:r>
      <w:r>
        <w:rPr>
          <w:rFonts w:hint="eastAsia"/>
        </w:rPr>
        <w:t>рекристаллизованного</w:t>
      </w:r>
      <w:r>
        <w:t xml:space="preserve"> </w:t>
      </w:r>
      <w:r>
        <w:rPr>
          <w:rFonts w:hint="eastAsia"/>
        </w:rPr>
        <w:t>зерна</w:t>
      </w:r>
      <w:r>
        <w:t xml:space="preserve"> </w:t>
      </w:r>
      <w:r>
        <w:rPr>
          <w:rFonts w:hint="eastAsia"/>
        </w:rPr>
        <w:t>В</w:t>
      </w:r>
      <w:r>
        <w:t>2-</w:t>
      </w:r>
      <w:r>
        <w:rPr>
          <w:rFonts w:hint="eastAsia"/>
        </w:rPr>
        <w:t>аустенита</w:t>
      </w:r>
      <w:r>
        <w:t>,</w:t>
      </w:r>
    </w:p>
    <w:p w14:paraId="3E9CEBF2" w14:textId="77777777" w:rsidR="00D250A3" w:rsidRDefault="00D250A3" w:rsidP="00D250A3"/>
    <w:p w14:paraId="251487C5" w14:textId="77777777" w:rsidR="00D250A3" w:rsidRDefault="00D250A3" w:rsidP="00D250A3">
      <w:r>
        <w:rPr>
          <w:rFonts w:hint="eastAsia"/>
        </w:rPr>
        <w:t>микроструктуры</w:t>
      </w:r>
      <w:r>
        <w:t xml:space="preserve"> </w:t>
      </w:r>
      <w:r>
        <w:rPr>
          <w:rFonts w:hint="eastAsia"/>
        </w:rPr>
        <w:t>и</w:t>
      </w:r>
      <w:r>
        <w:t xml:space="preserve"> </w:t>
      </w:r>
      <w:r>
        <w:rPr>
          <w:rFonts w:hint="eastAsia"/>
        </w:rPr>
        <w:t>стадийности</w:t>
      </w:r>
      <w:r>
        <w:t xml:space="preserve"> </w:t>
      </w:r>
      <w:r>
        <w:rPr>
          <w:rFonts w:hint="eastAsia"/>
        </w:rPr>
        <w:t>мартенситных</w:t>
      </w:r>
      <w:r>
        <w:t xml:space="preserve"> </w:t>
      </w:r>
      <w:r>
        <w:rPr>
          <w:rFonts w:hint="eastAsia"/>
        </w:rPr>
        <w:t>превращений</w:t>
      </w:r>
      <w:r>
        <w:t xml:space="preserve"> </w:t>
      </w:r>
      <w:r>
        <w:rPr>
          <w:rFonts w:hint="eastAsia"/>
        </w:rPr>
        <w:t>на</w:t>
      </w:r>
    </w:p>
    <w:p w14:paraId="1FA956C7" w14:textId="77777777" w:rsidR="00D250A3" w:rsidRDefault="00D250A3" w:rsidP="00D250A3"/>
    <w:p w14:paraId="3E72CB56" w14:textId="77777777" w:rsidR="00D250A3" w:rsidRDefault="00D250A3" w:rsidP="00D250A3">
      <w:r>
        <w:rPr>
          <w:rFonts w:hint="eastAsia"/>
        </w:rPr>
        <w:t>функциональные</w:t>
      </w:r>
      <w:r>
        <w:t xml:space="preserve"> </w:t>
      </w:r>
      <w:r>
        <w:rPr>
          <w:rFonts w:hint="eastAsia"/>
        </w:rPr>
        <w:t>свойства</w:t>
      </w:r>
    </w:p>
    <w:p w14:paraId="54EF812D" w14:textId="77777777" w:rsidR="00D250A3" w:rsidRDefault="00D250A3" w:rsidP="00D250A3"/>
    <w:p w14:paraId="033B7A83" w14:textId="77777777" w:rsidR="00D250A3" w:rsidRDefault="00D250A3" w:rsidP="00D250A3">
      <w:r>
        <w:rPr>
          <w:rFonts w:hint="eastAsia"/>
        </w:rPr>
        <w:t>Заключение</w:t>
      </w:r>
      <w:r>
        <w:t xml:space="preserve"> </w:t>
      </w:r>
      <w:r>
        <w:rPr>
          <w:rFonts w:hint="eastAsia"/>
        </w:rPr>
        <w:t>по</w:t>
      </w:r>
      <w:r>
        <w:t xml:space="preserve"> </w:t>
      </w:r>
      <w:r>
        <w:rPr>
          <w:rFonts w:hint="eastAsia"/>
        </w:rPr>
        <w:t>главе</w:t>
      </w:r>
    </w:p>
    <w:p w14:paraId="1BD79AEE" w14:textId="77777777" w:rsidR="00D250A3" w:rsidRDefault="00D250A3" w:rsidP="00D250A3"/>
    <w:p w14:paraId="395F5DCD" w14:textId="77777777" w:rsidR="00D250A3" w:rsidRDefault="00D250A3" w:rsidP="00D250A3">
      <w:r>
        <w:rPr>
          <w:rFonts w:hint="eastAsia"/>
        </w:rPr>
        <w:t>ГЛАВА</w:t>
      </w:r>
      <w:r>
        <w:t xml:space="preserve"> 3. </w:t>
      </w:r>
      <w:r>
        <w:rPr>
          <w:rFonts w:hint="eastAsia"/>
        </w:rPr>
        <w:t>ВЛИЯНИЕ</w:t>
      </w:r>
      <w:r>
        <w:t xml:space="preserve"> </w:t>
      </w:r>
      <w:r>
        <w:rPr>
          <w:rFonts w:hint="eastAsia"/>
        </w:rPr>
        <w:t>СОСТОЯНИЯ</w:t>
      </w:r>
      <w:r>
        <w:t xml:space="preserve"> </w:t>
      </w:r>
      <w:r>
        <w:rPr>
          <w:rFonts w:hint="eastAsia"/>
        </w:rPr>
        <w:t>ПОВЕРХНОСТИ</w:t>
      </w:r>
      <w:r>
        <w:t xml:space="preserve"> </w:t>
      </w:r>
      <w:r>
        <w:rPr>
          <w:rFonts w:hint="eastAsia"/>
        </w:rPr>
        <w:t>НИКЕЛИДА</w:t>
      </w:r>
      <w:r>
        <w:t xml:space="preserve"> </w:t>
      </w:r>
      <w:r>
        <w:rPr>
          <w:rFonts w:hint="eastAsia"/>
        </w:rPr>
        <w:t>ТИТАНА</w:t>
      </w:r>
      <w:r>
        <w:t xml:space="preserve"> </w:t>
      </w:r>
      <w:r>
        <w:rPr>
          <w:rFonts w:hint="eastAsia"/>
        </w:rPr>
        <w:t>НА</w:t>
      </w:r>
      <w:r>
        <w:t xml:space="preserve"> </w:t>
      </w:r>
      <w:r>
        <w:rPr>
          <w:rFonts w:hint="eastAsia"/>
        </w:rPr>
        <w:t>ЭФФЕКТЫ</w:t>
      </w:r>
      <w:r>
        <w:t xml:space="preserve"> </w:t>
      </w:r>
      <w:r>
        <w:rPr>
          <w:rFonts w:hint="eastAsia"/>
        </w:rPr>
        <w:t>ПАМЯТИ</w:t>
      </w:r>
      <w:r>
        <w:t xml:space="preserve"> </w:t>
      </w:r>
      <w:r>
        <w:rPr>
          <w:rFonts w:hint="eastAsia"/>
        </w:rPr>
        <w:t>ФОРМЫ</w:t>
      </w:r>
    </w:p>
    <w:p w14:paraId="1A9E5AF1" w14:textId="77777777" w:rsidR="00D250A3" w:rsidRDefault="00D250A3" w:rsidP="00D250A3"/>
    <w:p w14:paraId="48137E61" w14:textId="77777777" w:rsidR="00D250A3" w:rsidRDefault="00D250A3" w:rsidP="00D250A3">
      <w:r>
        <w:t xml:space="preserve">3.1. </w:t>
      </w:r>
      <w:r>
        <w:rPr>
          <w:rFonts w:hint="eastAsia"/>
        </w:rPr>
        <w:t>Исследование</w:t>
      </w:r>
      <w:r>
        <w:t xml:space="preserve"> </w:t>
      </w:r>
      <w:r>
        <w:rPr>
          <w:rFonts w:hint="eastAsia"/>
        </w:rPr>
        <w:t>структуры</w:t>
      </w:r>
      <w:r>
        <w:t xml:space="preserve"> </w:t>
      </w:r>
      <w:r>
        <w:rPr>
          <w:rFonts w:hint="eastAsia"/>
        </w:rPr>
        <w:t>оксидного</w:t>
      </w:r>
      <w:r>
        <w:t xml:space="preserve"> </w:t>
      </w:r>
      <w:r>
        <w:rPr>
          <w:rFonts w:hint="eastAsia"/>
        </w:rPr>
        <w:t>слоя</w:t>
      </w:r>
      <w:r>
        <w:t xml:space="preserve"> </w:t>
      </w:r>
      <w:r>
        <w:rPr>
          <w:rFonts w:hint="eastAsia"/>
        </w:rPr>
        <w:t>никелида</w:t>
      </w:r>
      <w:r>
        <w:t xml:space="preserve"> </w:t>
      </w:r>
      <w:r>
        <w:rPr>
          <w:rFonts w:hint="eastAsia"/>
        </w:rPr>
        <w:t>титана</w:t>
      </w:r>
      <w:r>
        <w:t xml:space="preserve"> </w:t>
      </w:r>
      <w:r>
        <w:rPr>
          <w:rFonts w:hint="eastAsia"/>
        </w:rPr>
        <w:t>после</w:t>
      </w:r>
      <w:r>
        <w:t xml:space="preserve"> </w:t>
      </w:r>
      <w:r>
        <w:rPr>
          <w:rFonts w:hint="eastAsia"/>
        </w:rPr>
        <w:t>отжига</w:t>
      </w:r>
    </w:p>
    <w:p w14:paraId="2EE43D3C" w14:textId="77777777" w:rsidR="00D250A3" w:rsidRDefault="00D250A3" w:rsidP="00D250A3"/>
    <w:p w14:paraId="050DF327" w14:textId="77777777" w:rsidR="00D250A3" w:rsidRDefault="00D250A3" w:rsidP="00D250A3">
      <w:r>
        <w:t xml:space="preserve">3.2. </w:t>
      </w:r>
      <w:r>
        <w:rPr>
          <w:rFonts w:hint="eastAsia"/>
        </w:rPr>
        <w:t>Влияние</w:t>
      </w:r>
      <w:r>
        <w:t xml:space="preserve"> </w:t>
      </w:r>
      <w:r>
        <w:rPr>
          <w:rFonts w:hint="eastAsia"/>
        </w:rPr>
        <w:t>оксидного</w:t>
      </w:r>
      <w:r>
        <w:t xml:space="preserve"> </w:t>
      </w:r>
      <w:r>
        <w:rPr>
          <w:rFonts w:hint="eastAsia"/>
        </w:rPr>
        <w:t>слоя</w:t>
      </w:r>
      <w:r>
        <w:t xml:space="preserve"> </w:t>
      </w:r>
      <w:r>
        <w:rPr>
          <w:rFonts w:hint="eastAsia"/>
        </w:rPr>
        <w:t>на</w:t>
      </w:r>
      <w:r>
        <w:t xml:space="preserve"> </w:t>
      </w:r>
      <w:r>
        <w:rPr>
          <w:rFonts w:hint="eastAsia"/>
        </w:rPr>
        <w:t>температуры</w:t>
      </w:r>
      <w:r>
        <w:t xml:space="preserve"> </w:t>
      </w:r>
      <w:r>
        <w:rPr>
          <w:rFonts w:hint="eastAsia"/>
        </w:rPr>
        <w:t>мартенситных</w:t>
      </w:r>
      <w:r>
        <w:t xml:space="preserve"> </w:t>
      </w:r>
      <w:r>
        <w:rPr>
          <w:rFonts w:hint="eastAsia"/>
        </w:rPr>
        <w:t>превращений</w:t>
      </w:r>
      <w:r>
        <w:t xml:space="preserve"> </w:t>
      </w:r>
      <w:r>
        <w:rPr>
          <w:rFonts w:hint="eastAsia"/>
        </w:rPr>
        <w:t>и</w:t>
      </w:r>
      <w:r>
        <w:t xml:space="preserve"> </w:t>
      </w:r>
      <w:r>
        <w:rPr>
          <w:rFonts w:hint="eastAsia"/>
        </w:rPr>
        <w:t>функциональные</w:t>
      </w:r>
      <w:r>
        <w:t xml:space="preserve"> </w:t>
      </w:r>
      <w:r>
        <w:rPr>
          <w:rFonts w:hint="eastAsia"/>
        </w:rPr>
        <w:t>свойства</w:t>
      </w:r>
    </w:p>
    <w:p w14:paraId="0335D62B" w14:textId="77777777" w:rsidR="00D250A3" w:rsidRDefault="00D250A3" w:rsidP="00D250A3"/>
    <w:p w14:paraId="4365EF89" w14:textId="77777777" w:rsidR="00D250A3" w:rsidRDefault="00D250A3" w:rsidP="00D250A3">
      <w:r>
        <w:rPr>
          <w:rFonts w:hint="eastAsia"/>
        </w:rPr>
        <w:lastRenderedPageBreak/>
        <w:t>Заключение</w:t>
      </w:r>
      <w:r>
        <w:t xml:space="preserve"> </w:t>
      </w:r>
      <w:r>
        <w:rPr>
          <w:rFonts w:hint="eastAsia"/>
        </w:rPr>
        <w:t>по</w:t>
      </w:r>
      <w:r>
        <w:t xml:space="preserve"> </w:t>
      </w:r>
      <w:r>
        <w:rPr>
          <w:rFonts w:hint="eastAsia"/>
        </w:rPr>
        <w:t>главе</w:t>
      </w:r>
    </w:p>
    <w:p w14:paraId="38A3324A" w14:textId="77777777" w:rsidR="00D250A3" w:rsidRDefault="00D250A3" w:rsidP="00D250A3"/>
    <w:p w14:paraId="67CD115B" w14:textId="77777777" w:rsidR="00D250A3" w:rsidRDefault="00D250A3" w:rsidP="00D250A3">
      <w:r>
        <w:rPr>
          <w:rFonts w:hint="eastAsia"/>
        </w:rPr>
        <w:t>ГЛАВА</w:t>
      </w:r>
      <w:r>
        <w:t xml:space="preserve"> 4. </w:t>
      </w:r>
      <w:r>
        <w:rPr>
          <w:rFonts w:hint="eastAsia"/>
        </w:rPr>
        <w:t>ИСПОЛЬЗОВАНИЕ</w:t>
      </w:r>
      <w:r>
        <w:t xml:space="preserve"> </w:t>
      </w:r>
      <w:r>
        <w:rPr>
          <w:rFonts w:hint="eastAsia"/>
        </w:rPr>
        <w:t>РЕЗУЛЬТАТОВ</w:t>
      </w:r>
      <w:r>
        <w:t xml:space="preserve"> </w:t>
      </w:r>
      <w:r>
        <w:rPr>
          <w:rFonts w:hint="eastAsia"/>
        </w:rPr>
        <w:t>ИССЛЕДОВАНИЙ</w:t>
      </w:r>
      <w:r>
        <w:t xml:space="preserve"> </w:t>
      </w:r>
      <w:r>
        <w:rPr>
          <w:rFonts w:hint="eastAsia"/>
        </w:rPr>
        <w:t>ДЛЯ</w:t>
      </w:r>
      <w:r>
        <w:t xml:space="preserve"> </w:t>
      </w:r>
      <w:r>
        <w:rPr>
          <w:rFonts w:hint="eastAsia"/>
        </w:rPr>
        <w:t>РАЗРАБОТКИ</w:t>
      </w:r>
      <w:r>
        <w:t xml:space="preserve"> </w:t>
      </w:r>
      <w:r>
        <w:rPr>
          <w:rFonts w:hint="eastAsia"/>
        </w:rPr>
        <w:t>УСТРОЙСТВ</w:t>
      </w:r>
      <w:r>
        <w:t xml:space="preserve"> </w:t>
      </w:r>
      <w:r>
        <w:rPr>
          <w:rFonts w:hint="eastAsia"/>
        </w:rPr>
        <w:t>МЕДИЦИНСКОГО</w:t>
      </w:r>
      <w:r>
        <w:t xml:space="preserve"> </w:t>
      </w:r>
      <w:r>
        <w:rPr>
          <w:rFonts w:hint="eastAsia"/>
        </w:rPr>
        <w:t>И</w:t>
      </w:r>
      <w:r>
        <w:t xml:space="preserve"> </w:t>
      </w:r>
      <w:r>
        <w:rPr>
          <w:rFonts w:hint="eastAsia"/>
        </w:rPr>
        <w:t>ТЕХНИЧЕСКОГО</w:t>
      </w:r>
      <w:r>
        <w:t xml:space="preserve"> </w:t>
      </w:r>
      <w:r>
        <w:rPr>
          <w:rFonts w:hint="eastAsia"/>
        </w:rPr>
        <w:t>НАЗНАЧЕНИЯ</w:t>
      </w:r>
      <w:r>
        <w:t xml:space="preserve"> </w:t>
      </w:r>
      <w:r>
        <w:rPr>
          <w:rFonts w:hint="eastAsia"/>
        </w:rPr>
        <w:t>НОВОГО</w:t>
      </w:r>
      <w:r>
        <w:t xml:space="preserve"> </w:t>
      </w:r>
      <w:r>
        <w:rPr>
          <w:rFonts w:hint="eastAsia"/>
        </w:rPr>
        <w:t>ПОКОЛЕНИЯ</w:t>
      </w:r>
      <w:r>
        <w:t xml:space="preserve">, </w:t>
      </w:r>
      <w:r>
        <w:rPr>
          <w:rFonts w:hint="eastAsia"/>
        </w:rPr>
        <w:t>ДЕЙСТВУЮЩИХ</w:t>
      </w:r>
      <w:r>
        <w:t xml:space="preserve"> </w:t>
      </w:r>
      <w:r>
        <w:rPr>
          <w:rFonts w:hint="eastAsia"/>
        </w:rPr>
        <w:t>НА</w:t>
      </w:r>
      <w:r>
        <w:t xml:space="preserve"> </w:t>
      </w:r>
      <w:r>
        <w:rPr>
          <w:rFonts w:hint="eastAsia"/>
        </w:rPr>
        <w:t>ОСНОВЕ</w:t>
      </w:r>
      <w:r>
        <w:t xml:space="preserve"> </w:t>
      </w:r>
      <w:r>
        <w:rPr>
          <w:rFonts w:hint="eastAsia"/>
        </w:rPr>
        <w:t>ЭФФЕКТОВ</w:t>
      </w:r>
      <w:r>
        <w:t xml:space="preserve"> </w:t>
      </w:r>
      <w:r>
        <w:rPr>
          <w:rFonts w:hint="eastAsia"/>
        </w:rPr>
        <w:t>ПАМЯТИ</w:t>
      </w:r>
      <w:r>
        <w:t xml:space="preserve"> </w:t>
      </w:r>
      <w:r>
        <w:rPr>
          <w:rFonts w:hint="eastAsia"/>
        </w:rPr>
        <w:t>ФОРМЫ</w:t>
      </w:r>
    </w:p>
    <w:p w14:paraId="411FAD0B" w14:textId="77777777" w:rsidR="00D250A3" w:rsidRDefault="00D250A3" w:rsidP="00D250A3"/>
    <w:p w14:paraId="773E68CB" w14:textId="77777777" w:rsidR="00D250A3" w:rsidRDefault="00D250A3" w:rsidP="00D250A3">
      <w:r>
        <w:t xml:space="preserve">4.1. </w:t>
      </w:r>
      <w:r>
        <w:rPr>
          <w:rFonts w:hint="eastAsia"/>
        </w:rPr>
        <w:t>Клипирующее</w:t>
      </w:r>
      <w:r>
        <w:t xml:space="preserve"> </w:t>
      </w:r>
      <w:r>
        <w:rPr>
          <w:rFonts w:hint="eastAsia"/>
        </w:rPr>
        <w:t>устройство</w:t>
      </w:r>
      <w:r>
        <w:t xml:space="preserve"> </w:t>
      </w:r>
      <w:r>
        <w:rPr>
          <w:rFonts w:hint="eastAsia"/>
        </w:rPr>
        <w:t>для</w:t>
      </w:r>
      <w:r>
        <w:t xml:space="preserve"> </w:t>
      </w:r>
      <w:r>
        <w:rPr>
          <w:rFonts w:hint="eastAsia"/>
        </w:rPr>
        <w:t>создания</w:t>
      </w:r>
      <w:r>
        <w:t xml:space="preserve"> </w:t>
      </w:r>
      <w:r>
        <w:rPr>
          <w:rFonts w:hint="eastAsia"/>
        </w:rPr>
        <w:t>гемостаза</w:t>
      </w:r>
      <w:r>
        <w:t xml:space="preserve"> </w:t>
      </w:r>
      <w:r>
        <w:rPr>
          <w:rFonts w:hint="eastAsia"/>
        </w:rPr>
        <w:t>с</w:t>
      </w:r>
      <w:r>
        <w:t xml:space="preserve"> </w:t>
      </w:r>
      <w:r>
        <w:rPr>
          <w:rFonts w:hint="eastAsia"/>
        </w:rPr>
        <w:t>односторонним</w:t>
      </w:r>
      <w:r>
        <w:t xml:space="preserve"> </w:t>
      </w:r>
      <w:r>
        <w:rPr>
          <w:rFonts w:hint="eastAsia"/>
        </w:rPr>
        <w:t>и</w:t>
      </w:r>
      <w:r>
        <w:t xml:space="preserve"> </w:t>
      </w:r>
      <w:r>
        <w:rPr>
          <w:rFonts w:hint="eastAsia"/>
        </w:rPr>
        <w:t>обратимым</w:t>
      </w:r>
      <w:r>
        <w:t xml:space="preserve"> </w:t>
      </w:r>
      <w:r>
        <w:rPr>
          <w:rFonts w:hint="eastAsia"/>
        </w:rPr>
        <w:t>эффектом</w:t>
      </w:r>
      <w:r>
        <w:t xml:space="preserve"> </w:t>
      </w:r>
      <w:r>
        <w:rPr>
          <w:rFonts w:hint="eastAsia"/>
        </w:rPr>
        <w:t>памяти</w:t>
      </w:r>
      <w:r>
        <w:t xml:space="preserve"> </w:t>
      </w:r>
      <w:r>
        <w:rPr>
          <w:rFonts w:hint="eastAsia"/>
        </w:rPr>
        <w:t>формы</w:t>
      </w:r>
    </w:p>
    <w:p w14:paraId="30471FDE" w14:textId="77777777" w:rsidR="00D250A3" w:rsidRDefault="00D250A3" w:rsidP="00D250A3"/>
    <w:p w14:paraId="339E65AF" w14:textId="77777777" w:rsidR="00D250A3" w:rsidRDefault="00D250A3" w:rsidP="00D250A3">
      <w:r>
        <w:t xml:space="preserve">4.1.1. </w:t>
      </w:r>
      <w:r>
        <w:rPr>
          <w:rFonts w:hint="eastAsia"/>
        </w:rPr>
        <w:t>Исследование</w:t>
      </w:r>
      <w:r>
        <w:t xml:space="preserve"> </w:t>
      </w:r>
      <w:r>
        <w:rPr>
          <w:rFonts w:hint="eastAsia"/>
        </w:rPr>
        <w:t>характеристик</w:t>
      </w:r>
      <w:r>
        <w:t xml:space="preserve"> </w:t>
      </w:r>
      <w:r>
        <w:rPr>
          <w:rFonts w:hint="eastAsia"/>
        </w:rPr>
        <w:t>формовосстановления</w:t>
      </w:r>
    </w:p>
    <w:p w14:paraId="5EAFC2D7" w14:textId="77777777" w:rsidR="00D250A3" w:rsidRDefault="00D250A3" w:rsidP="00D250A3"/>
    <w:p w14:paraId="17D28AE6" w14:textId="77777777" w:rsidR="00D250A3" w:rsidRDefault="00D250A3" w:rsidP="00D250A3">
      <w:r>
        <w:t xml:space="preserve">4.1.2 </w:t>
      </w:r>
      <w:r>
        <w:rPr>
          <w:rFonts w:hint="eastAsia"/>
        </w:rPr>
        <w:t>Измерение</w:t>
      </w:r>
      <w:r>
        <w:t xml:space="preserve"> </w:t>
      </w:r>
      <w:r>
        <w:rPr>
          <w:rFonts w:hint="eastAsia"/>
        </w:rPr>
        <w:t>реактивных</w:t>
      </w:r>
      <w:r>
        <w:t xml:space="preserve"> </w:t>
      </w:r>
      <w:r>
        <w:rPr>
          <w:rFonts w:hint="eastAsia"/>
        </w:rPr>
        <w:t>усилий</w:t>
      </w:r>
      <w:r>
        <w:t xml:space="preserve"> </w:t>
      </w:r>
      <w:r>
        <w:rPr>
          <w:rFonts w:hint="eastAsia"/>
        </w:rPr>
        <w:t>в</w:t>
      </w:r>
      <w:r>
        <w:t xml:space="preserve"> </w:t>
      </w:r>
      <w:r>
        <w:rPr>
          <w:rFonts w:hint="eastAsia"/>
        </w:rPr>
        <w:t>клипирующих</w:t>
      </w:r>
      <w:r>
        <w:t xml:space="preserve"> </w:t>
      </w:r>
      <w:r>
        <w:rPr>
          <w:rFonts w:hint="eastAsia"/>
        </w:rPr>
        <w:t>устройствах</w:t>
      </w:r>
    </w:p>
    <w:p w14:paraId="03275667" w14:textId="77777777" w:rsidR="00D250A3" w:rsidRDefault="00D250A3" w:rsidP="00D250A3"/>
    <w:p w14:paraId="172A4D6A" w14:textId="77777777" w:rsidR="00D250A3" w:rsidRDefault="00D250A3" w:rsidP="00D250A3">
      <w:r>
        <w:t xml:space="preserve">4.1.3 </w:t>
      </w:r>
      <w:r>
        <w:rPr>
          <w:rFonts w:hint="eastAsia"/>
        </w:rPr>
        <w:t>Стендовые</w:t>
      </w:r>
      <w:r>
        <w:t xml:space="preserve"> (</w:t>
      </w:r>
      <w:r>
        <w:rPr>
          <w:rFonts w:hint="eastAsia"/>
        </w:rPr>
        <w:t>фантомные</w:t>
      </w:r>
      <w:r>
        <w:t xml:space="preserve">) </w:t>
      </w:r>
      <w:r>
        <w:rPr>
          <w:rFonts w:hint="eastAsia"/>
        </w:rPr>
        <w:t>испытания</w:t>
      </w:r>
      <w:r>
        <w:t xml:space="preserve"> </w:t>
      </w:r>
      <w:r>
        <w:rPr>
          <w:rFonts w:hint="eastAsia"/>
        </w:rPr>
        <w:t>клипирующего</w:t>
      </w:r>
      <w:r>
        <w:t xml:space="preserve"> </w:t>
      </w:r>
      <w:r>
        <w:rPr>
          <w:rFonts w:hint="eastAsia"/>
        </w:rPr>
        <w:t>устройства</w:t>
      </w:r>
    </w:p>
    <w:p w14:paraId="4CE8A47D" w14:textId="77777777" w:rsidR="00D250A3" w:rsidRDefault="00D250A3" w:rsidP="00D250A3"/>
    <w:p w14:paraId="13FB3D1C" w14:textId="77777777" w:rsidR="00D250A3" w:rsidRDefault="00D250A3" w:rsidP="00D250A3">
      <w:r>
        <w:t xml:space="preserve">4.2. </w:t>
      </w:r>
      <w:r>
        <w:rPr>
          <w:rFonts w:hint="eastAsia"/>
        </w:rPr>
        <w:t>Разработка</w:t>
      </w:r>
      <w:r>
        <w:t xml:space="preserve"> </w:t>
      </w:r>
      <w:r>
        <w:rPr>
          <w:rFonts w:hint="eastAsia"/>
        </w:rPr>
        <w:t>технологии</w:t>
      </w:r>
      <w:r>
        <w:t xml:space="preserve"> </w:t>
      </w:r>
      <w:r>
        <w:rPr>
          <w:rFonts w:hint="eastAsia"/>
        </w:rPr>
        <w:t>термической</w:t>
      </w:r>
      <w:r>
        <w:t xml:space="preserve"> </w:t>
      </w:r>
      <w:r>
        <w:rPr>
          <w:rFonts w:hint="eastAsia"/>
        </w:rPr>
        <w:t>обработки</w:t>
      </w:r>
      <w:r>
        <w:t xml:space="preserve"> </w:t>
      </w:r>
      <w:r>
        <w:rPr>
          <w:rFonts w:hint="eastAsia"/>
        </w:rPr>
        <w:t>и</w:t>
      </w:r>
      <w:r>
        <w:t xml:space="preserve"> </w:t>
      </w:r>
      <w:r>
        <w:rPr>
          <w:rFonts w:hint="eastAsia"/>
        </w:rPr>
        <w:t>наведения</w:t>
      </w:r>
      <w:r>
        <w:t xml:space="preserve"> </w:t>
      </w:r>
      <w:r>
        <w:rPr>
          <w:rFonts w:hint="eastAsia"/>
        </w:rPr>
        <w:t>эффектов</w:t>
      </w:r>
    </w:p>
    <w:p w14:paraId="28640BA7" w14:textId="77777777" w:rsidR="00D250A3" w:rsidRDefault="00D250A3" w:rsidP="00D250A3"/>
    <w:p w14:paraId="211FCD27" w14:textId="77777777" w:rsidR="00D250A3" w:rsidRDefault="00D250A3" w:rsidP="00D250A3">
      <w:r>
        <w:rPr>
          <w:rFonts w:hint="eastAsia"/>
        </w:rPr>
        <w:t>памяти</w:t>
      </w:r>
      <w:r>
        <w:t xml:space="preserve"> </w:t>
      </w:r>
      <w:r>
        <w:rPr>
          <w:rFonts w:hint="eastAsia"/>
        </w:rPr>
        <w:t>формы</w:t>
      </w:r>
      <w:r>
        <w:t xml:space="preserve"> </w:t>
      </w:r>
      <w:r>
        <w:rPr>
          <w:rFonts w:hint="eastAsia"/>
        </w:rPr>
        <w:t>в</w:t>
      </w:r>
      <w:r>
        <w:t xml:space="preserve"> </w:t>
      </w:r>
      <w:r>
        <w:rPr>
          <w:rFonts w:hint="eastAsia"/>
        </w:rPr>
        <w:t>якорной</w:t>
      </w:r>
      <w:r>
        <w:t xml:space="preserve"> </w:t>
      </w:r>
      <w:r>
        <w:rPr>
          <w:rFonts w:hint="eastAsia"/>
        </w:rPr>
        <w:t>клипсе</w:t>
      </w:r>
      <w:r>
        <w:t xml:space="preserve"> </w:t>
      </w:r>
      <w:r>
        <w:rPr>
          <w:rFonts w:hint="eastAsia"/>
        </w:rPr>
        <w:t>для</w:t>
      </w:r>
      <w:r>
        <w:t xml:space="preserve"> </w:t>
      </w:r>
      <w:r>
        <w:rPr>
          <w:rFonts w:hint="eastAsia"/>
        </w:rPr>
        <w:t>фиксации</w:t>
      </w:r>
      <w:r>
        <w:t xml:space="preserve"> </w:t>
      </w:r>
      <w:r>
        <w:rPr>
          <w:rFonts w:hint="eastAsia"/>
        </w:rPr>
        <w:t>кишечного</w:t>
      </w:r>
      <w:r>
        <w:t xml:space="preserve"> </w:t>
      </w:r>
      <w:r>
        <w:rPr>
          <w:rFonts w:hint="eastAsia"/>
        </w:rPr>
        <w:t>стента</w:t>
      </w:r>
    </w:p>
    <w:p w14:paraId="5C0E0F95" w14:textId="77777777" w:rsidR="00D250A3" w:rsidRDefault="00D250A3" w:rsidP="00D250A3"/>
    <w:p w14:paraId="2278ACBC" w14:textId="77777777" w:rsidR="00D250A3" w:rsidRDefault="00D250A3" w:rsidP="00D250A3">
      <w:r>
        <w:t xml:space="preserve">4.3. </w:t>
      </w:r>
      <w:r>
        <w:rPr>
          <w:rFonts w:hint="eastAsia"/>
        </w:rPr>
        <w:t>Экстравазальный</w:t>
      </w:r>
      <w:r>
        <w:t xml:space="preserve"> </w:t>
      </w:r>
      <w:r>
        <w:rPr>
          <w:rFonts w:hint="eastAsia"/>
        </w:rPr>
        <w:t>корректор</w:t>
      </w:r>
      <w:r>
        <w:t xml:space="preserve"> </w:t>
      </w:r>
      <w:r>
        <w:rPr>
          <w:rFonts w:hint="eastAsia"/>
        </w:rPr>
        <w:t>функции</w:t>
      </w:r>
      <w:r>
        <w:t xml:space="preserve"> </w:t>
      </w:r>
      <w:r>
        <w:rPr>
          <w:rFonts w:hint="eastAsia"/>
        </w:rPr>
        <w:t>клапанов</w:t>
      </w:r>
      <w:r>
        <w:t xml:space="preserve"> </w:t>
      </w:r>
      <w:r>
        <w:rPr>
          <w:rFonts w:hint="eastAsia"/>
        </w:rPr>
        <w:t>магистральных</w:t>
      </w:r>
      <w:r>
        <w:t xml:space="preserve"> </w:t>
      </w:r>
      <w:r>
        <w:rPr>
          <w:rFonts w:hint="eastAsia"/>
        </w:rPr>
        <w:t>вен</w:t>
      </w:r>
    </w:p>
    <w:p w14:paraId="0A876777" w14:textId="77777777" w:rsidR="00D250A3" w:rsidRDefault="00D250A3" w:rsidP="00D250A3"/>
    <w:p w14:paraId="0798F86E" w14:textId="77777777" w:rsidR="00D250A3" w:rsidRDefault="00D250A3" w:rsidP="00D250A3">
      <w:r>
        <w:t xml:space="preserve">4.4. </w:t>
      </w:r>
      <w:r>
        <w:rPr>
          <w:rFonts w:hint="eastAsia"/>
        </w:rPr>
        <w:t>Разработка</w:t>
      </w:r>
      <w:r>
        <w:t xml:space="preserve"> </w:t>
      </w:r>
      <w:r>
        <w:rPr>
          <w:rFonts w:hint="eastAsia"/>
        </w:rPr>
        <w:t>хирургических</w:t>
      </w:r>
      <w:r>
        <w:t xml:space="preserve"> </w:t>
      </w:r>
      <w:r>
        <w:rPr>
          <w:rFonts w:hint="eastAsia"/>
        </w:rPr>
        <w:t>скобок</w:t>
      </w:r>
      <w:r>
        <w:t xml:space="preserve"> </w:t>
      </w:r>
      <w:r>
        <w:rPr>
          <w:rFonts w:hint="eastAsia"/>
        </w:rPr>
        <w:t>для</w:t>
      </w:r>
      <w:r>
        <w:t xml:space="preserve"> </w:t>
      </w:r>
      <w:r>
        <w:rPr>
          <w:rFonts w:hint="eastAsia"/>
        </w:rPr>
        <w:t>экстренной</w:t>
      </w:r>
      <w:r>
        <w:t xml:space="preserve"> </w:t>
      </w:r>
      <w:r>
        <w:rPr>
          <w:rFonts w:hint="eastAsia"/>
        </w:rPr>
        <w:t>хирургии</w:t>
      </w:r>
      <w:r>
        <w:t xml:space="preserve"> </w:t>
      </w:r>
      <w:r>
        <w:rPr>
          <w:rFonts w:hint="eastAsia"/>
        </w:rPr>
        <w:t>рваных</w:t>
      </w:r>
    </w:p>
    <w:p w14:paraId="127F5048" w14:textId="77777777" w:rsidR="00D250A3" w:rsidRDefault="00D250A3" w:rsidP="00D250A3"/>
    <w:p w14:paraId="3937961A" w14:textId="77777777" w:rsidR="00D250A3" w:rsidRDefault="00D250A3" w:rsidP="00D250A3">
      <w:r>
        <w:rPr>
          <w:rFonts w:hint="eastAsia"/>
        </w:rPr>
        <w:t>или</w:t>
      </w:r>
      <w:r>
        <w:t xml:space="preserve"> </w:t>
      </w:r>
      <w:r>
        <w:rPr>
          <w:rFonts w:hint="eastAsia"/>
        </w:rPr>
        <w:t>резаных</w:t>
      </w:r>
      <w:r>
        <w:t xml:space="preserve"> </w:t>
      </w:r>
      <w:r>
        <w:rPr>
          <w:rFonts w:hint="eastAsia"/>
        </w:rPr>
        <w:t>ран</w:t>
      </w:r>
      <w:r>
        <w:t xml:space="preserve"> </w:t>
      </w:r>
      <w:r>
        <w:rPr>
          <w:rFonts w:hint="eastAsia"/>
        </w:rPr>
        <w:t>века</w:t>
      </w:r>
    </w:p>
    <w:p w14:paraId="248622E9" w14:textId="77777777" w:rsidR="00D250A3" w:rsidRDefault="00D250A3" w:rsidP="00D250A3"/>
    <w:p w14:paraId="48F618B7" w14:textId="77777777" w:rsidR="00D250A3" w:rsidRDefault="00D250A3" w:rsidP="00D250A3">
      <w:r>
        <w:t xml:space="preserve">4.5. </w:t>
      </w:r>
      <w:r>
        <w:rPr>
          <w:rFonts w:hint="eastAsia"/>
        </w:rPr>
        <w:t>Разработка</w:t>
      </w:r>
      <w:r>
        <w:t xml:space="preserve"> </w:t>
      </w:r>
      <w:r>
        <w:rPr>
          <w:rFonts w:hint="eastAsia"/>
        </w:rPr>
        <w:t>датчиков</w:t>
      </w:r>
      <w:r>
        <w:t xml:space="preserve"> </w:t>
      </w:r>
      <w:r>
        <w:rPr>
          <w:rFonts w:hint="eastAsia"/>
        </w:rPr>
        <w:t>повышения</w:t>
      </w:r>
      <w:r>
        <w:t xml:space="preserve"> </w:t>
      </w:r>
      <w:r>
        <w:rPr>
          <w:rFonts w:hint="eastAsia"/>
        </w:rPr>
        <w:t>температуры</w:t>
      </w:r>
      <w:r>
        <w:t xml:space="preserve"> </w:t>
      </w:r>
      <w:r>
        <w:rPr>
          <w:rFonts w:hint="eastAsia"/>
        </w:rPr>
        <w:t>газовой</w:t>
      </w:r>
      <w:r>
        <w:t xml:space="preserve"> </w:t>
      </w:r>
      <w:r>
        <w:rPr>
          <w:rFonts w:hint="eastAsia"/>
        </w:rPr>
        <w:t>среды</w:t>
      </w:r>
    </w:p>
    <w:p w14:paraId="241EF6AE" w14:textId="77777777" w:rsidR="00D250A3" w:rsidRDefault="00D250A3" w:rsidP="00D250A3"/>
    <w:p w14:paraId="52EA2EA7" w14:textId="77777777" w:rsidR="00D250A3" w:rsidRDefault="00D250A3" w:rsidP="00D250A3">
      <w:r>
        <w:rPr>
          <w:rFonts w:hint="eastAsia"/>
        </w:rPr>
        <w:t>Заключение</w:t>
      </w:r>
      <w:r>
        <w:t xml:space="preserve"> </w:t>
      </w:r>
      <w:r>
        <w:rPr>
          <w:rFonts w:hint="eastAsia"/>
        </w:rPr>
        <w:t>по</w:t>
      </w:r>
      <w:r>
        <w:t xml:space="preserve"> </w:t>
      </w:r>
      <w:r>
        <w:rPr>
          <w:rFonts w:hint="eastAsia"/>
        </w:rPr>
        <w:t>главе</w:t>
      </w:r>
    </w:p>
    <w:p w14:paraId="7D0C9468" w14:textId="77777777" w:rsidR="00D250A3" w:rsidRDefault="00D250A3" w:rsidP="00D250A3"/>
    <w:p w14:paraId="66A64E84" w14:textId="77777777" w:rsidR="00D250A3" w:rsidRDefault="00D250A3" w:rsidP="00D250A3">
      <w:r>
        <w:rPr>
          <w:rFonts w:hint="eastAsia"/>
        </w:rPr>
        <w:t>ГЛАВА</w:t>
      </w:r>
      <w:r>
        <w:t xml:space="preserve"> 5.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ВОСПРОИЗВОДИМОСТЬ</w:t>
      </w:r>
      <w:r>
        <w:t xml:space="preserve"> </w:t>
      </w:r>
      <w:r>
        <w:rPr>
          <w:rFonts w:hint="eastAsia"/>
        </w:rPr>
        <w:t>ФУНКЦИОНАЛЬНЫХ</w:t>
      </w:r>
      <w:r>
        <w:t xml:space="preserve"> </w:t>
      </w:r>
      <w:r>
        <w:rPr>
          <w:rFonts w:hint="eastAsia"/>
        </w:rPr>
        <w:t>СВОЙСТВ</w:t>
      </w:r>
      <w:r>
        <w:t xml:space="preserve"> </w:t>
      </w:r>
      <w:r>
        <w:rPr>
          <w:rFonts w:hint="eastAsia"/>
        </w:rPr>
        <w:t>И</w:t>
      </w:r>
      <w:r>
        <w:t xml:space="preserve"> </w:t>
      </w:r>
      <w:r>
        <w:rPr>
          <w:rFonts w:hint="eastAsia"/>
        </w:rPr>
        <w:t>РАЗРАБОТКА</w:t>
      </w:r>
      <w:r>
        <w:t xml:space="preserve"> </w:t>
      </w:r>
      <w:r>
        <w:rPr>
          <w:rFonts w:hint="eastAsia"/>
        </w:rPr>
        <w:t>РЕКОМЕНДАЦИЙ</w:t>
      </w:r>
      <w:r>
        <w:t xml:space="preserve"> </w:t>
      </w:r>
      <w:r>
        <w:rPr>
          <w:rFonts w:hint="eastAsia"/>
        </w:rPr>
        <w:t>ДЛЯ</w:t>
      </w:r>
      <w:r>
        <w:t xml:space="preserve"> </w:t>
      </w:r>
      <w:r>
        <w:rPr>
          <w:rFonts w:hint="eastAsia"/>
        </w:rPr>
        <w:t>ЕЕ</w:t>
      </w:r>
      <w:r>
        <w:t xml:space="preserve"> </w:t>
      </w:r>
      <w:r>
        <w:rPr>
          <w:rFonts w:hint="eastAsia"/>
        </w:rPr>
        <w:t>ОБЕСПЕЧЕНИЯ</w:t>
      </w:r>
    </w:p>
    <w:p w14:paraId="151F1E29" w14:textId="77777777" w:rsidR="00D250A3" w:rsidRDefault="00D250A3" w:rsidP="00D250A3"/>
    <w:p w14:paraId="65D4B633" w14:textId="77777777" w:rsidR="00D250A3" w:rsidRDefault="00D250A3" w:rsidP="00D250A3">
      <w:r>
        <w:t xml:space="preserve">5.1. </w:t>
      </w:r>
      <w:r>
        <w:rPr>
          <w:rFonts w:hint="eastAsia"/>
        </w:rPr>
        <w:t>Анализ</w:t>
      </w:r>
      <w:r>
        <w:t xml:space="preserve"> </w:t>
      </w:r>
      <w:r>
        <w:rPr>
          <w:rFonts w:hint="eastAsia"/>
        </w:rPr>
        <w:t>факторов</w:t>
      </w:r>
      <w:r>
        <w:t xml:space="preserve">, </w:t>
      </w:r>
      <w:r>
        <w:rPr>
          <w:rFonts w:hint="eastAsia"/>
        </w:rPr>
        <w:t>обеспечивающих</w:t>
      </w:r>
      <w:r>
        <w:t xml:space="preserve"> </w:t>
      </w:r>
      <w:r>
        <w:rPr>
          <w:rFonts w:hint="eastAsia"/>
        </w:rPr>
        <w:t>воспроизводимость</w:t>
      </w:r>
      <w:r>
        <w:t xml:space="preserve"> </w:t>
      </w:r>
      <w:r>
        <w:rPr>
          <w:rFonts w:hint="eastAsia"/>
        </w:rPr>
        <w:t>эффектов</w:t>
      </w:r>
    </w:p>
    <w:p w14:paraId="2C5EC248" w14:textId="77777777" w:rsidR="00D250A3" w:rsidRDefault="00D250A3" w:rsidP="00D250A3"/>
    <w:p w14:paraId="4A501262" w14:textId="77777777" w:rsidR="00D250A3" w:rsidRDefault="00D250A3" w:rsidP="00D250A3">
      <w:r>
        <w:rPr>
          <w:rFonts w:hint="eastAsia"/>
        </w:rPr>
        <w:t>памяти</w:t>
      </w:r>
      <w:r>
        <w:t xml:space="preserve"> </w:t>
      </w:r>
      <w:r>
        <w:rPr>
          <w:rFonts w:hint="eastAsia"/>
        </w:rPr>
        <w:t>формы</w:t>
      </w:r>
    </w:p>
    <w:p w14:paraId="7CDE055A" w14:textId="77777777" w:rsidR="00D250A3" w:rsidRDefault="00D250A3" w:rsidP="00D250A3"/>
    <w:p w14:paraId="6C804009" w14:textId="77777777" w:rsidR="00D250A3" w:rsidRDefault="00D250A3" w:rsidP="00D250A3">
      <w:r>
        <w:t xml:space="preserve">5.1.1. </w:t>
      </w:r>
      <w:r>
        <w:rPr>
          <w:rFonts w:hint="eastAsia"/>
        </w:rPr>
        <w:t>Использование</w:t>
      </w:r>
      <w:r>
        <w:t xml:space="preserve"> </w:t>
      </w:r>
      <w:r>
        <w:rPr>
          <w:rFonts w:hint="eastAsia"/>
        </w:rPr>
        <w:t>разных</w:t>
      </w:r>
      <w:r>
        <w:t xml:space="preserve"> </w:t>
      </w:r>
      <w:r>
        <w:rPr>
          <w:rFonts w:hint="eastAsia"/>
        </w:rPr>
        <w:t>плавок</w:t>
      </w:r>
    </w:p>
    <w:p w14:paraId="0F257A4E" w14:textId="77777777" w:rsidR="00D250A3" w:rsidRDefault="00D250A3" w:rsidP="00D250A3"/>
    <w:p w14:paraId="2BD1BE81" w14:textId="77777777" w:rsidR="00D250A3" w:rsidRDefault="00D250A3" w:rsidP="00D250A3">
      <w:r>
        <w:t xml:space="preserve">5.1.2. </w:t>
      </w:r>
      <w:r>
        <w:rPr>
          <w:rFonts w:hint="eastAsia"/>
        </w:rPr>
        <w:t>Структурное</w:t>
      </w:r>
      <w:r>
        <w:t xml:space="preserve"> </w:t>
      </w:r>
      <w:r>
        <w:rPr>
          <w:rFonts w:hint="eastAsia"/>
        </w:rPr>
        <w:t>состояние</w:t>
      </w:r>
      <w:r>
        <w:t xml:space="preserve"> </w:t>
      </w:r>
      <w:r>
        <w:rPr>
          <w:rFonts w:hint="eastAsia"/>
        </w:rPr>
        <w:t>сплава</w:t>
      </w:r>
    </w:p>
    <w:p w14:paraId="28862F3C" w14:textId="77777777" w:rsidR="00D250A3" w:rsidRDefault="00D250A3" w:rsidP="00D250A3"/>
    <w:p w14:paraId="3ECED881" w14:textId="77777777" w:rsidR="00D250A3" w:rsidRDefault="00D250A3" w:rsidP="00D250A3">
      <w:r>
        <w:t xml:space="preserve">5.1.3. </w:t>
      </w:r>
      <w:r>
        <w:rPr>
          <w:rFonts w:hint="eastAsia"/>
        </w:rPr>
        <w:t>Температурно</w:t>
      </w:r>
      <w:r>
        <w:t>-</w:t>
      </w:r>
      <w:r>
        <w:rPr>
          <w:rFonts w:hint="eastAsia"/>
        </w:rPr>
        <w:t>деформационные</w:t>
      </w:r>
      <w:r>
        <w:t xml:space="preserve"> </w:t>
      </w:r>
      <w:r>
        <w:rPr>
          <w:rFonts w:hint="eastAsia"/>
        </w:rPr>
        <w:t>условия</w:t>
      </w:r>
      <w:r>
        <w:t xml:space="preserve"> </w:t>
      </w:r>
      <w:r>
        <w:rPr>
          <w:rFonts w:hint="eastAsia"/>
        </w:rPr>
        <w:t>наведения</w:t>
      </w:r>
      <w:r>
        <w:t xml:space="preserve"> </w:t>
      </w:r>
      <w:r>
        <w:rPr>
          <w:rFonts w:hint="eastAsia"/>
        </w:rPr>
        <w:t>ЭПФ</w:t>
      </w:r>
    </w:p>
    <w:p w14:paraId="2054A030" w14:textId="77777777" w:rsidR="00D250A3" w:rsidRDefault="00D250A3" w:rsidP="00D250A3"/>
    <w:p w14:paraId="69920450" w14:textId="77777777" w:rsidR="00D250A3" w:rsidRDefault="00D250A3" w:rsidP="00D250A3">
      <w:r>
        <w:t xml:space="preserve">5.1.4. </w:t>
      </w:r>
      <w:r>
        <w:rPr>
          <w:rFonts w:hint="eastAsia"/>
        </w:rPr>
        <w:t>Схема</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при</w:t>
      </w:r>
      <w:r>
        <w:t xml:space="preserve"> </w:t>
      </w:r>
      <w:r>
        <w:rPr>
          <w:rFonts w:hint="eastAsia"/>
        </w:rPr>
        <w:t>наведении</w:t>
      </w:r>
      <w:r>
        <w:t xml:space="preserve"> </w:t>
      </w:r>
      <w:r>
        <w:rPr>
          <w:rFonts w:hint="eastAsia"/>
        </w:rPr>
        <w:t>ЭПФ</w:t>
      </w:r>
    </w:p>
    <w:p w14:paraId="21BC57B7" w14:textId="77777777" w:rsidR="00D250A3" w:rsidRDefault="00D250A3" w:rsidP="00D250A3"/>
    <w:p w14:paraId="517DDB79" w14:textId="77777777" w:rsidR="00D250A3" w:rsidRDefault="00D250A3" w:rsidP="00D250A3">
      <w:r>
        <w:t xml:space="preserve">5.1.5. </w:t>
      </w:r>
      <w:r>
        <w:rPr>
          <w:rFonts w:hint="eastAsia"/>
        </w:rPr>
        <w:t>Масштабный</w:t>
      </w:r>
      <w:r>
        <w:t xml:space="preserve"> </w:t>
      </w:r>
      <w:r>
        <w:rPr>
          <w:rFonts w:hint="eastAsia"/>
        </w:rPr>
        <w:t>фактор</w:t>
      </w:r>
      <w:r>
        <w:t xml:space="preserve"> </w:t>
      </w:r>
      <w:r>
        <w:rPr>
          <w:rFonts w:hint="eastAsia"/>
        </w:rPr>
        <w:t>и</w:t>
      </w:r>
      <w:r>
        <w:t xml:space="preserve"> </w:t>
      </w:r>
      <w:r>
        <w:rPr>
          <w:rFonts w:hint="eastAsia"/>
        </w:rPr>
        <w:t>геометрия</w:t>
      </w:r>
      <w:r>
        <w:t xml:space="preserve"> </w:t>
      </w:r>
      <w:r>
        <w:rPr>
          <w:rFonts w:hint="eastAsia"/>
        </w:rPr>
        <w:t>образца</w:t>
      </w:r>
    </w:p>
    <w:p w14:paraId="6459A28C" w14:textId="77777777" w:rsidR="00D250A3" w:rsidRDefault="00D250A3" w:rsidP="00D250A3"/>
    <w:p w14:paraId="5DBDBCC9" w14:textId="77777777" w:rsidR="00D250A3" w:rsidRDefault="00D250A3" w:rsidP="00D250A3">
      <w:r>
        <w:t xml:space="preserve">5.1.6. </w:t>
      </w:r>
      <w:r>
        <w:rPr>
          <w:rFonts w:hint="eastAsia"/>
        </w:rPr>
        <w:t>Наличие</w:t>
      </w:r>
      <w:r>
        <w:t xml:space="preserve"> </w:t>
      </w:r>
      <w:r>
        <w:rPr>
          <w:rFonts w:hint="eastAsia"/>
        </w:rPr>
        <w:t>оксидного</w:t>
      </w:r>
      <w:r>
        <w:t xml:space="preserve"> </w:t>
      </w:r>
      <w:r>
        <w:rPr>
          <w:rFonts w:hint="eastAsia"/>
        </w:rPr>
        <w:t>слоя</w:t>
      </w:r>
    </w:p>
    <w:p w14:paraId="53004263" w14:textId="77777777" w:rsidR="00D250A3" w:rsidRDefault="00D250A3" w:rsidP="00D250A3"/>
    <w:p w14:paraId="4BFFA1DC" w14:textId="77777777" w:rsidR="00D250A3" w:rsidRDefault="00D250A3" w:rsidP="00D250A3">
      <w:r>
        <w:t xml:space="preserve">5.1.7. </w:t>
      </w:r>
      <w:r>
        <w:rPr>
          <w:rFonts w:hint="eastAsia"/>
        </w:rPr>
        <w:t>Используемые</w:t>
      </w:r>
      <w:r>
        <w:t xml:space="preserve"> </w:t>
      </w:r>
      <w:r>
        <w:rPr>
          <w:rFonts w:hint="eastAsia"/>
        </w:rPr>
        <w:t>формулы</w:t>
      </w:r>
      <w:r>
        <w:t xml:space="preserve"> </w:t>
      </w:r>
      <w:r>
        <w:rPr>
          <w:rFonts w:hint="eastAsia"/>
        </w:rPr>
        <w:t>при</w:t>
      </w:r>
      <w:r>
        <w:t xml:space="preserve"> </w:t>
      </w:r>
      <w:r>
        <w:rPr>
          <w:rFonts w:hint="eastAsia"/>
        </w:rPr>
        <w:t>расчете</w:t>
      </w:r>
      <w:r>
        <w:t xml:space="preserve"> </w:t>
      </w:r>
      <w:r>
        <w:rPr>
          <w:rFonts w:hint="eastAsia"/>
        </w:rPr>
        <w:t>характеристик</w:t>
      </w:r>
    </w:p>
    <w:p w14:paraId="28F16338" w14:textId="77777777" w:rsidR="00D250A3" w:rsidRDefault="00D250A3" w:rsidP="00D250A3"/>
    <w:p w14:paraId="4F781D35" w14:textId="77777777" w:rsidR="00D250A3" w:rsidRDefault="00D250A3" w:rsidP="00D250A3">
      <w:r>
        <w:rPr>
          <w:rFonts w:hint="eastAsia"/>
        </w:rPr>
        <w:t>формовосстановления</w:t>
      </w:r>
    </w:p>
    <w:p w14:paraId="4E054721" w14:textId="77777777" w:rsidR="00D250A3" w:rsidRDefault="00D250A3" w:rsidP="00D250A3"/>
    <w:p w14:paraId="3B86A4C4" w14:textId="77777777" w:rsidR="00D250A3" w:rsidRDefault="00D250A3" w:rsidP="00D250A3">
      <w:r>
        <w:t xml:space="preserve">5.2. </w:t>
      </w:r>
      <w:r>
        <w:rPr>
          <w:rFonts w:hint="eastAsia"/>
        </w:rPr>
        <w:t>Рекомендации</w:t>
      </w:r>
      <w:r>
        <w:t xml:space="preserve"> </w:t>
      </w:r>
      <w:r>
        <w:rPr>
          <w:rFonts w:hint="eastAsia"/>
        </w:rPr>
        <w:t>для</w:t>
      </w:r>
      <w:r>
        <w:t xml:space="preserve"> </w:t>
      </w:r>
      <w:r>
        <w:rPr>
          <w:rFonts w:hint="eastAsia"/>
        </w:rPr>
        <w:t>прецизионного</w:t>
      </w:r>
      <w:r>
        <w:t xml:space="preserve"> </w:t>
      </w:r>
      <w:r>
        <w:rPr>
          <w:rFonts w:hint="eastAsia"/>
        </w:rPr>
        <w:t>управления</w:t>
      </w:r>
      <w:r>
        <w:t xml:space="preserve"> </w:t>
      </w:r>
      <w:r>
        <w:rPr>
          <w:rFonts w:hint="eastAsia"/>
        </w:rPr>
        <w:t>функциональными</w:t>
      </w:r>
      <w:r>
        <w:t xml:space="preserve"> </w:t>
      </w:r>
      <w:r>
        <w:rPr>
          <w:rFonts w:hint="eastAsia"/>
        </w:rPr>
        <w:t>свойствами</w:t>
      </w:r>
      <w:r>
        <w:t xml:space="preserve"> </w:t>
      </w:r>
      <w:r>
        <w:rPr>
          <w:rFonts w:hint="eastAsia"/>
        </w:rPr>
        <w:t>никелида</w:t>
      </w:r>
      <w:r>
        <w:t xml:space="preserve"> </w:t>
      </w:r>
      <w:r>
        <w:rPr>
          <w:rFonts w:hint="eastAsia"/>
        </w:rPr>
        <w:t>титана</w:t>
      </w:r>
    </w:p>
    <w:p w14:paraId="376BBCA2" w14:textId="77777777" w:rsidR="00D250A3" w:rsidRDefault="00D250A3" w:rsidP="00D250A3"/>
    <w:p w14:paraId="3B306CFE" w14:textId="77777777" w:rsidR="00D250A3" w:rsidRDefault="00D250A3" w:rsidP="00D250A3">
      <w:r>
        <w:rPr>
          <w:rFonts w:hint="eastAsia"/>
        </w:rPr>
        <w:t>Заключение</w:t>
      </w:r>
      <w:r>
        <w:t xml:space="preserve"> </w:t>
      </w:r>
      <w:r>
        <w:rPr>
          <w:rFonts w:hint="eastAsia"/>
        </w:rPr>
        <w:t>по</w:t>
      </w:r>
      <w:r>
        <w:t xml:space="preserve"> </w:t>
      </w:r>
      <w:r>
        <w:rPr>
          <w:rFonts w:hint="eastAsia"/>
        </w:rPr>
        <w:t>главе</w:t>
      </w:r>
    </w:p>
    <w:p w14:paraId="4BD21374" w14:textId="77777777" w:rsidR="00D250A3" w:rsidRDefault="00D250A3" w:rsidP="00D250A3"/>
    <w:p w14:paraId="55413868" w14:textId="77777777" w:rsidR="00D250A3" w:rsidRDefault="00D250A3" w:rsidP="00D250A3">
      <w:r>
        <w:rPr>
          <w:rFonts w:hint="eastAsia"/>
        </w:rPr>
        <w:t>ВЫВОДЫ</w:t>
      </w:r>
    </w:p>
    <w:p w14:paraId="421DE3DE" w14:textId="77777777" w:rsidR="00D250A3" w:rsidRDefault="00D250A3" w:rsidP="00D250A3"/>
    <w:p w14:paraId="0FBB9FAE" w14:textId="77777777" w:rsidR="00D250A3" w:rsidRDefault="00D250A3" w:rsidP="00D250A3">
      <w:r>
        <w:rPr>
          <w:rFonts w:hint="eastAsia"/>
        </w:rPr>
        <w:t>ПРИЛОЖЕНИЯ</w:t>
      </w:r>
    </w:p>
    <w:p w14:paraId="2BE99C7F" w14:textId="77777777" w:rsidR="00D250A3" w:rsidRDefault="00D250A3" w:rsidP="00D250A3"/>
    <w:p w14:paraId="3C257626" w14:textId="77777777" w:rsidR="00D250A3" w:rsidRDefault="00D250A3" w:rsidP="00D250A3">
      <w:r>
        <w:rPr>
          <w:rFonts w:hint="eastAsia"/>
        </w:rPr>
        <w:t>ПРИЛОЖЕНИЕ</w:t>
      </w:r>
      <w:r>
        <w:t xml:space="preserve"> 1</w:t>
      </w:r>
      <w:r>
        <w:rPr>
          <w:rFonts w:hint="eastAsia"/>
        </w:rPr>
        <w:t>А</w:t>
      </w:r>
      <w:r>
        <w:t xml:space="preserve">. </w:t>
      </w:r>
      <w:r>
        <w:rPr>
          <w:rFonts w:hint="eastAsia"/>
        </w:rPr>
        <w:t>Эволюция</w:t>
      </w:r>
      <w:r>
        <w:t xml:space="preserve"> </w:t>
      </w:r>
      <w:r>
        <w:rPr>
          <w:rFonts w:hint="eastAsia"/>
        </w:rPr>
        <w:t>характеристических</w:t>
      </w:r>
      <w:r>
        <w:t xml:space="preserve"> </w:t>
      </w:r>
      <w:r>
        <w:rPr>
          <w:rFonts w:hint="eastAsia"/>
        </w:rPr>
        <w:t>температур</w:t>
      </w:r>
      <w:r>
        <w:t xml:space="preserve"> </w:t>
      </w:r>
      <w:r>
        <w:rPr>
          <w:rFonts w:hint="eastAsia"/>
        </w:rPr>
        <w:t>мартенситных</w:t>
      </w:r>
    </w:p>
    <w:p w14:paraId="04326A9F" w14:textId="77777777" w:rsidR="00D250A3" w:rsidRDefault="00D250A3" w:rsidP="00D250A3"/>
    <w:p w14:paraId="1D310EEF" w14:textId="77777777" w:rsidR="00D250A3" w:rsidRDefault="00D250A3" w:rsidP="00D250A3">
      <w:r>
        <w:rPr>
          <w:rFonts w:hint="eastAsia"/>
        </w:rPr>
        <w:t>превращений</w:t>
      </w:r>
      <w:r>
        <w:t xml:space="preserve"> </w:t>
      </w:r>
      <w:r>
        <w:rPr>
          <w:rFonts w:hint="eastAsia"/>
        </w:rPr>
        <w:t>сплава</w:t>
      </w:r>
      <w:r>
        <w:t xml:space="preserve"> </w:t>
      </w:r>
      <w:r>
        <w:rPr>
          <w:rFonts w:hint="eastAsia"/>
        </w:rPr>
        <w:t>Т</w:t>
      </w:r>
      <w:r>
        <w:t xml:space="preserve">1-50.7 </w:t>
      </w:r>
      <w:r>
        <w:rPr>
          <w:rFonts w:hint="eastAsia"/>
        </w:rPr>
        <w:t>ат</w:t>
      </w:r>
      <w:r>
        <w:t>.% N1</w:t>
      </w:r>
    </w:p>
    <w:p w14:paraId="7E16B100" w14:textId="77777777" w:rsidR="00D250A3" w:rsidRDefault="00D250A3" w:rsidP="00D250A3"/>
    <w:p w14:paraId="47914675" w14:textId="77777777" w:rsidR="00D250A3" w:rsidRDefault="00D250A3" w:rsidP="00D250A3">
      <w:r>
        <w:rPr>
          <w:rFonts w:hint="eastAsia"/>
        </w:rPr>
        <w:t>ПРИЛОЖЕНИЕ</w:t>
      </w:r>
      <w:r>
        <w:t xml:space="preserve"> 1</w:t>
      </w:r>
      <w:r>
        <w:rPr>
          <w:rFonts w:hint="eastAsia"/>
        </w:rPr>
        <w:t>Б</w:t>
      </w:r>
      <w:r>
        <w:t xml:space="preserve">. </w:t>
      </w:r>
      <w:r>
        <w:rPr>
          <w:rFonts w:hint="eastAsia"/>
        </w:rPr>
        <w:t>Рентгенограммы</w:t>
      </w:r>
      <w:r>
        <w:t xml:space="preserve"> </w:t>
      </w:r>
      <w:r>
        <w:rPr>
          <w:rFonts w:hint="eastAsia"/>
        </w:rPr>
        <w:t>сплава</w:t>
      </w:r>
      <w:r>
        <w:t xml:space="preserve"> </w:t>
      </w:r>
      <w:r>
        <w:rPr>
          <w:rFonts w:hint="eastAsia"/>
        </w:rPr>
        <w:t>Т</w:t>
      </w:r>
      <w:r>
        <w:t xml:space="preserve">1-50.7 </w:t>
      </w:r>
      <w:r>
        <w:rPr>
          <w:rFonts w:hint="eastAsia"/>
        </w:rPr>
        <w:t>ат</w:t>
      </w:r>
      <w:r>
        <w:t>.%</w:t>
      </w:r>
      <w:r>
        <w:rPr>
          <w:rFonts w:hint="eastAsia"/>
        </w:rPr>
        <w:t>№</w:t>
      </w:r>
    </w:p>
    <w:p w14:paraId="2B48E147" w14:textId="77777777" w:rsidR="00D250A3" w:rsidRDefault="00D250A3" w:rsidP="00D250A3"/>
    <w:p w14:paraId="25F7346A" w14:textId="77777777" w:rsidR="00D250A3" w:rsidRDefault="00D250A3" w:rsidP="00D250A3">
      <w:r>
        <w:rPr>
          <w:rFonts w:hint="eastAsia"/>
        </w:rPr>
        <w:t>ПРИЛОЖЕНИЕ</w:t>
      </w:r>
      <w:r>
        <w:t xml:space="preserve"> 1</w:t>
      </w:r>
      <w:r>
        <w:rPr>
          <w:rFonts w:hint="eastAsia"/>
        </w:rPr>
        <w:t>В</w:t>
      </w:r>
      <w:r>
        <w:t xml:space="preserve">. </w:t>
      </w:r>
      <w:r>
        <w:rPr>
          <w:rFonts w:hint="eastAsia"/>
        </w:rPr>
        <w:t>Результаты</w:t>
      </w:r>
      <w:r>
        <w:t xml:space="preserve"> </w:t>
      </w:r>
      <w:r>
        <w:rPr>
          <w:rFonts w:hint="eastAsia"/>
        </w:rPr>
        <w:t>структурных</w:t>
      </w:r>
      <w:r>
        <w:t xml:space="preserve"> </w:t>
      </w:r>
      <w:r>
        <w:rPr>
          <w:rFonts w:hint="eastAsia"/>
        </w:rPr>
        <w:t>исследований</w:t>
      </w:r>
      <w:r>
        <w:t xml:space="preserve"> </w:t>
      </w:r>
      <w:r>
        <w:rPr>
          <w:rFonts w:hint="eastAsia"/>
        </w:rPr>
        <w:t>никелида</w:t>
      </w:r>
      <w:r>
        <w:t xml:space="preserve"> </w:t>
      </w:r>
      <w:r>
        <w:rPr>
          <w:rFonts w:hint="eastAsia"/>
        </w:rPr>
        <w:t>титана</w:t>
      </w:r>
    </w:p>
    <w:p w14:paraId="17A29543" w14:textId="77777777" w:rsidR="00D250A3" w:rsidRDefault="00D250A3" w:rsidP="00D250A3"/>
    <w:p w14:paraId="5344DB25" w14:textId="77777777" w:rsidR="00D250A3" w:rsidRDefault="00D250A3" w:rsidP="00D250A3">
      <w:r>
        <w:rPr>
          <w:rFonts w:hint="eastAsia"/>
        </w:rPr>
        <w:t>ПРИЛОЖЕНИЕ</w:t>
      </w:r>
      <w:r>
        <w:t xml:space="preserve"> 3</w:t>
      </w:r>
      <w:r>
        <w:rPr>
          <w:rFonts w:hint="eastAsia"/>
        </w:rPr>
        <w:t>А</w:t>
      </w:r>
      <w:r>
        <w:t xml:space="preserve">. </w:t>
      </w:r>
      <w:r>
        <w:rPr>
          <w:rFonts w:hint="eastAsia"/>
        </w:rPr>
        <w:t>Результаты</w:t>
      </w:r>
      <w:r>
        <w:t xml:space="preserve"> </w:t>
      </w:r>
      <w:r>
        <w:rPr>
          <w:rFonts w:hint="eastAsia"/>
        </w:rPr>
        <w:t>исследований</w:t>
      </w:r>
      <w:r>
        <w:t xml:space="preserve"> </w:t>
      </w:r>
      <w:r>
        <w:rPr>
          <w:rFonts w:hint="eastAsia"/>
        </w:rPr>
        <w:t>элементного</w:t>
      </w:r>
      <w:r>
        <w:t xml:space="preserve"> </w:t>
      </w:r>
      <w:r>
        <w:rPr>
          <w:rFonts w:hint="eastAsia"/>
        </w:rPr>
        <w:t>состава</w:t>
      </w:r>
    </w:p>
    <w:p w14:paraId="1397EFF0" w14:textId="77777777" w:rsidR="00D250A3" w:rsidRDefault="00D250A3" w:rsidP="00D250A3"/>
    <w:p w14:paraId="46DC8754" w14:textId="77777777" w:rsidR="00D250A3" w:rsidRDefault="00D250A3" w:rsidP="00D250A3">
      <w:r>
        <w:rPr>
          <w:rFonts w:hint="eastAsia"/>
        </w:rPr>
        <w:t>оксидного</w:t>
      </w:r>
      <w:r>
        <w:t xml:space="preserve"> </w:t>
      </w:r>
      <w:r>
        <w:rPr>
          <w:rFonts w:hint="eastAsia"/>
        </w:rPr>
        <w:t>слоя</w:t>
      </w:r>
      <w:r>
        <w:t xml:space="preserve"> </w:t>
      </w:r>
      <w:r>
        <w:rPr>
          <w:rFonts w:hint="eastAsia"/>
        </w:rPr>
        <w:t>никелида</w:t>
      </w:r>
      <w:r>
        <w:t xml:space="preserve"> </w:t>
      </w:r>
      <w:r>
        <w:rPr>
          <w:rFonts w:hint="eastAsia"/>
        </w:rPr>
        <w:t>титана</w:t>
      </w:r>
    </w:p>
    <w:p w14:paraId="154083C0" w14:textId="77777777" w:rsidR="00D250A3" w:rsidRDefault="00D250A3" w:rsidP="00D250A3"/>
    <w:p w14:paraId="670B153E" w14:textId="77777777" w:rsidR="00D250A3" w:rsidRDefault="00D250A3" w:rsidP="00D250A3">
      <w:r>
        <w:rPr>
          <w:rFonts w:hint="eastAsia"/>
        </w:rPr>
        <w:t>ПРИЛОЖЕНИЕ</w:t>
      </w:r>
      <w:r>
        <w:t xml:space="preserve"> 4</w:t>
      </w:r>
      <w:r>
        <w:rPr>
          <w:rFonts w:hint="eastAsia"/>
        </w:rPr>
        <w:t>А</w:t>
      </w:r>
      <w:r>
        <w:t xml:space="preserve">. </w:t>
      </w:r>
      <w:r>
        <w:rPr>
          <w:rFonts w:hint="eastAsia"/>
        </w:rPr>
        <w:t>Основные</w:t>
      </w:r>
      <w:r>
        <w:t xml:space="preserve"> </w:t>
      </w:r>
      <w:r>
        <w:rPr>
          <w:rFonts w:hint="eastAsia"/>
        </w:rPr>
        <w:t>патенты</w:t>
      </w:r>
      <w:r>
        <w:t xml:space="preserve">, </w:t>
      </w:r>
      <w:r>
        <w:rPr>
          <w:rFonts w:hint="eastAsia"/>
        </w:rPr>
        <w:t>полученные</w:t>
      </w:r>
      <w:r>
        <w:t xml:space="preserve"> </w:t>
      </w:r>
      <w:r>
        <w:rPr>
          <w:rFonts w:hint="eastAsia"/>
        </w:rPr>
        <w:t>в</w:t>
      </w:r>
      <w:r>
        <w:t xml:space="preserve"> </w:t>
      </w:r>
      <w:r>
        <w:rPr>
          <w:rFonts w:hint="eastAsia"/>
        </w:rPr>
        <w:t>процессе</w:t>
      </w:r>
      <w:r>
        <w:t xml:space="preserve"> </w:t>
      </w:r>
      <w:r>
        <w:rPr>
          <w:rFonts w:hint="eastAsia"/>
        </w:rPr>
        <w:t>выполнения</w:t>
      </w:r>
    </w:p>
    <w:p w14:paraId="2F3AEA14" w14:textId="77777777" w:rsidR="00D250A3" w:rsidRDefault="00D250A3" w:rsidP="00D250A3"/>
    <w:p w14:paraId="0232D317" w14:textId="77777777" w:rsidR="00D250A3" w:rsidRDefault="00D250A3" w:rsidP="00D250A3">
      <w:r>
        <w:rPr>
          <w:rFonts w:hint="eastAsia"/>
        </w:rPr>
        <w:t>диссертационной</w:t>
      </w:r>
      <w:r>
        <w:t xml:space="preserve"> </w:t>
      </w:r>
      <w:r>
        <w:rPr>
          <w:rFonts w:hint="eastAsia"/>
        </w:rPr>
        <w:t>работы</w:t>
      </w:r>
    </w:p>
    <w:p w14:paraId="72D8DA51" w14:textId="77777777" w:rsidR="00D250A3" w:rsidRDefault="00D250A3" w:rsidP="00D250A3"/>
    <w:p w14:paraId="043C41C7" w14:textId="77777777" w:rsidR="00D250A3" w:rsidRDefault="00D250A3" w:rsidP="00D250A3">
      <w:r>
        <w:rPr>
          <w:rFonts w:hint="eastAsia"/>
        </w:rPr>
        <w:t>ПРИЛОЖЕНИЕ</w:t>
      </w:r>
      <w:r>
        <w:t xml:space="preserve"> 4</w:t>
      </w:r>
      <w:r>
        <w:rPr>
          <w:rFonts w:hint="eastAsia"/>
        </w:rPr>
        <w:t>Б</w:t>
      </w:r>
      <w:r>
        <w:t xml:space="preserve">. </w:t>
      </w:r>
      <w:r>
        <w:rPr>
          <w:rFonts w:hint="eastAsia"/>
        </w:rPr>
        <w:t>Дипломы</w:t>
      </w:r>
      <w:r>
        <w:t xml:space="preserve"> </w:t>
      </w:r>
      <w:r>
        <w:rPr>
          <w:rFonts w:hint="eastAsia"/>
        </w:rPr>
        <w:t>международных</w:t>
      </w:r>
      <w:r>
        <w:t xml:space="preserve"> </w:t>
      </w:r>
      <w:r>
        <w:rPr>
          <w:rFonts w:hint="eastAsia"/>
        </w:rPr>
        <w:t>салонов</w:t>
      </w:r>
      <w:r>
        <w:t xml:space="preserve"> </w:t>
      </w:r>
      <w:r>
        <w:rPr>
          <w:rFonts w:hint="eastAsia"/>
        </w:rPr>
        <w:t>выставок</w:t>
      </w:r>
      <w:r>
        <w:t xml:space="preserve">, </w:t>
      </w:r>
      <w:r>
        <w:rPr>
          <w:rFonts w:hint="eastAsia"/>
        </w:rPr>
        <w:t>инноваций</w:t>
      </w:r>
      <w:r>
        <w:t xml:space="preserve"> </w:t>
      </w:r>
      <w:r>
        <w:rPr>
          <w:rFonts w:hint="eastAsia"/>
        </w:rPr>
        <w:t>и</w:t>
      </w:r>
    </w:p>
    <w:p w14:paraId="16B42C83" w14:textId="77777777" w:rsidR="00D250A3" w:rsidRDefault="00D250A3" w:rsidP="00D250A3"/>
    <w:p w14:paraId="191C606E" w14:textId="77777777" w:rsidR="00D250A3" w:rsidRDefault="00D250A3" w:rsidP="00D250A3">
      <w:r>
        <w:rPr>
          <w:rFonts w:hint="eastAsia"/>
        </w:rPr>
        <w:t>инвестиций</w:t>
      </w:r>
      <w:r>
        <w:t xml:space="preserve"> </w:t>
      </w:r>
      <w:r>
        <w:rPr>
          <w:rFonts w:hint="eastAsia"/>
        </w:rPr>
        <w:t>за</w:t>
      </w:r>
      <w:r>
        <w:t xml:space="preserve"> </w:t>
      </w:r>
      <w:r>
        <w:rPr>
          <w:rFonts w:hint="eastAsia"/>
        </w:rPr>
        <w:t>разработку</w:t>
      </w:r>
      <w:r>
        <w:t xml:space="preserve"> </w:t>
      </w:r>
      <w:r>
        <w:rPr>
          <w:rFonts w:hint="eastAsia"/>
        </w:rPr>
        <w:t>медицинских</w:t>
      </w:r>
      <w:r>
        <w:t xml:space="preserve"> </w:t>
      </w:r>
      <w:r>
        <w:rPr>
          <w:rFonts w:hint="eastAsia"/>
        </w:rPr>
        <w:t>устройств</w:t>
      </w:r>
      <w:r>
        <w:t xml:space="preserve"> </w:t>
      </w:r>
      <w:r>
        <w:rPr>
          <w:rFonts w:hint="eastAsia"/>
        </w:rPr>
        <w:t>с</w:t>
      </w:r>
      <w:r>
        <w:t xml:space="preserve"> </w:t>
      </w:r>
      <w:r>
        <w:rPr>
          <w:rFonts w:hint="eastAsia"/>
        </w:rPr>
        <w:t>ЭПФ</w:t>
      </w:r>
    </w:p>
    <w:p w14:paraId="70AC1055" w14:textId="77777777" w:rsidR="00D250A3" w:rsidRDefault="00D250A3" w:rsidP="00D250A3"/>
    <w:p w14:paraId="13FB8BCF" w14:textId="77777777" w:rsidR="00D250A3" w:rsidRDefault="00D250A3" w:rsidP="00D250A3">
      <w:r>
        <w:rPr>
          <w:rFonts w:hint="eastAsia"/>
        </w:rPr>
        <w:lastRenderedPageBreak/>
        <w:t>ПРИЛОЖЕНИЕ</w:t>
      </w:r>
      <w:r>
        <w:t xml:space="preserve"> 5</w:t>
      </w:r>
      <w:r>
        <w:rPr>
          <w:rFonts w:hint="eastAsia"/>
        </w:rPr>
        <w:t>А</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342F52A6" w14:textId="77777777" w:rsidR="00D250A3" w:rsidRDefault="00D250A3" w:rsidP="00D250A3"/>
    <w:p w14:paraId="16828AF7" w14:textId="77777777" w:rsidR="00D250A3" w:rsidRDefault="00D250A3" w:rsidP="00D250A3">
      <w:r>
        <w:rPr>
          <w:rFonts w:hint="eastAsia"/>
        </w:rPr>
        <w:t>«</w:t>
      </w:r>
      <w:r>
        <w:rPr>
          <w:rFonts w:hint="eastAsia"/>
        </w:rPr>
        <w:t>Промышленным</w:t>
      </w:r>
      <w:r>
        <w:t xml:space="preserve"> </w:t>
      </w:r>
      <w:r>
        <w:rPr>
          <w:rFonts w:hint="eastAsia"/>
        </w:rPr>
        <w:t>Центром</w:t>
      </w:r>
      <w:r>
        <w:t xml:space="preserve"> </w:t>
      </w:r>
      <w:r>
        <w:rPr>
          <w:rFonts w:hint="eastAsia"/>
        </w:rPr>
        <w:t>МАТЭК</w:t>
      </w:r>
      <w:r>
        <w:t>-</w:t>
      </w:r>
      <w:r>
        <w:rPr>
          <w:rFonts w:hint="eastAsia"/>
        </w:rPr>
        <w:t>СПФ</w:t>
      </w:r>
      <w:r>
        <w:rPr>
          <w:rFonts w:hint="eastAsia"/>
        </w:rPr>
        <w:t>»</w:t>
      </w:r>
    </w:p>
    <w:p w14:paraId="2919E559" w14:textId="77777777" w:rsidR="00D250A3" w:rsidRDefault="00D250A3" w:rsidP="00D250A3"/>
    <w:p w14:paraId="1ED864ED" w14:textId="618042F9" w:rsidR="00D250A3" w:rsidRPr="00D250A3" w:rsidRDefault="00D250A3" w:rsidP="00D250A3">
      <w:r>
        <w:rPr>
          <w:rFonts w:hint="eastAsia"/>
        </w:rPr>
        <w:t>СПИСОК</w:t>
      </w:r>
      <w:r>
        <w:t xml:space="preserve"> </w:t>
      </w:r>
      <w:r>
        <w:rPr>
          <w:rFonts w:hint="eastAsia"/>
        </w:rPr>
        <w:t>ИСПОЛЬЗОВАННОЙ</w:t>
      </w:r>
      <w:r>
        <w:t xml:space="preserve"> </w:t>
      </w:r>
      <w:r>
        <w:rPr>
          <w:rFonts w:hint="eastAsia"/>
        </w:rPr>
        <w:t>ЛИТЕРАТУРЫ</w:t>
      </w:r>
    </w:p>
    <w:sectPr w:rsidR="00D250A3" w:rsidRPr="00D250A3" w:rsidSect="002D3E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EDAB" w14:textId="77777777" w:rsidR="002D3EDD" w:rsidRDefault="002D3EDD">
      <w:pPr>
        <w:spacing w:after="0" w:line="240" w:lineRule="auto"/>
      </w:pPr>
      <w:r>
        <w:separator/>
      </w:r>
    </w:p>
  </w:endnote>
  <w:endnote w:type="continuationSeparator" w:id="0">
    <w:p w14:paraId="6C9E3665" w14:textId="77777777" w:rsidR="002D3EDD" w:rsidRDefault="002D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DE19" w14:textId="77777777" w:rsidR="002D3EDD" w:rsidRDefault="002D3EDD"/>
    <w:p w14:paraId="271B267F" w14:textId="77777777" w:rsidR="002D3EDD" w:rsidRDefault="002D3EDD"/>
    <w:p w14:paraId="57A09F91" w14:textId="77777777" w:rsidR="002D3EDD" w:rsidRDefault="002D3EDD"/>
    <w:p w14:paraId="481657D0" w14:textId="77777777" w:rsidR="002D3EDD" w:rsidRDefault="002D3EDD"/>
    <w:p w14:paraId="1C33B41C" w14:textId="77777777" w:rsidR="002D3EDD" w:rsidRDefault="002D3EDD"/>
    <w:p w14:paraId="06915F15" w14:textId="77777777" w:rsidR="002D3EDD" w:rsidRDefault="002D3EDD"/>
    <w:p w14:paraId="11F951FE" w14:textId="77777777" w:rsidR="002D3EDD" w:rsidRDefault="002D3E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FA4AC7" wp14:editId="271361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C7BB" w14:textId="77777777" w:rsidR="002D3EDD" w:rsidRDefault="002D3E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A4A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84C7BB" w14:textId="77777777" w:rsidR="002D3EDD" w:rsidRDefault="002D3E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CB3AF1" w14:textId="77777777" w:rsidR="002D3EDD" w:rsidRDefault="002D3EDD"/>
    <w:p w14:paraId="23A0F5D6" w14:textId="77777777" w:rsidR="002D3EDD" w:rsidRDefault="002D3EDD"/>
    <w:p w14:paraId="7103D4C0" w14:textId="77777777" w:rsidR="002D3EDD" w:rsidRDefault="002D3E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922CF9" wp14:editId="5BD422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A1A8" w14:textId="77777777" w:rsidR="002D3EDD" w:rsidRDefault="002D3EDD"/>
                          <w:p w14:paraId="26AB71F7" w14:textId="77777777" w:rsidR="002D3EDD" w:rsidRDefault="002D3E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22C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A9A1A8" w14:textId="77777777" w:rsidR="002D3EDD" w:rsidRDefault="002D3EDD"/>
                    <w:p w14:paraId="26AB71F7" w14:textId="77777777" w:rsidR="002D3EDD" w:rsidRDefault="002D3E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05CAED" w14:textId="77777777" w:rsidR="002D3EDD" w:rsidRDefault="002D3EDD"/>
    <w:p w14:paraId="6846C5A1" w14:textId="77777777" w:rsidR="002D3EDD" w:rsidRDefault="002D3EDD">
      <w:pPr>
        <w:rPr>
          <w:sz w:val="2"/>
          <w:szCs w:val="2"/>
        </w:rPr>
      </w:pPr>
    </w:p>
    <w:p w14:paraId="7E18A207" w14:textId="77777777" w:rsidR="002D3EDD" w:rsidRDefault="002D3EDD"/>
    <w:p w14:paraId="120CE001" w14:textId="77777777" w:rsidR="002D3EDD" w:rsidRDefault="002D3EDD">
      <w:pPr>
        <w:spacing w:after="0" w:line="240" w:lineRule="auto"/>
      </w:pPr>
    </w:p>
  </w:footnote>
  <w:footnote w:type="continuationSeparator" w:id="0">
    <w:p w14:paraId="02E675E8" w14:textId="77777777" w:rsidR="002D3EDD" w:rsidRDefault="002D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DD"/>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28423</TotalTime>
  <Pages>7</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3674</cp:revision>
  <cp:lastPrinted>2009-02-06T05:36:00Z</cp:lastPrinted>
  <dcterms:created xsi:type="dcterms:W3CDTF">2024-01-07T13:43:00Z</dcterms:created>
  <dcterms:modified xsi:type="dcterms:W3CDTF">2024-02-21T18:35:00Z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