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ECB" w:rsidRDefault="00975ECB" w:rsidP="00975EC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Дорош Ірина Миронівна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старший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p>
    <w:p w:rsidR="00975ECB" w:rsidRDefault="00975ECB" w:rsidP="00975EC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адміністративного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фінансового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менеджменту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975ECB" w:rsidRDefault="00975ECB" w:rsidP="00975EC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Львівська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975ECB" w:rsidRDefault="00975ECB" w:rsidP="00975EC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Адміністрування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стресових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ситуацій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органах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публічної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влади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(281</w:t>
      </w:r>
    </w:p>
    <w:p w:rsidR="00975ECB" w:rsidRDefault="00975ECB" w:rsidP="00975EC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Публічне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адміністрування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8625C9" w:rsidRPr="00975ECB" w:rsidRDefault="00975ECB" w:rsidP="00975ECB">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35.052.083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Львівська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p>
    <w:sectPr w:rsidR="008625C9" w:rsidRPr="00975EC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975ECB" w:rsidRPr="00975EC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C512E-7C57-4AEA-BDF2-68D14BA52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54</Words>
  <Characters>311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2022-02-03T08:05:00Z</dcterms:created>
  <dcterms:modified xsi:type="dcterms:W3CDTF">2022-02-03T20:15:00Z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