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D404" w14:textId="51729EA0" w:rsidR="00BA7D15" w:rsidRDefault="00434514" w:rsidP="00434514">
      <w:r w:rsidRPr="00434514">
        <w:rPr>
          <w:rFonts w:hint="eastAsia"/>
        </w:rPr>
        <w:t>Иммуноморфологическая</w:t>
      </w:r>
      <w:r w:rsidRPr="00434514">
        <w:t xml:space="preserve"> </w:t>
      </w:r>
      <w:r w:rsidRPr="00434514">
        <w:rPr>
          <w:rFonts w:hint="eastAsia"/>
        </w:rPr>
        <w:t>характеристика</w:t>
      </w:r>
      <w:r w:rsidRPr="00434514">
        <w:t xml:space="preserve"> </w:t>
      </w:r>
      <w:r w:rsidRPr="00434514">
        <w:rPr>
          <w:rFonts w:hint="eastAsia"/>
        </w:rPr>
        <w:t>крупного</w:t>
      </w:r>
      <w:r w:rsidRPr="00434514">
        <w:t xml:space="preserve"> </w:t>
      </w:r>
      <w:r w:rsidRPr="00434514">
        <w:rPr>
          <w:rFonts w:hint="eastAsia"/>
        </w:rPr>
        <w:t>рогатого</w:t>
      </w:r>
      <w:r w:rsidRPr="00434514">
        <w:t xml:space="preserve"> </w:t>
      </w:r>
      <w:r w:rsidRPr="00434514">
        <w:rPr>
          <w:rFonts w:hint="eastAsia"/>
        </w:rPr>
        <w:t>скота</w:t>
      </w:r>
      <w:r w:rsidRPr="00434514">
        <w:t xml:space="preserve"> </w:t>
      </w:r>
      <w:r w:rsidRPr="00434514">
        <w:rPr>
          <w:rFonts w:hint="eastAsia"/>
        </w:rPr>
        <w:t>в</w:t>
      </w:r>
      <w:r w:rsidRPr="00434514">
        <w:t xml:space="preserve"> </w:t>
      </w:r>
      <w:r w:rsidRPr="00434514">
        <w:rPr>
          <w:rFonts w:hint="eastAsia"/>
        </w:rPr>
        <w:t>связи</w:t>
      </w:r>
      <w:r w:rsidRPr="00434514">
        <w:t xml:space="preserve"> </w:t>
      </w:r>
      <w:r w:rsidRPr="00434514">
        <w:rPr>
          <w:rFonts w:hint="eastAsia"/>
        </w:rPr>
        <w:t>с</w:t>
      </w:r>
      <w:r w:rsidRPr="00434514">
        <w:t xml:space="preserve"> </w:t>
      </w:r>
      <w:r w:rsidRPr="00434514">
        <w:rPr>
          <w:rFonts w:hint="eastAsia"/>
        </w:rPr>
        <w:t>породными</w:t>
      </w:r>
      <w:r w:rsidRPr="00434514">
        <w:t xml:space="preserve">, </w:t>
      </w:r>
      <w:r w:rsidRPr="00434514">
        <w:rPr>
          <w:rFonts w:hint="eastAsia"/>
        </w:rPr>
        <w:t>территориальными</w:t>
      </w:r>
      <w:r w:rsidRPr="00434514">
        <w:t xml:space="preserve"> </w:t>
      </w:r>
      <w:r w:rsidRPr="00434514">
        <w:rPr>
          <w:rFonts w:hint="eastAsia"/>
        </w:rPr>
        <w:t>и</w:t>
      </w:r>
      <w:r w:rsidRPr="00434514">
        <w:t xml:space="preserve"> </w:t>
      </w:r>
      <w:r w:rsidRPr="00434514">
        <w:rPr>
          <w:rFonts w:hint="eastAsia"/>
        </w:rPr>
        <w:t>экологическими</w:t>
      </w:r>
      <w:r w:rsidRPr="00434514">
        <w:t xml:space="preserve"> </w:t>
      </w:r>
      <w:r w:rsidRPr="00434514">
        <w:rPr>
          <w:rFonts w:hint="eastAsia"/>
        </w:rPr>
        <w:t>особенностями</w:t>
      </w:r>
      <w:r w:rsidRPr="00434514">
        <w:t xml:space="preserve"> </w:t>
      </w:r>
      <w:r w:rsidRPr="00434514">
        <w:rPr>
          <w:rFonts w:hint="eastAsia"/>
        </w:rPr>
        <w:t>Якутии</w:t>
      </w:r>
      <w:r>
        <w:t xml:space="preserve"> </w:t>
      </w:r>
      <w:r w:rsidRPr="00434514">
        <w:rPr>
          <w:rFonts w:hint="eastAsia"/>
        </w:rPr>
        <w:t>Дыдаева</w:t>
      </w:r>
      <w:r w:rsidRPr="00434514">
        <w:t xml:space="preserve">, </w:t>
      </w:r>
      <w:r w:rsidRPr="00434514">
        <w:rPr>
          <w:rFonts w:hint="eastAsia"/>
        </w:rPr>
        <w:t>Людмила</w:t>
      </w:r>
      <w:r w:rsidRPr="00434514">
        <w:t xml:space="preserve"> </w:t>
      </w:r>
      <w:r w:rsidRPr="00434514">
        <w:rPr>
          <w:rFonts w:hint="eastAsia"/>
        </w:rPr>
        <w:t>Гаврильевна</w:t>
      </w:r>
    </w:p>
    <w:p w14:paraId="244F93F3" w14:textId="77777777" w:rsidR="00434514" w:rsidRDefault="00434514" w:rsidP="00434514">
      <w:r>
        <w:rPr>
          <w:rFonts w:hint="eastAsia"/>
        </w:rPr>
        <w:t>ОГЛАВЛЕНИЕ</w:t>
      </w:r>
      <w:r>
        <w:t xml:space="preserve"> </w:t>
      </w:r>
      <w:r>
        <w:rPr>
          <w:rFonts w:hint="eastAsia"/>
        </w:rPr>
        <w:t>ДИССЕРТАЦИИ</w:t>
      </w:r>
    </w:p>
    <w:p w14:paraId="1BEBA1E7" w14:textId="77777777" w:rsidR="00434514" w:rsidRDefault="00434514" w:rsidP="00434514">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Дыдаева</w:t>
      </w:r>
      <w:r>
        <w:t xml:space="preserve">, </w:t>
      </w:r>
      <w:r>
        <w:rPr>
          <w:rFonts w:hint="eastAsia"/>
        </w:rPr>
        <w:t>Людмила</w:t>
      </w:r>
      <w:r>
        <w:t xml:space="preserve"> </w:t>
      </w:r>
      <w:r>
        <w:rPr>
          <w:rFonts w:hint="eastAsia"/>
        </w:rPr>
        <w:t>Гаврильевна</w:t>
      </w:r>
    </w:p>
    <w:p w14:paraId="39AEDF7A" w14:textId="77777777" w:rsidR="00434514" w:rsidRDefault="00434514" w:rsidP="00434514">
      <w:r>
        <w:rPr>
          <w:rFonts w:hint="eastAsia"/>
        </w:rPr>
        <w:t>СОДЕРЖАНИЕ</w:t>
      </w:r>
    </w:p>
    <w:p w14:paraId="04C02CE2" w14:textId="77777777" w:rsidR="00434514" w:rsidRDefault="00434514" w:rsidP="00434514"/>
    <w:p w14:paraId="5B867A3F" w14:textId="77777777" w:rsidR="00434514" w:rsidRDefault="00434514" w:rsidP="00434514">
      <w:r>
        <w:rPr>
          <w:rFonts w:hint="eastAsia"/>
        </w:rPr>
        <w:t>стр</w:t>
      </w:r>
      <w:r>
        <w:t>.</w:t>
      </w:r>
    </w:p>
    <w:p w14:paraId="510C99CE" w14:textId="77777777" w:rsidR="00434514" w:rsidRDefault="00434514" w:rsidP="00434514"/>
    <w:p w14:paraId="6B754249" w14:textId="77777777" w:rsidR="00434514" w:rsidRDefault="00434514" w:rsidP="00434514">
      <w:r>
        <w:rPr>
          <w:rFonts w:hint="eastAsia"/>
        </w:rPr>
        <w:t>ВВЕДЕНИЕ</w:t>
      </w:r>
    </w:p>
    <w:p w14:paraId="0C7CCB2E" w14:textId="77777777" w:rsidR="00434514" w:rsidRDefault="00434514" w:rsidP="00434514"/>
    <w:p w14:paraId="2A8B637A" w14:textId="77777777" w:rsidR="00434514" w:rsidRDefault="00434514" w:rsidP="00434514">
      <w:r>
        <w:t xml:space="preserve">1. </w:t>
      </w:r>
      <w:r>
        <w:rPr>
          <w:rFonts w:hint="eastAsia"/>
        </w:rPr>
        <w:t>ОБЗОР</w:t>
      </w:r>
      <w:r>
        <w:t xml:space="preserve"> </w:t>
      </w:r>
      <w:r>
        <w:rPr>
          <w:rFonts w:hint="eastAsia"/>
        </w:rPr>
        <w:t>ЛИТЕРАТУРЫ</w:t>
      </w:r>
    </w:p>
    <w:p w14:paraId="407408E6" w14:textId="77777777" w:rsidR="00434514" w:rsidRDefault="00434514" w:rsidP="00434514"/>
    <w:p w14:paraId="3E8647A1" w14:textId="77777777" w:rsidR="00434514" w:rsidRDefault="00434514" w:rsidP="00434514">
      <w:r>
        <w:t xml:space="preserve">1.1. </w:t>
      </w:r>
      <w:r>
        <w:rPr>
          <w:rFonts w:hint="eastAsia"/>
        </w:rPr>
        <w:t>Физиологическая</w:t>
      </w:r>
      <w:r>
        <w:t xml:space="preserve"> </w:t>
      </w:r>
      <w:r>
        <w:rPr>
          <w:rFonts w:hint="eastAsia"/>
        </w:rPr>
        <w:t>характерист</w:t>
      </w:r>
      <w:r>
        <w:t xml:space="preserve"> </w:t>
      </w:r>
      <w:r>
        <w:rPr>
          <w:rFonts w:hint="eastAsia"/>
        </w:rPr>
        <w:t>ика</w:t>
      </w:r>
      <w:r>
        <w:t xml:space="preserve"> </w:t>
      </w:r>
      <w:r>
        <w:rPr>
          <w:rFonts w:hint="eastAsia"/>
        </w:rPr>
        <w:t>фагоцитирующих</w:t>
      </w:r>
      <w:r>
        <w:t xml:space="preserve"> </w:t>
      </w:r>
      <w:r>
        <w:rPr>
          <w:rFonts w:hint="eastAsia"/>
        </w:rPr>
        <w:t>клеток</w:t>
      </w:r>
      <w:r>
        <w:t xml:space="preserve"> -</w:t>
      </w:r>
      <w:r>
        <w:rPr>
          <w:rFonts w:hint="eastAsia"/>
        </w:rPr>
        <w:t>моноцитов</w:t>
      </w:r>
      <w:r>
        <w:t xml:space="preserve">, </w:t>
      </w:r>
      <w:r>
        <w:rPr>
          <w:rFonts w:hint="eastAsia"/>
        </w:rPr>
        <w:t>тканевых</w:t>
      </w:r>
      <w:r>
        <w:t xml:space="preserve"> </w:t>
      </w:r>
      <w:r>
        <w:rPr>
          <w:rFonts w:hint="eastAsia"/>
        </w:rPr>
        <w:t>макрофагов</w:t>
      </w:r>
      <w:r>
        <w:t xml:space="preserve"> </w:t>
      </w:r>
      <w:r>
        <w:rPr>
          <w:rFonts w:hint="eastAsia"/>
        </w:rPr>
        <w:t>и</w:t>
      </w:r>
      <w:r>
        <w:t xml:space="preserve"> </w:t>
      </w:r>
      <w:r>
        <w:rPr>
          <w:rFonts w:hint="eastAsia"/>
        </w:rPr>
        <w:t>нейгрофилов</w:t>
      </w:r>
    </w:p>
    <w:p w14:paraId="4076D0CB" w14:textId="77777777" w:rsidR="00434514" w:rsidRDefault="00434514" w:rsidP="00434514"/>
    <w:p w14:paraId="2934C567" w14:textId="77777777" w:rsidR="00434514" w:rsidRDefault="00434514" w:rsidP="00434514">
      <w:r>
        <w:rPr>
          <w:rFonts w:hint="eastAsia"/>
        </w:rPr>
        <w:t>периферической</w:t>
      </w:r>
      <w:r>
        <w:t xml:space="preserve"> </w:t>
      </w:r>
      <w:r>
        <w:rPr>
          <w:rFonts w:hint="eastAsia"/>
        </w:rPr>
        <w:t>крови</w:t>
      </w:r>
    </w:p>
    <w:p w14:paraId="6885C919" w14:textId="77777777" w:rsidR="00434514" w:rsidRDefault="00434514" w:rsidP="00434514"/>
    <w:p w14:paraId="6F80A543" w14:textId="77777777" w:rsidR="00434514" w:rsidRDefault="00434514" w:rsidP="00434514">
      <w:r>
        <w:t xml:space="preserve">1.2. </w:t>
      </w:r>
      <w:r>
        <w:rPr>
          <w:rFonts w:hint="eastAsia"/>
        </w:rPr>
        <w:t>Гуморальные</w:t>
      </w:r>
      <w:r>
        <w:t xml:space="preserve"> </w:t>
      </w:r>
      <w:r>
        <w:rPr>
          <w:rFonts w:hint="eastAsia"/>
        </w:rPr>
        <w:t>факторы</w:t>
      </w:r>
      <w:r>
        <w:t xml:space="preserve"> </w:t>
      </w:r>
      <w:r>
        <w:rPr>
          <w:rFonts w:hint="eastAsia"/>
        </w:rPr>
        <w:t>естественной</w:t>
      </w:r>
      <w:r>
        <w:t xml:space="preserve"> </w:t>
      </w:r>
      <w:r>
        <w:rPr>
          <w:rFonts w:hint="eastAsia"/>
        </w:rPr>
        <w:t>резистентности</w:t>
      </w:r>
    </w:p>
    <w:p w14:paraId="3550EBBC" w14:textId="77777777" w:rsidR="00434514" w:rsidRDefault="00434514" w:rsidP="00434514"/>
    <w:p w14:paraId="7C705074" w14:textId="77777777" w:rsidR="00434514" w:rsidRDefault="00434514" w:rsidP="00434514">
      <w:r>
        <w:t xml:space="preserve">1.3.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нормативных</w:t>
      </w:r>
      <w:r>
        <w:t xml:space="preserve"> </w:t>
      </w:r>
      <w:r>
        <w:rPr>
          <w:rFonts w:hint="eastAsia"/>
        </w:rPr>
        <w:t>значениях</w:t>
      </w:r>
      <w:r>
        <w:t xml:space="preserve"> </w:t>
      </w:r>
      <w:r>
        <w:rPr>
          <w:rFonts w:hint="eastAsia"/>
        </w:rPr>
        <w:t>гуморального</w:t>
      </w:r>
      <w:r>
        <w:t xml:space="preserve"> </w:t>
      </w:r>
      <w:r>
        <w:rPr>
          <w:rFonts w:hint="eastAsia"/>
        </w:rPr>
        <w:t>и</w:t>
      </w:r>
      <w:r>
        <w:t xml:space="preserve"> </w:t>
      </w:r>
      <w:r>
        <w:rPr>
          <w:rFonts w:hint="eastAsia"/>
        </w:rPr>
        <w:t>клеточного</w:t>
      </w:r>
      <w:r>
        <w:t xml:space="preserve"> </w:t>
      </w:r>
      <w:r>
        <w:rPr>
          <w:rFonts w:hint="eastAsia"/>
        </w:rPr>
        <w:t>звеньев</w:t>
      </w:r>
      <w:r>
        <w:t xml:space="preserve"> </w:t>
      </w:r>
      <w:r>
        <w:rPr>
          <w:rFonts w:hint="eastAsia"/>
        </w:rPr>
        <w:t>иммунной</w:t>
      </w:r>
      <w:r>
        <w:t xml:space="preserve"> </w:t>
      </w:r>
      <w:r>
        <w:rPr>
          <w:rFonts w:hint="eastAsia"/>
        </w:rPr>
        <w:t>системы</w:t>
      </w:r>
    </w:p>
    <w:p w14:paraId="7BCB6514" w14:textId="77777777" w:rsidR="00434514" w:rsidRDefault="00434514" w:rsidP="00434514"/>
    <w:p w14:paraId="44F1A2AE" w14:textId="77777777" w:rsidR="00434514" w:rsidRDefault="00434514" w:rsidP="00434514">
      <w:r>
        <w:t xml:space="preserve">1.4. </w:t>
      </w:r>
      <w:r>
        <w:rPr>
          <w:rFonts w:hint="eastAsia"/>
        </w:rPr>
        <w:t>Экологическая</w:t>
      </w:r>
      <w:r>
        <w:t xml:space="preserve"> </w:t>
      </w:r>
      <w:r>
        <w:rPr>
          <w:rFonts w:hint="eastAsia"/>
        </w:rPr>
        <w:t>иммунология</w:t>
      </w:r>
      <w:r>
        <w:t xml:space="preserve"> - </w:t>
      </w:r>
      <w:r>
        <w:rPr>
          <w:rFonts w:hint="eastAsia"/>
        </w:rPr>
        <w:t>как</w:t>
      </w:r>
      <w:r>
        <w:t xml:space="preserve"> </w:t>
      </w:r>
      <w:r>
        <w:rPr>
          <w:rFonts w:hint="eastAsia"/>
        </w:rPr>
        <w:t>новое</w:t>
      </w:r>
      <w:r>
        <w:t xml:space="preserve"> </w:t>
      </w:r>
      <w:r>
        <w:rPr>
          <w:rFonts w:hint="eastAsia"/>
        </w:rPr>
        <w:t>направление</w:t>
      </w:r>
      <w:r>
        <w:t xml:space="preserve"> </w:t>
      </w:r>
      <w:r>
        <w:rPr>
          <w:rFonts w:hint="eastAsia"/>
        </w:rPr>
        <w:t>клинической</w:t>
      </w:r>
      <w:r>
        <w:t xml:space="preserve"> </w:t>
      </w:r>
      <w:r>
        <w:rPr>
          <w:rFonts w:hint="eastAsia"/>
        </w:rPr>
        <w:t>иммунологии</w:t>
      </w:r>
      <w:r>
        <w:t xml:space="preserve">, </w:t>
      </w:r>
      <w:r>
        <w:rPr>
          <w:rFonts w:hint="eastAsia"/>
        </w:rPr>
        <w:t>ее</w:t>
      </w:r>
      <w:r>
        <w:t xml:space="preserve"> </w:t>
      </w:r>
      <w:r>
        <w:rPr>
          <w:rFonts w:hint="eastAsia"/>
        </w:rPr>
        <w:t>основные</w:t>
      </w:r>
      <w:r>
        <w:t xml:space="preserve"> </w:t>
      </w:r>
      <w:r>
        <w:rPr>
          <w:rFonts w:hint="eastAsia"/>
        </w:rPr>
        <w:t>задачи</w:t>
      </w:r>
    </w:p>
    <w:p w14:paraId="04FAD524" w14:textId="77777777" w:rsidR="00434514" w:rsidRDefault="00434514" w:rsidP="00434514"/>
    <w:p w14:paraId="25CF7715" w14:textId="77777777" w:rsidR="00434514" w:rsidRDefault="00434514" w:rsidP="00434514">
      <w:r>
        <w:t xml:space="preserve">1.5. </w:t>
      </w:r>
      <w:r>
        <w:rPr>
          <w:rFonts w:hint="eastAsia"/>
        </w:rPr>
        <w:t>Климатогео</w:t>
      </w:r>
      <w:r>
        <w:t xml:space="preserve"> </w:t>
      </w:r>
      <w:r>
        <w:rPr>
          <w:rFonts w:hint="eastAsia"/>
        </w:rPr>
        <w:t>графическая</w:t>
      </w:r>
      <w:r>
        <w:t xml:space="preserve"> </w:t>
      </w:r>
      <w:r>
        <w:rPr>
          <w:rFonts w:hint="eastAsia"/>
        </w:rPr>
        <w:t>характеристика</w:t>
      </w:r>
      <w:r>
        <w:t xml:space="preserve"> </w:t>
      </w:r>
      <w:r>
        <w:rPr>
          <w:rFonts w:hint="eastAsia"/>
        </w:rPr>
        <w:t>территорий</w:t>
      </w:r>
      <w:r>
        <w:t xml:space="preserve"> </w:t>
      </w:r>
      <w:r>
        <w:rPr>
          <w:rFonts w:hint="eastAsia"/>
        </w:rPr>
        <w:t>Республики</w:t>
      </w:r>
    </w:p>
    <w:p w14:paraId="23183287" w14:textId="77777777" w:rsidR="00434514" w:rsidRDefault="00434514" w:rsidP="00434514"/>
    <w:p w14:paraId="72572CF9" w14:textId="77777777" w:rsidR="00434514" w:rsidRDefault="00434514" w:rsidP="00434514">
      <w:r>
        <w:rPr>
          <w:rFonts w:hint="eastAsia"/>
        </w:rPr>
        <w:t>Саха</w:t>
      </w:r>
      <w:r>
        <w:t xml:space="preserve"> (</w:t>
      </w:r>
      <w:r>
        <w:rPr>
          <w:rFonts w:hint="eastAsia"/>
        </w:rPr>
        <w:t>Якутия</w:t>
      </w:r>
      <w:r>
        <w:t xml:space="preserve">) </w:t>
      </w:r>
      <w:r>
        <w:rPr>
          <w:rFonts w:hint="eastAsia"/>
        </w:rPr>
        <w:t>и</w:t>
      </w:r>
      <w:r>
        <w:t xml:space="preserve"> </w:t>
      </w:r>
      <w:r>
        <w:rPr>
          <w:rFonts w:hint="eastAsia"/>
        </w:rPr>
        <w:t>особенности</w:t>
      </w:r>
      <w:r>
        <w:t xml:space="preserve"> </w:t>
      </w:r>
      <w:r>
        <w:rPr>
          <w:rFonts w:hint="eastAsia"/>
        </w:rPr>
        <w:t>ведения</w:t>
      </w:r>
      <w:r>
        <w:t xml:space="preserve"> </w:t>
      </w:r>
      <w:r>
        <w:rPr>
          <w:rFonts w:hint="eastAsia"/>
        </w:rPr>
        <w:t>скотоводства</w:t>
      </w:r>
      <w:r>
        <w:t xml:space="preserve"> </w:t>
      </w:r>
      <w:r>
        <w:rPr>
          <w:rFonts w:hint="eastAsia"/>
        </w:rPr>
        <w:t>в</w:t>
      </w:r>
      <w:r>
        <w:t xml:space="preserve"> </w:t>
      </w:r>
      <w:r>
        <w:rPr>
          <w:rFonts w:hint="eastAsia"/>
        </w:rPr>
        <w:t>условиях</w:t>
      </w:r>
      <w:r>
        <w:t xml:space="preserve"> </w:t>
      </w:r>
      <w:r>
        <w:rPr>
          <w:rFonts w:hint="eastAsia"/>
        </w:rPr>
        <w:t>Севера</w:t>
      </w:r>
    </w:p>
    <w:p w14:paraId="156534AF" w14:textId="77777777" w:rsidR="00434514" w:rsidRDefault="00434514" w:rsidP="00434514"/>
    <w:p w14:paraId="66A2EA86" w14:textId="77777777" w:rsidR="00434514" w:rsidRDefault="00434514" w:rsidP="00434514">
      <w:r>
        <w:lastRenderedPageBreak/>
        <w:t xml:space="preserve">1.6.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130C056D" w14:textId="77777777" w:rsidR="00434514" w:rsidRDefault="00434514" w:rsidP="00434514"/>
    <w:p w14:paraId="4F38EBE8" w14:textId="77777777" w:rsidR="00434514" w:rsidRDefault="00434514" w:rsidP="00434514">
      <w:r>
        <w:t xml:space="preserve">2. </w:t>
      </w:r>
      <w:r>
        <w:rPr>
          <w:rFonts w:hint="eastAsia"/>
        </w:rPr>
        <w:t>СОБСТВЕННЫЕ</w:t>
      </w:r>
      <w:r>
        <w:t xml:space="preserve"> </w:t>
      </w:r>
      <w:r>
        <w:rPr>
          <w:rFonts w:hint="eastAsia"/>
        </w:rPr>
        <w:t>ИССЛЕДОВАНИЯ</w:t>
      </w:r>
    </w:p>
    <w:p w14:paraId="55BEFDCB" w14:textId="77777777" w:rsidR="00434514" w:rsidRDefault="00434514" w:rsidP="00434514"/>
    <w:p w14:paraId="1B1B3EC6" w14:textId="77777777" w:rsidR="00434514" w:rsidRDefault="00434514" w:rsidP="00434514">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7F43E63A" w14:textId="77777777" w:rsidR="00434514" w:rsidRDefault="00434514" w:rsidP="00434514"/>
    <w:p w14:paraId="6AE43707" w14:textId="77777777" w:rsidR="00434514" w:rsidRDefault="00434514" w:rsidP="00434514">
      <w:r>
        <w:t xml:space="preserve">2.2. </w:t>
      </w:r>
      <w:r>
        <w:rPr>
          <w:rFonts w:hint="eastAsia"/>
        </w:rPr>
        <w:t>Иммуноморфологическая</w:t>
      </w:r>
      <w:r>
        <w:t xml:space="preserve"> </w:t>
      </w:r>
      <w:r>
        <w:rPr>
          <w:rFonts w:hint="eastAsia"/>
        </w:rPr>
        <w:t>характеристика</w:t>
      </w:r>
      <w:r>
        <w:t xml:space="preserve"> </w:t>
      </w:r>
      <w:r>
        <w:rPr>
          <w:rFonts w:hint="eastAsia"/>
        </w:rPr>
        <w:t>коров</w:t>
      </w:r>
      <w:r>
        <w:t xml:space="preserve"> </w:t>
      </w:r>
      <w:r>
        <w:rPr>
          <w:rFonts w:hint="eastAsia"/>
        </w:rPr>
        <w:t>разной</w:t>
      </w:r>
      <w:r>
        <w:t xml:space="preserve"> </w:t>
      </w:r>
      <w:r>
        <w:rPr>
          <w:rFonts w:hint="eastAsia"/>
        </w:rPr>
        <w:t>породной</w:t>
      </w:r>
    </w:p>
    <w:p w14:paraId="50200067" w14:textId="77777777" w:rsidR="00434514" w:rsidRDefault="00434514" w:rsidP="00434514"/>
    <w:p w14:paraId="76BC48CE" w14:textId="77777777" w:rsidR="00434514" w:rsidRDefault="00434514" w:rsidP="00434514">
      <w:r>
        <w:rPr>
          <w:rFonts w:hint="eastAsia"/>
        </w:rPr>
        <w:t>и</w:t>
      </w:r>
      <w:r>
        <w:t xml:space="preserve"> </w:t>
      </w:r>
      <w:r>
        <w:rPr>
          <w:rFonts w:hint="eastAsia"/>
        </w:rPr>
        <w:t>территориальной</w:t>
      </w:r>
      <w:r>
        <w:t xml:space="preserve"> </w:t>
      </w:r>
      <w:r>
        <w:rPr>
          <w:rFonts w:hint="eastAsia"/>
        </w:rPr>
        <w:t>принадлежности</w:t>
      </w:r>
      <w:r>
        <w:t xml:space="preserve"> </w:t>
      </w:r>
      <w:r>
        <w:rPr>
          <w:rFonts w:hint="eastAsia"/>
        </w:rPr>
        <w:t>РС</w:t>
      </w:r>
      <w:r>
        <w:t xml:space="preserve"> (</w:t>
      </w:r>
      <w:r>
        <w:rPr>
          <w:rFonts w:hint="eastAsia"/>
        </w:rPr>
        <w:t>Я</w:t>
      </w:r>
      <w:r>
        <w:t>)</w:t>
      </w:r>
    </w:p>
    <w:p w14:paraId="3041FB6D" w14:textId="77777777" w:rsidR="00434514" w:rsidRDefault="00434514" w:rsidP="00434514"/>
    <w:p w14:paraId="6E575059" w14:textId="77777777" w:rsidR="00434514" w:rsidRDefault="00434514" w:rsidP="00434514">
      <w:r>
        <w:t xml:space="preserve">2.2.1. </w:t>
      </w:r>
      <w:r>
        <w:rPr>
          <w:rFonts w:hint="eastAsia"/>
        </w:rPr>
        <w:t>Динамика</w:t>
      </w:r>
      <w:r>
        <w:t xml:space="preserve"> </w:t>
      </w:r>
      <w:r>
        <w:rPr>
          <w:rFonts w:hint="eastAsia"/>
        </w:rPr>
        <w:t>показателей</w:t>
      </w:r>
      <w:r>
        <w:t xml:space="preserve"> </w:t>
      </w:r>
      <w:r>
        <w:rPr>
          <w:rFonts w:hint="eastAsia"/>
        </w:rPr>
        <w:t>сывороточных</w:t>
      </w:r>
      <w:r>
        <w:t xml:space="preserve"> </w:t>
      </w:r>
      <w:r>
        <w:rPr>
          <w:rFonts w:hint="eastAsia"/>
        </w:rPr>
        <w:t>белков</w:t>
      </w:r>
      <w:r>
        <w:t xml:space="preserve"> </w:t>
      </w:r>
      <w:r>
        <w:rPr>
          <w:rFonts w:hint="eastAsia"/>
        </w:rPr>
        <w:t>у</w:t>
      </w:r>
      <w:r>
        <w:t xml:space="preserve"> </w:t>
      </w:r>
      <w:r>
        <w:rPr>
          <w:rFonts w:hint="eastAsia"/>
        </w:rPr>
        <w:t>коров</w:t>
      </w:r>
      <w:r>
        <w:t xml:space="preserve"> </w:t>
      </w:r>
      <w:r>
        <w:rPr>
          <w:rFonts w:hint="eastAsia"/>
        </w:rPr>
        <w:t>в</w:t>
      </w:r>
      <w:r>
        <w:t xml:space="preserve"> </w:t>
      </w:r>
      <w:r>
        <w:rPr>
          <w:rFonts w:hint="eastAsia"/>
        </w:rPr>
        <w:t>разные</w:t>
      </w:r>
      <w:r>
        <w:t xml:space="preserve"> </w:t>
      </w:r>
      <w:r>
        <w:rPr>
          <w:rFonts w:hint="eastAsia"/>
        </w:rPr>
        <w:t>сезоны</w:t>
      </w:r>
      <w:r>
        <w:t xml:space="preserve"> </w:t>
      </w:r>
      <w:r>
        <w:rPr>
          <w:rFonts w:hint="eastAsia"/>
        </w:rPr>
        <w:t>года</w:t>
      </w:r>
      <w:r>
        <w:t xml:space="preserve"> (</w:t>
      </w:r>
      <w:r>
        <w:rPr>
          <w:rFonts w:hint="eastAsia"/>
        </w:rPr>
        <w:t>с</w:t>
      </w:r>
      <w:r>
        <w:t xml:space="preserve"> </w:t>
      </w:r>
      <w:r>
        <w:rPr>
          <w:rFonts w:hint="eastAsia"/>
        </w:rPr>
        <w:t>учетом</w:t>
      </w:r>
      <w:r>
        <w:t xml:space="preserve"> </w:t>
      </w:r>
      <w:r>
        <w:rPr>
          <w:rFonts w:hint="eastAsia"/>
        </w:rPr>
        <w:t>породной</w:t>
      </w:r>
      <w:r>
        <w:t xml:space="preserve"> </w:t>
      </w:r>
      <w:r>
        <w:rPr>
          <w:rFonts w:hint="eastAsia"/>
        </w:rPr>
        <w:t>принадлежности</w:t>
      </w:r>
      <w:r>
        <w:t xml:space="preserve"> </w:t>
      </w:r>
      <w:r>
        <w:rPr>
          <w:rFonts w:hint="eastAsia"/>
        </w:rPr>
        <w:t>и</w:t>
      </w:r>
      <w:r>
        <w:t xml:space="preserve"> </w:t>
      </w:r>
      <w:r>
        <w:rPr>
          <w:rFonts w:hint="eastAsia"/>
        </w:rPr>
        <w:t>территорий</w:t>
      </w:r>
      <w:r>
        <w:t>)</w:t>
      </w:r>
    </w:p>
    <w:p w14:paraId="26B258AD" w14:textId="77777777" w:rsidR="00434514" w:rsidRDefault="00434514" w:rsidP="00434514"/>
    <w:p w14:paraId="23009F85" w14:textId="77777777" w:rsidR="00434514" w:rsidRDefault="00434514" w:rsidP="00434514">
      <w:r>
        <w:t xml:space="preserve">2.2.2. </w:t>
      </w:r>
      <w:r>
        <w:rPr>
          <w:rFonts w:hint="eastAsia"/>
        </w:rPr>
        <w:t>Показатели</w:t>
      </w:r>
      <w:r>
        <w:t xml:space="preserve"> </w:t>
      </w:r>
      <w:r>
        <w:rPr>
          <w:rFonts w:hint="eastAsia"/>
        </w:rPr>
        <w:t>фагоцитоза</w:t>
      </w:r>
      <w:r>
        <w:t xml:space="preserve"> </w:t>
      </w:r>
      <w:r>
        <w:rPr>
          <w:rFonts w:hint="eastAsia"/>
        </w:rPr>
        <w:t>у</w:t>
      </w:r>
      <w:r>
        <w:t xml:space="preserve"> </w:t>
      </w:r>
      <w:r>
        <w:rPr>
          <w:rFonts w:hint="eastAsia"/>
        </w:rPr>
        <w:t>коров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сезона</w:t>
      </w:r>
      <w:r>
        <w:t xml:space="preserve"> </w:t>
      </w:r>
      <w:r>
        <w:rPr>
          <w:rFonts w:hint="eastAsia"/>
        </w:rPr>
        <w:t>года</w:t>
      </w:r>
    </w:p>
    <w:p w14:paraId="69F46D68" w14:textId="77777777" w:rsidR="00434514" w:rsidRDefault="00434514" w:rsidP="00434514"/>
    <w:p w14:paraId="6116228B" w14:textId="77777777" w:rsidR="00434514" w:rsidRDefault="00434514" w:rsidP="00434514">
      <w:r>
        <w:rPr>
          <w:rFonts w:hint="eastAsia"/>
        </w:rPr>
        <w:t>и</w:t>
      </w:r>
      <w:r>
        <w:t xml:space="preserve"> </w:t>
      </w:r>
      <w:r>
        <w:rPr>
          <w:rFonts w:hint="eastAsia"/>
        </w:rPr>
        <w:t>породной</w:t>
      </w:r>
      <w:r>
        <w:t xml:space="preserve"> </w:t>
      </w:r>
      <w:r>
        <w:rPr>
          <w:rFonts w:hint="eastAsia"/>
        </w:rPr>
        <w:t>принадлежности</w:t>
      </w:r>
    </w:p>
    <w:p w14:paraId="293820B0" w14:textId="77777777" w:rsidR="00434514" w:rsidRDefault="00434514" w:rsidP="00434514"/>
    <w:p w14:paraId="694AD2E2" w14:textId="77777777" w:rsidR="00434514" w:rsidRDefault="00434514" w:rsidP="00434514">
      <w:r>
        <w:t xml:space="preserve">2.2.3. </w:t>
      </w:r>
      <w:r>
        <w:rPr>
          <w:rFonts w:hint="eastAsia"/>
        </w:rPr>
        <w:t>Показатели</w:t>
      </w:r>
      <w:r>
        <w:t xml:space="preserve"> </w:t>
      </w:r>
      <w:r>
        <w:rPr>
          <w:rFonts w:hint="eastAsia"/>
        </w:rPr>
        <w:t>некоторых</w:t>
      </w:r>
      <w:r>
        <w:t xml:space="preserve">, </w:t>
      </w:r>
      <w:r>
        <w:rPr>
          <w:rFonts w:hint="eastAsia"/>
        </w:rPr>
        <w:t>функционально</w:t>
      </w:r>
      <w:r>
        <w:t xml:space="preserve"> </w:t>
      </w:r>
      <w:r>
        <w:rPr>
          <w:rFonts w:hint="eastAsia"/>
        </w:rPr>
        <w:t>разнородных</w:t>
      </w:r>
      <w:r>
        <w:t xml:space="preserve">, </w:t>
      </w:r>
      <w:r>
        <w:rPr>
          <w:rFonts w:hint="eastAsia"/>
        </w:rPr>
        <w:t>субпопуляций</w:t>
      </w:r>
      <w:r>
        <w:t xml:space="preserve"> </w:t>
      </w:r>
      <w:r>
        <w:rPr>
          <w:rFonts w:hint="eastAsia"/>
        </w:rPr>
        <w:t>Т</w:t>
      </w:r>
      <w:r>
        <w:t>-</w:t>
      </w:r>
      <w:r>
        <w:rPr>
          <w:rFonts w:hint="eastAsia"/>
        </w:rPr>
        <w:t>лимфоцитов</w:t>
      </w:r>
      <w:r>
        <w:t xml:space="preserve"> </w:t>
      </w:r>
      <w:r>
        <w:rPr>
          <w:rFonts w:hint="eastAsia"/>
        </w:rPr>
        <w:t>и</w:t>
      </w:r>
      <w:r>
        <w:t xml:space="preserve"> </w:t>
      </w:r>
      <w:r>
        <w:rPr>
          <w:rFonts w:hint="eastAsia"/>
        </w:rPr>
        <w:t>популяции</w:t>
      </w:r>
      <w:r>
        <w:t xml:space="preserve"> </w:t>
      </w:r>
      <w:r>
        <w:rPr>
          <w:rFonts w:hint="eastAsia"/>
        </w:rPr>
        <w:t>В</w:t>
      </w:r>
      <w:r>
        <w:t>-</w:t>
      </w:r>
      <w:r>
        <w:rPr>
          <w:rFonts w:hint="eastAsia"/>
        </w:rPr>
        <w:t>лимфоцитов</w:t>
      </w:r>
    </w:p>
    <w:p w14:paraId="768904DC" w14:textId="77777777" w:rsidR="00434514" w:rsidRDefault="00434514" w:rsidP="00434514"/>
    <w:p w14:paraId="018C672F" w14:textId="77777777" w:rsidR="00434514" w:rsidRDefault="00434514" w:rsidP="00434514">
      <w:r>
        <w:rPr>
          <w:rFonts w:hint="eastAsia"/>
        </w:rPr>
        <w:t>крови</w:t>
      </w:r>
      <w:r>
        <w:t xml:space="preserve"> </w:t>
      </w:r>
      <w:r>
        <w:rPr>
          <w:rFonts w:hint="eastAsia"/>
        </w:rPr>
        <w:t>коров</w:t>
      </w:r>
      <w:r>
        <w:t xml:space="preserve"> </w:t>
      </w:r>
      <w:r>
        <w:rPr>
          <w:rFonts w:hint="eastAsia"/>
        </w:rPr>
        <w:t>разных</w:t>
      </w:r>
      <w:r>
        <w:t xml:space="preserve"> </w:t>
      </w:r>
      <w:r>
        <w:rPr>
          <w:rFonts w:hint="eastAsia"/>
        </w:rPr>
        <w:t>территорий</w:t>
      </w:r>
      <w:r>
        <w:t xml:space="preserve"> </w:t>
      </w:r>
      <w:r>
        <w:rPr>
          <w:rFonts w:hint="eastAsia"/>
        </w:rPr>
        <w:t>Якутии</w:t>
      </w:r>
    </w:p>
    <w:p w14:paraId="025F21E9" w14:textId="77777777" w:rsidR="00434514" w:rsidRDefault="00434514" w:rsidP="00434514"/>
    <w:p w14:paraId="16A4A517" w14:textId="77777777" w:rsidR="00434514" w:rsidRDefault="00434514" w:rsidP="00434514">
      <w:r>
        <w:t xml:space="preserve">2.2.4. </w:t>
      </w:r>
      <w:r>
        <w:rPr>
          <w:rFonts w:hint="eastAsia"/>
        </w:rPr>
        <w:t>Относительные</w:t>
      </w:r>
      <w:r>
        <w:t xml:space="preserve"> </w:t>
      </w:r>
      <w:r>
        <w:rPr>
          <w:rFonts w:hint="eastAsia"/>
        </w:rPr>
        <w:t>показатели</w:t>
      </w:r>
      <w:r>
        <w:t xml:space="preserve"> </w:t>
      </w:r>
      <w:r>
        <w:rPr>
          <w:rFonts w:hint="eastAsia"/>
        </w:rPr>
        <w:t>морфологического</w:t>
      </w:r>
      <w:r>
        <w:t xml:space="preserve"> </w:t>
      </w:r>
      <w:r>
        <w:rPr>
          <w:rFonts w:hint="eastAsia"/>
        </w:rPr>
        <w:t>состава</w:t>
      </w:r>
      <w:r>
        <w:t xml:space="preserve"> </w:t>
      </w:r>
      <w:r>
        <w:rPr>
          <w:rFonts w:hint="eastAsia"/>
        </w:rPr>
        <w:t>крови</w:t>
      </w:r>
    </w:p>
    <w:p w14:paraId="455E203B" w14:textId="77777777" w:rsidR="00434514" w:rsidRDefault="00434514" w:rsidP="00434514"/>
    <w:p w14:paraId="470763D1" w14:textId="77777777" w:rsidR="00434514" w:rsidRDefault="00434514" w:rsidP="00434514">
      <w:r>
        <w:rPr>
          <w:rFonts w:hint="eastAsia"/>
        </w:rPr>
        <w:t>коров</w:t>
      </w:r>
      <w:r>
        <w:t xml:space="preserve"> </w:t>
      </w:r>
      <w:r>
        <w:rPr>
          <w:rFonts w:hint="eastAsia"/>
        </w:rPr>
        <w:t>симментальской</w:t>
      </w:r>
      <w:r>
        <w:t xml:space="preserve"> </w:t>
      </w:r>
      <w:r>
        <w:rPr>
          <w:rFonts w:hint="eastAsia"/>
        </w:rPr>
        <w:t>породы</w:t>
      </w:r>
      <w:r>
        <w:t xml:space="preserve"> </w:t>
      </w:r>
      <w:r>
        <w:rPr>
          <w:rFonts w:hint="eastAsia"/>
        </w:rPr>
        <w:t>в</w:t>
      </w:r>
      <w:r>
        <w:t xml:space="preserve"> </w:t>
      </w:r>
      <w:r>
        <w:rPr>
          <w:rFonts w:hint="eastAsia"/>
        </w:rPr>
        <w:t>разные</w:t>
      </w:r>
      <w:r>
        <w:t xml:space="preserve"> </w:t>
      </w:r>
      <w:r>
        <w:rPr>
          <w:rFonts w:hint="eastAsia"/>
        </w:rPr>
        <w:t>сезоны</w:t>
      </w:r>
      <w:r>
        <w:t xml:space="preserve"> </w:t>
      </w:r>
      <w:r>
        <w:rPr>
          <w:rFonts w:hint="eastAsia"/>
        </w:rPr>
        <w:t>года</w:t>
      </w:r>
    </w:p>
    <w:p w14:paraId="018D2C23" w14:textId="77777777" w:rsidR="00434514" w:rsidRDefault="00434514" w:rsidP="00434514"/>
    <w:p w14:paraId="1FE2DAB6" w14:textId="77777777" w:rsidR="00434514" w:rsidRDefault="00434514" w:rsidP="00434514">
      <w:r>
        <w:rPr>
          <w:rFonts w:hint="eastAsia"/>
        </w:rPr>
        <w:t>ф</w:t>
      </w:r>
      <w:r>
        <w:t xml:space="preserve"> 2.2.5. </w:t>
      </w:r>
      <w:r>
        <w:rPr>
          <w:rFonts w:hint="eastAsia"/>
        </w:rPr>
        <w:t>Относительные</w:t>
      </w:r>
      <w:r>
        <w:t xml:space="preserve"> </w:t>
      </w:r>
      <w:r>
        <w:rPr>
          <w:rFonts w:hint="eastAsia"/>
        </w:rPr>
        <w:t>показатели</w:t>
      </w:r>
      <w:r>
        <w:t xml:space="preserve"> </w:t>
      </w:r>
      <w:r>
        <w:rPr>
          <w:rFonts w:hint="eastAsia"/>
        </w:rPr>
        <w:t>морфологического</w:t>
      </w:r>
      <w:r>
        <w:t xml:space="preserve"> </w:t>
      </w:r>
      <w:r>
        <w:rPr>
          <w:rFonts w:hint="eastAsia"/>
        </w:rPr>
        <w:t>состава</w:t>
      </w:r>
      <w:r>
        <w:t xml:space="preserve"> </w:t>
      </w:r>
      <w:r>
        <w:rPr>
          <w:rFonts w:hint="eastAsia"/>
        </w:rPr>
        <w:t>крови</w:t>
      </w:r>
    </w:p>
    <w:p w14:paraId="5CED4119" w14:textId="77777777" w:rsidR="00434514" w:rsidRDefault="00434514" w:rsidP="00434514"/>
    <w:p w14:paraId="14E73E47" w14:textId="77777777" w:rsidR="00434514" w:rsidRDefault="00434514" w:rsidP="00434514">
      <w:r>
        <w:rPr>
          <w:rFonts w:hint="eastAsia"/>
        </w:rPr>
        <w:t>коров</w:t>
      </w:r>
      <w:r>
        <w:t xml:space="preserve"> </w:t>
      </w:r>
      <w:r>
        <w:rPr>
          <w:rFonts w:hint="eastAsia"/>
        </w:rPr>
        <w:t>холмогорской</w:t>
      </w:r>
      <w:r>
        <w:t xml:space="preserve"> </w:t>
      </w:r>
      <w:r>
        <w:rPr>
          <w:rFonts w:hint="eastAsia"/>
        </w:rPr>
        <w:t>породы</w:t>
      </w:r>
      <w:r>
        <w:t xml:space="preserve">, </w:t>
      </w:r>
      <w:r>
        <w:rPr>
          <w:rFonts w:hint="eastAsia"/>
        </w:rPr>
        <w:t>холмогоро</w:t>
      </w:r>
      <w:r>
        <w:t>-</w:t>
      </w:r>
      <w:r>
        <w:rPr>
          <w:rFonts w:hint="eastAsia"/>
        </w:rPr>
        <w:t>голштинск</w:t>
      </w:r>
      <w:r>
        <w:rPr>
          <w:rFonts w:hint="eastAsia"/>
        </w:rPr>
        <w:lastRenderedPageBreak/>
        <w:t>их</w:t>
      </w:r>
      <w:r>
        <w:t xml:space="preserve"> </w:t>
      </w:r>
      <w:r>
        <w:rPr>
          <w:rFonts w:hint="eastAsia"/>
        </w:rPr>
        <w:t>и</w:t>
      </w:r>
      <w:r>
        <w:t xml:space="preserve"> </w:t>
      </w:r>
      <w:r>
        <w:rPr>
          <w:rFonts w:hint="eastAsia"/>
        </w:rPr>
        <w:t>симментало</w:t>
      </w:r>
      <w:r>
        <w:t>-</w:t>
      </w:r>
      <w:r>
        <w:rPr>
          <w:rFonts w:hint="eastAsia"/>
        </w:rPr>
        <w:t>якутских</w:t>
      </w:r>
      <w:r>
        <w:t xml:space="preserve"> </w:t>
      </w:r>
      <w:r>
        <w:rPr>
          <w:rFonts w:hint="eastAsia"/>
        </w:rPr>
        <w:t>помесей</w:t>
      </w:r>
      <w:r>
        <w:t xml:space="preserve"> </w:t>
      </w:r>
      <w:r>
        <w:rPr>
          <w:rFonts w:hint="eastAsia"/>
        </w:rPr>
        <w:t>в</w:t>
      </w:r>
      <w:r>
        <w:t xml:space="preserve"> </w:t>
      </w:r>
      <w:r>
        <w:rPr>
          <w:rFonts w:hint="eastAsia"/>
        </w:rPr>
        <w:t>разные</w:t>
      </w:r>
      <w:r>
        <w:t xml:space="preserve"> </w:t>
      </w:r>
      <w:r>
        <w:rPr>
          <w:rFonts w:hint="eastAsia"/>
        </w:rPr>
        <w:t>сезоны</w:t>
      </w:r>
      <w:r>
        <w:t xml:space="preserve"> </w:t>
      </w:r>
      <w:r>
        <w:rPr>
          <w:rFonts w:hint="eastAsia"/>
        </w:rPr>
        <w:t>года</w:t>
      </w:r>
    </w:p>
    <w:p w14:paraId="064CF207" w14:textId="77777777" w:rsidR="00434514" w:rsidRDefault="00434514" w:rsidP="00434514"/>
    <w:p w14:paraId="50EDADEA" w14:textId="77777777" w:rsidR="00434514" w:rsidRDefault="00434514" w:rsidP="00434514">
      <w:r>
        <w:t xml:space="preserve">2.2.6. </w:t>
      </w:r>
      <w:r>
        <w:rPr>
          <w:rFonts w:hint="eastAsia"/>
        </w:rPr>
        <w:t>Абсолютные</w:t>
      </w:r>
      <w:r>
        <w:t xml:space="preserve"> </w:t>
      </w:r>
      <w:r>
        <w:rPr>
          <w:rFonts w:hint="eastAsia"/>
        </w:rPr>
        <w:t>показатели</w:t>
      </w:r>
      <w:r>
        <w:t xml:space="preserve"> </w:t>
      </w:r>
      <w:r>
        <w:rPr>
          <w:rFonts w:hint="eastAsia"/>
        </w:rPr>
        <w:t>морфологического</w:t>
      </w:r>
      <w:r>
        <w:t xml:space="preserve"> </w:t>
      </w:r>
      <w:r>
        <w:rPr>
          <w:rFonts w:hint="eastAsia"/>
        </w:rPr>
        <w:t>состава</w:t>
      </w:r>
      <w:r>
        <w:t xml:space="preserve"> </w:t>
      </w:r>
      <w:r>
        <w:rPr>
          <w:rFonts w:hint="eastAsia"/>
        </w:rPr>
        <w:t>крови</w:t>
      </w:r>
    </w:p>
    <w:p w14:paraId="4935CCC3" w14:textId="77777777" w:rsidR="00434514" w:rsidRDefault="00434514" w:rsidP="00434514"/>
    <w:p w14:paraId="2FFD3E1E" w14:textId="77777777" w:rsidR="00434514" w:rsidRDefault="00434514" w:rsidP="00434514">
      <w:r>
        <w:rPr>
          <w:rFonts w:hint="eastAsia"/>
        </w:rPr>
        <w:t>коров</w:t>
      </w:r>
      <w:r>
        <w:t xml:space="preserve"> </w:t>
      </w:r>
      <w:r>
        <w:rPr>
          <w:rFonts w:hint="eastAsia"/>
        </w:rPr>
        <w:t>симментальской</w:t>
      </w:r>
      <w:r>
        <w:t xml:space="preserve"> </w:t>
      </w:r>
      <w:r>
        <w:rPr>
          <w:rFonts w:hint="eastAsia"/>
        </w:rPr>
        <w:t>породы</w:t>
      </w:r>
      <w:r>
        <w:t xml:space="preserve"> </w:t>
      </w:r>
      <w:r>
        <w:rPr>
          <w:rFonts w:hint="eastAsia"/>
        </w:rPr>
        <w:t>в</w:t>
      </w:r>
      <w:r>
        <w:t xml:space="preserve"> </w:t>
      </w:r>
      <w:r>
        <w:rPr>
          <w:rFonts w:hint="eastAsia"/>
        </w:rPr>
        <w:t>разные</w:t>
      </w:r>
      <w:r>
        <w:t xml:space="preserve"> </w:t>
      </w:r>
      <w:r>
        <w:rPr>
          <w:rFonts w:hint="eastAsia"/>
        </w:rPr>
        <w:t>сезоны</w:t>
      </w:r>
      <w:r>
        <w:t xml:space="preserve"> </w:t>
      </w:r>
      <w:r>
        <w:rPr>
          <w:rFonts w:hint="eastAsia"/>
        </w:rPr>
        <w:t>года</w:t>
      </w:r>
    </w:p>
    <w:p w14:paraId="2144C03E" w14:textId="77777777" w:rsidR="00434514" w:rsidRDefault="00434514" w:rsidP="00434514"/>
    <w:p w14:paraId="658FDEF7" w14:textId="77777777" w:rsidR="00434514" w:rsidRDefault="00434514" w:rsidP="00434514">
      <w:r>
        <w:t xml:space="preserve">2.2.7. </w:t>
      </w:r>
      <w:r>
        <w:rPr>
          <w:rFonts w:hint="eastAsia"/>
        </w:rPr>
        <w:t>Показатели</w:t>
      </w:r>
      <w:r>
        <w:t xml:space="preserve"> </w:t>
      </w:r>
      <w:r>
        <w:rPr>
          <w:rFonts w:hint="eastAsia"/>
        </w:rPr>
        <w:t>абсолютного</w:t>
      </w:r>
      <w:r>
        <w:t xml:space="preserve"> </w:t>
      </w:r>
      <w:r>
        <w:rPr>
          <w:rFonts w:hint="eastAsia"/>
        </w:rPr>
        <w:t>содержания</w:t>
      </w:r>
      <w:r>
        <w:t xml:space="preserve"> </w:t>
      </w:r>
      <w:r>
        <w:rPr>
          <w:rFonts w:hint="eastAsia"/>
        </w:rPr>
        <w:t>клеточных</w:t>
      </w:r>
      <w:r>
        <w:t xml:space="preserve"> </w:t>
      </w:r>
      <w:r>
        <w:rPr>
          <w:rFonts w:hint="eastAsia"/>
        </w:rPr>
        <w:t>популяций</w:t>
      </w:r>
      <w:r>
        <w:t xml:space="preserve"> </w:t>
      </w:r>
      <w:r>
        <w:rPr>
          <w:rFonts w:hint="eastAsia"/>
        </w:rPr>
        <w:t>крови</w:t>
      </w:r>
      <w:r>
        <w:t xml:space="preserve"> </w:t>
      </w:r>
      <w:r>
        <w:rPr>
          <w:rFonts w:hint="eastAsia"/>
        </w:rPr>
        <w:t>Л</w:t>
      </w:r>
      <w:r>
        <w:t xml:space="preserve"> </w:t>
      </w:r>
      <w:r>
        <w:rPr>
          <w:rFonts w:hint="eastAsia"/>
        </w:rPr>
        <w:t>коров</w:t>
      </w:r>
      <w:r>
        <w:t xml:space="preserve"> </w:t>
      </w:r>
      <w:r>
        <w:rPr>
          <w:rFonts w:hint="eastAsia"/>
        </w:rPr>
        <w:t>холмогорской</w:t>
      </w:r>
      <w:r>
        <w:t xml:space="preserve"> </w:t>
      </w:r>
      <w:r>
        <w:rPr>
          <w:rFonts w:hint="eastAsia"/>
        </w:rPr>
        <w:t>породы</w:t>
      </w:r>
      <w:r>
        <w:t xml:space="preserve">, </w:t>
      </w:r>
      <w:r>
        <w:rPr>
          <w:rFonts w:hint="eastAsia"/>
        </w:rPr>
        <w:t>холмогоро</w:t>
      </w:r>
      <w:r>
        <w:t>-</w:t>
      </w:r>
      <w:r>
        <w:rPr>
          <w:rFonts w:hint="eastAsia"/>
        </w:rPr>
        <w:t>голштинских</w:t>
      </w:r>
      <w:r>
        <w:t xml:space="preserve"> </w:t>
      </w:r>
      <w:r>
        <w:rPr>
          <w:rFonts w:hint="eastAsia"/>
        </w:rPr>
        <w:t>и</w:t>
      </w:r>
      <w:r>
        <w:t xml:space="preserve"> </w:t>
      </w:r>
      <w:r>
        <w:rPr>
          <w:rFonts w:hint="eastAsia"/>
        </w:rPr>
        <w:t>симмен</w:t>
      </w:r>
      <w:r>
        <w:t xml:space="preserve"> </w:t>
      </w:r>
      <w:r>
        <w:rPr>
          <w:rFonts w:hint="eastAsia"/>
        </w:rPr>
        <w:t>гало</w:t>
      </w:r>
      <w:r>
        <w:t>-</w:t>
      </w:r>
    </w:p>
    <w:p w14:paraId="5B699EC4" w14:textId="77777777" w:rsidR="00434514" w:rsidRDefault="00434514" w:rsidP="00434514"/>
    <w:p w14:paraId="7DFCBAC3" w14:textId="77777777" w:rsidR="00434514" w:rsidRDefault="00434514" w:rsidP="00434514">
      <w:r>
        <w:rPr>
          <w:rFonts w:hint="eastAsia"/>
        </w:rPr>
        <w:t>якутских</w:t>
      </w:r>
      <w:r>
        <w:t xml:space="preserve"> </w:t>
      </w:r>
      <w:r>
        <w:rPr>
          <w:rFonts w:hint="eastAsia"/>
        </w:rPr>
        <w:t>помесей</w:t>
      </w:r>
      <w:r>
        <w:t xml:space="preserve"> </w:t>
      </w:r>
      <w:r>
        <w:rPr>
          <w:rFonts w:hint="eastAsia"/>
        </w:rPr>
        <w:t>в</w:t>
      </w:r>
      <w:r>
        <w:t xml:space="preserve"> </w:t>
      </w:r>
      <w:r>
        <w:rPr>
          <w:rFonts w:hint="eastAsia"/>
        </w:rPr>
        <w:t>разные</w:t>
      </w:r>
      <w:r>
        <w:t xml:space="preserve"> </w:t>
      </w:r>
      <w:r>
        <w:rPr>
          <w:rFonts w:hint="eastAsia"/>
        </w:rPr>
        <w:t>сезоны</w:t>
      </w:r>
      <w:r>
        <w:t xml:space="preserve"> </w:t>
      </w:r>
      <w:r>
        <w:rPr>
          <w:rFonts w:hint="eastAsia"/>
        </w:rPr>
        <w:t>года</w:t>
      </w:r>
    </w:p>
    <w:p w14:paraId="6395CAD1" w14:textId="77777777" w:rsidR="00434514" w:rsidRDefault="00434514" w:rsidP="00434514"/>
    <w:p w14:paraId="0492970F" w14:textId="77777777" w:rsidR="00434514" w:rsidRDefault="00434514" w:rsidP="00434514">
      <w:r>
        <w:t xml:space="preserve">2.2.8. </w:t>
      </w:r>
      <w:r>
        <w:rPr>
          <w:rFonts w:hint="eastAsia"/>
        </w:rPr>
        <w:t>Циркулирующие</w:t>
      </w:r>
      <w:r>
        <w:t xml:space="preserve"> </w:t>
      </w:r>
      <w:r>
        <w:rPr>
          <w:rFonts w:hint="eastAsia"/>
        </w:rPr>
        <w:t>иммунные</w:t>
      </w:r>
      <w:r>
        <w:t xml:space="preserve"> </w:t>
      </w:r>
      <w:r>
        <w:rPr>
          <w:rFonts w:hint="eastAsia"/>
        </w:rPr>
        <w:t>комплексы</w:t>
      </w:r>
      <w:r>
        <w:t xml:space="preserve"> </w:t>
      </w:r>
      <w:r>
        <w:rPr>
          <w:rFonts w:hint="eastAsia"/>
        </w:rPr>
        <w:t>сыворотки</w:t>
      </w:r>
      <w:r>
        <w:t xml:space="preserve"> </w:t>
      </w:r>
      <w:r>
        <w:rPr>
          <w:rFonts w:hint="eastAsia"/>
        </w:rPr>
        <w:t>крови</w:t>
      </w:r>
      <w:r>
        <w:t xml:space="preserve"> </w:t>
      </w:r>
      <w:r>
        <w:rPr>
          <w:rFonts w:hint="eastAsia"/>
        </w:rPr>
        <w:t>коров</w:t>
      </w:r>
    </w:p>
    <w:p w14:paraId="06B9D9D8" w14:textId="77777777" w:rsidR="00434514" w:rsidRDefault="00434514" w:rsidP="00434514"/>
    <w:p w14:paraId="22E6DA35" w14:textId="77777777" w:rsidR="00434514" w:rsidRDefault="00434514" w:rsidP="00434514">
      <w:r>
        <w:rPr>
          <w:rFonts w:hint="eastAsia"/>
        </w:rPr>
        <w:t>из</w:t>
      </w:r>
      <w:r>
        <w:t xml:space="preserve"> </w:t>
      </w:r>
      <w:r>
        <w:rPr>
          <w:rFonts w:hint="eastAsia"/>
        </w:rPr>
        <w:t>территорий</w:t>
      </w:r>
      <w:r>
        <w:t xml:space="preserve"> </w:t>
      </w:r>
      <w:r>
        <w:rPr>
          <w:rFonts w:hint="eastAsia"/>
        </w:rPr>
        <w:t>с</w:t>
      </w:r>
      <w:r>
        <w:t xml:space="preserve"> </w:t>
      </w:r>
      <w:r>
        <w:rPr>
          <w:rFonts w:hint="eastAsia"/>
        </w:rPr>
        <w:t>разной</w:t>
      </w:r>
      <w:r>
        <w:t xml:space="preserve"> </w:t>
      </w:r>
      <w:r>
        <w:rPr>
          <w:rFonts w:hint="eastAsia"/>
        </w:rPr>
        <w:t>климатоэкологической</w:t>
      </w:r>
      <w:r>
        <w:t xml:space="preserve"> </w:t>
      </w:r>
      <w:r>
        <w:rPr>
          <w:rFonts w:hint="eastAsia"/>
        </w:rPr>
        <w:t>ситуацией</w:t>
      </w:r>
    </w:p>
    <w:p w14:paraId="0D4DF993" w14:textId="77777777" w:rsidR="00434514" w:rsidRDefault="00434514" w:rsidP="00434514"/>
    <w:p w14:paraId="036C3979" w14:textId="77777777" w:rsidR="00434514" w:rsidRDefault="00434514" w:rsidP="00434514">
      <w:r>
        <w:t xml:space="preserve">2.2.9. </w:t>
      </w:r>
      <w:r>
        <w:rPr>
          <w:rFonts w:hint="eastAsia"/>
        </w:rPr>
        <w:t>Иммунологическая</w:t>
      </w:r>
      <w:r>
        <w:t xml:space="preserve"> </w:t>
      </w:r>
      <w:r>
        <w:rPr>
          <w:rFonts w:hint="eastAsia"/>
        </w:rPr>
        <w:t>оценка</w:t>
      </w:r>
      <w:r>
        <w:t xml:space="preserve"> </w:t>
      </w:r>
      <w:r>
        <w:rPr>
          <w:rFonts w:hint="eastAsia"/>
        </w:rPr>
        <w:t>якутского</w:t>
      </w:r>
      <w:r>
        <w:t xml:space="preserve"> </w:t>
      </w:r>
      <w:r>
        <w:rPr>
          <w:rFonts w:hint="eastAsia"/>
        </w:rPr>
        <w:t>скота</w:t>
      </w:r>
    </w:p>
    <w:p w14:paraId="69E58BDB" w14:textId="77777777" w:rsidR="00434514" w:rsidRDefault="00434514" w:rsidP="00434514"/>
    <w:p w14:paraId="2633338A" w14:textId="77777777" w:rsidR="00434514" w:rsidRDefault="00434514" w:rsidP="00434514">
      <w:r>
        <w:t xml:space="preserve">2.2.10. </w:t>
      </w:r>
      <w:r>
        <w:rPr>
          <w:rFonts w:hint="eastAsia"/>
        </w:rPr>
        <w:t>Количественные</w:t>
      </w:r>
      <w:r>
        <w:t xml:space="preserve"> </w:t>
      </w:r>
      <w:r>
        <w:rPr>
          <w:rFonts w:hint="eastAsia"/>
        </w:rPr>
        <w:t>показатели</w:t>
      </w:r>
      <w:r>
        <w:t xml:space="preserve"> </w:t>
      </w:r>
      <w:r>
        <w:rPr>
          <w:rFonts w:hint="eastAsia"/>
        </w:rPr>
        <w:t>морфологического</w:t>
      </w:r>
      <w:r>
        <w:t xml:space="preserve"> </w:t>
      </w:r>
      <w:r>
        <w:rPr>
          <w:rFonts w:hint="eastAsia"/>
        </w:rPr>
        <w:t>состава</w:t>
      </w:r>
      <w:r>
        <w:t xml:space="preserve"> </w:t>
      </w:r>
      <w:r>
        <w:rPr>
          <w:rFonts w:hint="eastAsia"/>
        </w:rPr>
        <w:t>периферической</w:t>
      </w:r>
      <w:r>
        <w:t xml:space="preserve"> </w:t>
      </w:r>
      <w:r>
        <w:rPr>
          <w:rFonts w:hint="eastAsia"/>
        </w:rPr>
        <w:t>крови</w:t>
      </w:r>
      <w:r>
        <w:t xml:space="preserve"> </w:t>
      </w:r>
      <w:r>
        <w:rPr>
          <w:rFonts w:hint="eastAsia"/>
        </w:rPr>
        <w:t>якутского</w:t>
      </w:r>
      <w:r>
        <w:t xml:space="preserve"> </w:t>
      </w:r>
      <w:r>
        <w:rPr>
          <w:rFonts w:hint="eastAsia"/>
        </w:rPr>
        <w:t>скота</w:t>
      </w:r>
    </w:p>
    <w:p w14:paraId="154D0CF4" w14:textId="77777777" w:rsidR="00434514" w:rsidRDefault="00434514" w:rsidP="00434514"/>
    <w:p w14:paraId="47F69B9F" w14:textId="77777777" w:rsidR="00434514" w:rsidRDefault="00434514" w:rsidP="00434514">
      <w:r>
        <w:t xml:space="preserve">2.3. </w:t>
      </w:r>
      <w:r>
        <w:rPr>
          <w:rFonts w:hint="eastAsia"/>
        </w:rPr>
        <w:t>Динамика</w:t>
      </w:r>
      <w:r>
        <w:t xml:space="preserve"> </w:t>
      </w:r>
      <w:r>
        <w:rPr>
          <w:rFonts w:hint="eastAsia"/>
        </w:rPr>
        <w:t>показателей</w:t>
      </w:r>
      <w:r>
        <w:t xml:space="preserve"> </w:t>
      </w:r>
      <w:r>
        <w:rPr>
          <w:rFonts w:hint="eastAsia"/>
        </w:rPr>
        <w:t>парааллергических</w:t>
      </w:r>
      <w:r>
        <w:t xml:space="preserve"> </w:t>
      </w:r>
      <w:r>
        <w:rPr>
          <w:rFonts w:hint="eastAsia"/>
        </w:rPr>
        <w:t>реакций</w:t>
      </w:r>
      <w:r>
        <w:t xml:space="preserve"> </w:t>
      </w:r>
      <w:r>
        <w:rPr>
          <w:rFonts w:hint="eastAsia"/>
        </w:rPr>
        <w:t>у</w:t>
      </w:r>
      <w:r>
        <w:t xml:space="preserve"> </w:t>
      </w:r>
      <w:r>
        <w:rPr>
          <w:rFonts w:hint="eastAsia"/>
        </w:rPr>
        <w:t>крупного</w:t>
      </w:r>
      <w:r>
        <w:t xml:space="preserve"> ♦ </w:t>
      </w:r>
      <w:r>
        <w:rPr>
          <w:rFonts w:hint="eastAsia"/>
        </w:rPr>
        <w:t>рогатого</w:t>
      </w:r>
      <w:r>
        <w:t xml:space="preserve"> </w:t>
      </w:r>
      <w:r>
        <w:rPr>
          <w:rFonts w:hint="eastAsia"/>
        </w:rPr>
        <w:t>скота</w:t>
      </w:r>
      <w:r>
        <w:t xml:space="preserve"> </w:t>
      </w:r>
      <w:r>
        <w:rPr>
          <w:rFonts w:hint="eastAsia"/>
        </w:rPr>
        <w:t>КП</w:t>
      </w:r>
      <w:r>
        <w:t xml:space="preserve"> "</w:t>
      </w:r>
      <w:r>
        <w:rPr>
          <w:rFonts w:hint="eastAsia"/>
        </w:rPr>
        <w:t>Хагассы</w:t>
      </w:r>
      <w:r>
        <w:t xml:space="preserve">" </w:t>
      </w:r>
      <w:r>
        <w:rPr>
          <w:rFonts w:hint="eastAsia"/>
        </w:rPr>
        <w:t>РС</w:t>
      </w:r>
      <w:r>
        <w:t xml:space="preserve"> (</w:t>
      </w:r>
      <w:r>
        <w:rPr>
          <w:rFonts w:hint="eastAsia"/>
        </w:rPr>
        <w:t>Я</w:t>
      </w:r>
      <w:r>
        <w:t xml:space="preserve">) </w:t>
      </w:r>
      <w:r>
        <w:rPr>
          <w:rFonts w:hint="eastAsia"/>
        </w:rPr>
        <w:t>на</w:t>
      </w:r>
      <w:r>
        <w:t xml:space="preserve"> </w:t>
      </w:r>
      <w:r>
        <w:rPr>
          <w:rFonts w:hint="eastAsia"/>
        </w:rPr>
        <w:t>ППД</w:t>
      </w:r>
      <w:r>
        <w:t xml:space="preserve"> </w:t>
      </w:r>
      <w:r>
        <w:rPr>
          <w:rFonts w:hint="eastAsia"/>
        </w:rPr>
        <w:t>туберкулин</w:t>
      </w:r>
      <w:r>
        <w:t xml:space="preserve"> </w:t>
      </w:r>
      <w:r>
        <w:rPr>
          <w:rFonts w:hint="eastAsia"/>
        </w:rPr>
        <w:t>для</w:t>
      </w:r>
    </w:p>
    <w:p w14:paraId="5ABCF854" w14:textId="77777777" w:rsidR="00434514" w:rsidRDefault="00434514" w:rsidP="00434514"/>
    <w:p w14:paraId="1E8F98FE" w14:textId="77777777" w:rsidR="00434514" w:rsidRDefault="00434514" w:rsidP="00434514">
      <w:r>
        <w:rPr>
          <w:rFonts w:hint="eastAsia"/>
        </w:rPr>
        <w:t>млекопитающих</w:t>
      </w:r>
      <w:r>
        <w:t xml:space="preserve"> </w:t>
      </w:r>
      <w:r>
        <w:rPr>
          <w:rFonts w:hint="eastAsia"/>
        </w:rPr>
        <w:t>в</w:t>
      </w:r>
      <w:r>
        <w:t xml:space="preserve"> </w:t>
      </w:r>
      <w:r>
        <w:rPr>
          <w:rFonts w:hint="eastAsia"/>
        </w:rPr>
        <w:t>процессе</w:t>
      </w:r>
      <w:r>
        <w:t xml:space="preserve"> </w:t>
      </w:r>
      <w:r>
        <w:rPr>
          <w:rFonts w:hint="eastAsia"/>
        </w:rPr>
        <w:t>оздоровления</w:t>
      </w:r>
      <w:r>
        <w:t xml:space="preserve"> </w:t>
      </w:r>
      <w:r>
        <w:rPr>
          <w:rFonts w:hint="eastAsia"/>
        </w:rPr>
        <w:t>стад</w:t>
      </w:r>
      <w:r>
        <w:t xml:space="preserve"> </w:t>
      </w:r>
      <w:r>
        <w:rPr>
          <w:rFonts w:hint="eastAsia"/>
        </w:rPr>
        <w:t>от</w:t>
      </w:r>
      <w:r>
        <w:t xml:space="preserve"> </w:t>
      </w:r>
      <w:r>
        <w:rPr>
          <w:rFonts w:hint="eastAsia"/>
        </w:rPr>
        <w:t>ВЛКРС</w:t>
      </w:r>
      <w:r>
        <w:t>-</w:t>
      </w:r>
      <w:r>
        <w:rPr>
          <w:rFonts w:hint="eastAsia"/>
        </w:rPr>
        <w:t>инфекции</w:t>
      </w:r>
    </w:p>
    <w:p w14:paraId="05ED0006" w14:textId="77777777" w:rsidR="00434514" w:rsidRDefault="00434514" w:rsidP="00434514"/>
    <w:p w14:paraId="70269F0C" w14:textId="77777777" w:rsidR="00434514" w:rsidRDefault="00434514" w:rsidP="00434514">
      <w:r>
        <w:rPr>
          <w:rFonts w:hint="eastAsia"/>
        </w:rPr>
        <w:t>ОБСУЖДЕНИЕ</w:t>
      </w:r>
      <w:r>
        <w:t xml:space="preserve"> </w:t>
      </w:r>
      <w:r>
        <w:rPr>
          <w:rFonts w:hint="eastAsia"/>
        </w:rPr>
        <w:t>РЕЗУЛЬТАТОВ</w:t>
      </w:r>
      <w:r>
        <w:t xml:space="preserve"> </w:t>
      </w:r>
      <w:r>
        <w:rPr>
          <w:rFonts w:hint="eastAsia"/>
        </w:rPr>
        <w:t>ИССЛЕДОВАНИЙ</w:t>
      </w:r>
    </w:p>
    <w:p w14:paraId="14B08A65" w14:textId="77777777" w:rsidR="00434514" w:rsidRDefault="00434514" w:rsidP="00434514"/>
    <w:p w14:paraId="53BA020F" w14:textId="77777777" w:rsidR="00434514" w:rsidRDefault="00434514" w:rsidP="00434514">
      <w:r>
        <w:rPr>
          <w:rFonts w:hint="eastAsia"/>
        </w:rPr>
        <w:t>ВЫВОДЫ</w:t>
      </w:r>
    </w:p>
    <w:p w14:paraId="21EDCA39" w14:textId="77777777" w:rsidR="00434514" w:rsidRDefault="00434514" w:rsidP="00434514"/>
    <w:p w14:paraId="3A73BF34" w14:textId="77777777" w:rsidR="00434514" w:rsidRDefault="00434514" w:rsidP="00434514">
      <w:r>
        <w:rPr>
          <w:rFonts w:hint="eastAsia"/>
        </w:rPr>
        <w:t>ПРАКТИЧЕСКИЕ</w:t>
      </w:r>
      <w:r>
        <w:t xml:space="preserve"> </w:t>
      </w:r>
      <w:r>
        <w:rPr>
          <w:rFonts w:hint="eastAsia"/>
        </w:rPr>
        <w:t>ПРЕДЛОЖЕНИЯ</w:t>
      </w:r>
    </w:p>
    <w:p w14:paraId="057B0736" w14:textId="77777777" w:rsidR="00434514" w:rsidRDefault="00434514" w:rsidP="00434514"/>
    <w:p w14:paraId="5BD04382" w14:textId="77777777" w:rsidR="00434514" w:rsidRDefault="00434514" w:rsidP="00434514">
      <w:r>
        <w:rPr>
          <w:rFonts w:hint="eastAsia"/>
        </w:rPr>
        <w:t>БИБЛИОГРАФИЯ</w:t>
      </w:r>
    </w:p>
    <w:p w14:paraId="5FBAC876" w14:textId="77777777" w:rsidR="00434514" w:rsidRDefault="00434514" w:rsidP="00434514"/>
    <w:p w14:paraId="64BBF10D" w14:textId="1BA948D6" w:rsidR="00434514" w:rsidRPr="00434514" w:rsidRDefault="00434514" w:rsidP="00434514">
      <w:r>
        <w:rPr>
          <w:rFonts w:hint="eastAsia"/>
        </w:rPr>
        <w:t>ПРИЛОЖЕНИЕ</w:t>
      </w:r>
    </w:p>
    <w:sectPr w:rsidR="00434514" w:rsidRPr="0043451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695B" w14:textId="77777777" w:rsidR="002B5D0E" w:rsidRPr="008D1934" w:rsidRDefault="002B5D0E">
      <w:pPr>
        <w:spacing w:after="0" w:line="240" w:lineRule="auto"/>
      </w:pPr>
      <w:r w:rsidRPr="008D1934">
        <w:separator/>
      </w:r>
    </w:p>
  </w:endnote>
  <w:endnote w:type="continuationSeparator" w:id="0">
    <w:p w14:paraId="7F0D2382" w14:textId="77777777" w:rsidR="002B5D0E" w:rsidRPr="008D1934" w:rsidRDefault="002B5D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ACE3" w14:textId="77777777" w:rsidR="002B5D0E" w:rsidRPr="008D1934" w:rsidRDefault="002B5D0E"/>
    <w:p w14:paraId="0550835E" w14:textId="77777777" w:rsidR="002B5D0E" w:rsidRPr="008D1934" w:rsidRDefault="002B5D0E"/>
    <w:p w14:paraId="7CCC6D35" w14:textId="77777777" w:rsidR="002B5D0E" w:rsidRPr="008D1934" w:rsidRDefault="002B5D0E"/>
    <w:p w14:paraId="49869612" w14:textId="77777777" w:rsidR="002B5D0E" w:rsidRPr="008D1934" w:rsidRDefault="002B5D0E"/>
    <w:p w14:paraId="4B380848" w14:textId="77777777" w:rsidR="002B5D0E" w:rsidRPr="008D1934" w:rsidRDefault="002B5D0E"/>
    <w:p w14:paraId="3FA28088" w14:textId="77777777" w:rsidR="002B5D0E" w:rsidRPr="008D1934" w:rsidRDefault="002B5D0E"/>
    <w:p w14:paraId="5829BB18" w14:textId="77777777" w:rsidR="002B5D0E" w:rsidRPr="008D1934" w:rsidRDefault="002B5D0E">
      <w:pPr>
        <w:rPr>
          <w:sz w:val="2"/>
          <w:szCs w:val="2"/>
        </w:rPr>
      </w:pPr>
      <w:r>
        <w:rPr>
          <w:noProof/>
        </w:rPr>
        <mc:AlternateContent>
          <mc:Choice Requires="wps">
            <w:drawing>
              <wp:anchor distT="0" distB="0" distL="63500" distR="63500" simplePos="0" relativeHeight="251660288" behindDoc="1" locked="0" layoutInCell="1" allowOverlap="1" wp14:anchorId="3001E264" wp14:editId="5356EEA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51E977" w14:textId="77777777" w:rsidR="002B5D0E" w:rsidRPr="008D1934" w:rsidRDefault="002B5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1E26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51E977" w14:textId="77777777" w:rsidR="002B5D0E" w:rsidRPr="008D1934" w:rsidRDefault="002B5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FB71D1" w14:textId="77777777" w:rsidR="002B5D0E" w:rsidRPr="008D1934" w:rsidRDefault="002B5D0E"/>
    <w:p w14:paraId="704A408E" w14:textId="77777777" w:rsidR="002B5D0E" w:rsidRPr="008D1934" w:rsidRDefault="002B5D0E"/>
    <w:p w14:paraId="6B9B7B6C" w14:textId="77777777" w:rsidR="002B5D0E" w:rsidRPr="008D1934" w:rsidRDefault="002B5D0E">
      <w:pPr>
        <w:rPr>
          <w:sz w:val="2"/>
          <w:szCs w:val="2"/>
        </w:rPr>
      </w:pPr>
      <w:r>
        <w:rPr>
          <w:noProof/>
        </w:rPr>
        <mc:AlternateContent>
          <mc:Choice Requires="wps">
            <w:drawing>
              <wp:anchor distT="0" distB="0" distL="63500" distR="63500" simplePos="0" relativeHeight="251659264" behindDoc="1" locked="0" layoutInCell="1" allowOverlap="1" wp14:anchorId="490EF5E1" wp14:editId="5DFB97D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EC5D1B" w14:textId="77777777" w:rsidR="002B5D0E" w:rsidRPr="008D1934" w:rsidRDefault="002B5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EF5E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C5D1B" w14:textId="77777777" w:rsidR="002B5D0E" w:rsidRPr="008D1934" w:rsidRDefault="002B5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6DAD78B" w14:textId="77777777" w:rsidR="002B5D0E" w:rsidRPr="008D1934" w:rsidRDefault="002B5D0E"/>
    <w:p w14:paraId="548BCC55" w14:textId="77777777" w:rsidR="002B5D0E" w:rsidRPr="008D1934" w:rsidRDefault="002B5D0E">
      <w:pPr>
        <w:rPr>
          <w:sz w:val="2"/>
          <w:szCs w:val="2"/>
        </w:rPr>
      </w:pPr>
    </w:p>
    <w:p w14:paraId="122AB4BE" w14:textId="77777777" w:rsidR="002B5D0E" w:rsidRPr="008D1934" w:rsidRDefault="002B5D0E"/>
    <w:p w14:paraId="0B64AB07" w14:textId="77777777" w:rsidR="002B5D0E" w:rsidRPr="008D1934" w:rsidRDefault="002B5D0E">
      <w:pPr>
        <w:spacing w:after="0" w:line="240" w:lineRule="auto"/>
      </w:pPr>
    </w:p>
  </w:footnote>
  <w:footnote w:type="continuationSeparator" w:id="0">
    <w:p w14:paraId="433EDB6C" w14:textId="77777777" w:rsidR="002B5D0E" w:rsidRPr="008D1934" w:rsidRDefault="002B5D0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D0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cp:revision>
  <cp:lastPrinted>2024-05-12T14:21:00Z</cp:lastPrinted>
  <dcterms:created xsi:type="dcterms:W3CDTF">2024-06-09T18:55:00Z</dcterms:created>
  <dcterms:modified xsi:type="dcterms:W3CDTF">2024-06-09T22:51:00Z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