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3C2EE8D8" w:rsidR="00314D0F" w:rsidRPr="00D91025" w:rsidRDefault="00D91025" w:rsidP="00D9102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Уляна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малолітніх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12.00.09 - 2010.</w:t>
      </w:r>
    </w:p>
    <w:sectPr w:rsidR="00314D0F" w:rsidRPr="00D910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DBDE7" w14:textId="77777777" w:rsidR="00950356" w:rsidRDefault="00950356">
      <w:pPr>
        <w:spacing w:after="0" w:line="240" w:lineRule="auto"/>
      </w:pPr>
      <w:r>
        <w:separator/>
      </w:r>
    </w:p>
  </w:endnote>
  <w:endnote w:type="continuationSeparator" w:id="0">
    <w:p w14:paraId="5E65B8F8" w14:textId="77777777" w:rsidR="00950356" w:rsidRDefault="0095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5E4C3" w14:textId="77777777" w:rsidR="00950356" w:rsidRDefault="00950356">
      <w:pPr>
        <w:spacing w:after="0" w:line="240" w:lineRule="auto"/>
      </w:pPr>
      <w:r>
        <w:separator/>
      </w:r>
    </w:p>
  </w:footnote>
  <w:footnote w:type="continuationSeparator" w:id="0">
    <w:p w14:paraId="456B4F89" w14:textId="77777777" w:rsidR="00950356" w:rsidRDefault="0095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03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356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41704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8315</cp:revision>
  <dcterms:created xsi:type="dcterms:W3CDTF">2024-06-20T08:51:00Z</dcterms:created>
  <dcterms:modified xsi:type="dcterms:W3CDTF">2024-08-01T09:29:00Z</dcterms:modified>
  <cp:category/>
</cp:coreProperties>
</file>