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DD9" w:rsidRPr="00D34DD9" w:rsidRDefault="00D34DD9" w:rsidP="00D34DD9">
      <w:pPr>
        <w:rPr>
          <w:rFonts w:ascii="Times New Roman" w:eastAsia="Times New Roman" w:hAnsi="Times New Roman" w:cs="Times New Roman"/>
          <w:kern w:val="0"/>
          <w:sz w:val="28"/>
          <w:szCs w:val="28"/>
          <w:lang w:eastAsia="ru-RU"/>
        </w:rPr>
      </w:pPr>
      <w:proofErr w:type="spellStart"/>
      <w:r w:rsidRPr="00D34DD9">
        <w:rPr>
          <w:rFonts w:ascii="Times New Roman" w:eastAsia="Times New Roman" w:hAnsi="Times New Roman" w:cs="Times New Roman" w:hint="eastAsia"/>
          <w:kern w:val="0"/>
          <w:sz w:val="28"/>
          <w:szCs w:val="28"/>
          <w:lang w:eastAsia="ru-RU"/>
        </w:rPr>
        <w:t>Князєва</w:t>
      </w:r>
      <w:proofErr w:type="spellEnd"/>
      <w:r w:rsidRPr="00D34DD9">
        <w:rPr>
          <w:rFonts w:ascii="Times New Roman" w:eastAsia="Times New Roman" w:hAnsi="Times New Roman" w:cs="Times New Roman"/>
          <w:kern w:val="0"/>
          <w:sz w:val="28"/>
          <w:szCs w:val="28"/>
          <w:lang w:eastAsia="ru-RU"/>
        </w:rPr>
        <w:t xml:space="preserve"> </w:t>
      </w:r>
      <w:proofErr w:type="spellStart"/>
      <w:r w:rsidRPr="00D34DD9">
        <w:rPr>
          <w:rFonts w:ascii="Times New Roman" w:eastAsia="Times New Roman" w:hAnsi="Times New Roman" w:cs="Times New Roman" w:hint="eastAsia"/>
          <w:kern w:val="0"/>
          <w:sz w:val="28"/>
          <w:szCs w:val="28"/>
          <w:lang w:eastAsia="ru-RU"/>
        </w:rPr>
        <w:t>Юлія</w:t>
      </w:r>
      <w:proofErr w:type="spellEnd"/>
      <w:r w:rsidRPr="00D34DD9">
        <w:rPr>
          <w:rFonts w:ascii="Times New Roman" w:eastAsia="Times New Roman" w:hAnsi="Times New Roman" w:cs="Times New Roman"/>
          <w:kern w:val="0"/>
          <w:sz w:val="28"/>
          <w:szCs w:val="28"/>
          <w:lang w:eastAsia="ru-RU"/>
        </w:rPr>
        <w:t xml:space="preserve"> </w:t>
      </w:r>
      <w:proofErr w:type="spellStart"/>
      <w:r w:rsidRPr="00D34DD9">
        <w:rPr>
          <w:rFonts w:ascii="Times New Roman" w:eastAsia="Times New Roman" w:hAnsi="Times New Roman" w:cs="Times New Roman" w:hint="eastAsia"/>
          <w:kern w:val="0"/>
          <w:sz w:val="28"/>
          <w:szCs w:val="28"/>
          <w:lang w:eastAsia="ru-RU"/>
        </w:rPr>
        <w:t>Анатоліївна</w:t>
      </w:r>
      <w:proofErr w:type="spellEnd"/>
      <w:r w:rsidRPr="00D34DD9">
        <w:rPr>
          <w:rFonts w:ascii="Times New Roman" w:eastAsia="Times New Roman" w:hAnsi="Times New Roman" w:cs="Times New Roman"/>
          <w:kern w:val="0"/>
          <w:sz w:val="28"/>
          <w:szCs w:val="28"/>
          <w:lang w:eastAsia="ru-RU"/>
        </w:rPr>
        <w:t xml:space="preserve">, </w:t>
      </w:r>
      <w:proofErr w:type="spellStart"/>
      <w:r w:rsidRPr="00D34DD9">
        <w:rPr>
          <w:rFonts w:ascii="Times New Roman" w:eastAsia="Times New Roman" w:hAnsi="Times New Roman" w:cs="Times New Roman" w:hint="eastAsia"/>
          <w:kern w:val="0"/>
          <w:sz w:val="28"/>
          <w:szCs w:val="28"/>
          <w:lang w:eastAsia="ru-RU"/>
        </w:rPr>
        <w:t>приватний</w:t>
      </w:r>
      <w:proofErr w:type="spellEnd"/>
      <w:r w:rsidRPr="00D34DD9">
        <w:rPr>
          <w:rFonts w:ascii="Times New Roman" w:eastAsia="Times New Roman" w:hAnsi="Times New Roman" w:cs="Times New Roman"/>
          <w:kern w:val="0"/>
          <w:sz w:val="28"/>
          <w:szCs w:val="28"/>
          <w:lang w:eastAsia="ru-RU"/>
        </w:rPr>
        <w:t xml:space="preserve"> </w:t>
      </w:r>
      <w:proofErr w:type="spellStart"/>
      <w:r w:rsidRPr="00D34DD9">
        <w:rPr>
          <w:rFonts w:ascii="Times New Roman" w:eastAsia="Times New Roman" w:hAnsi="Times New Roman" w:cs="Times New Roman" w:hint="eastAsia"/>
          <w:kern w:val="0"/>
          <w:sz w:val="28"/>
          <w:szCs w:val="28"/>
          <w:lang w:eastAsia="ru-RU"/>
        </w:rPr>
        <w:t>нотаріус</w:t>
      </w:r>
      <w:proofErr w:type="spellEnd"/>
      <w:r w:rsidRPr="00D34DD9">
        <w:rPr>
          <w:rFonts w:ascii="Times New Roman" w:eastAsia="Times New Roman" w:hAnsi="Times New Roman" w:cs="Times New Roman"/>
          <w:kern w:val="0"/>
          <w:sz w:val="28"/>
          <w:szCs w:val="28"/>
          <w:lang w:eastAsia="ru-RU"/>
        </w:rPr>
        <w:t xml:space="preserve">, </w:t>
      </w:r>
      <w:proofErr w:type="spellStart"/>
      <w:r w:rsidRPr="00D34DD9">
        <w:rPr>
          <w:rFonts w:ascii="Times New Roman" w:eastAsia="Times New Roman" w:hAnsi="Times New Roman" w:cs="Times New Roman" w:hint="eastAsia"/>
          <w:kern w:val="0"/>
          <w:sz w:val="28"/>
          <w:szCs w:val="28"/>
          <w:lang w:eastAsia="ru-RU"/>
        </w:rPr>
        <w:t>Київський</w:t>
      </w:r>
      <w:proofErr w:type="spellEnd"/>
      <w:r w:rsidRPr="00D34DD9">
        <w:rPr>
          <w:rFonts w:ascii="Times New Roman" w:eastAsia="Times New Roman" w:hAnsi="Times New Roman" w:cs="Times New Roman"/>
          <w:kern w:val="0"/>
          <w:sz w:val="28"/>
          <w:szCs w:val="28"/>
          <w:lang w:eastAsia="ru-RU"/>
        </w:rPr>
        <w:t xml:space="preserve"> </w:t>
      </w:r>
      <w:proofErr w:type="spellStart"/>
      <w:r w:rsidRPr="00D34DD9">
        <w:rPr>
          <w:rFonts w:ascii="Times New Roman" w:eastAsia="Times New Roman" w:hAnsi="Times New Roman" w:cs="Times New Roman" w:hint="eastAsia"/>
          <w:kern w:val="0"/>
          <w:sz w:val="28"/>
          <w:szCs w:val="28"/>
          <w:lang w:eastAsia="ru-RU"/>
        </w:rPr>
        <w:t>міський</w:t>
      </w:r>
      <w:proofErr w:type="spellEnd"/>
      <w:r w:rsidRPr="00D34DD9">
        <w:rPr>
          <w:rFonts w:ascii="Times New Roman" w:eastAsia="Times New Roman" w:hAnsi="Times New Roman" w:cs="Times New Roman"/>
          <w:kern w:val="0"/>
          <w:sz w:val="28"/>
          <w:szCs w:val="28"/>
          <w:lang w:eastAsia="ru-RU"/>
        </w:rPr>
        <w:t xml:space="preserve"> </w:t>
      </w:r>
      <w:proofErr w:type="spellStart"/>
      <w:r w:rsidRPr="00D34DD9">
        <w:rPr>
          <w:rFonts w:ascii="Times New Roman" w:eastAsia="Times New Roman" w:hAnsi="Times New Roman" w:cs="Times New Roman" w:hint="eastAsia"/>
          <w:kern w:val="0"/>
          <w:sz w:val="28"/>
          <w:szCs w:val="28"/>
          <w:lang w:eastAsia="ru-RU"/>
        </w:rPr>
        <w:t>нотаріальний</w:t>
      </w:r>
      <w:proofErr w:type="spellEnd"/>
    </w:p>
    <w:p w:rsidR="00D34DD9" w:rsidRPr="00D34DD9" w:rsidRDefault="00D34DD9" w:rsidP="00D34DD9">
      <w:pPr>
        <w:rPr>
          <w:rFonts w:ascii="Times New Roman" w:eastAsia="Times New Roman" w:hAnsi="Times New Roman" w:cs="Times New Roman"/>
          <w:kern w:val="0"/>
          <w:sz w:val="28"/>
          <w:szCs w:val="28"/>
          <w:lang w:eastAsia="ru-RU"/>
        </w:rPr>
      </w:pPr>
      <w:r w:rsidRPr="00D34DD9">
        <w:rPr>
          <w:rFonts w:ascii="Times New Roman" w:eastAsia="Times New Roman" w:hAnsi="Times New Roman" w:cs="Times New Roman" w:hint="eastAsia"/>
          <w:kern w:val="0"/>
          <w:sz w:val="28"/>
          <w:szCs w:val="28"/>
          <w:lang w:eastAsia="ru-RU"/>
        </w:rPr>
        <w:t>округ</w:t>
      </w:r>
      <w:r w:rsidRPr="00D34DD9">
        <w:rPr>
          <w:rFonts w:ascii="Times New Roman" w:eastAsia="Times New Roman" w:hAnsi="Times New Roman" w:cs="Times New Roman"/>
          <w:kern w:val="0"/>
          <w:sz w:val="28"/>
          <w:szCs w:val="28"/>
          <w:lang w:eastAsia="ru-RU"/>
        </w:rPr>
        <w:t xml:space="preserve">. </w:t>
      </w:r>
      <w:proofErr w:type="spellStart"/>
      <w:r w:rsidRPr="00D34DD9">
        <w:rPr>
          <w:rFonts w:ascii="Times New Roman" w:eastAsia="Times New Roman" w:hAnsi="Times New Roman" w:cs="Times New Roman" w:hint="eastAsia"/>
          <w:kern w:val="0"/>
          <w:sz w:val="28"/>
          <w:szCs w:val="28"/>
          <w:lang w:eastAsia="ru-RU"/>
        </w:rPr>
        <w:t>Назва</w:t>
      </w:r>
      <w:proofErr w:type="spellEnd"/>
      <w:r w:rsidRPr="00D34DD9">
        <w:rPr>
          <w:rFonts w:ascii="Times New Roman" w:eastAsia="Times New Roman" w:hAnsi="Times New Roman" w:cs="Times New Roman"/>
          <w:kern w:val="0"/>
          <w:sz w:val="28"/>
          <w:szCs w:val="28"/>
          <w:lang w:eastAsia="ru-RU"/>
        </w:rPr>
        <w:t xml:space="preserve"> </w:t>
      </w:r>
      <w:proofErr w:type="spellStart"/>
      <w:r w:rsidRPr="00D34DD9">
        <w:rPr>
          <w:rFonts w:ascii="Times New Roman" w:eastAsia="Times New Roman" w:hAnsi="Times New Roman" w:cs="Times New Roman" w:hint="eastAsia"/>
          <w:kern w:val="0"/>
          <w:sz w:val="28"/>
          <w:szCs w:val="28"/>
          <w:lang w:eastAsia="ru-RU"/>
        </w:rPr>
        <w:t>дисертації</w:t>
      </w:r>
      <w:proofErr w:type="spellEnd"/>
      <w:r w:rsidRPr="00D34DD9">
        <w:rPr>
          <w:rFonts w:ascii="Times New Roman" w:eastAsia="Times New Roman" w:hAnsi="Times New Roman" w:cs="Times New Roman"/>
          <w:kern w:val="0"/>
          <w:sz w:val="28"/>
          <w:szCs w:val="28"/>
          <w:lang w:eastAsia="ru-RU"/>
        </w:rPr>
        <w:t xml:space="preserve">: </w:t>
      </w:r>
      <w:r w:rsidRPr="00D34DD9">
        <w:rPr>
          <w:rFonts w:ascii="Times New Roman" w:eastAsia="Times New Roman" w:hAnsi="Times New Roman" w:cs="Times New Roman" w:hint="eastAsia"/>
          <w:kern w:val="0"/>
          <w:sz w:val="28"/>
          <w:szCs w:val="28"/>
          <w:lang w:eastAsia="ru-RU"/>
        </w:rPr>
        <w:t>«</w:t>
      </w:r>
      <w:proofErr w:type="spellStart"/>
      <w:r w:rsidRPr="00D34DD9">
        <w:rPr>
          <w:rFonts w:ascii="Times New Roman" w:eastAsia="Times New Roman" w:hAnsi="Times New Roman" w:cs="Times New Roman" w:hint="eastAsia"/>
          <w:kern w:val="0"/>
          <w:sz w:val="28"/>
          <w:szCs w:val="28"/>
          <w:lang w:eastAsia="ru-RU"/>
        </w:rPr>
        <w:t>Адміністративно</w:t>
      </w:r>
      <w:r w:rsidRPr="00D34DD9">
        <w:rPr>
          <w:rFonts w:ascii="Times New Roman" w:eastAsia="Times New Roman" w:hAnsi="Times New Roman" w:cs="Times New Roman"/>
          <w:kern w:val="0"/>
          <w:sz w:val="28"/>
          <w:szCs w:val="28"/>
          <w:lang w:eastAsia="ru-RU"/>
        </w:rPr>
        <w:t>-</w:t>
      </w:r>
      <w:r w:rsidRPr="00D34DD9">
        <w:rPr>
          <w:rFonts w:ascii="Times New Roman" w:eastAsia="Times New Roman" w:hAnsi="Times New Roman" w:cs="Times New Roman" w:hint="eastAsia"/>
          <w:kern w:val="0"/>
          <w:sz w:val="28"/>
          <w:szCs w:val="28"/>
          <w:lang w:eastAsia="ru-RU"/>
        </w:rPr>
        <w:t>правове</w:t>
      </w:r>
      <w:proofErr w:type="spellEnd"/>
      <w:r w:rsidRPr="00D34DD9">
        <w:rPr>
          <w:rFonts w:ascii="Times New Roman" w:eastAsia="Times New Roman" w:hAnsi="Times New Roman" w:cs="Times New Roman"/>
          <w:kern w:val="0"/>
          <w:sz w:val="28"/>
          <w:szCs w:val="28"/>
          <w:lang w:eastAsia="ru-RU"/>
        </w:rPr>
        <w:t xml:space="preserve"> </w:t>
      </w:r>
      <w:proofErr w:type="spellStart"/>
      <w:r w:rsidRPr="00D34DD9">
        <w:rPr>
          <w:rFonts w:ascii="Times New Roman" w:eastAsia="Times New Roman" w:hAnsi="Times New Roman" w:cs="Times New Roman" w:hint="eastAsia"/>
          <w:kern w:val="0"/>
          <w:sz w:val="28"/>
          <w:szCs w:val="28"/>
          <w:lang w:eastAsia="ru-RU"/>
        </w:rPr>
        <w:t>регулювання</w:t>
      </w:r>
      <w:proofErr w:type="spellEnd"/>
      <w:r w:rsidRPr="00D34DD9">
        <w:rPr>
          <w:rFonts w:ascii="Times New Roman" w:eastAsia="Times New Roman" w:hAnsi="Times New Roman" w:cs="Times New Roman"/>
          <w:kern w:val="0"/>
          <w:sz w:val="28"/>
          <w:szCs w:val="28"/>
          <w:lang w:eastAsia="ru-RU"/>
        </w:rPr>
        <w:t xml:space="preserve"> </w:t>
      </w:r>
      <w:proofErr w:type="spellStart"/>
      <w:r w:rsidRPr="00D34DD9">
        <w:rPr>
          <w:rFonts w:ascii="Times New Roman" w:eastAsia="Times New Roman" w:hAnsi="Times New Roman" w:cs="Times New Roman" w:hint="eastAsia"/>
          <w:kern w:val="0"/>
          <w:sz w:val="28"/>
          <w:szCs w:val="28"/>
          <w:lang w:eastAsia="ru-RU"/>
        </w:rPr>
        <w:t>влаштування</w:t>
      </w:r>
      <w:proofErr w:type="spellEnd"/>
    </w:p>
    <w:p w:rsidR="00D34DD9" w:rsidRPr="00D34DD9" w:rsidRDefault="00D34DD9" w:rsidP="00D34DD9">
      <w:pPr>
        <w:rPr>
          <w:rFonts w:ascii="Times New Roman" w:eastAsia="Times New Roman" w:hAnsi="Times New Roman" w:cs="Times New Roman"/>
          <w:kern w:val="0"/>
          <w:sz w:val="28"/>
          <w:szCs w:val="28"/>
          <w:lang w:eastAsia="ru-RU"/>
        </w:rPr>
      </w:pPr>
      <w:proofErr w:type="spellStart"/>
      <w:r w:rsidRPr="00D34DD9">
        <w:rPr>
          <w:rFonts w:ascii="Times New Roman" w:eastAsia="Times New Roman" w:hAnsi="Times New Roman" w:cs="Times New Roman" w:hint="eastAsia"/>
          <w:kern w:val="0"/>
          <w:sz w:val="28"/>
          <w:szCs w:val="28"/>
          <w:lang w:eastAsia="ru-RU"/>
        </w:rPr>
        <w:t>дітей</w:t>
      </w:r>
      <w:r w:rsidRPr="00D34DD9">
        <w:rPr>
          <w:rFonts w:ascii="Times New Roman" w:eastAsia="Times New Roman" w:hAnsi="Times New Roman" w:cs="Times New Roman"/>
          <w:kern w:val="0"/>
          <w:sz w:val="28"/>
          <w:szCs w:val="28"/>
          <w:lang w:eastAsia="ru-RU"/>
        </w:rPr>
        <w:t>-</w:t>
      </w:r>
      <w:r w:rsidRPr="00D34DD9">
        <w:rPr>
          <w:rFonts w:ascii="Times New Roman" w:eastAsia="Times New Roman" w:hAnsi="Times New Roman" w:cs="Times New Roman" w:hint="eastAsia"/>
          <w:kern w:val="0"/>
          <w:sz w:val="28"/>
          <w:szCs w:val="28"/>
          <w:lang w:eastAsia="ru-RU"/>
        </w:rPr>
        <w:t>сиріт</w:t>
      </w:r>
      <w:proofErr w:type="spellEnd"/>
      <w:r w:rsidRPr="00D34DD9">
        <w:rPr>
          <w:rFonts w:ascii="Times New Roman" w:eastAsia="Times New Roman" w:hAnsi="Times New Roman" w:cs="Times New Roman"/>
          <w:kern w:val="0"/>
          <w:sz w:val="28"/>
          <w:szCs w:val="28"/>
          <w:lang w:eastAsia="ru-RU"/>
        </w:rPr>
        <w:t xml:space="preserve"> </w:t>
      </w:r>
      <w:r w:rsidRPr="00D34DD9">
        <w:rPr>
          <w:rFonts w:ascii="Times New Roman" w:eastAsia="Times New Roman" w:hAnsi="Times New Roman" w:cs="Times New Roman" w:hint="eastAsia"/>
          <w:kern w:val="0"/>
          <w:sz w:val="28"/>
          <w:szCs w:val="28"/>
          <w:lang w:eastAsia="ru-RU"/>
        </w:rPr>
        <w:t>та</w:t>
      </w:r>
      <w:r w:rsidRPr="00D34DD9">
        <w:rPr>
          <w:rFonts w:ascii="Times New Roman" w:eastAsia="Times New Roman" w:hAnsi="Times New Roman" w:cs="Times New Roman"/>
          <w:kern w:val="0"/>
          <w:sz w:val="28"/>
          <w:szCs w:val="28"/>
          <w:lang w:eastAsia="ru-RU"/>
        </w:rPr>
        <w:t xml:space="preserve"> </w:t>
      </w:r>
      <w:proofErr w:type="spellStart"/>
      <w:r w:rsidRPr="00D34DD9">
        <w:rPr>
          <w:rFonts w:ascii="Times New Roman" w:eastAsia="Times New Roman" w:hAnsi="Times New Roman" w:cs="Times New Roman" w:hint="eastAsia"/>
          <w:kern w:val="0"/>
          <w:sz w:val="28"/>
          <w:szCs w:val="28"/>
          <w:lang w:eastAsia="ru-RU"/>
        </w:rPr>
        <w:t>дітей</w:t>
      </w:r>
      <w:proofErr w:type="spellEnd"/>
      <w:r w:rsidRPr="00D34DD9">
        <w:rPr>
          <w:rFonts w:ascii="Times New Roman" w:eastAsia="Times New Roman" w:hAnsi="Times New Roman" w:cs="Times New Roman"/>
          <w:kern w:val="0"/>
          <w:sz w:val="28"/>
          <w:szCs w:val="28"/>
          <w:lang w:eastAsia="ru-RU"/>
        </w:rPr>
        <w:t xml:space="preserve">, </w:t>
      </w:r>
      <w:proofErr w:type="spellStart"/>
      <w:r w:rsidRPr="00D34DD9">
        <w:rPr>
          <w:rFonts w:ascii="Times New Roman" w:eastAsia="Times New Roman" w:hAnsi="Times New Roman" w:cs="Times New Roman" w:hint="eastAsia"/>
          <w:kern w:val="0"/>
          <w:sz w:val="28"/>
          <w:szCs w:val="28"/>
          <w:lang w:eastAsia="ru-RU"/>
        </w:rPr>
        <w:t>позбавлених</w:t>
      </w:r>
      <w:proofErr w:type="spellEnd"/>
      <w:r w:rsidRPr="00D34DD9">
        <w:rPr>
          <w:rFonts w:ascii="Times New Roman" w:eastAsia="Times New Roman" w:hAnsi="Times New Roman" w:cs="Times New Roman"/>
          <w:kern w:val="0"/>
          <w:sz w:val="28"/>
          <w:szCs w:val="28"/>
          <w:lang w:eastAsia="ru-RU"/>
        </w:rPr>
        <w:t xml:space="preserve"> </w:t>
      </w:r>
      <w:proofErr w:type="spellStart"/>
      <w:r w:rsidRPr="00D34DD9">
        <w:rPr>
          <w:rFonts w:ascii="Times New Roman" w:eastAsia="Times New Roman" w:hAnsi="Times New Roman" w:cs="Times New Roman" w:hint="eastAsia"/>
          <w:kern w:val="0"/>
          <w:sz w:val="28"/>
          <w:szCs w:val="28"/>
          <w:lang w:eastAsia="ru-RU"/>
        </w:rPr>
        <w:t>батьківського</w:t>
      </w:r>
      <w:proofErr w:type="spellEnd"/>
      <w:r w:rsidRPr="00D34DD9">
        <w:rPr>
          <w:rFonts w:ascii="Times New Roman" w:eastAsia="Times New Roman" w:hAnsi="Times New Roman" w:cs="Times New Roman"/>
          <w:kern w:val="0"/>
          <w:sz w:val="28"/>
          <w:szCs w:val="28"/>
          <w:lang w:eastAsia="ru-RU"/>
        </w:rPr>
        <w:t xml:space="preserve"> </w:t>
      </w:r>
      <w:proofErr w:type="spellStart"/>
      <w:r w:rsidRPr="00D34DD9">
        <w:rPr>
          <w:rFonts w:ascii="Times New Roman" w:eastAsia="Times New Roman" w:hAnsi="Times New Roman" w:cs="Times New Roman" w:hint="eastAsia"/>
          <w:kern w:val="0"/>
          <w:sz w:val="28"/>
          <w:szCs w:val="28"/>
          <w:lang w:eastAsia="ru-RU"/>
        </w:rPr>
        <w:t>піклування</w:t>
      </w:r>
      <w:proofErr w:type="spellEnd"/>
      <w:r w:rsidRPr="00D34DD9">
        <w:rPr>
          <w:rFonts w:ascii="Times New Roman" w:eastAsia="Times New Roman" w:hAnsi="Times New Roman" w:cs="Times New Roman"/>
          <w:kern w:val="0"/>
          <w:sz w:val="28"/>
          <w:szCs w:val="28"/>
          <w:lang w:eastAsia="ru-RU"/>
        </w:rPr>
        <w:t xml:space="preserve">, </w:t>
      </w:r>
      <w:r w:rsidRPr="00D34DD9">
        <w:rPr>
          <w:rFonts w:ascii="Times New Roman" w:eastAsia="Times New Roman" w:hAnsi="Times New Roman" w:cs="Times New Roman" w:hint="eastAsia"/>
          <w:kern w:val="0"/>
          <w:sz w:val="28"/>
          <w:szCs w:val="28"/>
          <w:lang w:eastAsia="ru-RU"/>
        </w:rPr>
        <w:t>за</w:t>
      </w:r>
      <w:r w:rsidRPr="00D34DD9">
        <w:rPr>
          <w:rFonts w:ascii="Times New Roman" w:eastAsia="Times New Roman" w:hAnsi="Times New Roman" w:cs="Times New Roman"/>
          <w:kern w:val="0"/>
          <w:sz w:val="28"/>
          <w:szCs w:val="28"/>
          <w:lang w:eastAsia="ru-RU"/>
        </w:rPr>
        <w:t xml:space="preserve"> </w:t>
      </w:r>
      <w:proofErr w:type="spellStart"/>
      <w:r w:rsidRPr="00D34DD9">
        <w:rPr>
          <w:rFonts w:ascii="Times New Roman" w:eastAsia="Times New Roman" w:hAnsi="Times New Roman" w:cs="Times New Roman" w:hint="eastAsia"/>
          <w:kern w:val="0"/>
          <w:sz w:val="28"/>
          <w:szCs w:val="28"/>
          <w:lang w:eastAsia="ru-RU"/>
        </w:rPr>
        <w:t>законодавством</w:t>
      </w:r>
      <w:proofErr w:type="spellEnd"/>
    </w:p>
    <w:p w:rsidR="00D34DD9" w:rsidRPr="00D34DD9" w:rsidRDefault="00D34DD9" w:rsidP="00D34DD9">
      <w:pPr>
        <w:rPr>
          <w:rFonts w:ascii="Times New Roman" w:eastAsia="Times New Roman" w:hAnsi="Times New Roman" w:cs="Times New Roman"/>
          <w:kern w:val="0"/>
          <w:sz w:val="28"/>
          <w:szCs w:val="28"/>
          <w:lang w:eastAsia="ru-RU"/>
        </w:rPr>
      </w:pPr>
      <w:proofErr w:type="spellStart"/>
      <w:r w:rsidRPr="00D34DD9">
        <w:rPr>
          <w:rFonts w:ascii="Times New Roman" w:eastAsia="Times New Roman" w:hAnsi="Times New Roman" w:cs="Times New Roman" w:hint="eastAsia"/>
          <w:kern w:val="0"/>
          <w:sz w:val="28"/>
          <w:szCs w:val="28"/>
          <w:lang w:eastAsia="ru-RU"/>
        </w:rPr>
        <w:t>України</w:t>
      </w:r>
      <w:proofErr w:type="spellEnd"/>
      <w:r w:rsidRPr="00D34DD9">
        <w:rPr>
          <w:rFonts w:ascii="Times New Roman" w:eastAsia="Times New Roman" w:hAnsi="Times New Roman" w:cs="Times New Roman" w:hint="eastAsia"/>
          <w:kern w:val="0"/>
          <w:sz w:val="28"/>
          <w:szCs w:val="28"/>
          <w:lang w:eastAsia="ru-RU"/>
        </w:rPr>
        <w:t>»</w:t>
      </w:r>
      <w:r w:rsidRPr="00D34DD9">
        <w:rPr>
          <w:rFonts w:ascii="Times New Roman" w:eastAsia="Times New Roman" w:hAnsi="Times New Roman" w:cs="Times New Roman"/>
          <w:kern w:val="0"/>
          <w:sz w:val="28"/>
          <w:szCs w:val="28"/>
          <w:lang w:eastAsia="ru-RU"/>
        </w:rPr>
        <w:t xml:space="preserve">. </w:t>
      </w:r>
      <w:r w:rsidRPr="00D34DD9">
        <w:rPr>
          <w:rFonts w:ascii="Times New Roman" w:eastAsia="Times New Roman" w:hAnsi="Times New Roman" w:cs="Times New Roman" w:hint="eastAsia"/>
          <w:kern w:val="0"/>
          <w:sz w:val="28"/>
          <w:szCs w:val="28"/>
          <w:lang w:eastAsia="ru-RU"/>
        </w:rPr>
        <w:t>Шифр</w:t>
      </w:r>
      <w:r w:rsidRPr="00D34DD9">
        <w:rPr>
          <w:rFonts w:ascii="Times New Roman" w:eastAsia="Times New Roman" w:hAnsi="Times New Roman" w:cs="Times New Roman"/>
          <w:kern w:val="0"/>
          <w:sz w:val="28"/>
          <w:szCs w:val="28"/>
          <w:lang w:eastAsia="ru-RU"/>
        </w:rPr>
        <w:t xml:space="preserve"> </w:t>
      </w:r>
      <w:r w:rsidRPr="00D34DD9">
        <w:rPr>
          <w:rFonts w:ascii="Times New Roman" w:eastAsia="Times New Roman" w:hAnsi="Times New Roman" w:cs="Times New Roman" w:hint="eastAsia"/>
          <w:kern w:val="0"/>
          <w:sz w:val="28"/>
          <w:szCs w:val="28"/>
          <w:lang w:eastAsia="ru-RU"/>
        </w:rPr>
        <w:t>та</w:t>
      </w:r>
      <w:r w:rsidRPr="00D34DD9">
        <w:rPr>
          <w:rFonts w:ascii="Times New Roman" w:eastAsia="Times New Roman" w:hAnsi="Times New Roman" w:cs="Times New Roman"/>
          <w:kern w:val="0"/>
          <w:sz w:val="28"/>
          <w:szCs w:val="28"/>
          <w:lang w:eastAsia="ru-RU"/>
        </w:rPr>
        <w:t xml:space="preserve"> </w:t>
      </w:r>
      <w:proofErr w:type="spellStart"/>
      <w:r w:rsidRPr="00D34DD9">
        <w:rPr>
          <w:rFonts w:ascii="Times New Roman" w:eastAsia="Times New Roman" w:hAnsi="Times New Roman" w:cs="Times New Roman" w:hint="eastAsia"/>
          <w:kern w:val="0"/>
          <w:sz w:val="28"/>
          <w:szCs w:val="28"/>
          <w:lang w:eastAsia="ru-RU"/>
        </w:rPr>
        <w:t>назва</w:t>
      </w:r>
      <w:proofErr w:type="spellEnd"/>
      <w:r w:rsidRPr="00D34DD9">
        <w:rPr>
          <w:rFonts w:ascii="Times New Roman" w:eastAsia="Times New Roman" w:hAnsi="Times New Roman" w:cs="Times New Roman"/>
          <w:kern w:val="0"/>
          <w:sz w:val="28"/>
          <w:szCs w:val="28"/>
          <w:lang w:eastAsia="ru-RU"/>
        </w:rPr>
        <w:t xml:space="preserve"> </w:t>
      </w:r>
      <w:proofErr w:type="spellStart"/>
      <w:r w:rsidRPr="00D34DD9">
        <w:rPr>
          <w:rFonts w:ascii="Times New Roman" w:eastAsia="Times New Roman" w:hAnsi="Times New Roman" w:cs="Times New Roman" w:hint="eastAsia"/>
          <w:kern w:val="0"/>
          <w:sz w:val="28"/>
          <w:szCs w:val="28"/>
          <w:lang w:eastAsia="ru-RU"/>
        </w:rPr>
        <w:t>спеціальності</w:t>
      </w:r>
      <w:proofErr w:type="spellEnd"/>
      <w:r w:rsidRPr="00D34DD9">
        <w:rPr>
          <w:rFonts w:ascii="Times New Roman" w:eastAsia="Times New Roman" w:hAnsi="Times New Roman" w:cs="Times New Roman"/>
          <w:kern w:val="0"/>
          <w:sz w:val="28"/>
          <w:szCs w:val="28"/>
          <w:lang w:eastAsia="ru-RU"/>
        </w:rPr>
        <w:t xml:space="preserve"> </w:t>
      </w:r>
      <w:r w:rsidRPr="00D34DD9">
        <w:rPr>
          <w:rFonts w:ascii="Times New Roman" w:eastAsia="Times New Roman" w:hAnsi="Times New Roman" w:cs="Times New Roman" w:hint="eastAsia"/>
          <w:kern w:val="0"/>
          <w:sz w:val="28"/>
          <w:szCs w:val="28"/>
          <w:lang w:eastAsia="ru-RU"/>
        </w:rPr>
        <w:t>–</w:t>
      </w:r>
      <w:r w:rsidRPr="00D34DD9">
        <w:rPr>
          <w:rFonts w:ascii="Times New Roman" w:eastAsia="Times New Roman" w:hAnsi="Times New Roman" w:cs="Times New Roman"/>
          <w:kern w:val="0"/>
          <w:sz w:val="28"/>
          <w:szCs w:val="28"/>
          <w:lang w:eastAsia="ru-RU"/>
        </w:rPr>
        <w:t xml:space="preserve"> 12.00.07 </w:t>
      </w:r>
      <w:r w:rsidRPr="00D34DD9">
        <w:rPr>
          <w:rFonts w:ascii="Times New Roman" w:eastAsia="Times New Roman" w:hAnsi="Times New Roman" w:cs="Times New Roman" w:hint="eastAsia"/>
          <w:kern w:val="0"/>
          <w:sz w:val="28"/>
          <w:szCs w:val="28"/>
          <w:lang w:eastAsia="ru-RU"/>
        </w:rPr>
        <w:t>«</w:t>
      </w:r>
      <w:proofErr w:type="spellStart"/>
      <w:r w:rsidRPr="00D34DD9">
        <w:rPr>
          <w:rFonts w:ascii="Times New Roman" w:eastAsia="Times New Roman" w:hAnsi="Times New Roman" w:cs="Times New Roman" w:hint="eastAsia"/>
          <w:kern w:val="0"/>
          <w:sz w:val="28"/>
          <w:szCs w:val="28"/>
          <w:lang w:eastAsia="ru-RU"/>
        </w:rPr>
        <w:t>Адміністративне</w:t>
      </w:r>
      <w:proofErr w:type="spellEnd"/>
      <w:r w:rsidRPr="00D34DD9">
        <w:rPr>
          <w:rFonts w:ascii="Times New Roman" w:eastAsia="Times New Roman" w:hAnsi="Times New Roman" w:cs="Times New Roman"/>
          <w:kern w:val="0"/>
          <w:sz w:val="28"/>
          <w:szCs w:val="28"/>
          <w:lang w:eastAsia="ru-RU"/>
        </w:rPr>
        <w:t xml:space="preserve"> </w:t>
      </w:r>
      <w:r w:rsidRPr="00D34DD9">
        <w:rPr>
          <w:rFonts w:ascii="Times New Roman" w:eastAsia="Times New Roman" w:hAnsi="Times New Roman" w:cs="Times New Roman" w:hint="eastAsia"/>
          <w:kern w:val="0"/>
          <w:sz w:val="28"/>
          <w:szCs w:val="28"/>
          <w:lang w:eastAsia="ru-RU"/>
        </w:rPr>
        <w:t>право</w:t>
      </w:r>
      <w:r w:rsidRPr="00D34DD9">
        <w:rPr>
          <w:rFonts w:ascii="Times New Roman" w:eastAsia="Times New Roman" w:hAnsi="Times New Roman" w:cs="Times New Roman"/>
          <w:kern w:val="0"/>
          <w:sz w:val="28"/>
          <w:szCs w:val="28"/>
          <w:lang w:eastAsia="ru-RU"/>
        </w:rPr>
        <w:t xml:space="preserve"> </w:t>
      </w:r>
      <w:r w:rsidRPr="00D34DD9">
        <w:rPr>
          <w:rFonts w:ascii="Times New Roman" w:eastAsia="Times New Roman" w:hAnsi="Times New Roman" w:cs="Times New Roman" w:hint="eastAsia"/>
          <w:kern w:val="0"/>
          <w:sz w:val="28"/>
          <w:szCs w:val="28"/>
          <w:lang w:eastAsia="ru-RU"/>
        </w:rPr>
        <w:t>і</w:t>
      </w:r>
    </w:p>
    <w:p w:rsidR="00D34DD9" w:rsidRPr="00D34DD9" w:rsidRDefault="00D34DD9" w:rsidP="00D34DD9">
      <w:pPr>
        <w:rPr>
          <w:rFonts w:ascii="Times New Roman" w:eastAsia="Times New Roman" w:hAnsi="Times New Roman" w:cs="Times New Roman"/>
          <w:kern w:val="0"/>
          <w:sz w:val="28"/>
          <w:szCs w:val="28"/>
          <w:lang w:eastAsia="ru-RU"/>
        </w:rPr>
      </w:pPr>
      <w:proofErr w:type="spellStart"/>
      <w:r w:rsidRPr="00D34DD9">
        <w:rPr>
          <w:rFonts w:ascii="Times New Roman" w:eastAsia="Times New Roman" w:hAnsi="Times New Roman" w:cs="Times New Roman" w:hint="eastAsia"/>
          <w:kern w:val="0"/>
          <w:sz w:val="28"/>
          <w:szCs w:val="28"/>
          <w:lang w:eastAsia="ru-RU"/>
        </w:rPr>
        <w:t>процес</w:t>
      </w:r>
      <w:proofErr w:type="spellEnd"/>
      <w:r w:rsidRPr="00D34DD9">
        <w:rPr>
          <w:rFonts w:ascii="Times New Roman" w:eastAsia="Times New Roman" w:hAnsi="Times New Roman" w:cs="Times New Roman"/>
          <w:kern w:val="0"/>
          <w:sz w:val="28"/>
          <w:szCs w:val="28"/>
          <w:lang w:eastAsia="ru-RU"/>
        </w:rPr>
        <w:t xml:space="preserve">; </w:t>
      </w:r>
      <w:proofErr w:type="spellStart"/>
      <w:r w:rsidRPr="00D34DD9">
        <w:rPr>
          <w:rFonts w:ascii="Times New Roman" w:eastAsia="Times New Roman" w:hAnsi="Times New Roman" w:cs="Times New Roman" w:hint="eastAsia"/>
          <w:kern w:val="0"/>
          <w:sz w:val="28"/>
          <w:szCs w:val="28"/>
          <w:lang w:eastAsia="ru-RU"/>
        </w:rPr>
        <w:t>фінансове</w:t>
      </w:r>
      <w:proofErr w:type="spellEnd"/>
      <w:r w:rsidRPr="00D34DD9">
        <w:rPr>
          <w:rFonts w:ascii="Times New Roman" w:eastAsia="Times New Roman" w:hAnsi="Times New Roman" w:cs="Times New Roman"/>
          <w:kern w:val="0"/>
          <w:sz w:val="28"/>
          <w:szCs w:val="28"/>
          <w:lang w:eastAsia="ru-RU"/>
        </w:rPr>
        <w:t xml:space="preserve"> </w:t>
      </w:r>
      <w:r w:rsidRPr="00D34DD9">
        <w:rPr>
          <w:rFonts w:ascii="Times New Roman" w:eastAsia="Times New Roman" w:hAnsi="Times New Roman" w:cs="Times New Roman" w:hint="eastAsia"/>
          <w:kern w:val="0"/>
          <w:sz w:val="28"/>
          <w:szCs w:val="28"/>
          <w:lang w:eastAsia="ru-RU"/>
        </w:rPr>
        <w:t>право</w:t>
      </w:r>
      <w:r w:rsidRPr="00D34DD9">
        <w:rPr>
          <w:rFonts w:ascii="Times New Roman" w:eastAsia="Times New Roman" w:hAnsi="Times New Roman" w:cs="Times New Roman"/>
          <w:kern w:val="0"/>
          <w:sz w:val="28"/>
          <w:szCs w:val="28"/>
          <w:lang w:eastAsia="ru-RU"/>
        </w:rPr>
        <w:t xml:space="preserve">; </w:t>
      </w:r>
      <w:proofErr w:type="spellStart"/>
      <w:r w:rsidRPr="00D34DD9">
        <w:rPr>
          <w:rFonts w:ascii="Times New Roman" w:eastAsia="Times New Roman" w:hAnsi="Times New Roman" w:cs="Times New Roman" w:hint="eastAsia"/>
          <w:kern w:val="0"/>
          <w:sz w:val="28"/>
          <w:szCs w:val="28"/>
          <w:lang w:eastAsia="ru-RU"/>
        </w:rPr>
        <w:t>інформаційне</w:t>
      </w:r>
      <w:proofErr w:type="spellEnd"/>
      <w:r w:rsidRPr="00D34DD9">
        <w:rPr>
          <w:rFonts w:ascii="Times New Roman" w:eastAsia="Times New Roman" w:hAnsi="Times New Roman" w:cs="Times New Roman"/>
          <w:kern w:val="0"/>
          <w:sz w:val="28"/>
          <w:szCs w:val="28"/>
          <w:lang w:eastAsia="ru-RU"/>
        </w:rPr>
        <w:t xml:space="preserve"> </w:t>
      </w:r>
      <w:r w:rsidRPr="00D34DD9">
        <w:rPr>
          <w:rFonts w:ascii="Times New Roman" w:eastAsia="Times New Roman" w:hAnsi="Times New Roman" w:cs="Times New Roman" w:hint="eastAsia"/>
          <w:kern w:val="0"/>
          <w:sz w:val="28"/>
          <w:szCs w:val="28"/>
          <w:lang w:eastAsia="ru-RU"/>
        </w:rPr>
        <w:t>право»</w:t>
      </w:r>
      <w:r w:rsidRPr="00D34DD9">
        <w:rPr>
          <w:rFonts w:ascii="Times New Roman" w:eastAsia="Times New Roman" w:hAnsi="Times New Roman" w:cs="Times New Roman"/>
          <w:kern w:val="0"/>
          <w:sz w:val="28"/>
          <w:szCs w:val="28"/>
          <w:lang w:eastAsia="ru-RU"/>
        </w:rPr>
        <w:t xml:space="preserve">. </w:t>
      </w:r>
      <w:proofErr w:type="spellStart"/>
      <w:r w:rsidRPr="00D34DD9">
        <w:rPr>
          <w:rFonts w:ascii="Times New Roman" w:eastAsia="Times New Roman" w:hAnsi="Times New Roman" w:cs="Times New Roman" w:hint="eastAsia"/>
          <w:kern w:val="0"/>
          <w:sz w:val="28"/>
          <w:szCs w:val="28"/>
          <w:lang w:eastAsia="ru-RU"/>
        </w:rPr>
        <w:t>Спецрада</w:t>
      </w:r>
      <w:proofErr w:type="spellEnd"/>
      <w:r w:rsidRPr="00D34DD9">
        <w:rPr>
          <w:rFonts w:ascii="Times New Roman" w:eastAsia="Times New Roman" w:hAnsi="Times New Roman" w:cs="Times New Roman"/>
          <w:kern w:val="0"/>
          <w:sz w:val="28"/>
          <w:szCs w:val="28"/>
          <w:lang w:eastAsia="ru-RU"/>
        </w:rPr>
        <w:t xml:space="preserve"> </w:t>
      </w:r>
      <w:r w:rsidRPr="00D34DD9">
        <w:rPr>
          <w:rFonts w:ascii="Times New Roman" w:eastAsia="Times New Roman" w:hAnsi="Times New Roman" w:cs="Times New Roman" w:hint="eastAsia"/>
          <w:kern w:val="0"/>
          <w:sz w:val="28"/>
          <w:szCs w:val="28"/>
          <w:lang w:eastAsia="ru-RU"/>
        </w:rPr>
        <w:t>Д</w:t>
      </w:r>
      <w:r w:rsidRPr="00D34DD9">
        <w:rPr>
          <w:rFonts w:ascii="Times New Roman" w:eastAsia="Times New Roman" w:hAnsi="Times New Roman" w:cs="Times New Roman"/>
          <w:kern w:val="0"/>
          <w:sz w:val="28"/>
          <w:szCs w:val="28"/>
          <w:lang w:eastAsia="ru-RU"/>
        </w:rPr>
        <w:t xml:space="preserve"> 17.051.07</w:t>
      </w:r>
    </w:p>
    <w:p w:rsidR="00261339" w:rsidRPr="00D34DD9" w:rsidRDefault="00D34DD9" w:rsidP="00D34DD9">
      <w:proofErr w:type="spellStart"/>
      <w:r w:rsidRPr="00D34DD9">
        <w:rPr>
          <w:rFonts w:ascii="Times New Roman" w:eastAsia="Times New Roman" w:hAnsi="Times New Roman" w:cs="Times New Roman" w:hint="eastAsia"/>
          <w:kern w:val="0"/>
          <w:sz w:val="28"/>
          <w:szCs w:val="28"/>
          <w:lang w:eastAsia="ru-RU"/>
        </w:rPr>
        <w:t>Запорізького</w:t>
      </w:r>
      <w:proofErr w:type="spellEnd"/>
      <w:r w:rsidRPr="00D34DD9">
        <w:rPr>
          <w:rFonts w:ascii="Times New Roman" w:eastAsia="Times New Roman" w:hAnsi="Times New Roman" w:cs="Times New Roman"/>
          <w:kern w:val="0"/>
          <w:sz w:val="28"/>
          <w:szCs w:val="28"/>
          <w:lang w:eastAsia="ru-RU"/>
        </w:rPr>
        <w:t xml:space="preserve"> </w:t>
      </w:r>
      <w:proofErr w:type="spellStart"/>
      <w:r w:rsidRPr="00D34DD9">
        <w:rPr>
          <w:rFonts w:ascii="Times New Roman" w:eastAsia="Times New Roman" w:hAnsi="Times New Roman" w:cs="Times New Roman" w:hint="eastAsia"/>
          <w:kern w:val="0"/>
          <w:sz w:val="28"/>
          <w:szCs w:val="28"/>
          <w:lang w:eastAsia="ru-RU"/>
        </w:rPr>
        <w:t>національного</w:t>
      </w:r>
      <w:proofErr w:type="spellEnd"/>
      <w:r w:rsidRPr="00D34DD9">
        <w:rPr>
          <w:rFonts w:ascii="Times New Roman" w:eastAsia="Times New Roman" w:hAnsi="Times New Roman" w:cs="Times New Roman"/>
          <w:kern w:val="0"/>
          <w:sz w:val="28"/>
          <w:szCs w:val="28"/>
          <w:lang w:eastAsia="ru-RU"/>
        </w:rPr>
        <w:t xml:space="preserve"> </w:t>
      </w:r>
      <w:proofErr w:type="spellStart"/>
      <w:r w:rsidRPr="00D34DD9">
        <w:rPr>
          <w:rFonts w:ascii="Times New Roman" w:eastAsia="Times New Roman" w:hAnsi="Times New Roman" w:cs="Times New Roman" w:hint="eastAsia"/>
          <w:kern w:val="0"/>
          <w:sz w:val="28"/>
          <w:szCs w:val="28"/>
          <w:lang w:eastAsia="ru-RU"/>
        </w:rPr>
        <w:t>університету</w:t>
      </w:r>
      <w:bookmarkStart w:id="0" w:name="_GoBack"/>
      <w:bookmarkEnd w:id="0"/>
      <w:proofErr w:type="spellEnd"/>
    </w:p>
    <w:sectPr w:rsidR="00261339" w:rsidRPr="00D34DD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122C" w:rsidRDefault="00AA122C">
      <w:pPr>
        <w:spacing w:after="0" w:line="240" w:lineRule="auto"/>
      </w:pPr>
      <w:r>
        <w:separator/>
      </w:r>
    </w:p>
  </w:endnote>
  <w:endnote w:type="continuationSeparator" w:id="0">
    <w:p w:rsidR="00AA122C" w:rsidRDefault="00AA1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122C" w:rsidRDefault="00AA122C"/>
    <w:p w:rsidR="00AA122C" w:rsidRDefault="00AA122C"/>
    <w:p w:rsidR="00AA122C" w:rsidRDefault="00AA122C"/>
    <w:p w:rsidR="00AA122C" w:rsidRDefault="00AA122C"/>
    <w:p w:rsidR="00AA122C" w:rsidRDefault="00AA122C"/>
    <w:p w:rsidR="00AA122C" w:rsidRDefault="00AA122C"/>
    <w:p w:rsidR="00AA122C" w:rsidRDefault="00AA122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22C" w:rsidRDefault="00AA12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A122C" w:rsidRDefault="00AA12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A122C" w:rsidRDefault="00AA122C"/>
    <w:p w:rsidR="00AA122C" w:rsidRDefault="00AA122C"/>
    <w:p w:rsidR="00AA122C" w:rsidRDefault="00AA122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22C" w:rsidRDefault="00AA122C"/>
                          <w:p w:rsidR="00AA122C" w:rsidRDefault="00AA122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A122C" w:rsidRDefault="00AA122C"/>
                    <w:p w:rsidR="00AA122C" w:rsidRDefault="00AA122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A122C" w:rsidRDefault="00AA122C"/>
    <w:p w:rsidR="00AA122C" w:rsidRDefault="00AA122C">
      <w:pPr>
        <w:rPr>
          <w:sz w:val="2"/>
          <w:szCs w:val="2"/>
        </w:rPr>
      </w:pPr>
    </w:p>
    <w:p w:rsidR="00AA122C" w:rsidRDefault="00AA122C"/>
    <w:p w:rsidR="00AA122C" w:rsidRDefault="00AA122C">
      <w:pPr>
        <w:spacing w:after="0" w:line="240" w:lineRule="auto"/>
      </w:pPr>
    </w:p>
  </w:footnote>
  <w:footnote w:type="continuationSeparator" w:id="0">
    <w:p w:rsidR="00AA122C" w:rsidRDefault="00AA1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22C"/>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D9A8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22ECA3-2705-4056-8514-2C281A97D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8887</TotalTime>
  <Pages>1</Pages>
  <Words>61</Words>
  <Characters>349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209</cp:revision>
  <cp:lastPrinted>2009-02-06T05:36:00Z</cp:lastPrinted>
  <dcterms:created xsi:type="dcterms:W3CDTF">2023-04-19T19:47:00Z</dcterms:created>
  <dcterms:modified xsi:type="dcterms:W3CDTF">2023-05-17T04:31:00Z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