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47BF" w14:textId="6D1EF61A" w:rsidR="00AB7ECB" w:rsidRDefault="006C6CC0" w:rsidP="006C6CC0">
      <w:r w:rsidRPr="006C6CC0">
        <w:rPr>
          <w:rFonts w:hint="eastAsia"/>
        </w:rPr>
        <w:t>Вовк</w:t>
      </w:r>
      <w:r w:rsidRPr="006C6CC0">
        <w:t xml:space="preserve"> </w:t>
      </w:r>
      <w:r w:rsidRPr="006C6CC0">
        <w:rPr>
          <w:rFonts w:hint="eastAsia"/>
        </w:rPr>
        <w:t>Вера</w:t>
      </w:r>
      <w:r w:rsidRPr="006C6CC0">
        <w:t xml:space="preserve"> </w:t>
      </w:r>
      <w:r w:rsidRPr="006C6CC0">
        <w:rPr>
          <w:rFonts w:hint="eastAsia"/>
        </w:rPr>
        <w:t>Андреевна</w:t>
      </w:r>
      <w:r>
        <w:t xml:space="preserve"> </w:t>
      </w:r>
      <w:r w:rsidRPr="006C6CC0">
        <w:rPr>
          <w:rFonts w:hint="eastAsia"/>
        </w:rPr>
        <w:t>Административно</w:t>
      </w:r>
      <w:r w:rsidRPr="006C6CC0">
        <w:t>-</w:t>
      </w:r>
      <w:r w:rsidRPr="006C6CC0">
        <w:rPr>
          <w:rFonts w:hint="eastAsia"/>
        </w:rPr>
        <w:t>правовые</w:t>
      </w:r>
      <w:r w:rsidRPr="006C6CC0">
        <w:t xml:space="preserve"> </w:t>
      </w:r>
      <w:r w:rsidRPr="006C6CC0">
        <w:rPr>
          <w:rFonts w:hint="eastAsia"/>
        </w:rPr>
        <w:t>средства</w:t>
      </w:r>
      <w:r w:rsidRPr="006C6CC0">
        <w:t xml:space="preserve"> </w:t>
      </w:r>
      <w:r w:rsidRPr="006C6CC0">
        <w:rPr>
          <w:rFonts w:hint="eastAsia"/>
        </w:rPr>
        <w:t>противодействия</w:t>
      </w:r>
      <w:r w:rsidRPr="006C6CC0">
        <w:t xml:space="preserve"> </w:t>
      </w:r>
      <w:r w:rsidRPr="006C6CC0">
        <w:rPr>
          <w:rFonts w:hint="eastAsia"/>
        </w:rPr>
        <w:t>коррупции</w:t>
      </w:r>
      <w:r w:rsidRPr="006C6CC0">
        <w:t xml:space="preserve"> </w:t>
      </w:r>
      <w:r w:rsidRPr="006C6CC0">
        <w:rPr>
          <w:rFonts w:hint="eastAsia"/>
        </w:rPr>
        <w:t>в</w:t>
      </w:r>
      <w:r w:rsidRPr="006C6CC0">
        <w:t xml:space="preserve"> </w:t>
      </w:r>
      <w:r w:rsidRPr="006C6CC0">
        <w:rPr>
          <w:rFonts w:hint="eastAsia"/>
        </w:rPr>
        <w:t>органах</w:t>
      </w:r>
      <w:r w:rsidRPr="006C6CC0">
        <w:t xml:space="preserve"> </w:t>
      </w:r>
      <w:r w:rsidRPr="006C6CC0">
        <w:rPr>
          <w:rFonts w:hint="eastAsia"/>
        </w:rPr>
        <w:t>внутренних</w:t>
      </w:r>
      <w:r w:rsidRPr="006C6CC0">
        <w:t xml:space="preserve"> </w:t>
      </w:r>
      <w:r w:rsidRPr="006C6CC0">
        <w:rPr>
          <w:rFonts w:hint="eastAsia"/>
        </w:rPr>
        <w:t>дел</w:t>
      </w:r>
    </w:p>
    <w:p w14:paraId="4777679B" w14:textId="77777777" w:rsidR="006C6CC0" w:rsidRDefault="006C6CC0" w:rsidP="006C6CC0">
      <w:r>
        <w:rPr>
          <w:rFonts w:hint="eastAsia"/>
        </w:rPr>
        <w:t>ОГЛАВЛЕНИЕ</w:t>
      </w:r>
      <w:r>
        <w:t xml:space="preserve"> </w:t>
      </w:r>
      <w:r>
        <w:rPr>
          <w:rFonts w:hint="eastAsia"/>
        </w:rPr>
        <w:t>ДИССЕРТАЦИИ</w:t>
      </w:r>
    </w:p>
    <w:p w14:paraId="4ACE7E9F" w14:textId="77777777" w:rsidR="006C6CC0" w:rsidRDefault="006C6CC0" w:rsidP="006C6CC0">
      <w:r>
        <w:rPr>
          <w:rFonts w:hint="eastAsia"/>
        </w:rPr>
        <w:t>кандидат</w:t>
      </w:r>
      <w:r>
        <w:t xml:space="preserve"> </w:t>
      </w:r>
      <w:r>
        <w:rPr>
          <w:rFonts w:hint="eastAsia"/>
        </w:rPr>
        <w:t>наук</w:t>
      </w:r>
      <w:r>
        <w:t xml:space="preserve"> </w:t>
      </w:r>
      <w:r>
        <w:rPr>
          <w:rFonts w:hint="eastAsia"/>
        </w:rPr>
        <w:t>Вовк</w:t>
      </w:r>
      <w:r>
        <w:t xml:space="preserve"> </w:t>
      </w:r>
      <w:r>
        <w:rPr>
          <w:rFonts w:hint="eastAsia"/>
        </w:rPr>
        <w:t>Вера</w:t>
      </w:r>
      <w:r>
        <w:t xml:space="preserve"> </w:t>
      </w:r>
      <w:r>
        <w:rPr>
          <w:rFonts w:hint="eastAsia"/>
        </w:rPr>
        <w:t>Андреевна</w:t>
      </w:r>
    </w:p>
    <w:p w14:paraId="6EDC8761" w14:textId="77777777" w:rsidR="006C6CC0" w:rsidRDefault="006C6CC0" w:rsidP="006C6CC0">
      <w:r>
        <w:rPr>
          <w:rFonts w:hint="eastAsia"/>
        </w:rPr>
        <w:t>ВВЕДЕНИЕ</w:t>
      </w:r>
    </w:p>
    <w:p w14:paraId="1D428A7A" w14:textId="77777777" w:rsidR="006C6CC0" w:rsidRDefault="006C6CC0" w:rsidP="006C6CC0"/>
    <w:p w14:paraId="1CC73613" w14:textId="77777777" w:rsidR="006C6CC0" w:rsidRDefault="006C6CC0" w:rsidP="006C6CC0">
      <w:r>
        <w:rPr>
          <w:rFonts w:hint="eastAsia"/>
        </w:rPr>
        <w:t>Глава</w:t>
      </w:r>
      <w:r>
        <w:t xml:space="preserve"> 1. </w:t>
      </w:r>
      <w:r>
        <w:rPr>
          <w:rFonts w:hint="eastAsia"/>
        </w:rPr>
        <w:t>Коррупция</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r>
        <w:t xml:space="preserve"> </w:t>
      </w:r>
      <w:r>
        <w:rPr>
          <w:rFonts w:hint="eastAsia"/>
        </w:rPr>
        <w:t>как</w:t>
      </w:r>
      <w:r>
        <w:t xml:space="preserve"> </w:t>
      </w:r>
      <w:r>
        <w:rPr>
          <w:rFonts w:hint="eastAsia"/>
        </w:rPr>
        <w:t>административно</w:t>
      </w:r>
      <w:r>
        <w:t>-</w:t>
      </w:r>
    </w:p>
    <w:p w14:paraId="217242E2" w14:textId="77777777" w:rsidR="006C6CC0" w:rsidRDefault="006C6CC0" w:rsidP="006C6CC0"/>
    <w:p w14:paraId="377C929F" w14:textId="77777777" w:rsidR="006C6CC0" w:rsidRDefault="006C6CC0" w:rsidP="006C6CC0">
      <w:r>
        <w:rPr>
          <w:rFonts w:hint="eastAsia"/>
        </w:rPr>
        <w:t>правовое</w:t>
      </w:r>
      <w:r>
        <w:t xml:space="preserve"> </w:t>
      </w:r>
      <w:r>
        <w:rPr>
          <w:rFonts w:hint="eastAsia"/>
        </w:rPr>
        <w:t>явление</w:t>
      </w:r>
    </w:p>
    <w:p w14:paraId="4111B248" w14:textId="77777777" w:rsidR="006C6CC0" w:rsidRDefault="006C6CC0" w:rsidP="006C6CC0"/>
    <w:p w14:paraId="5EF149CC" w14:textId="77777777" w:rsidR="006C6CC0" w:rsidRDefault="006C6CC0" w:rsidP="006C6CC0">
      <w:r>
        <w:rPr>
          <w:rFonts w:hint="eastAsia"/>
        </w:rPr>
        <w:t>§</w:t>
      </w:r>
      <w:r>
        <w:t xml:space="preserve">1.1. </w:t>
      </w:r>
      <w:r>
        <w:rPr>
          <w:rFonts w:hint="eastAsia"/>
        </w:rPr>
        <w:t>Типология</w:t>
      </w:r>
      <w:r>
        <w:t xml:space="preserve"> </w:t>
      </w:r>
      <w:r>
        <w:rPr>
          <w:rFonts w:hint="eastAsia"/>
        </w:rPr>
        <w:t>коррупционных</w:t>
      </w:r>
      <w:r>
        <w:t xml:space="preserve"> </w:t>
      </w:r>
      <w:r>
        <w:rPr>
          <w:rFonts w:hint="eastAsia"/>
        </w:rPr>
        <w:t>проявлений</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p>
    <w:p w14:paraId="69A9088C" w14:textId="77777777" w:rsidR="006C6CC0" w:rsidRDefault="006C6CC0" w:rsidP="006C6CC0"/>
    <w:p w14:paraId="14B9E337" w14:textId="77777777" w:rsidR="006C6CC0" w:rsidRDefault="006C6CC0" w:rsidP="006C6CC0">
      <w:r>
        <w:rPr>
          <w:rFonts w:hint="eastAsia"/>
        </w:rPr>
        <w:t>§</w:t>
      </w:r>
      <w:r>
        <w:t xml:space="preserve">1.2. </w:t>
      </w:r>
      <w:r>
        <w:rPr>
          <w:rFonts w:hint="eastAsia"/>
        </w:rPr>
        <w:t>Деликтологическая</w:t>
      </w:r>
      <w:r>
        <w:t xml:space="preserve"> </w:t>
      </w:r>
      <w:r>
        <w:rPr>
          <w:rFonts w:hint="eastAsia"/>
        </w:rPr>
        <w:t>характеристика</w:t>
      </w:r>
      <w:r>
        <w:t xml:space="preserve"> </w:t>
      </w:r>
      <w:r>
        <w:rPr>
          <w:rFonts w:hint="eastAsia"/>
        </w:rPr>
        <w:t>коррупции</w:t>
      </w:r>
      <w:r>
        <w:t xml:space="preserve"> </w:t>
      </w:r>
      <w:r>
        <w:rPr>
          <w:rFonts w:hint="eastAsia"/>
        </w:rPr>
        <w:t>в</w:t>
      </w:r>
      <w:r>
        <w:t xml:space="preserve"> </w:t>
      </w:r>
      <w:r>
        <w:rPr>
          <w:rFonts w:hint="eastAsia"/>
        </w:rPr>
        <w:t>органах</w:t>
      </w:r>
      <w:r>
        <w:t xml:space="preserve"> </w:t>
      </w:r>
      <w:r>
        <w:rPr>
          <w:rFonts w:hint="eastAsia"/>
        </w:rPr>
        <w:t>внутренних</w:t>
      </w:r>
    </w:p>
    <w:p w14:paraId="3A4E6E3A" w14:textId="77777777" w:rsidR="006C6CC0" w:rsidRDefault="006C6CC0" w:rsidP="006C6CC0"/>
    <w:p w14:paraId="6DE77837" w14:textId="77777777" w:rsidR="006C6CC0" w:rsidRDefault="006C6CC0" w:rsidP="006C6CC0">
      <w:r>
        <w:rPr>
          <w:rFonts w:hint="eastAsia"/>
        </w:rPr>
        <w:t>дел</w:t>
      </w:r>
    </w:p>
    <w:p w14:paraId="63FBCB51" w14:textId="77777777" w:rsidR="006C6CC0" w:rsidRDefault="006C6CC0" w:rsidP="006C6CC0"/>
    <w:p w14:paraId="4DB3CDA6" w14:textId="77777777" w:rsidR="006C6CC0" w:rsidRDefault="006C6CC0" w:rsidP="006C6CC0">
      <w:r>
        <w:rPr>
          <w:rFonts w:hint="eastAsia"/>
        </w:rPr>
        <w:t>§</w:t>
      </w:r>
      <w:r>
        <w:t xml:space="preserve">1.3. </w:t>
      </w:r>
      <w:r>
        <w:rPr>
          <w:rFonts w:hint="eastAsia"/>
        </w:rPr>
        <w:t>Система</w:t>
      </w:r>
      <w:r>
        <w:t xml:space="preserve"> </w:t>
      </w:r>
      <w:r>
        <w:rPr>
          <w:rFonts w:hint="eastAsia"/>
        </w:rPr>
        <w:t>субъектов</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органах</w:t>
      </w:r>
      <w:r>
        <w:t xml:space="preserve"> </w:t>
      </w:r>
      <w:r>
        <w:rPr>
          <w:rFonts w:hint="eastAsia"/>
        </w:rPr>
        <w:t>внутренних</w:t>
      </w:r>
    </w:p>
    <w:p w14:paraId="05E53060" w14:textId="77777777" w:rsidR="006C6CC0" w:rsidRDefault="006C6CC0" w:rsidP="006C6CC0"/>
    <w:p w14:paraId="447D88E6" w14:textId="77777777" w:rsidR="006C6CC0" w:rsidRDefault="006C6CC0" w:rsidP="006C6CC0">
      <w:r>
        <w:rPr>
          <w:rFonts w:hint="eastAsia"/>
        </w:rPr>
        <w:t>дел</w:t>
      </w:r>
    </w:p>
    <w:p w14:paraId="1EF9B7F9" w14:textId="77777777" w:rsidR="006C6CC0" w:rsidRDefault="006C6CC0" w:rsidP="006C6CC0"/>
    <w:p w14:paraId="6D138BD1" w14:textId="77777777" w:rsidR="006C6CC0" w:rsidRDefault="006C6CC0" w:rsidP="006C6CC0">
      <w:r>
        <w:rPr>
          <w:rFonts w:hint="eastAsia"/>
        </w:rPr>
        <w:t>Глава</w:t>
      </w:r>
      <w:r>
        <w:t xml:space="preserve"> 2. </w:t>
      </w:r>
      <w:r>
        <w:rPr>
          <w:rFonts w:hint="eastAsia"/>
        </w:rPr>
        <w:t>Противодействие</w:t>
      </w:r>
      <w:r>
        <w:t xml:space="preserve"> </w:t>
      </w:r>
      <w:r>
        <w:rPr>
          <w:rFonts w:hint="eastAsia"/>
        </w:rPr>
        <w:t>коррупции</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p>
    <w:p w14:paraId="21E7D241" w14:textId="77777777" w:rsidR="006C6CC0" w:rsidRDefault="006C6CC0" w:rsidP="006C6CC0"/>
    <w:p w14:paraId="5579CEDE" w14:textId="77777777" w:rsidR="006C6CC0" w:rsidRDefault="006C6CC0" w:rsidP="006C6CC0">
      <w:r>
        <w:rPr>
          <w:rFonts w:hint="eastAsia"/>
        </w:rPr>
        <w:t>§</w:t>
      </w:r>
      <w:r>
        <w:t xml:space="preserve">2.1. </w:t>
      </w:r>
      <w:r>
        <w:rPr>
          <w:rFonts w:hint="eastAsia"/>
        </w:rPr>
        <w:t>Понятие</w:t>
      </w:r>
      <w:r>
        <w:t xml:space="preserve"> </w:t>
      </w:r>
      <w:r>
        <w:rPr>
          <w:rFonts w:hint="eastAsia"/>
        </w:rPr>
        <w:t>и</w:t>
      </w:r>
      <w:r>
        <w:t xml:space="preserve"> </w:t>
      </w:r>
      <w:r>
        <w:rPr>
          <w:rFonts w:hint="eastAsia"/>
        </w:rPr>
        <w:t>классификация</w:t>
      </w:r>
      <w:r>
        <w:t xml:space="preserve"> </w:t>
      </w:r>
      <w:r>
        <w:rPr>
          <w:rFonts w:hint="eastAsia"/>
        </w:rPr>
        <w:t>административно</w:t>
      </w:r>
      <w:r>
        <w:t>-</w:t>
      </w:r>
      <w:r>
        <w:rPr>
          <w:rFonts w:hint="eastAsia"/>
        </w:rPr>
        <w:t>правовых</w:t>
      </w:r>
      <w:r>
        <w:t xml:space="preserve"> </w:t>
      </w:r>
      <w:r>
        <w:rPr>
          <w:rFonts w:hint="eastAsia"/>
        </w:rPr>
        <w:t>средств</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p>
    <w:p w14:paraId="3D0210E3" w14:textId="77777777" w:rsidR="006C6CC0" w:rsidRDefault="006C6CC0" w:rsidP="006C6CC0"/>
    <w:p w14:paraId="134EA012" w14:textId="77777777" w:rsidR="006C6CC0" w:rsidRDefault="006C6CC0" w:rsidP="006C6CC0">
      <w:r>
        <w:rPr>
          <w:rFonts w:hint="eastAsia"/>
        </w:rPr>
        <w:t>§</w:t>
      </w:r>
      <w:r>
        <w:t xml:space="preserve">2.2. </w:t>
      </w:r>
      <w:r>
        <w:rPr>
          <w:rFonts w:hint="eastAsia"/>
        </w:rPr>
        <w:t>Антикоррупционные</w:t>
      </w:r>
      <w:r>
        <w:t xml:space="preserve"> </w:t>
      </w:r>
      <w:r>
        <w:rPr>
          <w:rFonts w:hint="eastAsia"/>
        </w:rPr>
        <w:t>стандарты</w:t>
      </w:r>
      <w:r>
        <w:t xml:space="preserve"> </w:t>
      </w:r>
      <w:r>
        <w:rPr>
          <w:rFonts w:hint="eastAsia"/>
        </w:rPr>
        <w:t>и</w:t>
      </w:r>
      <w:r>
        <w:t xml:space="preserve"> </w:t>
      </w:r>
      <w:r>
        <w:rPr>
          <w:rFonts w:hint="eastAsia"/>
        </w:rPr>
        <w:t>административные</w:t>
      </w:r>
      <w:r>
        <w:t xml:space="preserve"> </w:t>
      </w:r>
      <w:r>
        <w:rPr>
          <w:rFonts w:hint="eastAsia"/>
        </w:rPr>
        <w:t>процедуры</w:t>
      </w:r>
      <w:r>
        <w:t xml:space="preserve"> </w:t>
      </w:r>
      <w:r>
        <w:rPr>
          <w:rFonts w:hint="eastAsia"/>
        </w:rPr>
        <w:t>их</w:t>
      </w:r>
      <w:r>
        <w:t xml:space="preserve"> </w:t>
      </w:r>
      <w:r>
        <w:rPr>
          <w:rFonts w:hint="eastAsia"/>
        </w:rPr>
        <w:t>реализации</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p>
    <w:p w14:paraId="4A5F9094" w14:textId="77777777" w:rsidR="006C6CC0" w:rsidRDefault="006C6CC0" w:rsidP="006C6CC0"/>
    <w:p w14:paraId="4F3A66E4" w14:textId="77777777" w:rsidR="006C6CC0" w:rsidRDefault="006C6CC0" w:rsidP="006C6CC0">
      <w:r>
        <w:rPr>
          <w:rFonts w:hint="eastAsia"/>
        </w:rPr>
        <w:t>§</w:t>
      </w:r>
      <w:r>
        <w:t xml:space="preserve">2.3. </w:t>
      </w:r>
      <w:r>
        <w:rPr>
          <w:rFonts w:hint="eastAsia"/>
        </w:rPr>
        <w:t>Меры</w:t>
      </w:r>
      <w:r>
        <w:t xml:space="preserve"> </w:t>
      </w:r>
      <w:r>
        <w:rPr>
          <w:rFonts w:hint="eastAsia"/>
        </w:rPr>
        <w:t>административного</w:t>
      </w:r>
      <w:r>
        <w:t xml:space="preserve"> </w:t>
      </w:r>
      <w:r>
        <w:rPr>
          <w:rFonts w:hint="eastAsia"/>
        </w:rPr>
        <w:t>принуждения</w:t>
      </w:r>
      <w:r>
        <w:t xml:space="preserve">, </w:t>
      </w:r>
      <w:r>
        <w:rPr>
          <w:rFonts w:hint="eastAsia"/>
        </w:rPr>
        <w:t>применяемые</w:t>
      </w:r>
      <w:r>
        <w:t xml:space="preserve"> </w:t>
      </w:r>
      <w:r>
        <w:rPr>
          <w:rFonts w:hint="eastAsia"/>
        </w:rPr>
        <w:t>в</w:t>
      </w:r>
      <w:r>
        <w:t xml:space="preserve"> </w:t>
      </w:r>
      <w:r>
        <w:rPr>
          <w:rFonts w:hint="eastAsia"/>
        </w:rPr>
        <w:t>целях</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p>
    <w:p w14:paraId="0E8A0C9A" w14:textId="77777777" w:rsidR="006C6CC0" w:rsidRDefault="006C6CC0" w:rsidP="006C6CC0"/>
    <w:p w14:paraId="61122644" w14:textId="77777777" w:rsidR="006C6CC0" w:rsidRDefault="006C6CC0" w:rsidP="006C6CC0">
      <w:r>
        <w:rPr>
          <w:rFonts w:hint="eastAsia"/>
        </w:rPr>
        <w:t>ЗАКЛЮЧЕНИЕ</w:t>
      </w:r>
    </w:p>
    <w:p w14:paraId="1052F2FF" w14:textId="77777777" w:rsidR="006C6CC0" w:rsidRDefault="006C6CC0" w:rsidP="006C6CC0"/>
    <w:p w14:paraId="5940D084" w14:textId="77777777" w:rsidR="006C6CC0" w:rsidRDefault="006C6CC0" w:rsidP="006C6CC0">
      <w:r>
        <w:rPr>
          <w:rFonts w:hint="eastAsia"/>
        </w:rPr>
        <w:t>СПИСОК</w:t>
      </w:r>
      <w:r>
        <w:t xml:space="preserve"> </w:t>
      </w:r>
      <w:r>
        <w:rPr>
          <w:rFonts w:hint="eastAsia"/>
        </w:rPr>
        <w:t>ИСПОЛЬЗОВАННЫХ</w:t>
      </w:r>
      <w:r>
        <w:t xml:space="preserve"> </w:t>
      </w:r>
      <w:r>
        <w:rPr>
          <w:rFonts w:hint="eastAsia"/>
        </w:rPr>
        <w:t>ИСТОЧНИКОВ</w:t>
      </w:r>
    </w:p>
    <w:p w14:paraId="268C346B" w14:textId="77777777" w:rsidR="006C6CC0" w:rsidRDefault="006C6CC0" w:rsidP="006C6CC0"/>
    <w:p w14:paraId="6BC3A5E4" w14:textId="77777777" w:rsidR="006C6CC0" w:rsidRDefault="006C6CC0" w:rsidP="006C6CC0">
      <w:r>
        <w:rPr>
          <w:rFonts w:hint="eastAsia"/>
        </w:rPr>
        <w:t>Приложение</w:t>
      </w:r>
      <w:r>
        <w:t xml:space="preserve"> 1. </w:t>
      </w:r>
      <w:r>
        <w:rPr>
          <w:rFonts w:hint="eastAsia"/>
        </w:rPr>
        <w:t>Проект</w:t>
      </w:r>
      <w:r>
        <w:t xml:space="preserve"> </w:t>
      </w:r>
      <w:r>
        <w:rPr>
          <w:rFonts w:hint="eastAsia"/>
        </w:rPr>
        <w:t>методических</w:t>
      </w:r>
      <w:r>
        <w:t xml:space="preserve"> </w:t>
      </w:r>
      <w:r>
        <w:rPr>
          <w:rFonts w:hint="eastAsia"/>
        </w:rPr>
        <w:t>рекомендаций</w:t>
      </w:r>
      <w:r>
        <w:t xml:space="preserve"> </w:t>
      </w:r>
      <w:r>
        <w:rPr>
          <w:rFonts w:hint="eastAsia"/>
        </w:rPr>
        <w:t>о</w:t>
      </w:r>
      <w:r>
        <w:t xml:space="preserve"> </w:t>
      </w:r>
      <w:r>
        <w:rPr>
          <w:rFonts w:hint="eastAsia"/>
        </w:rPr>
        <w:t>действиях</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при</w:t>
      </w:r>
      <w:r>
        <w:t xml:space="preserve"> </w:t>
      </w:r>
      <w:r>
        <w:rPr>
          <w:rFonts w:hint="eastAsia"/>
        </w:rPr>
        <w:t>возникновении</w:t>
      </w:r>
      <w:r>
        <w:t xml:space="preserve"> </w:t>
      </w:r>
      <w:r>
        <w:rPr>
          <w:rFonts w:hint="eastAsia"/>
        </w:rPr>
        <w:t>конфликта</w:t>
      </w:r>
    </w:p>
    <w:p w14:paraId="4BBFFE6F" w14:textId="77777777" w:rsidR="006C6CC0" w:rsidRDefault="006C6CC0" w:rsidP="006C6CC0"/>
    <w:p w14:paraId="1F90C3AA" w14:textId="77777777" w:rsidR="006C6CC0" w:rsidRDefault="006C6CC0" w:rsidP="006C6CC0">
      <w:r>
        <w:rPr>
          <w:rFonts w:hint="eastAsia"/>
        </w:rPr>
        <w:t>интересов</w:t>
      </w:r>
    </w:p>
    <w:p w14:paraId="0FAF1459" w14:textId="77777777" w:rsidR="006C6CC0" w:rsidRDefault="006C6CC0" w:rsidP="006C6CC0"/>
    <w:p w14:paraId="0190B2F5" w14:textId="4AAC47AA" w:rsidR="006C6CC0" w:rsidRPr="006C6CC0" w:rsidRDefault="006C6CC0" w:rsidP="006C6CC0">
      <w:r>
        <w:rPr>
          <w:rFonts w:hint="eastAsia"/>
        </w:rPr>
        <w:t>Приложение</w:t>
      </w:r>
      <w:r>
        <w:t xml:space="preserve"> 2. </w:t>
      </w:r>
      <w:r>
        <w:rPr>
          <w:rFonts w:hint="eastAsia"/>
        </w:rPr>
        <w:t>Перечень</w:t>
      </w:r>
      <w:r>
        <w:t xml:space="preserve"> </w:t>
      </w:r>
      <w:r>
        <w:rPr>
          <w:rFonts w:hint="eastAsia"/>
        </w:rPr>
        <w:t>типовых</w:t>
      </w:r>
      <w:r>
        <w:t xml:space="preserve"> </w:t>
      </w:r>
      <w:r>
        <w:rPr>
          <w:rFonts w:hint="eastAsia"/>
        </w:rPr>
        <w:t>ситуаций</w:t>
      </w:r>
      <w:r>
        <w:t xml:space="preserve"> </w:t>
      </w:r>
      <w:r>
        <w:rPr>
          <w:rFonts w:hint="eastAsia"/>
        </w:rPr>
        <w:t>конфликта</w:t>
      </w:r>
      <w:r>
        <w:t xml:space="preserve"> </w:t>
      </w:r>
      <w:r>
        <w:rPr>
          <w:rFonts w:hint="eastAsia"/>
        </w:rPr>
        <w:t>интересов</w:t>
      </w:r>
      <w:r>
        <w:t xml:space="preserve"> </w:t>
      </w:r>
      <w:r>
        <w:rPr>
          <w:rFonts w:hint="eastAsia"/>
        </w:rPr>
        <w:t>для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sectPr w:rsidR="006C6CC0" w:rsidRPr="006C6CC0" w:rsidSect="005223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EE38" w14:textId="77777777" w:rsidR="00522373" w:rsidRDefault="00522373">
      <w:pPr>
        <w:spacing w:after="0" w:line="240" w:lineRule="auto"/>
      </w:pPr>
      <w:r>
        <w:separator/>
      </w:r>
    </w:p>
  </w:endnote>
  <w:endnote w:type="continuationSeparator" w:id="0">
    <w:p w14:paraId="2B6239B1" w14:textId="77777777" w:rsidR="00522373" w:rsidRDefault="0052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A000" w14:textId="77777777" w:rsidR="00522373" w:rsidRDefault="00522373"/>
    <w:p w14:paraId="3F16FF29" w14:textId="77777777" w:rsidR="00522373" w:rsidRDefault="00522373"/>
    <w:p w14:paraId="70479598" w14:textId="77777777" w:rsidR="00522373" w:rsidRDefault="00522373"/>
    <w:p w14:paraId="0542CFEC" w14:textId="77777777" w:rsidR="00522373" w:rsidRDefault="00522373"/>
    <w:p w14:paraId="6F2F5331" w14:textId="77777777" w:rsidR="00522373" w:rsidRDefault="00522373"/>
    <w:p w14:paraId="0597836E" w14:textId="77777777" w:rsidR="00522373" w:rsidRDefault="00522373"/>
    <w:p w14:paraId="2099B38F" w14:textId="77777777" w:rsidR="00522373" w:rsidRDefault="005223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ACDBCF" wp14:editId="657971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E2491" w14:textId="77777777" w:rsidR="00522373" w:rsidRDefault="005223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CDB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1E2491" w14:textId="77777777" w:rsidR="00522373" w:rsidRDefault="005223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8A28F3" w14:textId="77777777" w:rsidR="00522373" w:rsidRDefault="00522373"/>
    <w:p w14:paraId="2651CE5E" w14:textId="77777777" w:rsidR="00522373" w:rsidRDefault="00522373"/>
    <w:p w14:paraId="2B66A8B1" w14:textId="77777777" w:rsidR="00522373" w:rsidRDefault="005223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066139" wp14:editId="32CCC5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C2BC" w14:textId="77777777" w:rsidR="00522373" w:rsidRDefault="00522373"/>
                          <w:p w14:paraId="52696C81" w14:textId="77777777" w:rsidR="00522373" w:rsidRDefault="005223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0661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06C2BC" w14:textId="77777777" w:rsidR="00522373" w:rsidRDefault="00522373"/>
                    <w:p w14:paraId="52696C81" w14:textId="77777777" w:rsidR="00522373" w:rsidRDefault="005223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625F27" w14:textId="77777777" w:rsidR="00522373" w:rsidRDefault="00522373"/>
    <w:p w14:paraId="04E90E46" w14:textId="77777777" w:rsidR="00522373" w:rsidRDefault="00522373">
      <w:pPr>
        <w:rPr>
          <w:sz w:val="2"/>
          <w:szCs w:val="2"/>
        </w:rPr>
      </w:pPr>
    </w:p>
    <w:p w14:paraId="7BD54242" w14:textId="77777777" w:rsidR="00522373" w:rsidRDefault="00522373"/>
    <w:p w14:paraId="3F5BCBF9" w14:textId="77777777" w:rsidR="00522373" w:rsidRDefault="00522373">
      <w:pPr>
        <w:spacing w:after="0" w:line="240" w:lineRule="auto"/>
      </w:pPr>
    </w:p>
  </w:footnote>
  <w:footnote w:type="continuationSeparator" w:id="0">
    <w:p w14:paraId="4184B534" w14:textId="77777777" w:rsidR="00522373" w:rsidRDefault="0052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73"/>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3843</TotalTime>
  <Pages>2</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501</cp:revision>
  <cp:lastPrinted>2009-02-06T05:36:00Z</cp:lastPrinted>
  <dcterms:created xsi:type="dcterms:W3CDTF">2024-04-09T10:20:00Z</dcterms:created>
  <dcterms:modified xsi:type="dcterms:W3CDTF">2024-04-13T16:25:00Z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