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36F1" w14:textId="03E709FF" w:rsidR="00D51D49" w:rsidRDefault="000D73F8" w:rsidP="000D73F8">
      <w:r w:rsidRPr="000D73F8">
        <w:rPr>
          <w:rFonts w:hint="eastAsia"/>
        </w:rPr>
        <w:t>Сагдиев</w:t>
      </w:r>
      <w:r w:rsidRPr="000D73F8">
        <w:t xml:space="preserve"> </w:t>
      </w:r>
      <w:r w:rsidRPr="000D73F8">
        <w:rPr>
          <w:rFonts w:hint="eastAsia"/>
        </w:rPr>
        <w:t>Вадим</w:t>
      </w:r>
      <w:r w:rsidRPr="000D73F8">
        <w:t xml:space="preserve"> </w:t>
      </w:r>
      <w:r w:rsidRPr="000D73F8">
        <w:rPr>
          <w:rFonts w:hint="eastAsia"/>
        </w:rPr>
        <w:t>Насырович</w:t>
      </w:r>
      <w:r>
        <w:rPr>
          <w:rFonts w:hint="cs"/>
        </w:rPr>
        <w:t xml:space="preserve"> </w:t>
      </w:r>
      <w:r w:rsidRPr="000D73F8">
        <w:rPr>
          <w:rFonts w:hint="eastAsia"/>
        </w:rPr>
        <w:t>Сорбционное</w:t>
      </w:r>
      <w:r w:rsidRPr="000D73F8">
        <w:t xml:space="preserve"> </w:t>
      </w:r>
      <w:r w:rsidRPr="000D73F8">
        <w:rPr>
          <w:rFonts w:hint="eastAsia"/>
        </w:rPr>
        <w:t>извлечение</w:t>
      </w:r>
      <w:r w:rsidRPr="000D73F8">
        <w:t xml:space="preserve"> </w:t>
      </w:r>
      <w:r w:rsidRPr="000D73F8">
        <w:rPr>
          <w:rFonts w:hint="eastAsia"/>
        </w:rPr>
        <w:t>галлия</w:t>
      </w:r>
      <w:r w:rsidRPr="000D73F8">
        <w:t xml:space="preserve"> </w:t>
      </w:r>
      <w:r w:rsidRPr="000D73F8">
        <w:rPr>
          <w:rFonts w:hint="eastAsia"/>
        </w:rPr>
        <w:t>из</w:t>
      </w:r>
      <w:r w:rsidRPr="000D73F8">
        <w:t xml:space="preserve"> </w:t>
      </w:r>
      <w:r w:rsidRPr="000D73F8">
        <w:rPr>
          <w:rFonts w:hint="eastAsia"/>
        </w:rPr>
        <w:t>щелочных</w:t>
      </w:r>
      <w:r w:rsidRPr="000D73F8">
        <w:t xml:space="preserve"> </w:t>
      </w:r>
      <w:r w:rsidRPr="000D73F8">
        <w:rPr>
          <w:rFonts w:hint="eastAsia"/>
        </w:rPr>
        <w:t>алюминатных</w:t>
      </w:r>
      <w:r w:rsidRPr="000D73F8">
        <w:t xml:space="preserve"> </w:t>
      </w:r>
      <w:r w:rsidRPr="000D73F8">
        <w:rPr>
          <w:rFonts w:hint="eastAsia"/>
        </w:rPr>
        <w:t>растворов</w:t>
      </w:r>
    </w:p>
    <w:p w14:paraId="7580A718" w14:textId="77777777" w:rsidR="000D73F8" w:rsidRDefault="000D73F8" w:rsidP="000D73F8">
      <w:r>
        <w:rPr>
          <w:rFonts w:hint="eastAsia"/>
        </w:rPr>
        <w:t>ОГЛАВЛЕНИЕ</w:t>
      </w:r>
      <w:r>
        <w:t xml:space="preserve"> </w:t>
      </w:r>
      <w:r>
        <w:rPr>
          <w:rFonts w:hint="eastAsia"/>
        </w:rPr>
        <w:t>ДИССЕРТАЦИИ</w:t>
      </w:r>
    </w:p>
    <w:p w14:paraId="639729EB" w14:textId="77777777" w:rsidR="000D73F8" w:rsidRDefault="000D73F8" w:rsidP="000D73F8">
      <w:r>
        <w:rPr>
          <w:rFonts w:hint="eastAsia"/>
        </w:rPr>
        <w:t>кандидат</w:t>
      </w:r>
      <w:r>
        <w:t xml:space="preserve"> </w:t>
      </w:r>
      <w:r>
        <w:rPr>
          <w:rFonts w:hint="eastAsia"/>
        </w:rPr>
        <w:t>наук</w:t>
      </w:r>
      <w:r>
        <w:t xml:space="preserve"> </w:t>
      </w:r>
      <w:r>
        <w:rPr>
          <w:rFonts w:hint="eastAsia"/>
        </w:rPr>
        <w:t>Сагдиев</w:t>
      </w:r>
      <w:r>
        <w:t xml:space="preserve"> </w:t>
      </w:r>
      <w:r>
        <w:rPr>
          <w:rFonts w:hint="eastAsia"/>
        </w:rPr>
        <w:t>Вадим</w:t>
      </w:r>
      <w:r>
        <w:t xml:space="preserve"> </w:t>
      </w:r>
      <w:r>
        <w:rPr>
          <w:rFonts w:hint="eastAsia"/>
        </w:rPr>
        <w:t>Насырович</w:t>
      </w:r>
    </w:p>
    <w:p w14:paraId="39301348" w14:textId="77777777" w:rsidR="000D73F8" w:rsidRDefault="000D73F8" w:rsidP="000D73F8">
      <w:r>
        <w:rPr>
          <w:rFonts w:hint="eastAsia"/>
        </w:rPr>
        <w:t>ВВЕДЕНИЕ</w:t>
      </w:r>
    </w:p>
    <w:p w14:paraId="0460951D" w14:textId="77777777" w:rsidR="000D73F8" w:rsidRDefault="000D73F8" w:rsidP="000D73F8"/>
    <w:p w14:paraId="084538DA" w14:textId="77777777" w:rsidR="000D73F8" w:rsidRDefault="000D73F8" w:rsidP="000D73F8">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62A2C954" w14:textId="77777777" w:rsidR="000D73F8" w:rsidRDefault="000D73F8" w:rsidP="000D73F8"/>
    <w:p w14:paraId="1A1275F5" w14:textId="77777777" w:rsidR="000D73F8" w:rsidRDefault="000D73F8" w:rsidP="000D73F8">
      <w:r>
        <w:t xml:space="preserve">1.1 </w:t>
      </w:r>
      <w:r>
        <w:rPr>
          <w:rFonts w:hint="eastAsia"/>
        </w:rPr>
        <w:t>Актуальность</w:t>
      </w:r>
      <w:r>
        <w:t xml:space="preserve"> </w:t>
      </w:r>
      <w:r>
        <w:rPr>
          <w:rFonts w:hint="eastAsia"/>
        </w:rPr>
        <w:t>работы</w:t>
      </w:r>
    </w:p>
    <w:p w14:paraId="5143F4B2" w14:textId="77777777" w:rsidR="000D73F8" w:rsidRDefault="000D73F8" w:rsidP="000D73F8"/>
    <w:p w14:paraId="370F2F73" w14:textId="77777777" w:rsidR="000D73F8" w:rsidRDefault="000D73F8" w:rsidP="000D73F8">
      <w:r>
        <w:t xml:space="preserve">1.2 </w:t>
      </w:r>
      <w:r>
        <w:rPr>
          <w:rFonts w:hint="eastAsia"/>
        </w:rPr>
        <w:t>Области</w:t>
      </w:r>
      <w:r>
        <w:t xml:space="preserve"> </w:t>
      </w:r>
      <w:r>
        <w:rPr>
          <w:rFonts w:hint="eastAsia"/>
        </w:rPr>
        <w:t>применения</w:t>
      </w:r>
      <w:r>
        <w:t xml:space="preserve"> </w:t>
      </w:r>
      <w:r>
        <w:rPr>
          <w:rFonts w:hint="eastAsia"/>
        </w:rPr>
        <w:t>галлия</w:t>
      </w:r>
    </w:p>
    <w:p w14:paraId="5C9C2000" w14:textId="77777777" w:rsidR="000D73F8" w:rsidRDefault="000D73F8" w:rsidP="000D73F8"/>
    <w:p w14:paraId="6C8475F1" w14:textId="77777777" w:rsidR="000D73F8" w:rsidRDefault="000D73F8" w:rsidP="000D73F8">
      <w:r>
        <w:t xml:space="preserve">1.3 </w:t>
      </w:r>
      <w:r>
        <w:rPr>
          <w:rFonts w:hint="eastAsia"/>
        </w:rPr>
        <w:t>Сырьевые</w:t>
      </w:r>
      <w:r>
        <w:t xml:space="preserve"> </w:t>
      </w:r>
      <w:r>
        <w:rPr>
          <w:rFonts w:hint="eastAsia"/>
        </w:rPr>
        <w:t>источники</w:t>
      </w:r>
      <w:r>
        <w:t xml:space="preserve"> </w:t>
      </w:r>
      <w:r>
        <w:rPr>
          <w:rFonts w:hint="eastAsia"/>
        </w:rPr>
        <w:t>галлия</w:t>
      </w:r>
    </w:p>
    <w:p w14:paraId="30AD8581" w14:textId="77777777" w:rsidR="000D73F8" w:rsidRDefault="000D73F8" w:rsidP="000D73F8"/>
    <w:p w14:paraId="0BE76F85" w14:textId="77777777" w:rsidR="000D73F8" w:rsidRDefault="000D73F8" w:rsidP="000D73F8">
      <w:r>
        <w:t xml:space="preserve">1.4 </w:t>
      </w:r>
      <w:r>
        <w:rPr>
          <w:rFonts w:hint="eastAsia"/>
        </w:rPr>
        <w:t>Мировое</w:t>
      </w:r>
      <w:r>
        <w:t xml:space="preserve"> </w:t>
      </w:r>
      <w:r>
        <w:rPr>
          <w:rFonts w:hint="eastAsia"/>
        </w:rPr>
        <w:t>производство</w:t>
      </w:r>
      <w:r>
        <w:t xml:space="preserve"> </w:t>
      </w:r>
      <w:r>
        <w:rPr>
          <w:rFonts w:hint="eastAsia"/>
        </w:rPr>
        <w:t>галлия</w:t>
      </w:r>
    </w:p>
    <w:p w14:paraId="48AE09FF" w14:textId="77777777" w:rsidR="000D73F8" w:rsidRDefault="000D73F8" w:rsidP="000D73F8"/>
    <w:p w14:paraId="57C25CD1" w14:textId="77777777" w:rsidR="000D73F8" w:rsidRDefault="000D73F8" w:rsidP="000D73F8">
      <w:r>
        <w:t xml:space="preserve">1.5 </w:t>
      </w:r>
      <w:r>
        <w:rPr>
          <w:rFonts w:hint="eastAsia"/>
        </w:rPr>
        <w:t>Технологии</w:t>
      </w:r>
      <w:r>
        <w:t xml:space="preserve"> </w:t>
      </w:r>
      <w:r>
        <w:rPr>
          <w:rFonts w:hint="eastAsia"/>
        </w:rPr>
        <w:t>производства</w:t>
      </w:r>
      <w:r>
        <w:t xml:space="preserve"> </w:t>
      </w:r>
      <w:r>
        <w:rPr>
          <w:rFonts w:hint="eastAsia"/>
        </w:rPr>
        <w:t>галлия</w:t>
      </w:r>
    </w:p>
    <w:p w14:paraId="566FAE51" w14:textId="77777777" w:rsidR="000D73F8" w:rsidRDefault="000D73F8" w:rsidP="000D73F8"/>
    <w:p w14:paraId="157F44F3" w14:textId="77777777" w:rsidR="000D73F8" w:rsidRDefault="000D73F8" w:rsidP="000D73F8">
      <w:r>
        <w:t xml:space="preserve">1.5.1 </w:t>
      </w:r>
      <w:r>
        <w:rPr>
          <w:rFonts w:hint="eastAsia"/>
        </w:rPr>
        <w:t>Извлечение</w:t>
      </w:r>
      <w:r>
        <w:t xml:space="preserve"> </w:t>
      </w:r>
      <w:r>
        <w:rPr>
          <w:rFonts w:hint="eastAsia"/>
        </w:rPr>
        <w:t>галлия</w:t>
      </w:r>
      <w:r>
        <w:t xml:space="preserve"> </w:t>
      </w:r>
      <w:r>
        <w:rPr>
          <w:rFonts w:hint="eastAsia"/>
        </w:rPr>
        <w:t>из</w:t>
      </w:r>
      <w:r>
        <w:t xml:space="preserve"> </w:t>
      </w:r>
      <w:r>
        <w:rPr>
          <w:rFonts w:hint="eastAsia"/>
        </w:rPr>
        <w:t>отработанных</w:t>
      </w:r>
      <w:r>
        <w:t xml:space="preserve"> </w:t>
      </w:r>
      <w:r>
        <w:rPr>
          <w:rFonts w:hint="eastAsia"/>
        </w:rPr>
        <w:t>светодиодов</w:t>
      </w:r>
    </w:p>
    <w:p w14:paraId="4E84EADA" w14:textId="77777777" w:rsidR="000D73F8" w:rsidRDefault="000D73F8" w:rsidP="000D73F8"/>
    <w:p w14:paraId="5C329F76" w14:textId="77777777" w:rsidR="000D73F8" w:rsidRDefault="000D73F8" w:rsidP="000D73F8">
      <w:r>
        <w:t xml:space="preserve">1.5.2 </w:t>
      </w:r>
      <w:r>
        <w:rPr>
          <w:rFonts w:hint="eastAsia"/>
        </w:rPr>
        <w:t>Извлечение</w:t>
      </w:r>
      <w:r>
        <w:t xml:space="preserve"> </w:t>
      </w:r>
      <w:r>
        <w:rPr>
          <w:rFonts w:hint="eastAsia"/>
        </w:rPr>
        <w:t>галлия</w:t>
      </w:r>
      <w:r>
        <w:t xml:space="preserve"> </w:t>
      </w:r>
      <w:r>
        <w:rPr>
          <w:rFonts w:hint="eastAsia"/>
        </w:rPr>
        <w:t>из</w:t>
      </w:r>
      <w:r>
        <w:t xml:space="preserve"> </w:t>
      </w:r>
      <w:r>
        <w:rPr>
          <w:rFonts w:hint="eastAsia"/>
        </w:rPr>
        <w:t>свинцово</w:t>
      </w:r>
      <w:r>
        <w:t>-</w:t>
      </w:r>
      <w:r>
        <w:rPr>
          <w:rFonts w:hint="eastAsia"/>
        </w:rPr>
        <w:t>цинковых</w:t>
      </w:r>
      <w:r>
        <w:t xml:space="preserve"> </w:t>
      </w:r>
      <w:r>
        <w:rPr>
          <w:rFonts w:hint="eastAsia"/>
        </w:rPr>
        <w:t>руд</w:t>
      </w:r>
    </w:p>
    <w:p w14:paraId="1D1C4BC9" w14:textId="77777777" w:rsidR="000D73F8" w:rsidRDefault="000D73F8" w:rsidP="000D73F8"/>
    <w:p w14:paraId="6194104B" w14:textId="77777777" w:rsidR="000D73F8" w:rsidRDefault="000D73F8" w:rsidP="000D73F8">
      <w:r>
        <w:t xml:space="preserve">1.5.3 </w:t>
      </w:r>
      <w:r>
        <w:rPr>
          <w:rFonts w:hint="eastAsia"/>
        </w:rPr>
        <w:t>Извлечение</w:t>
      </w:r>
      <w:r>
        <w:t xml:space="preserve"> </w:t>
      </w:r>
      <w:r>
        <w:rPr>
          <w:rFonts w:hint="eastAsia"/>
        </w:rPr>
        <w:t>галлия</w:t>
      </w:r>
      <w:r>
        <w:t xml:space="preserve"> </w:t>
      </w:r>
      <w:r>
        <w:rPr>
          <w:rFonts w:hint="eastAsia"/>
        </w:rPr>
        <w:t>из</w:t>
      </w:r>
      <w:r>
        <w:t xml:space="preserve"> </w:t>
      </w:r>
      <w:r>
        <w:rPr>
          <w:rFonts w:hint="eastAsia"/>
        </w:rPr>
        <w:t>ванадиевого</w:t>
      </w:r>
      <w:r>
        <w:t xml:space="preserve"> </w:t>
      </w:r>
      <w:r>
        <w:rPr>
          <w:rFonts w:hint="eastAsia"/>
        </w:rPr>
        <w:t>хвостового</w:t>
      </w:r>
      <w:r>
        <w:t xml:space="preserve"> </w:t>
      </w:r>
      <w:r>
        <w:rPr>
          <w:rFonts w:hint="eastAsia"/>
        </w:rPr>
        <w:t>шлака</w:t>
      </w:r>
    </w:p>
    <w:p w14:paraId="084208E2" w14:textId="77777777" w:rsidR="000D73F8" w:rsidRDefault="000D73F8" w:rsidP="000D73F8"/>
    <w:p w14:paraId="685B6E56" w14:textId="77777777" w:rsidR="000D73F8" w:rsidRDefault="000D73F8" w:rsidP="000D73F8">
      <w:r>
        <w:t xml:space="preserve">1.5.4 </w:t>
      </w:r>
      <w:r>
        <w:rPr>
          <w:rFonts w:hint="eastAsia"/>
        </w:rPr>
        <w:t>Извлечение</w:t>
      </w:r>
      <w:r>
        <w:t xml:space="preserve"> </w:t>
      </w:r>
      <w:r>
        <w:rPr>
          <w:rFonts w:hint="eastAsia"/>
        </w:rPr>
        <w:t>галлия</w:t>
      </w:r>
      <w:r>
        <w:t xml:space="preserve"> </w:t>
      </w:r>
      <w:r>
        <w:rPr>
          <w:rFonts w:hint="eastAsia"/>
        </w:rPr>
        <w:t>из</w:t>
      </w:r>
      <w:r>
        <w:t xml:space="preserve"> </w:t>
      </w:r>
      <w:r>
        <w:rPr>
          <w:rFonts w:hint="eastAsia"/>
        </w:rPr>
        <w:t>углей</w:t>
      </w:r>
      <w:r>
        <w:t xml:space="preserve"> </w:t>
      </w:r>
      <w:r>
        <w:rPr>
          <w:rFonts w:hint="eastAsia"/>
        </w:rPr>
        <w:t>и</w:t>
      </w:r>
      <w:r>
        <w:t xml:space="preserve"> </w:t>
      </w:r>
      <w:r>
        <w:rPr>
          <w:rFonts w:hint="eastAsia"/>
        </w:rPr>
        <w:t>отходов</w:t>
      </w:r>
      <w:r>
        <w:t xml:space="preserve"> </w:t>
      </w:r>
      <w:r>
        <w:rPr>
          <w:rFonts w:hint="eastAsia"/>
        </w:rPr>
        <w:t>угольной</w:t>
      </w:r>
      <w:r>
        <w:t xml:space="preserve"> </w:t>
      </w:r>
      <w:r>
        <w:rPr>
          <w:rFonts w:hint="eastAsia"/>
        </w:rPr>
        <w:t>промышленности</w:t>
      </w:r>
    </w:p>
    <w:p w14:paraId="16A4C7D7" w14:textId="77777777" w:rsidR="000D73F8" w:rsidRDefault="000D73F8" w:rsidP="000D73F8"/>
    <w:p w14:paraId="4A933A7A" w14:textId="77777777" w:rsidR="000D73F8" w:rsidRDefault="000D73F8" w:rsidP="000D73F8">
      <w:r>
        <w:t xml:space="preserve">1.5.5 </w:t>
      </w:r>
      <w:r>
        <w:rPr>
          <w:rFonts w:hint="eastAsia"/>
        </w:rPr>
        <w:t>Извлечение</w:t>
      </w:r>
      <w:r>
        <w:t xml:space="preserve"> </w:t>
      </w:r>
      <w:r>
        <w:rPr>
          <w:rFonts w:hint="eastAsia"/>
        </w:rPr>
        <w:t>галлия</w:t>
      </w:r>
      <w:r>
        <w:t xml:space="preserve"> </w:t>
      </w:r>
      <w:r>
        <w:rPr>
          <w:rFonts w:hint="eastAsia"/>
        </w:rPr>
        <w:t>из</w:t>
      </w:r>
      <w:r>
        <w:t xml:space="preserve"> </w:t>
      </w:r>
      <w:r>
        <w:rPr>
          <w:rFonts w:hint="eastAsia"/>
        </w:rPr>
        <w:t>растворов</w:t>
      </w:r>
      <w:r>
        <w:t xml:space="preserve"> </w:t>
      </w:r>
      <w:r>
        <w:rPr>
          <w:rFonts w:hint="eastAsia"/>
        </w:rPr>
        <w:t>экстракционными</w:t>
      </w:r>
      <w:r>
        <w:t xml:space="preserve"> </w:t>
      </w:r>
      <w:r>
        <w:rPr>
          <w:rFonts w:hint="eastAsia"/>
        </w:rPr>
        <w:t>методами</w:t>
      </w:r>
    </w:p>
    <w:p w14:paraId="0D373D14" w14:textId="77777777" w:rsidR="000D73F8" w:rsidRDefault="000D73F8" w:rsidP="000D73F8"/>
    <w:p w14:paraId="1B2EEB2E" w14:textId="77777777" w:rsidR="000D73F8" w:rsidRDefault="000D73F8" w:rsidP="000D73F8">
      <w:r>
        <w:lastRenderedPageBreak/>
        <w:t xml:space="preserve">1.5.6 </w:t>
      </w:r>
      <w:r>
        <w:rPr>
          <w:rFonts w:hint="eastAsia"/>
        </w:rPr>
        <w:t>Получение</w:t>
      </w:r>
      <w:r>
        <w:t xml:space="preserve"> </w:t>
      </w:r>
      <w:r>
        <w:rPr>
          <w:rFonts w:hint="eastAsia"/>
        </w:rPr>
        <w:t>галлия</w:t>
      </w:r>
      <w:r>
        <w:t xml:space="preserve"> </w:t>
      </w:r>
      <w:r>
        <w:rPr>
          <w:rFonts w:hint="eastAsia"/>
        </w:rPr>
        <w:t>электролизным</w:t>
      </w:r>
      <w:r>
        <w:t xml:space="preserve"> </w:t>
      </w:r>
      <w:r>
        <w:rPr>
          <w:rFonts w:hint="eastAsia"/>
        </w:rPr>
        <w:t>способом</w:t>
      </w:r>
    </w:p>
    <w:p w14:paraId="7200FF0D" w14:textId="77777777" w:rsidR="000D73F8" w:rsidRDefault="000D73F8" w:rsidP="000D73F8"/>
    <w:p w14:paraId="2B459088" w14:textId="77777777" w:rsidR="000D73F8" w:rsidRDefault="000D73F8" w:rsidP="000D73F8">
      <w:r>
        <w:t xml:space="preserve">1.5.7 </w:t>
      </w:r>
      <w:r>
        <w:rPr>
          <w:rFonts w:hint="eastAsia"/>
        </w:rPr>
        <w:t>Извлечение</w:t>
      </w:r>
      <w:r>
        <w:t xml:space="preserve"> </w:t>
      </w:r>
      <w:r>
        <w:rPr>
          <w:rFonts w:hint="eastAsia"/>
        </w:rPr>
        <w:t>галлия</w:t>
      </w:r>
      <w:r>
        <w:t xml:space="preserve"> </w:t>
      </w:r>
      <w:r>
        <w:rPr>
          <w:rFonts w:hint="eastAsia"/>
        </w:rPr>
        <w:t>сорбцией</w:t>
      </w:r>
    </w:p>
    <w:p w14:paraId="26C68028" w14:textId="77777777" w:rsidR="000D73F8" w:rsidRDefault="000D73F8" w:rsidP="000D73F8"/>
    <w:p w14:paraId="282F54B3" w14:textId="77777777" w:rsidR="000D73F8" w:rsidRDefault="000D73F8" w:rsidP="000D73F8">
      <w:r>
        <w:t xml:space="preserve">1.6 </w:t>
      </w:r>
      <w:r>
        <w:rPr>
          <w:rFonts w:hint="eastAsia"/>
        </w:rPr>
        <w:t>Изотермы</w:t>
      </w:r>
      <w:r>
        <w:t xml:space="preserve"> </w:t>
      </w:r>
      <w:r>
        <w:rPr>
          <w:rFonts w:hint="eastAsia"/>
        </w:rPr>
        <w:t>ионного</w:t>
      </w:r>
      <w:r>
        <w:t xml:space="preserve"> </w:t>
      </w:r>
      <w:r>
        <w:rPr>
          <w:rFonts w:hint="eastAsia"/>
        </w:rPr>
        <w:t>обмена</w:t>
      </w:r>
      <w:r>
        <w:t xml:space="preserve"> </w:t>
      </w:r>
      <w:r>
        <w:rPr>
          <w:rFonts w:hint="eastAsia"/>
        </w:rPr>
        <w:t>и</w:t>
      </w:r>
      <w:r>
        <w:t xml:space="preserve"> </w:t>
      </w:r>
      <w:r>
        <w:rPr>
          <w:rFonts w:hint="eastAsia"/>
        </w:rPr>
        <w:t>методики</w:t>
      </w:r>
      <w:r>
        <w:t xml:space="preserve"> </w:t>
      </w:r>
      <w:r>
        <w:rPr>
          <w:rFonts w:hint="eastAsia"/>
        </w:rPr>
        <w:t>расчета</w:t>
      </w:r>
      <w:r>
        <w:t xml:space="preserve"> </w:t>
      </w:r>
      <w:r>
        <w:rPr>
          <w:rFonts w:hint="eastAsia"/>
        </w:rPr>
        <w:t>констант</w:t>
      </w:r>
      <w:r>
        <w:t xml:space="preserve"> </w:t>
      </w:r>
      <w:r>
        <w:rPr>
          <w:rFonts w:hint="eastAsia"/>
        </w:rPr>
        <w:t>ионообменных</w:t>
      </w:r>
      <w:r>
        <w:t xml:space="preserve"> </w:t>
      </w:r>
      <w:r>
        <w:rPr>
          <w:rFonts w:hint="eastAsia"/>
        </w:rPr>
        <w:t>равновесий</w:t>
      </w:r>
    </w:p>
    <w:p w14:paraId="3AD12C85" w14:textId="77777777" w:rsidR="000D73F8" w:rsidRDefault="000D73F8" w:rsidP="000D73F8"/>
    <w:p w14:paraId="05A5CDD3" w14:textId="77777777" w:rsidR="000D73F8" w:rsidRDefault="000D73F8" w:rsidP="000D73F8">
      <w:r>
        <w:rPr>
          <w:rFonts w:hint="eastAsia"/>
        </w:rPr>
        <w:t>Выводы</w:t>
      </w:r>
      <w:r>
        <w:t xml:space="preserve"> </w:t>
      </w:r>
      <w:r>
        <w:rPr>
          <w:rFonts w:hint="eastAsia"/>
        </w:rPr>
        <w:t>по</w:t>
      </w:r>
      <w:r>
        <w:t xml:space="preserve"> </w:t>
      </w:r>
      <w:r>
        <w:rPr>
          <w:rFonts w:hint="eastAsia"/>
        </w:rPr>
        <w:t>главе</w:t>
      </w:r>
    </w:p>
    <w:p w14:paraId="44D5D385" w14:textId="77777777" w:rsidR="000D73F8" w:rsidRDefault="000D73F8" w:rsidP="000D73F8"/>
    <w:p w14:paraId="5A20742D" w14:textId="77777777" w:rsidR="000D73F8" w:rsidRDefault="000D73F8" w:rsidP="000D73F8">
      <w:r>
        <w:rPr>
          <w:rFonts w:hint="eastAsia"/>
        </w:rPr>
        <w:t>ГЛАВА</w:t>
      </w:r>
      <w:r>
        <w:t xml:space="preserve"> 2. </w:t>
      </w:r>
      <w:r>
        <w:rPr>
          <w:rFonts w:hint="eastAsia"/>
        </w:rPr>
        <w:t>ОБЪЕКТ</w:t>
      </w:r>
      <w:r>
        <w:t xml:space="preserve">,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ИССЛЕДОВАНИЙ</w:t>
      </w:r>
    </w:p>
    <w:p w14:paraId="2A15BA8A" w14:textId="77777777" w:rsidR="000D73F8" w:rsidRDefault="000D73F8" w:rsidP="000D73F8"/>
    <w:p w14:paraId="1EA211F5" w14:textId="77777777" w:rsidR="000D73F8" w:rsidRDefault="000D73F8" w:rsidP="000D73F8">
      <w:r>
        <w:t xml:space="preserve">2.1 </w:t>
      </w:r>
      <w:r>
        <w:rPr>
          <w:rFonts w:hint="eastAsia"/>
        </w:rPr>
        <w:t>Характеристики</w:t>
      </w:r>
      <w:r>
        <w:t xml:space="preserve"> </w:t>
      </w:r>
      <w:r>
        <w:rPr>
          <w:rFonts w:hint="eastAsia"/>
        </w:rPr>
        <w:t>ионообменных</w:t>
      </w:r>
      <w:r>
        <w:t xml:space="preserve"> </w:t>
      </w:r>
      <w:r>
        <w:rPr>
          <w:rFonts w:hint="eastAsia"/>
        </w:rPr>
        <w:t>смол</w:t>
      </w:r>
      <w:r>
        <w:t xml:space="preserve"> D-403 </w:t>
      </w:r>
      <w:r>
        <w:rPr>
          <w:rFonts w:hint="eastAsia"/>
        </w:rPr>
        <w:t>и</w:t>
      </w:r>
      <w:r>
        <w:t xml:space="preserve"> </w:t>
      </w:r>
      <w:r>
        <w:rPr>
          <w:rFonts w:hint="eastAsia"/>
        </w:rPr>
        <w:t>АН</w:t>
      </w:r>
      <w:r>
        <w:t>-31</w:t>
      </w:r>
    </w:p>
    <w:p w14:paraId="4A97A4F7" w14:textId="77777777" w:rsidR="000D73F8" w:rsidRDefault="000D73F8" w:rsidP="000D73F8"/>
    <w:p w14:paraId="36A08414" w14:textId="77777777" w:rsidR="000D73F8" w:rsidRDefault="000D73F8" w:rsidP="000D73F8">
      <w:r>
        <w:t xml:space="preserve">2.2 </w:t>
      </w:r>
      <w:r>
        <w:rPr>
          <w:rFonts w:hint="eastAsia"/>
        </w:rPr>
        <w:t>Методы</w:t>
      </w:r>
      <w:r>
        <w:t xml:space="preserve"> </w:t>
      </w:r>
      <w:r>
        <w:rPr>
          <w:rFonts w:hint="eastAsia"/>
        </w:rPr>
        <w:t>анализов</w:t>
      </w:r>
      <w:r>
        <w:t xml:space="preserve">, </w:t>
      </w:r>
      <w:r>
        <w:rPr>
          <w:rFonts w:hint="eastAsia"/>
        </w:rPr>
        <w:t>используемые</w:t>
      </w:r>
      <w:r>
        <w:t xml:space="preserve"> </w:t>
      </w:r>
      <w:r>
        <w:rPr>
          <w:rFonts w:hint="eastAsia"/>
        </w:rPr>
        <w:t>реактивы</w:t>
      </w:r>
    </w:p>
    <w:p w14:paraId="46F7BFC4" w14:textId="77777777" w:rsidR="000D73F8" w:rsidRDefault="000D73F8" w:rsidP="000D73F8"/>
    <w:p w14:paraId="2984AD81" w14:textId="77777777" w:rsidR="000D73F8" w:rsidRDefault="000D73F8" w:rsidP="000D73F8">
      <w:r>
        <w:t xml:space="preserve">2.2.1 </w:t>
      </w:r>
      <w:r>
        <w:rPr>
          <w:rFonts w:hint="eastAsia"/>
        </w:rPr>
        <w:t>Кислотно</w:t>
      </w:r>
      <w:r>
        <w:t>-</w:t>
      </w:r>
      <w:r>
        <w:rPr>
          <w:rFonts w:hint="eastAsia"/>
        </w:rPr>
        <w:t>основное</w:t>
      </w:r>
      <w:r>
        <w:t xml:space="preserve"> </w:t>
      </w:r>
      <w:r>
        <w:rPr>
          <w:rFonts w:hint="eastAsia"/>
        </w:rPr>
        <w:t>титрование</w:t>
      </w:r>
    </w:p>
    <w:p w14:paraId="6200E589" w14:textId="77777777" w:rsidR="000D73F8" w:rsidRDefault="000D73F8" w:rsidP="000D73F8"/>
    <w:p w14:paraId="57729109" w14:textId="77777777" w:rsidR="000D73F8" w:rsidRDefault="000D73F8" w:rsidP="000D73F8">
      <w:r>
        <w:t xml:space="preserve">2.2.2 </w:t>
      </w:r>
      <w:r>
        <w:rPr>
          <w:rFonts w:hint="eastAsia"/>
        </w:rPr>
        <w:t>Спектрофотометрический</w:t>
      </w:r>
      <w:r>
        <w:t xml:space="preserve"> </w:t>
      </w:r>
      <w:r>
        <w:rPr>
          <w:rFonts w:hint="eastAsia"/>
        </w:rPr>
        <w:t>метод</w:t>
      </w:r>
    </w:p>
    <w:p w14:paraId="6132DF0F" w14:textId="77777777" w:rsidR="000D73F8" w:rsidRDefault="000D73F8" w:rsidP="000D73F8"/>
    <w:p w14:paraId="77A425A7" w14:textId="77777777" w:rsidR="000D73F8" w:rsidRDefault="000D73F8" w:rsidP="000D73F8">
      <w:r>
        <w:t xml:space="preserve">2.2.3 </w:t>
      </w:r>
      <w:r>
        <w:rPr>
          <w:rFonts w:hint="eastAsia"/>
        </w:rPr>
        <w:t>Рентгенофлуоресцентный</w:t>
      </w:r>
      <w:r>
        <w:t xml:space="preserve"> </w:t>
      </w:r>
      <w:r>
        <w:rPr>
          <w:rFonts w:hint="eastAsia"/>
        </w:rPr>
        <w:t>анализ</w:t>
      </w:r>
    </w:p>
    <w:p w14:paraId="6F456463" w14:textId="77777777" w:rsidR="000D73F8" w:rsidRDefault="000D73F8" w:rsidP="000D73F8"/>
    <w:p w14:paraId="54291962" w14:textId="77777777" w:rsidR="000D73F8" w:rsidRDefault="000D73F8" w:rsidP="000D73F8">
      <w:r>
        <w:t xml:space="preserve">2.3 </w:t>
      </w:r>
      <w:r>
        <w:rPr>
          <w:rFonts w:hint="eastAsia"/>
        </w:rPr>
        <w:t>Методики</w:t>
      </w:r>
      <w:r>
        <w:t xml:space="preserve"> </w:t>
      </w:r>
      <w:r>
        <w:rPr>
          <w:rFonts w:hint="eastAsia"/>
        </w:rPr>
        <w:t>анализов</w:t>
      </w:r>
    </w:p>
    <w:p w14:paraId="47BFA256" w14:textId="77777777" w:rsidR="000D73F8" w:rsidRDefault="000D73F8" w:rsidP="000D73F8"/>
    <w:p w14:paraId="1DC3A000" w14:textId="77777777" w:rsidR="000D73F8" w:rsidRDefault="000D73F8" w:rsidP="000D73F8">
      <w:r>
        <w:t xml:space="preserve">2.3.1 </w:t>
      </w:r>
      <w:r>
        <w:rPr>
          <w:rFonts w:hint="eastAsia"/>
        </w:rPr>
        <w:t>Подготовка</w:t>
      </w:r>
      <w:r>
        <w:t xml:space="preserve"> </w:t>
      </w:r>
      <w:r>
        <w:rPr>
          <w:rFonts w:hint="eastAsia"/>
        </w:rPr>
        <w:t>анионитов</w:t>
      </w:r>
      <w:r>
        <w:t xml:space="preserve"> </w:t>
      </w:r>
      <w:r>
        <w:rPr>
          <w:rFonts w:hint="eastAsia"/>
        </w:rPr>
        <w:t>для</w:t>
      </w:r>
      <w:r>
        <w:t xml:space="preserve"> </w:t>
      </w:r>
      <w:r>
        <w:rPr>
          <w:rFonts w:hint="eastAsia"/>
        </w:rPr>
        <w:t>испытания</w:t>
      </w:r>
    </w:p>
    <w:p w14:paraId="74DDE2E8" w14:textId="77777777" w:rsidR="000D73F8" w:rsidRDefault="000D73F8" w:rsidP="000D73F8"/>
    <w:p w14:paraId="7F56E659" w14:textId="77777777" w:rsidR="000D73F8" w:rsidRDefault="000D73F8" w:rsidP="000D73F8">
      <w:r>
        <w:t xml:space="preserve">2.3.2 </w:t>
      </w:r>
      <w:r>
        <w:rPr>
          <w:rFonts w:hint="eastAsia"/>
        </w:rPr>
        <w:t>Определение</w:t>
      </w:r>
      <w:r>
        <w:t xml:space="preserve"> </w:t>
      </w:r>
      <w:r>
        <w:rPr>
          <w:rFonts w:hint="eastAsia"/>
        </w:rPr>
        <w:t>емкости</w:t>
      </w:r>
      <w:r>
        <w:t xml:space="preserve"> </w:t>
      </w:r>
      <w:r>
        <w:rPr>
          <w:rFonts w:hint="eastAsia"/>
        </w:rPr>
        <w:t>анионитов</w:t>
      </w:r>
      <w:r>
        <w:t xml:space="preserve"> </w:t>
      </w:r>
      <w:r>
        <w:rPr>
          <w:rFonts w:hint="eastAsia"/>
        </w:rPr>
        <w:t>АН</w:t>
      </w:r>
      <w:r>
        <w:t xml:space="preserve">-31 </w:t>
      </w:r>
      <w:r>
        <w:rPr>
          <w:rFonts w:hint="eastAsia"/>
        </w:rPr>
        <w:t>и</w:t>
      </w:r>
      <w:r>
        <w:t xml:space="preserve"> D-403 </w:t>
      </w:r>
      <w:r>
        <w:rPr>
          <w:rFonts w:hint="eastAsia"/>
        </w:rPr>
        <w:t>по</w:t>
      </w:r>
      <w:r>
        <w:t xml:space="preserve"> </w:t>
      </w:r>
      <w:r>
        <w:rPr>
          <w:rFonts w:hint="eastAsia"/>
        </w:rPr>
        <w:t>гидроксильным</w:t>
      </w:r>
      <w:r>
        <w:t xml:space="preserve"> </w:t>
      </w:r>
      <w:r>
        <w:rPr>
          <w:rFonts w:hint="eastAsia"/>
        </w:rPr>
        <w:t>группам</w:t>
      </w:r>
    </w:p>
    <w:p w14:paraId="43CFDF24" w14:textId="77777777" w:rsidR="000D73F8" w:rsidRDefault="000D73F8" w:rsidP="000D73F8"/>
    <w:p w14:paraId="18B036D5" w14:textId="77777777" w:rsidR="000D73F8" w:rsidRDefault="000D73F8" w:rsidP="000D73F8">
      <w:r>
        <w:t xml:space="preserve">2.3.3 </w:t>
      </w:r>
      <w:r>
        <w:rPr>
          <w:rFonts w:hint="eastAsia"/>
        </w:rPr>
        <w:t>Определение</w:t>
      </w:r>
      <w:r>
        <w:t xml:space="preserve"> </w:t>
      </w:r>
      <w:r>
        <w:rPr>
          <w:rFonts w:hint="eastAsia"/>
        </w:rPr>
        <w:t>емкости</w:t>
      </w:r>
      <w:r>
        <w:t xml:space="preserve"> </w:t>
      </w:r>
      <w:r>
        <w:rPr>
          <w:rFonts w:hint="eastAsia"/>
        </w:rPr>
        <w:t>анионита</w:t>
      </w:r>
      <w:r>
        <w:t xml:space="preserve"> </w:t>
      </w:r>
      <w:r>
        <w:rPr>
          <w:rFonts w:hint="eastAsia"/>
        </w:rPr>
        <w:t>АН</w:t>
      </w:r>
      <w:r>
        <w:t xml:space="preserve">-31 </w:t>
      </w:r>
      <w:r>
        <w:rPr>
          <w:rFonts w:hint="eastAsia"/>
        </w:rPr>
        <w:t>и</w:t>
      </w:r>
      <w:r>
        <w:t xml:space="preserve"> D-403 </w:t>
      </w:r>
      <w:r>
        <w:rPr>
          <w:rFonts w:hint="eastAsia"/>
        </w:rPr>
        <w:t>по</w:t>
      </w:r>
      <w:r>
        <w:t xml:space="preserve"> </w:t>
      </w:r>
      <w:r>
        <w:rPr>
          <w:rFonts w:hint="eastAsia"/>
        </w:rPr>
        <w:t>галлат</w:t>
      </w:r>
      <w:r>
        <w:t>-</w:t>
      </w:r>
      <w:r>
        <w:rPr>
          <w:rFonts w:hint="eastAsia"/>
        </w:rPr>
        <w:t>ионам</w:t>
      </w:r>
    </w:p>
    <w:p w14:paraId="3B34392F" w14:textId="77777777" w:rsidR="000D73F8" w:rsidRDefault="000D73F8" w:rsidP="000D73F8"/>
    <w:p w14:paraId="5D829591" w14:textId="77777777" w:rsidR="000D73F8" w:rsidRDefault="000D73F8" w:rsidP="000D73F8">
      <w:r>
        <w:lastRenderedPageBreak/>
        <w:t xml:space="preserve">2.3.4 </w:t>
      </w:r>
      <w:r>
        <w:rPr>
          <w:rFonts w:hint="eastAsia"/>
        </w:rPr>
        <w:t>Проведение</w:t>
      </w:r>
      <w:r>
        <w:t xml:space="preserve"> </w:t>
      </w:r>
      <w:r>
        <w:rPr>
          <w:rFonts w:hint="eastAsia"/>
        </w:rPr>
        <w:t>сорбции</w:t>
      </w:r>
      <w:r>
        <w:t xml:space="preserve"> </w:t>
      </w:r>
      <w:r>
        <w:rPr>
          <w:rFonts w:hint="eastAsia"/>
        </w:rPr>
        <w:t>в</w:t>
      </w:r>
      <w:r>
        <w:t xml:space="preserve"> </w:t>
      </w:r>
      <w:r>
        <w:rPr>
          <w:rFonts w:hint="eastAsia"/>
        </w:rPr>
        <w:t>статических</w:t>
      </w:r>
      <w:r>
        <w:t xml:space="preserve"> </w:t>
      </w:r>
      <w:r>
        <w:rPr>
          <w:rFonts w:hint="eastAsia"/>
        </w:rPr>
        <w:t>условиях</w:t>
      </w:r>
    </w:p>
    <w:p w14:paraId="75B0BF2D" w14:textId="77777777" w:rsidR="000D73F8" w:rsidRDefault="000D73F8" w:rsidP="000D73F8"/>
    <w:p w14:paraId="18A329F2" w14:textId="77777777" w:rsidR="000D73F8" w:rsidRDefault="000D73F8" w:rsidP="000D73F8">
      <w:r>
        <w:t xml:space="preserve">2.3.5 </w:t>
      </w:r>
      <w:r>
        <w:rPr>
          <w:rFonts w:hint="eastAsia"/>
        </w:rPr>
        <w:t>Проведение</w:t>
      </w:r>
      <w:r>
        <w:t xml:space="preserve"> </w:t>
      </w:r>
      <w:r>
        <w:rPr>
          <w:rFonts w:hint="eastAsia"/>
        </w:rPr>
        <w:t>сорбции</w:t>
      </w:r>
      <w:r>
        <w:t xml:space="preserve"> </w:t>
      </w:r>
      <w:r>
        <w:rPr>
          <w:rFonts w:hint="eastAsia"/>
        </w:rPr>
        <w:t>в</w:t>
      </w:r>
      <w:r>
        <w:t xml:space="preserve"> </w:t>
      </w:r>
      <w:r>
        <w:rPr>
          <w:rFonts w:hint="eastAsia"/>
        </w:rPr>
        <w:t>динамических</w:t>
      </w:r>
      <w:r>
        <w:t xml:space="preserve"> </w:t>
      </w:r>
      <w:r>
        <w:rPr>
          <w:rFonts w:hint="eastAsia"/>
        </w:rPr>
        <w:t>условиях</w:t>
      </w:r>
    </w:p>
    <w:p w14:paraId="468CE17C" w14:textId="77777777" w:rsidR="000D73F8" w:rsidRDefault="000D73F8" w:rsidP="000D73F8"/>
    <w:p w14:paraId="25B33135" w14:textId="77777777" w:rsidR="000D73F8" w:rsidRDefault="000D73F8" w:rsidP="000D73F8">
      <w:r>
        <w:t xml:space="preserve">2.3.6 </w:t>
      </w:r>
      <w:r>
        <w:rPr>
          <w:rFonts w:hint="eastAsia"/>
        </w:rPr>
        <w:t>Проведение</w:t>
      </w:r>
      <w:r>
        <w:t xml:space="preserve"> </w:t>
      </w:r>
      <w:r>
        <w:rPr>
          <w:rFonts w:hint="eastAsia"/>
        </w:rPr>
        <w:t>сорбционного</w:t>
      </w:r>
      <w:r>
        <w:t xml:space="preserve"> </w:t>
      </w:r>
      <w:r>
        <w:rPr>
          <w:rFonts w:hint="eastAsia"/>
        </w:rPr>
        <w:t>разделения</w:t>
      </w:r>
      <w:r>
        <w:t xml:space="preserve"> </w:t>
      </w:r>
      <w:r>
        <w:rPr>
          <w:rFonts w:hint="eastAsia"/>
        </w:rPr>
        <w:t>анионных</w:t>
      </w:r>
      <w:r>
        <w:t xml:space="preserve"> </w:t>
      </w:r>
      <w:r>
        <w:rPr>
          <w:rFonts w:hint="eastAsia"/>
        </w:rPr>
        <w:t>гидроксокомплексов</w:t>
      </w:r>
      <w:r>
        <w:t xml:space="preserve"> </w:t>
      </w:r>
      <w:r>
        <w:rPr>
          <w:rFonts w:hint="eastAsia"/>
        </w:rPr>
        <w:t>галлия</w:t>
      </w:r>
      <w:r>
        <w:t xml:space="preserve"> </w:t>
      </w:r>
      <w:r>
        <w:rPr>
          <w:rFonts w:hint="eastAsia"/>
        </w:rPr>
        <w:t>и</w:t>
      </w:r>
      <w:r>
        <w:t xml:space="preserve"> </w:t>
      </w:r>
      <w:r>
        <w:rPr>
          <w:rFonts w:hint="eastAsia"/>
        </w:rPr>
        <w:t>алюминия</w:t>
      </w:r>
    </w:p>
    <w:p w14:paraId="66738BF4" w14:textId="77777777" w:rsidR="000D73F8" w:rsidRDefault="000D73F8" w:rsidP="000D73F8"/>
    <w:p w14:paraId="79CCF757" w14:textId="77777777" w:rsidR="000D73F8" w:rsidRDefault="000D73F8" w:rsidP="000D73F8">
      <w:r>
        <w:t xml:space="preserve">2.3.7 </w:t>
      </w:r>
      <w:r>
        <w:rPr>
          <w:rFonts w:hint="eastAsia"/>
        </w:rPr>
        <w:t>Проведение</w:t>
      </w:r>
      <w:r>
        <w:t xml:space="preserve"> </w:t>
      </w:r>
      <w:r>
        <w:rPr>
          <w:rFonts w:hint="eastAsia"/>
        </w:rPr>
        <w:t>кинетического</w:t>
      </w:r>
      <w:r>
        <w:t xml:space="preserve"> </w:t>
      </w:r>
      <w:r>
        <w:rPr>
          <w:rFonts w:hint="eastAsia"/>
        </w:rPr>
        <w:t>эксперимента</w:t>
      </w:r>
    </w:p>
    <w:p w14:paraId="4739AD6E" w14:textId="77777777" w:rsidR="000D73F8" w:rsidRDefault="000D73F8" w:rsidP="000D73F8"/>
    <w:p w14:paraId="0ABF334D" w14:textId="77777777" w:rsidR="000D73F8" w:rsidRDefault="000D73F8" w:rsidP="000D73F8">
      <w:r>
        <w:t xml:space="preserve">2.3.8 </w:t>
      </w:r>
      <w:r>
        <w:rPr>
          <w:rFonts w:hint="eastAsia"/>
        </w:rPr>
        <w:t>Десорбция</w:t>
      </w:r>
      <w:r>
        <w:t xml:space="preserve"> </w:t>
      </w:r>
      <w:r>
        <w:rPr>
          <w:rFonts w:hint="eastAsia"/>
        </w:rPr>
        <w:t>ионообменных</w:t>
      </w:r>
      <w:r>
        <w:t xml:space="preserve"> </w:t>
      </w:r>
      <w:r>
        <w:rPr>
          <w:rFonts w:hint="eastAsia"/>
        </w:rPr>
        <w:t>смол</w:t>
      </w:r>
      <w:r>
        <w:t xml:space="preserve"> </w:t>
      </w:r>
      <w:r>
        <w:rPr>
          <w:rFonts w:hint="eastAsia"/>
        </w:rPr>
        <w:t>после</w:t>
      </w:r>
      <w:r>
        <w:t xml:space="preserve"> </w:t>
      </w:r>
      <w:r>
        <w:rPr>
          <w:rFonts w:hint="eastAsia"/>
        </w:rPr>
        <w:t>насыщения</w:t>
      </w:r>
    </w:p>
    <w:p w14:paraId="641FB862" w14:textId="77777777" w:rsidR="000D73F8" w:rsidRDefault="000D73F8" w:rsidP="000D73F8"/>
    <w:p w14:paraId="2FF17646" w14:textId="77777777" w:rsidR="000D73F8" w:rsidRDefault="000D73F8" w:rsidP="000D73F8">
      <w:r>
        <w:t xml:space="preserve">2.4 </w:t>
      </w:r>
      <w:r>
        <w:rPr>
          <w:rFonts w:hint="eastAsia"/>
        </w:rPr>
        <w:t>Термодинамическая</w:t>
      </w:r>
      <w:r>
        <w:t xml:space="preserve"> </w:t>
      </w:r>
      <w:r>
        <w:rPr>
          <w:rFonts w:hint="eastAsia"/>
        </w:rPr>
        <w:t>модель</w:t>
      </w:r>
      <w:r>
        <w:t xml:space="preserve"> </w:t>
      </w:r>
      <w:r>
        <w:rPr>
          <w:rFonts w:hint="eastAsia"/>
        </w:rPr>
        <w:t>расчета</w:t>
      </w:r>
      <w:r>
        <w:t xml:space="preserve"> </w:t>
      </w:r>
      <w:r>
        <w:rPr>
          <w:rFonts w:hint="eastAsia"/>
        </w:rPr>
        <w:t>ионообменных</w:t>
      </w:r>
      <w:r>
        <w:t xml:space="preserve"> </w:t>
      </w:r>
      <w:r>
        <w:rPr>
          <w:rFonts w:hint="eastAsia"/>
        </w:rPr>
        <w:t>равновесий</w:t>
      </w:r>
    </w:p>
    <w:p w14:paraId="5D5319C5" w14:textId="77777777" w:rsidR="000D73F8" w:rsidRDefault="000D73F8" w:rsidP="000D73F8"/>
    <w:p w14:paraId="58107933" w14:textId="77777777" w:rsidR="000D73F8" w:rsidRDefault="000D73F8" w:rsidP="000D73F8">
      <w:r>
        <w:rPr>
          <w:rFonts w:hint="eastAsia"/>
        </w:rPr>
        <w:t>Выводы</w:t>
      </w:r>
      <w:r>
        <w:t xml:space="preserve"> </w:t>
      </w:r>
      <w:r>
        <w:rPr>
          <w:rFonts w:hint="eastAsia"/>
        </w:rPr>
        <w:t>к</w:t>
      </w:r>
      <w:r>
        <w:t xml:space="preserve"> </w:t>
      </w:r>
      <w:r>
        <w:rPr>
          <w:rFonts w:hint="eastAsia"/>
        </w:rPr>
        <w:t>главе</w:t>
      </w:r>
    </w:p>
    <w:p w14:paraId="0B06832E" w14:textId="77777777" w:rsidR="000D73F8" w:rsidRDefault="000D73F8" w:rsidP="000D73F8"/>
    <w:p w14:paraId="13E33389" w14:textId="77777777" w:rsidR="000D73F8" w:rsidRDefault="000D73F8" w:rsidP="000D73F8">
      <w:r>
        <w:rPr>
          <w:rFonts w:hint="eastAsia"/>
        </w:rPr>
        <w:t>ГЛАВА</w:t>
      </w:r>
      <w:r>
        <w:t xml:space="preserve"> 3. </w:t>
      </w:r>
      <w:r>
        <w:rPr>
          <w:rFonts w:hint="eastAsia"/>
        </w:rPr>
        <w:t>ИЗУЧЕНИЕ</w:t>
      </w:r>
      <w:r>
        <w:t xml:space="preserve"> </w:t>
      </w:r>
      <w:r>
        <w:rPr>
          <w:rFonts w:hint="eastAsia"/>
        </w:rPr>
        <w:t>СОРБЦИИ</w:t>
      </w:r>
      <w:r>
        <w:t xml:space="preserve"> </w:t>
      </w:r>
      <w:r>
        <w:rPr>
          <w:rFonts w:hint="eastAsia"/>
        </w:rPr>
        <w:t>НА</w:t>
      </w:r>
      <w:r>
        <w:t xml:space="preserve"> </w:t>
      </w:r>
      <w:r>
        <w:rPr>
          <w:rFonts w:hint="eastAsia"/>
        </w:rPr>
        <w:t>СЛАБООСНОВНЫХ</w:t>
      </w:r>
      <w:r>
        <w:t xml:space="preserve"> </w:t>
      </w:r>
      <w:r>
        <w:rPr>
          <w:rFonts w:hint="eastAsia"/>
        </w:rPr>
        <w:t>ИОНИТАХ</w:t>
      </w:r>
    </w:p>
    <w:p w14:paraId="0E3CCE9D" w14:textId="77777777" w:rsidR="000D73F8" w:rsidRDefault="000D73F8" w:rsidP="000D73F8"/>
    <w:p w14:paraId="4DCF0738" w14:textId="77777777" w:rsidR="000D73F8" w:rsidRDefault="000D73F8" w:rsidP="000D73F8">
      <w:r>
        <w:t xml:space="preserve">3.1 </w:t>
      </w:r>
      <w:r>
        <w:rPr>
          <w:rFonts w:hint="eastAsia"/>
        </w:rPr>
        <w:t>Выбор</w:t>
      </w:r>
      <w:r>
        <w:t xml:space="preserve"> </w:t>
      </w:r>
      <w:r>
        <w:rPr>
          <w:rFonts w:hint="eastAsia"/>
        </w:rPr>
        <w:t>селективного</w:t>
      </w:r>
      <w:r>
        <w:t xml:space="preserve"> </w:t>
      </w:r>
      <w:r>
        <w:rPr>
          <w:rFonts w:hint="eastAsia"/>
        </w:rPr>
        <w:t>анионита</w:t>
      </w:r>
    </w:p>
    <w:p w14:paraId="1A54D34D" w14:textId="77777777" w:rsidR="000D73F8" w:rsidRDefault="000D73F8" w:rsidP="000D73F8"/>
    <w:p w14:paraId="433AF04A" w14:textId="77777777" w:rsidR="000D73F8" w:rsidRDefault="000D73F8" w:rsidP="000D73F8">
      <w:r>
        <w:t xml:space="preserve">3.2 </w:t>
      </w:r>
      <w:r>
        <w:rPr>
          <w:rFonts w:hint="eastAsia"/>
        </w:rPr>
        <w:t>Термодинамическое</w:t>
      </w:r>
      <w:r>
        <w:t xml:space="preserve"> </w:t>
      </w:r>
      <w:r>
        <w:rPr>
          <w:rFonts w:hint="eastAsia"/>
        </w:rPr>
        <w:t>описание</w:t>
      </w:r>
      <w:r>
        <w:t xml:space="preserve"> </w:t>
      </w:r>
      <w:r>
        <w:rPr>
          <w:rFonts w:hint="eastAsia"/>
        </w:rPr>
        <w:t>изотермы</w:t>
      </w:r>
      <w:r>
        <w:t xml:space="preserve"> </w:t>
      </w:r>
      <w:r>
        <w:rPr>
          <w:rFonts w:hint="eastAsia"/>
        </w:rPr>
        <w:t>сорбции</w:t>
      </w:r>
      <w:r>
        <w:t xml:space="preserve"> </w:t>
      </w:r>
      <w:r>
        <w:rPr>
          <w:rFonts w:hint="eastAsia"/>
        </w:rPr>
        <w:t>галлат</w:t>
      </w:r>
      <w:r>
        <w:t xml:space="preserve">- </w:t>
      </w:r>
      <w:r>
        <w:rPr>
          <w:rFonts w:hint="eastAsia"/>
        </w:rPr>
        <w:t>и</w:t>
      </w:r>
      <w:r>
        <w:t xml:space="preserve"> </w:t>
      </w:r>
      <w:r>
        <w:rPr>
          <w:rFonts w:hint="eastAsia"/>
        </w:rPr>
        <w:t>алюминат</w:t>
      </w:r>
      <w:r>
        <w:t>-</w:t>
      </w:r>
      <w:r>
        <w:rPr>
          <w:rFonts w:hint="eastAsia"/>
        </w:rPr>
        <w:t>ионов</w:t>
      </w:r>
      <w:r>
        <w:t xml:space="preserve"> </w:t>
      </w:r>
      <w:r>
        <w:rPr>
          <w:rFonts w:hint="eastAsia"/>
        </w:rPr>
        <w:t>на</w:t>
      </w:r>
      <w:r>
        <w:t xml:space="preserve"> </w:t>
      </w:r>
      <w:r>
        <w:rPr>
          <w:rFonts w:hint="eastAsia"/>
        </w:rPr>
        <w:t>ионообменной</w:t>
      </w:r>
      <w:r>
        <w:t xml:space="preserve"> </w:t>
      </w:r>
      <w:r>
        <w:rPr>
          <w:rFonts w:hint="eastAsia"/>
        </w:rPr>
        <w:t>смоле</w:t>
      </w:r>
      <w:r>
        <w:t xml:space="preserve"> </w:t>
      </w:r>
      <w:r>
        <w:rPr>
          <w:rFonts w:hint="eastAsia"/>
        </w:rPr>
        <w:t>АН</w:t>
      </w:r>
      <w:r>
        <w:t>-31</w:t>
      </w:r>
    </w:p>
    <w:p w14:paraId="47210D04" w14:textId="77777777" w:rsidR="000D73F8" w:rsidRDefault="000D73F8" w:rsidP="000D73F8"/>
    <w:p w14:paraId="59FD2CE4" w14:textId="77777777" w:rsidR="000D73F8" w:rsidRDefault="000D73F8" w:rsidP="000D73F8">
      <w:r>
        <w:t xml:space="preserve">3.3 </w:t>
      </w:r>
      <w:r>
        <w:rPr>
          <w:rFonts w:hint="eastAsia"/>
        </w:rPr>
        <w:t>Термодинамическое</w:t>
      </w:r>
      <w:r>
        <w:t xml:space="preserve"> </w:t>
      </w:r>
      <w:r>
        <w:rPr>
          <w:rFonts w:hint="eastAsia"/>
        </w:rPr>
        <w:t>описание</w:t>
      </w:r>
      <w:r>
        <w:t xml:space="preserve"> </w:t>
      </w:r>
      <w:r>
        <w:rPr>
          <w:rFonts w:hint="eastAsia"/>
        </w:rPr>
        <w:t>изотермы</w:t>
      </w:r>
      <w:r>
        <w:t xml:space="preserve"> </w:t>
      </w:r>
      <w:r>
        <w:rPr>
          <w:rFonts w:hint="eastAsia"/>
        </w:rPr>
        <w:t>сорбции</w:t>
      </w:r>
      <w:r>
        <w:t xml:space="preserve"> </w:t>
      </w:r>
      <w:r>
        <w:rPr>
          <w:rFonts w:hint="eastAsia"/>
        </w:rPr>
        <w:t>галлат</w:t>
      </w:r>
      <w:r>
        <w:t xml:space="preserve">- </w:t>
      </w:r>
      <w:r>
        <w:rPr>
          <w:rFonts w:hint="eastAsia"/>
        </w:rPr>
        <w:t>и</w:t>
      </w:r>
      <w:r>
        <w:t xml:space="preserve"> </w:t>
      </w:r>
      <w:r>
        <w:rPr>
          <w:rFonts w:hint="eastAsia"/>
        </w:rPr>
        <w:t>алюминат</w:t>
      </w:r>
      <w:r>
        <w:t>-</w:t>
      </w:r>
      <w:r>
        <w:rPr>
          <w:rFonts w:hint="eastAsia"/>
        </w:rPr>
        <w:t>ионов</w:t>
      </w:r>
      <w:r>
        <w:t xml:space="preserve"> </w:t>
      </w:r>
      <w:r>
        <w:rPr>
          <w:rFonts w:hint="eastAsia"/>
        </w:rPr>
        <w:t>на</w:t>
      </w:r>
      <w:r>
        <w:t xml:space="preserve"> </w:t>
      </w:r>
      <w:r>
        <w:rPr>
          <w:rFonts w:hint="eastAsia"/>
        </w:rPr>
        <w:t>ионообменной</w:t>
      </w:r>
      <w:r>
        <w:t xml:space="preserve"> </w:t>
      </w:r>
      <w:r>
        <w:rPr>
          <w:rFonts w:hint="eastAsia"/>
        </w:rPr>
        <w:t>смоле</w:t>
      </w:r>
      <w:r>
        <w:t xml:space="preserve"> </w:t>
      </w:r>
      <w:r>
        <w:rPr>
          <w:rFonts w:hint="eastAsia"/>
        </w:rPr>
        <w:t>АН</w:t>
      </w:r>
      <w:r>
        <w:t xml:space="preserve">-31 </w:t>
      </w:r>
      <w:r>
        <w:rPr>
          <w:rFonts w:hint="eastAsia"/>
        </w:rPr>
        <w:t>при</w:t>
      </w:r>
      <w:r>
        <w:t xml:space="preserve"> </w:t>
      </w:r>
      <w:r>
        <w:rPr>
          <w:rFonts w:hint="eastAsia"/>
        </w:rPr>
        <w:t>совместном</w:t>
      </w:r>
      <w:r>
        <w:t xml:space="preserve"> </w:t>
      </w:r>
      <w:r>
        <w:rPr>
          <w:rFonts w:hint="eastAsia"/>
        </w:rPr>
        <w:t>присутствии</w:t>
      </w:r>
      <w:r>
        <w:t xml:space="preserve"> </w:t>
      </w:r>
      <w:r>
        <w:rPr>
          <w:rFonts w:hint="eastAsia"/>
        </w:rPr>
        <w:t>в</w:t>
      </w:r>
      <w:r>
        <w:t xml:space="preserve"> </w:t>
      </w:r>
      <w:r>
        <w:rPr>
          <w:rFonts w:hint="eastAsia"/>
        </w:rPr>
        <w:t>растворе</w:t>
      </w:r>
    </w:p>
    <w:p w14:paraId="60B009E2" w14:textId="77777777" w:rsidR="000D73F8" w:rsidRDefault="000D73F8" w:rsidP="000D73F8"/>
    <w:p w14:paraId="5C7801E2" w14:textId="77777777" w:rsidR="000D73F8" w:rsidRDefault="000D73F8" w:rsidP="000D73F8">
      <w:r>
        <w:t xml:space="preserve">3.4 </w:t>
      </w:r>
      <w:r>
        <w:rPr>
          <w:rFonts w:hint="eastAsia"/>
        </w:rPr>
        <w:t>Термодинамическое</w:t>
      </w:r>
      <w:r>
        <w:t xml:space="preserve"> </w:t>
      </w:r>
      <w:r>
        <w:rPr>
          <w:rFonts w:hint="eastAsia"/>
        </w:rPr>
        <w:t>описание</w:t>
      </w:r>
      <w:r>
        <w:t xml:space="preserve"> </w:t>
      </w:r>
      <w:r>
        <w:rPr>
          <w:rFonts w:hint="eastAsia"/>
        </w:rPr>
        <w:t>изотермы</w:t>
      </w:r>
      <w:r>
        <w:t xml:space="preserve"> </w:t>
      </w:r>
      <w:r>
        <w:rPr>
          <w:rFonts w:hint="eastAsia"/>
        </w:rPr>
        <w:t>сорбции</w:t>
      </w:r>
      <w:r>
        <w:t xml:space="preserve"> </w:t>
      </w:r>
      <w:r>
        <w:rPr>
          <w:rFonts w:hint="eastAsia"/>
        </w:rPr>
        <w:t>галлат</w:t>
      </w:r>
      <w:r>
        <w:t>-</w:t>
      </w:r>
      <w:r>
        <w:rPr>
          <w:rFonts w:hint="eastAsia"/>
        </w:rPr>
        <w:t>ионов</w:t>
      </w:r>
      <w:r>
        <w:t xml:space="preserve"> </w:t>
      </w:r>
      <w:r>
        <w:rPr>
          <w:rFonts w:hint="eastAsia"/>
        </w:rPr>
        <w:t>и</w:t>
      </w:r>
      <w:r>
        <w:t xml:space="preserve"> </w:t>
      </w:r>
      <w:r>
        <w:rPr>
          <w:rFonts w:hint="eastAsia"/>
        </w:rPr>
        <w:t>алюминат</w:t>
      </w:r>
      <w:r>
        <w:t>-</w:t>
      </w:r>
      <w:r>
        <w:rPr>
          <w:rFonts w:hint="eastAsia"/>
        </w:rPr>
        <w:t>ионов</w:t>
      </w:r>
      <w:r>
        <w:t xml:space="preserve"> </w:t>
      </w:r>
      <w:r>
        <w:rPr>
          <w:rFonts w:hint="eastAsia"/>
        </w:rPr>
        <w:t>на</w:t>
      </w:r>
      <w:r>
        <w:t xml:space="preserve"> </w:t>
      </w:r>
      <w:r>
        <w:rPr>
          <w:rFonts w:hint="eastAsia"/>
        </w:rPr>
        <w:t>ионообменной</w:t>
      </w:r>
      <w:r>
        <w:t xml:space="preserve"> </w:t>
      </w:r>
      <w:r>
        <w:rPr>
          <w:rFonts w:hint="eastAsia"/>
        </w:rPr>
        <w:t>смоле</w:t>
      </w:r>
      <w:r>
        <w:t xml:space="preserve"> D-403</w:t>
      </w:r>
    </w:p>
    <w:p w14:paraId="02ED32B1" w14:textId="77777777" w:rsidR="000D73F8" w:rsidRDefault="000D73F8" w:rsidP="000D73F8"/>
    <w:p w14:paraId="60BE5FE1" w14:textId="77777777" w:rsidR="000D73F8" w:rsidRDefault="000D73F8" w:rsidP="000D73F8">
      <w:r>
        <w:t xml:space="preserve">3.5 </w:t>
      </w:r>
      <w:r>
        <w:rPr>
          <w:rFonts w:hint="eastAsia"/>
        </w:rPr>
        <w:t>Термодинамическое</w:t>
      </w:r>
      <w:r>
        <w:t xml:space="preserve"> </w:t>
      </w:r>
      <w:r>
        <w:rPr>
          <w:rFonts w:hint="eastAsia"/>
        </w:rPr>
        <w:t>описание</w:t>
      </w:r>
      <w:r>
        <w:t xml:space="preserve"> </w:t>
      </w:r>
      <w:r>
        <w:rPr>
          <w:rFonts w:hint="eastAsia"/>
        </w:rPr>
        <w:t>изотермы</w:t>
      </w:r>
      <w:r>
        <w:t xml:space="preserve"> </w:t>
      </w:r>
      <w:r>
        <w:rPr>
          <w:rFonts w:hint="eastAsia"/>
        </w:rPr>
        <w:t>сорбции</w:t>
      </w:r>
      <w:r>
        <w:t xml:space="preserve"> </w:t>
      </w:r>
      <w:r>
        <w:rPr>
          <w:rFonts w:hint="eastAsia"/>
        </w:rPr>
        <w:t>галлат</w:t>
      </w:r>
      <w:r>
        <w:t>-</w:t>
      </w:r>
      <w:r>
        <w:rPr>
          <w:rFonts w:hint="eastAsia"/>
        </w:rPr>
        <w:t>ионов</w:t>
      </w:r>
      <w:r>
        <w:t xml:space="preserve"> </w:t>
      </w:r>
      <w:r>
        <w:rPr>
          <w:rFonts w:hint="eastAsia"/>
        </w:rPr>
        <w:t>в</w:t>
      </w:r>
      <w:r>
        <w:t xml:space="preserve"> </w:t>
      </w:r>
      <w:r>
        <w:rPr>
          <w:rFonts w:hint="eastAsia"/>
        </w:rPr>
        <w:t>присутствии</w:t>
      </w:r>
      <w:r>
        <w:t xml:space="preserve"> </w:t>
      </w:r>
      <w:r>
        <w:rPr>
          <w:rFonts w:hint="eastAsia"/>
        </w:rPr>
        <w:t>алюминат</w:t>
      </w:r>
      <w:r>
        <w:t>-</w:t>
      </w:r>
      <w:r>
        <w:rPr>
          <w:rFonts w:hint="eastAsia"/>
        </w:rPr>
        <w:t>ионов</w:t>
      </w:r>
      <w:r>
        <w:t xml:space="preserve">, </w:t>
      </w:r>
      <w:r>
        <w:rPr>
          <w:rFonts w:hint="eastAsia"/>
        </w:rPr>
        <w:t>ванадат</w:t>
      </w:r>
      <w:r>
        <w:lastRenderedPageBreak/>
        <w:t xml:space="preserve">- </w:t>
      </w:r>
      <w:r>
        <w:rPr>
          <w:rFonts w:hint="eastAsia"/>
        </w:rPr>
        <w:t>и</w:t>
      </w:r>
      <w:r>
        <w:t xml:space="preserve"> </w:t>
      </w:r>
      <w:r>
        <w:rPr>
          <w:rFonts w:hint="eastAsia"/>
        </w:rPr>
        <w:t>хромат</w:t>
      </w:r>
      <w:r>
        <w:t>-</w:t>
      </w:r>
      <w:r>
        <w:rPr>
          <w:rFonts w:hint="eastAsia"/>
        </w:rPr>
        <w:t>ионов</w:t>
      </w:r>
    </w:p>
    <w:p w14:paraId="027121B2" w14:textId="77777777" w:rsidR="000D73F8" w:rsidRDefault="000D73F8" w:rsidP="000D73F8"/>
    <w:p w14:paraId="492663CF" w14:textId="77777777" w:rsidR="000D73F8" w:rsidRDefault="000D73F8" w:rsidP="000D73F8">
      <w:r>
        <w:t xml:space="preserve">3.6 </w:t>
      </w:r>
      <w:r>
        <w:rPr>
          <w:rFonts w:hint="eastAsia"/>
        </w:rPr>
        <w:t>Десорбция</w:t>
      </w:r>
      <w:r>
        <w:t xml:space="preserve"> </w:t>
      </w:r>
      <w:r>
        <w:rPr>
          <w:rFonts w:hint="eastAsia"/>
        </w:rPr>
        <w:t>галлат</w:t>
      </w:r>
      <w:r>
        <w:t>-</w:t>
      </w:r>
      <w:r>
        <w:rPr>
          <w:rFonts w:hint="eastAsia"/>
        </w:rPr>
        <w:t>ионов</w:t>
      </w:r>
      <w:r>
        <w:t xml:space="preserve"> </w:t>
      </w:r>
      <w:r>
        <w:rPr>
          <w:rFonts w:hint="eastAsia"/>
        </w:rPr>
        <w:t>из</w:t>
      </w:r>
      <w:r>
        <w:t xml:space="preserve"> </w:t>
      </w:r>
      <w:r>
        <w:rPr>
          <w:rFonts w:hint="eastAsia"/>
        </w:rPr>
        <w:t>анионита</w:t>
      </w:r>
      <w:r>
        <w:t xml:space="preserve"> D-403</w:t>
      </w:r>
    </w:p>
    <w:p w14:paraId="60CFD43E" w14:textId="77777777" w:rsidR="000D73F8" w:rsidRDefault="000D73F8" w:rsidP="000D73F8"/>
    <w:p w14:paraId="200E296A" w14:textId="77777777" w:rsidR="000D73F8" w:rsidRDefault="000D73F8" w:rsidP="000D73F8">
      <w:r>
        <w:rPr>
          <w:rFonts w:hint="eastAsia"/>
        </w:rPr>
        <w:t>Выводы</w:t>
      </w:r>
      <w:r>
        <w:t xml:space="preserve"> </w:t>
      </w:r>
      <w:r>
        <w:rPr>
          <w:rFonts w:hint="eastAsia"/>
        </w:rPr>
        <w:t>к</w:t>
      </w:r>
      <w:r>
        <w:t xml:space="preserve"> </w:t>
      </w:r>
      <w:r>
        <w:rPr>
          <w:rFonts w:hint="eastAsia"/>
        </w:rPr>
        <w:t>главе</w:t>
      </w:r>
    </w:p>
    <w:p w14:paraId="5A5787A5" w14:textId="77777777" w:rsidR="000D73F8" w:rsidRDefault="000D73F8" w:rsidP="000D73F8"/>
    <w:p w14:paraId="6AFBB15C" w14:textId="77777777" w:rsidR="000D73F8" w:rsidRDefault="000D73F8" w:rsidP="000D73F8">
      <w:r>
        <w:rPr>
          <w:rFonts w:hint="eastAsia"/>
        </w:rPr>
        <w:t>ГЛАВА</w:t>
      </w:r>
      <w:r>
        <w:t xml:space="preserve"> 4. </w:t>
      </w:r>
      <w:r>
        <w:rPr>
          <w:rFonts w:hint="eastAsia"/>
        </w:rPr>
        <w:t>КИНЕТИКА</w:t>
      </w:r>
      <w:r>
        <w:t xml:space="preserve"> </w:t>
      </w:r>
      <w:r>
        <w:rPr>
          <w:rFonts w:hint="eastAsia"/>
        </w:rPr>
        <w:t>ИОННОГО</w:t>
      </w:r>
      <w:r>
        <w:t xml:space="preserve"> </w:t>
      </w:r>
      <w:r>
        <w:rPr>
          <w:rFonts w:hint="eastAsia"/>
        </w:rPr>
        <w:t>ОБМЕНА</w:t>
      </w:r>
      <w:r>
        <w:t xml:space="preserve"> </w:t>
      </w:r>
      <w:r>
        <w:rPr>
          <w:rFonts w:hint="eastAsia"/>
        </w:rPr>
        <w:t>НА</w:t>
      </w:r>
      <w:r>
        <w:t xml:space="preserve"> </w:t>
      </w:r>
      <w:r>
        <w:rPr>
          <w:rFonts w:hint="eastAsia"/>
        </w:rPr>
        <w:t>АНИОНИТЕ</w:t>
      </w:r>
      <w:r>
        <w:t xml:space="preserve"> D-403</w:t>
      </w:r>
    </w:p>
    <w:p w14:paraId="54D01041" w14:textId="77777777" w:rsidR="000D73F8" w:rsidRDefault="000D73F8" w:rsidP="000D73F8"/>
    <w:p w14:paraId="4D0C74F0" w14:textId="77777777" w:rsidR="000D73F8" w:rsidRDefault="000D73F8" w:rsidP="000D73F8">
      <w:r>
        <w:rPr>
          <w:rFonts w:hint="eastAsia"/>
        </w:rPr>
        <w:t>Выводы</w:t>
      </w:r>
      <w:r>
        <w:t xml:space="preserve"> </w:t>
      </w:r>
      <w:r>
        <w:rPr>
          <w:rFonts w:hint="eastAsia"/>
        </w:rPr>
        <w:t>к</w:t>
      </w:r>
      <w:r>
        <w:t xml:space="preserve"> </w:t>
      </w:r>
      <w:r>
        <w:rPr>
          <w:rFonts w:hint="eastAsia"/>
        </w:rPr>
        <w:t>главе</w:t>
      </w:r>
    </w:p>
    <w:p w14:paraId="71EF0788" w14:textId="77777777" w:rsidR="000D73F8" w:rsidRDefault="000D73F8" w:rsidP="000D73F8"/>
    <w:p w14:paraId="7A00DF45" w14:textId="77777777" w:rsidR="000D73F8" w:rsidRDefault="000D73F8" w:rsidP="000D73F8">
      <w:r>
        <w:rPr>
          <w:rFonts w:hint="eastAsia"/>
        </w:rPr>
        <w:t>ГЛАВА</w:t>
      </w:r>
      <w:r>
        <w:t xml:space="preserve"> 5. </w:t>
      </w:r>
      <w:r>
        <w:rPr>
          <w:rFonts w:hint="eastAsia"/>
        </w:rPr>
        <w:t>РАЗРАБОТКА</w:t>
      </w:r>
      <w:r>
        <w:t xml:space="preserve"> </w:t>
      </w:r>
      <w:r>
        <w:rPr>
          <w:rFonts w:hint="eastAsia"/>
        </w:rPr>
        <w:t>ТЕХНОЛОГИИ</w:t>
      </w:r>
      <w:r>
        <w:t xml:space="preserve"> </w:t>
      </w:r>
      <w:r>
        <w:rPr>
          <w:rFonts w:hint="eastAsia"/>
        </w:rPr>
        <w:t>СОРБЦИОННОГО</w:t>
      </w:r>
      <w:r>
        <w:t xml:space="preserve"> </w:t>
      </w:r>
      <w:r>
        <w:rPr>
          <w:rFonts w:hint="eastAsia"/>
        </w:rPr>
        <w:t>ИЗВЛЕЧЕНИЯ</w:t>
      </w:r>
      <w:r>
        <w:t xml:space="preserve"> </w:t>
      </w:r>
      <w:r>
        <w:rPr>
          <w:rFonts w:hint="eastAsia"/>
        </w:rPr>
        <w:t>ГАЛЛИЯ</w:t>
      </w:r>
      <w:r>
        <w:t xml:space="preserve"> </w:t>
      </w:r>
      <w:r>
        <w:rPr>
          <w:rFonts w:hint="eastAsia"/>
        </w:rPr>
        <w:t>ИЗ</w:t>
      </w:r>
      <w:r>
        <w:t xml:space="preserve"> </w:t>
      </w:r>
      <w:r>
        <w:rPr>
          <w:rFonts w:hint="eastAsia"/>
        </w:rPr>
        <w:t>ОБОРОТНЫХ</w:t>
      </w:r>
      <w:r>
        <w:t xml:space="preserve"> </w:t>
      </w:r>
      <w:r>
        <w:rPr>
          <w:rFonts w:hint="eastAsia"/>
        </w:rPr>
        <w:t>РАСТВОРОВ</w:t>
      </w:r>
    </w:p>
    <w:p w14:paraId="0E824571" w14:textId="77777777" w:rsidR="000D73F8" w:rsidRDefault="000D73F8" w:rsidP="000D73F8"/>
    <w:p w14:paraId="36AEBEC4" w14:textId="77777777" w:rsidR="000D73F8" w:rsidRDefault="000D73F8" w:rsidP="000D73F8">
      <w:r>
        <w:t xml:space="preserve">5.1 </w:t>
      </w:r>
      <w:r>
        <w:rPr>
          <w:rFonts w:hint="eastAsia"/>
        </w:rPr>
        <w:t>Разделение</w:t>
      </w:r>
      <w:r>
        <w:t xml:space="preserve"> </w:t>
      </w:r>
      <w:r>
        <w:rPr>
          <w:rFonts w:hint="eastAsia"/>
        </w:rPr>
        <w:t>галлия</w:t>
      </w:r>
      <w:r>
        <w:t xml:space="preserve"> </w:t>
      </w:r>
      <w:r>
        <w:rPr>
          <w:rFonts w:hint="eastAsia"/>
        </w:rPr>
        <w:t>и</w:t>
      </w:r>
      <w:r>
        <w:t xml:space="preserve"> </w:t>
      </w:r>
      <w:r>
        <w:rPr>
          <w:rFonts w:hint="eastAsia"/>
        </w:rPr>
        <w:t>алюминия</w:t>
      </w:r>
      <w:r>
        <w:t xml:space="preserve"> </w:t>
      </w:r>
      <w:r>
        <w:rPr>
          <w:rFonts w:hint="eastAsia"/>
        </w:rPr>
        <w:t>методом</w:t>
      </w:r>
      <w:r>
        <w:t xml:space="preserve"> </w:t>
      </w:r>
      <w:r>
        <w:rPr>
          <w:rFonts w:hint="eastAsia"/>
        </w:rPr>
        <w:t>ионообменной</w:t>
      </w:r>
      <w:r>
        <w:t xml:space="preserve"> </w:t>
      </w:r>
      <w:r>
        <w:rPr>
          <w:rFonts w:hint="eastAsia"/>
        </w:rPr>
        <w:t>хроматографии</w:t>
      </w:r>
    </w:p>
    <w:p w14:paraId="68D94050" w14:textId="77777777" w:rsidR="000D73F8" w:rsidRDefault="000D73F8" w:rsidP="000D73F8"/>
    <w:p w14:paraId="71853877" w14:textId="77777777" w:rsidR="000D73F8" w:rsidRDefault="000D73F8" w:rsidP="000D73F8">
      <w:r>
        <w:t xml:space="preserve">5.2 </w:t>
      </w:r>
      <w:r>
        <w:rPr>
          <w:rFonts w:hint="eastAsia"/>
        </w:rPr>
        <w:t>Расчет</w:t>
      </w:r>
      <w:r>
        <w:t xml:space="preserve"> </w:t>
      </w:r>
      <w:r>
        <w:rPr>
          <w:rFonts w:hint="eastAsia"/>
        </w:rPr>
        <w:t>основных</w:t>
      </w:r>
      <w:r>
        <w:t xml:space="preserve"> </w:t>
      </w:r>
      <w:r>
        <w:rPr>
          <w:rFonts w:hint="eastAsia"/>
        </w:rPr>
        <w:t>параметров</w:t>
      </w:r>
      <w:r>
        <w:t xml:space="preserve"> </w:t>
      </w:r>
      <w:r>
        <w:rPr>
          <w:rFonts w:hint="eastAsia"/>
        </w:rPr>
        <w:t>ионообменной</w:t>
      </w:r>
      <w:r>
        <w:t xml:space="preserve"> </w:t>
      </w:r>
      <w:r>
        <w:rPr>
          <w:rFonts w:hint="eastAsia"/>
        </w:rPr>
        <w:t>установки</w:t>
      </w:r>
    </w:p>
    <w:p w14:paraId="1ED433A7" w14:textId="77777777" w:rsidR="000D73F8" w:rsidRDefault="000D73F8" w:rsidP="000D73F8"/>
    <w:p w14:paraId="4DCE6269" w14:textId="77777777" w:rsidR="000D73F8" w:rsidRDefault="000D73F8" w:rsidP="000D73F8">
      <w:r>
        <w:t xml:space="preserve">5.2.1 </w:t>
      </w:r>
      <w:r>
        <w:rPr>
          <w:rFonts w:hint="eastAsia"/>
        </w:rPr>
        <w:t>Расчет</w:t>
      </w:r>
      <w:r>
        <w:t xml:space="preserve"> </w:t>
      </w:r>
      <w:r>
        <w:rPr>
          <w:rFonts w:hint="eastAsia"/>
        </w:rPr>
        <w:t>ионообменной</w:t>
      </w:r>
      <w:r>
        <w:t xml:space="preserve"> </w:t>
      </w:r>
      <w:r>
        <w:rPr>
          <w:rFonts w:hint="eastAsia"/>
        </w:rPr>
        <w:t>установки</w:t>
      </w:r>
      <w:r>
        <w:t xml:space="preserve"> </w:t>
      </w:r>
      <w:r>
        <w:rPr>
          <w:rFonts w:hint="eastAsia"/>
        </w:rPr>
        <w:t>с</w:t>
      </w:r>
      <w:r>
        <w:t xml:space="preserve"> </w:t>
      </w:r>
      <w:r>
        <w:rPr>
          <w:rFonts w:hint="eastAsia"/>
        </w:rPr>
        <w:t>псевдоожиженным</w:t>
      </w:r>
      <w:r>
        <w:t xml:space="preserve"> </w:t>
      </w:r>
      <w:r>
        <w:rPr>
          <w:rFonts w:hint="eastAsia"/>
        </w:rPr>
        <w:t>слоем</w:t>
      </w:r>
      <w:r>
        <w:t xml:space="preserve"> </w:t>
      </w:r>
      <w:r>
        <w:rPr>
          <w:rFonts w:hint="eastAsia"/>
        </w:rPr>
        <w:t>сорбента</w:t>
      </w:r>
    </w:p>
    <w:p w14:paraId="01A240B2" w14:textId="77777777" w:rsidR="000D73F8" w:rsidRDefault="000D73F8" w:rsidP="000D73F8"/>
    <w:p w14:paraId="4898AB61" w14:textId="77777777" w:rsidR="000D73F8" w:rsidRDefault="000D73F8" w:rsidP="000D73F8">
      <w:r>
        <w:t xml:space="preserve">5.2.2 </w:t>
      </w:r>
      <w:r>
        <w:rPr>
          <w:rFonts w:hint="eastAsia"/>
        </w:rPr>
        <w:t>Расчет</w:t>
      </w:r>
      <w:r>
        <w:t xml:space="preserve"> </w:t>
      </w:r>
      <w:r>
        <w:rPr>
          <w:rFonts w:hint="eastAsia"/>
        </w:rPr>
        <w:t>установки</w:t>
      </w:r>
      <w:r>
        <w:t xml:space="preserve"> </w:t>
      </w:r>
      <w:r>
        <w:rPr>
          <w:rFonts w:hint="eastAsia"/>
        </w:rPr>
        <w:t>со</w:t>
      </w:r>
      <w:r>
        <w:t xml:space="preserve"> </w:t>
      </w:r>
      <w:r>
        <w:rPr>
          <w:rFonts w:hint="eastAsia"/>
        </w:rPr>
        <w:t>стационарным</w:t>
      </w:r>
      <w:r>
        <w:t xml:space="preserve"> </w:t>
      </w:r>
      <w:r>
        <w:rPr>
          <w:rFonts w:hint="eastAsia"/>
        </w:rPr>
        <w:t>слоем</w:t>
      </w:r>
      <w:r>
        <w:t xml:space="preserve"> </w:t>
      </w:r>
      <w:r>
        <w:rPr>
          <w:rFonts w:hint="eastAsia"/>
        </w:rPr>
        <w:t>сорбента</w:t>
      </w:r>
    </w:p>
    <w:p w14:paraId="23F3835B" w14:textId="77777777" w:rsidR="000D73F8" w:rsidRDefault="000D73F8" w:rsidP="000D73F8"/>
    <w:p w14:paraId="5002F434" w14:textId="77777777" w:rsidR="000D73F8" w:rsidRDefault="000D73F8" w:rsidP="000D73F8">
      <w:r>
        <w:rPr>
          <w:rFonts w:hint="eastAsia"/>
        </w:rPr>
        <w:t>Выводы</w:t>
      </w:r>
      <w:r>
        <w:t xml:space="preserve"> </w:t>
      </w:r>
      <w:r>
        <w:rPr>
          <w:rFonts w:hint="eastAsia"/>
        </w:rPr>
        <w:t>к</w:t>
      </w:r>
      <w:r>
        <w:t xml:space="preserve"> </w:t>
      </w:r>
      <w:r>
        <w:rPr>
          <w:rFonts w:hint="eastAsia"/>
        </w:rPr>
        <w:t>главе</w:t>
      </w:r>
    </w:p>
    <w:p w14:paraId="1C5F46EF" w14:textId="77777777" w:rsidR="000D73F8" w:rsidRDefault="000D73F8" w:rsidP="000D73F8"/>
    <w:p w14:paraId="627732CD" w14:textId="0E3102B6" w:rsidR="000D73F8" w:rsidRPr="000D73F8" w:rsidRDefault="000D73F8" w:rsidP="000D73F8">
      <w:r>
        <w:rPr>
          <w:rFonts w:hint="eastAsia"/>
        </w:rPr>
        <w:t>ЗАКЛЮЧЕНИЕ</w:t>
      </w:r>
    </w:p>
    <w:sectPr w:rsidR="000D73F8" w:rsidRPr="000D73F8" w:rsidSect="006062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AA4B" w14:textId="77777777" w:rsidR="00606222" w:rsidRDefault="00606222">
      <w:pPr>
        <w:spacing w:after="0" w:line="240" w:lineRule="auto"/>
      </w:pPr>
      <w:r>
        <w:separator/>
      </w:r>
    </w:p>
  </w:endnote>
  <w:endnote w:type="continuationSeparator" w:id="0">
    <w:p w14:paraId="35FE582B" w14:textId="77777777" w:rsidR="00606222" w:rsidRDefault="0060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E9D7" w14:textId="77777777" w:rsidR="00606222" w:rsidRDefault="00606222"/>
    <w:p w14:paraId="42599FDE" w14:textId="77777777" w:rsidR="00606222" w:rsidRDefault="00606222"/>
    <w:p w14:paraId="0356DB6C" w14:textId="77777777" w:rsidR="00606222" w:rsidRDefault="00606222"/>
    <w:p w14:paraId="362C748F" w14:textId="77777777" w:rsidR="00606222" w:rsidRDefault="00606222"/>
    <w:p w14:paraId="62805FDF" w14:textId="77777777" w:rsidR="00606222" w:rsidRDefault="00606222"/>
    <w:p w14:paraId="71EAEA9D" w14:textId="77777777" w:rsidR="00606222" w:rsidRDefault="00606222"/>
    <w:p w14:paraId="5C378BDC" w14:textId="77777777" w:rsidR="00606222" w:rsidRDefault="006062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CB508F" wp14:editId="2EDE4F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63DB" w14:textId="77777777" w:rsidR="00606222" w:rsidRDefault="006062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CB50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E463DB" w14:textId="77777777" w:rsidR="00606222" w:rsidRDefault="006062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FD5674" w14:textId="77777777" w:rsidR="00606222" w:rsidRDefault="00606222"/>
    <w:p w14:paraId="66EA90AE" w14:textId="77777777" w:rsidR="00606222" w:rsidRDefault="00606222"/>
    <w:p w14:paraId="4FBD5CAB" w14:textId="77777777" w:rsidR="00606222" w:rsidRDefault="006062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A44006" wp14:editId="3538F0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D0B8" w14:textId="77777777" w:rsidR="00606222" w:rsidRDefault="00606222"/>
                          <w:p w14:paraId="241C1915" w14:textId="77777777" w:rsidR="00606222" w:rsidRDefault="006062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A440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68D0B8" w14:textId="77777777" w:rsidR="00606222" w:rsidRDefault="00606222"/>
                    <w:p w14:paraId="241C1915" w14:textId="77777777" w:rsidR="00606222" w:rsidRDefault="006062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98F6D2" w14:textId="77777777" w:rsidR="00606222" w:rsidRDefault="00606222"/>
    <w:p w14:paraId="3D41A2F1" w14:textId="77777777" w:rsidR="00606222" w:rsidRDefault="00606222">
      <w:pPr>
        <w:rPr>
          <w:sz w:val="2"/>
          <w:szCs w:val="2"/>
        </w:rPr>
      </w:pPr>
    </w:p>
    <w:p w14:paraId="1A14CA6D" w14:textId="77777777" w:rsidR="00606222" w:rsidRDefault="00606222"/>
    <w:p w14:paraId="2AA66707" w14:textId="77777777" w:rsidR="00606222" w:rsidRDefault="00606222">
      <w:pPr>
        <w:spacing w:after="0" w:line="240" w:lineRule="auto"/>
      </w:pPr>
    </w:p>
  </w:footnote>
  <w:footnote w:type="continuationSeparator" w:id="0">
    <w:p w14:paraId="5B9164C2" w14:textId="77777777" w:rsidR="00606222" w:rsidRDefault="00606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22"/>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27241</TotalTime>
  <Pages>4</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3563</cp:revision>
  <cp:lastPrinted>2009-02-06T05:36:00Z</cp:lastPrinted>
  <dcterms:created xsi:type="dcterms:W3CDTF">2024-01-07T13:43:00Z</dcterms:created>
  <dcterms:modified xsi:type="dcterms:W3CDTF">2024-02-20T22:05:00Z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