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7599F" w14:textId="555F9BCB" w:rsidR="006E6B3B" w:rsidRDefault="00C177EA" w:rsidP="00C177EA">
      <w:r w:rsidRPr="00C177EA">
        <w:rPr>
          <w:rFonts w:hint="eastAsia"/>
        </w:rPr>
        <w:t>Действие</w:t>
      </w:r>
      <w:r w:rsidRPr="00C177EA">
        <w:t xml:space="preserve"> </w:t>
      </w:r>
      <w:r w:rsidRPr="00C177EA">
        <w:rPr>
          <w:rFonts w:hint="eastAsia"/>
        </w:rPr>
        <w:t>и</w:t>
      </w:r>
      <w:r w:rsidRPr="00C177EA">
        <w:t xml:space="preserve"> </w:t>
      </w:r>
      <w:r w:rsidRPr="00C177EA">
        <w:rPr>
          <w:rFonts w:hint="eastAsia"/>
        </w:rPr>
        <w:t>применение</w:t>
      </w:r>
      <w:r w:rsidRPr="00C177EA">
        <w:t xml:space="preserve"> </w:t>
      </w:r>
      <w:r w:rsidRPr="00C177EA">
        <w:rPr>
          <w:rFonts w:hint="eastAsia"/>
        </w:rPr>
        <w:t>препарата</w:t>
      </w:r>
      <w:r w:rsidRPr="00C177EA">
        <w:t xml:space="preserve"> </w:t>
      </w:r>
      <w:r w:rsidRPr="00C177EA">
        <w:rPr>
          <w:rFonts w:hint="eastAsia"/>
        </w:rPr>
        <w:t>ЯК</w:t>
      </w:r>
      <w:r w:rsidRPr="00C177EA">
        <w:t xml:space="preserve">-85 </w:t>
      </w:r>
      <w:r w:rsidRPr="00C177EA">
        <w:rPr>
          <w:rFonts w:hint="eastAsia"/>
        </w:rPr>
        <w:t>в</w:t>
      </w:r>
      <w:r w:rsidRPr="00C177EA">
        <w:t xml:space="preserve"> </w:t>
      </w:r>
      <w:r w:rsidRPr="00C177EA">
        <w:rPr>
          <w:rFonts w:hint="eastAsia"/>
        </w:rPr>
        <w:t>птицеводстве</w:t>
      </w:r>
      <w:r>
        <w:t xml:space="preserve"> </w:t>
      </w:r>
      <w:r w:rsidRPr="00C177EA">
        <w:rPr>
          <w:rFonts w:hint="eastAsia"/>
        </w:rPr>
        <w:t>Трунов</w:t>
      </w:r>
      <w:r w:rsidRPr="00C177EA">
        <w:t xml:space="preserve">, </w:t>
      </w:r>
      <w:r w:rsidRPr="00C177EA">
        <w:rPr>
          <w:rFonts w:hint="eastAsia"/>
        </w:rPr>
        <w:t>Михаил</w:t>
      </w:r>
      <w:r w:rsidRPr="00C177EA">
        <w:t xml:space="preserve"> </w:t>
      </w:r>
      <w:r w:rsidRPr="00C177EA">
        <w:rPr>
          <w:rFonts w:hint="eastAsia"/>
        </w:rPr>
        <w:t>Анатольевич</w:t>
      </w:r>
    </w:p>
    <w:p w14:paraId="6B9BBD8A" w14:textId="77777777" w:rsidR="00C177EA" w:rsidRDefault="00C177EA" w:rsidP="00C177EA">
      <w:r>
        <w:rPr>
          <w:rFonts w:hint="eastAsia"/>
        </w:rPr>
        <w:t>ОГЛАВЛЕНИЕ</w:t>
      </w:r>
      <w:r>
        <w:t xml:space="preserve"> </w:t>
      </w:r>
      <w:r>
        <w:rPr>
          <w:rFonts w:hint="eastAsia"/>
        </w:rPr>
        <w:t>ДИССЕРТАЦИИ</w:t>
      </w:r>
    </w:p>
    <w:p w14:paraId="50C33C49" w14:textId="77777777" w:rsidR="00C177EA" w:rsidRDefault="00C177EA" w:rsidP="00C177EA">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Трунов</w:t>
      </w:r>
      <w:r>
        <w:t xml:space="preserve">, </w:t>
      </w:r>
      <w:r>
        <w:rPr>
          <w:rFonts w:hint="eastAsia"/>
        </w:rPr>
        <w:t>Михаил</w:t>
      </w:r>
      <w:r>
        <w:t xml:space="preserve"> </w:t>
      </w:r>
      <w:r>
        <w:rPr>
          <w:rFonts w:hint="eastAsia"/>
        </w:rPr>
        <w:t>Анатольевич</w:t>
      </w:r>
    </w:p>
    <w:p w14:paraId="6CEC9EC0" w14:textId="77777777" w:rsidR="00C177EA" w:rsidRDefault="00C177EA" w:rsidP="00C177EA">
      <w:r>
        <w:rPr>
          <w:rFonts w:hint="eastAsia"/>
        </w:rPr>
        <w:t>ОБЩАЯ</w:t>
      </w:r>
      <w:r>
        <w:t xml:space="preserve"> </w:t>
      </w:r>
      <w:r>
        <w:rPr>
          <w:rFonts w:hint="eastAsia"/>
        </w:rPr>
        <w:t>ХАРАКТЕРИСТИКА</w:t>
      </w:r>
      <w:r>
        <w:t xml:space="preserve"> </w:t>
      </w:r>
      <w:r>
        <w:rPr>
          <w:rFonts w:hint="eastAsia"/>
        </w:rPr>
        <w:t>РАБОТЫ</w:t>
      </w:r>
    </w:p>
    <w:p w14:paraId="4C930A9C" w14:textId="77777777" w:rsidR="00C177EA" w:rsidRDefault="00C177EA" w:rsidP="00C177EA"/>
    <w:p w14:paraId="400ADB03" w14:textId="77777777" w:rsidR="00C177EA" w:rsidRDefault="00C177EA" w:rsidP="00C177EA">
      <w:r>
        <w:t xml:space="preserve">1. </w:t>
      </w:r>
      <w:r>
        <w:rPr>
          <w:rFonts w:hint="eastAsia"/>
        </w:rPr>
        <w:t>ОБЗОР</w:t>
      </w:r>
      <w:r>
        <w:t xml:space="preserve"> </w:t>
      </w:r>
      <w:r>
        <w:rPr>
          <w:rFonts w:hint="eastAsia"/>
        </w:rPr>
        <w:t>ЛИТЕРАТУРЫ</w:t>
      </w:r>
    </w:p>
    <w:p w14:paraId="7B80E1D8" w14:textId="77777777" w:rsidR="00C177EA" w:rsidRDefault="00C177EA" w:rsidP="00C177EA"/>
    <w:p w14:paraId="1A6520EB" w14:textId="77777777" w:rsidR="00C177EA" w:rsidRDefault="00C177EA" w:rsidP="00C177EA">
      <w:r>
        <w:t xml:space="preserve">1.1. </w:t>
      </w:r>
      <w:r>
        <w:rPr>
          <w:rFonts w:hint="eastAsia"/>
        </w:rPr>
        <w:t>Биологическое</w:t>
      </w:r>
      <w:r>
        <w:t xml:space="preserve"> </w:t>
      </w:r>
      <w:r>
        <w:rPr>
          <w:rFonts w:hint="eastAsia"/>
        </w:rPr>
        <w:t>действие</w:t>
      </w:r>
      <w:r>
        <w:t xml:space="preserve"> </w:t>
      </w:r>
      <w:r>
        <w:rPr>
          <w:rFonts w:hint="eastAsia"/>
        </w:rPr>
        <w:t>четырехуглеродных</w:t>
      </w:r>
      <w:r>
        <w:t xml:space="preserve"> </w:t>
      </w:r>
      <w:r>
        <w:rPr>
          <w:rFonts w:hint="eastAsia"/>
        </w:rPr>
        <w:t>органических</w:t>
      </w:r>
      <w:r>
        <w:t xml:space="preserve"> </w:t>
      </w:r>
      <w:r>
        <w:rPr>
          <w:rFonts w:hint="eastAsia"/>
        </w:rPr>
        <w:t>кислот</w:t>
      </w:r>
      <w:r>
        <w:t xml:space="preserve"> </w:t>
      </w:r>
      <w:r>
        <w:rPr>
          <w:rFonts w:hint="eastAsia"/>
        </w:rPr>
        <w:t>и</w:t>
      </w:r>
      <w:r>
        <w:t xml:space="preserve"> </w:t>
      </w:r>
      <w:r>
        <w:rPr>
          <w:rFonts w:hint="eastAsia"/>
        </w:rPr>
        <w:t>их</w:t>
      </w:r>
      <w:r>
        <w:t xml:space="preserve"> </w:t>
      </w:r>
      <w:r>
        <w:rPr>
          <w:rFonts w:hint="eastAsia"/>
        </w:rPr>
        <w:t>производных</w:t>
      </w:r>
    </w:p>
    <w:p w14:paraId="34AC9E2E" w14:textId="77777777" w:rsidR="00C177EA" w:rsidRDefault="00C177EA" w:rsidP="00C177EA"/>
    <w:p w14:paraId="5D3D1723" w14:textId="77777777" w:rsidR="00C177EA" w:rsidRDefault="00C177EA" w:rsidP="00C177EA">
      <w:r>
        <w:t xml:space="preserve">1.2. </w:t>
      </w:r>
      <w:r>
        <w:rPr>
          <w:rFonts w:hint="eastAsia"/>
        </w:rPr>
        <w:t>Фармакологическая</w:t>
      </w:r>
      <w:r>
        <w:t xml:space="preserve"> </w:t>
      </w:r>
      <w:r>
        <w:rPr>
          <w:rFonts w:hint="eastAsia"/>
        </w:rPr>
        <w:t>коррекция</w:t>
      </w:r>
      <w:r>
        <w:t xml:space="preserve"> </w:t>
      </w:r>
      <w:r>
        <w:rPr>
          <w:rFonts w:hint="eastAsia"/>
        </w:rPr>
        <w:t>иммунитета</w:t>
      </w:r>
      <w:r>
        <w:t xml:space="preserve"> </w:t>
      </w:r>
      <w:r>
        <w:rPr>
          <w:rFonts w:hint="eastAsia"/>
        </w:rPr>
        <w:t>птиц</w:t>
      </w:r>
    </w:p>
    <w:p w14:paraId="0BAD7E0C" w14:textId="77777777" w:rsidR="00C177EA" w:rsidRDefault="00C177EA" w:rsidP="00C177EA"/>
    <w:p w14:paraId="19C94E28" w14:textId="77777777" w:rsidR="00C177EA" w:rsidRDefault="00C177EA" w:rsidP="00C177EA">
      <w:r>
        <w:t xml:space="preserve">2. </w:t>
      </w:r>
      <w:r>
        <w:rPr>
          <w:rFonts w:hint="eastAsia"/>
        </w:rPr>
        <w:t>СОБСТВЕННЫЕ</w:t>
      </w:r>
      <w:r>
        <w:t xml:space="preserve"> </w:t>
      </w:r>
      <w:r>
        <w:rPr>
          <w:rFonts w:hint="eastAsia"/>
        </w:rPr>
        <w:t>ИССЛЕДОВАНИЯ</w:t>
      </w:r>
    </w:p>
    <w:p w14:paraId="5AC8060F" w14:textId="77777777" w:rsidR="00C177EA" w:rsidRDefault="00C177EA" w:rsidP="00C177EA"/>
    <w:p w14:paraId="469D49C3" w14:textId="77777777" w:rsidR="00C177EA" w:rsidRDefault="00C177EA" w:rsidP="00C177EA">
      <w:r>
        <w:t xml:space="preserve">2.1. </w:t>
      </w:r>
      <w:r>
        <w:rPr>
          <w:rFonts w:hint="eastAsia"/>
        </w:rPr>
        <w:t>МАТЕРИАЛ</w:t>
      </w:r>
      <w:r>
        <w:t xml:space="preserve">, </w:t>
      </w:r>
      <w:r>
        <w:rPr>
          <w:rFonts w:hint="eastAsia"/>
        </w:rPr>
        <w:t>МЕТОДИКА</w:t>
      </w:r>
      <w:r>
        <w:t xml:space="preserve"> </w:t>
      </w:r>
      <w:r>
        <w:rPr>
          <w:rFonts w:hint="eastAsia"/>
        </w:rPr>
        <w:t>ИССЛЕДОВАНИЙ</w:t>
      </w:r>
    </w:p>
    <w:p w14:paraId="1B238F4A" w14:textId="77777777" w:rsidR="00C177EA" w:rsidRDefault="00C177EA" w:rsidP="00C177EA"/>
    <w:p w14:paraId="3E3CCE5E" w14:textId="77777777" w:rsidR="00C177EA" w:rsidRDefault="00C177EA" w:rsidP="00C177EA">
      <w:r>
        <w:t xml:space="preserve">2.2. </w:t>
      </w:r>
      <w:r>
        <w:rPr>
          <w:rFonts w:hint="eastAsia"/>
        </w:rPr>
        <w:t>РЕЗУЛЬТАТЫ</w:t>
      </w:r>
      <w:r>
        <w:t xml:space="preserve"> </w:t>
      </w:r>
      <w:r>
        <w:rPr>
          <w:rFonts w:hint="eastAsia"/>
        </w:rPr>
        <w:t>ИССЛЕДОВАНИЙ</w:t>
      </w:r>
    </w:p>
    <w:p w14:paraId="3DC5C6BD" w14:textId="77777777" w:rsidR="00C177EA" w:rsidRDefault="00C177EA" w:rsidP="00C177EA"/>
    <w:p w14:paraId="67660B49" w14:textId="77777777" w:rsidR="00C177EA" w:rsidRDefault="00C177EA" w:rsidP="00C177EA">
      <w:r>
        <w:t xml:space="preserve">2.2.1. </w:t>
      </w:r>
      <w:r>
        <w:rPr>
          <w:rFonts w:hint="eastAsia"/>
        </w:rPr>
        <w:t>Влияние</w:t>
      </w:r>
      <w:r>
        <w:t xml:space="preserve"> </w:t>
      </w:r>
      <w:r>
        <w:rPr>
          <w:rFonts w:hint="eastAsia"/>
        </w:rPr>
        <w:t>препарата</w:t>
      </w:r>
      <w:r>
        <w:t xml:space="preserve"> </w:t>
      </w:r>
      <w:r>
        <w:rPr>
          <w:rFonts w:hint="eastAsia"/>
        </w:rPr>
        <w:t>ЯК</w:t>
      </w:r>
      <w:r>
        <w:t xml:space="preserve">-85 </w:t>
      </w:r>
      <w:r>
        <w:rPr>
          <w:rFonts w:hint="eastAsia"/>
        </w:rPr>
        <w:t>на</w:t>
      </w:r>
      <w:r>
        <w:t xml:space="preserve"> </w:t>
      </w:r>
      <w:r>
        <w:rPr>
          <w:rFonts w:hint="eastAsia"/>
        </w:rPr>
        <w:t>микроорганизмы</w:t>
      </w:r>
    </w:p>
    <w:p w14:paraId="50CBEC6D" w14:textId="77777777" w:rsidR="00C177EA" w:rsidRDefault="00C177EA" w:rsidP="00C177EA"/>
    <w:p w14:paraId="3A39E392" w14:textId="77777777" w:rsidR="00C177EA" w:rsidRDefault="00C177EA" w:rsidP="00C177EA">
      <w:r>
        <w:t xml:space="preserve">2.2.2. </w:t>
      </w:r>
      <w:r>
        <w:rPr>
          <w:rFonts w:hint="eastAsia"/>
        </w:rPr>
        <w:t>Влияние</w:t>
      </w:r>
      <w:r>
        <w:t xml:space="preserve"> </w:t>
      </w:r>
      <w:r>
        <w:rPr>
          <w:rFonts w:hint="eastAsia"/>
        </w:rPr>
        <w:t>препарата</w:t>
      </w:r>
      <w:r>
        <w:t xml:space="preserve"> </w:t>
      </w:r>
      <w:r>
        <w:rPr>
          <w:rFonts w:hint="eastAsia"/>
        </w:rPr>
        <w:t>ЯК</w:t>
      </w:r>
      <w:r>
        <w:t xml:space="preserve">-85 </w:t>
      </w:r>
      <w:r>
        <w:rPr>
          <w:rFonts w:hint="eastAsia"/>
        </w:rPr>
        <w:t>на</w:t>
      </w:r>
      <w:r>
        <w:t xml:space="preserve"> </w:t>
      </w:r>
      <w:r>
        <w:rPr>
          <w:rFonts w:hint="eastAsia"/>
        </w:rPr>
        <w:t>иммунитет</w:t>
      </w:r>
      <w:r>
        <w:t xml:space="preserve"> </w:t>
      </w:r>
      <w:r>
        <w:rPr>
          <w:rFonts w:hint="eastAsia"/>
        </w:rPr>
        <w:t>цыплят</w:t>
      </w:r>
      <w:r>
        <w:t>-</w:t>
      </w:r>
      <w:r>
        <w:rPr>
          <w:rFonts w:hint="eastAsia"/>
        </w:rPr>
        <w:t>бройлеров</w:t>
      </w:r>
      <w:r>
        <w:t xml:space="preserve"> 60 2.2.2</w:t>
      </w:r>
      <w:r>
        <w:rPr>
          <w:rFonts w:hint="eastAsia"/>
        </w:rPr>
        <w:t>Л</w:t>
      </w:r>
      <w:r>
        <w:t xml:space="preserve">. </w:t>
      </w:r>
      <w:r>
        <w:rPr>
          <w:rFonts w:hint="eastAsia"/>
        </w:rPr>
        <w:t>Формирование</w:t>
      </w:r>
      <w:r>
        <w:t xml:space="preserve"> </w:t>
      </w:r>
      <w:r>
        <w:rPr>
          <w:rFonts w:hint="eastAsia"/>
        </w:rPr>
        <w:t>иммунного</w:t>
      </w:r>
      <w:r>
        <w:t xml:space="preserve"> </w:t>
      </w:r>
      <w:r>
        <w:rPr>
          <w:rFonts w:hint="eastAsia"/>
        </w:rPr>
        <w:t>ответа</w:t>
      </w:r>
      <w:r>
        <w:t xml:space="preserve"> </w:t>
      </w:r>
      <w:r>
        <w:rPr>
          <w:rFonts w:hint="eastAsia"/>
        </w:rPr>
        <w:t>на</w:t>
      </w:r>
      <w:r>
        <w:t xml:space="preserve"> </w:t>
      </w:r>
      <w:r>
        <w:rPr>
          <w:rFonts w:hint="eastAsia"/>
        </w:rPr>
        <w:t>введение</w:t>
      </w:r>
      <w:r>
        <w:t xml:space="preserve"> </w:t>
      </w:r>
      <w:r>
        <w:rPr>
          <w:rFonts w:hint="eastAsia"/>
        </w:rPr>
        <w:t>антигенов</w:t>
      </w:r>
      <w:r>
        <w:t xml:space="preserve"> </w:t>
      </w:r>
      <w:r>
        <w:rPr>
          <w:rFonts w:hint="eastAsia"/>
        </w:rPr>
        <w:t>различных</w:t>
      </w:r>
      <w:r>
        <w:t xml:space="preserve"> </w:t>
      </w:r>
      <w:r>
        <w:rPr>
          <w:rFonts w:hint="eastAsia"/>
        </w:rPr>
        <w:t>классов</w:t>
      </w:r>
    </w:p>
    <w:p w14:paraId="59DC26F0" w14:textId="77777777" w:rsidR="00C177EA" w:rsidRDefault="00C177EA" w:rsidP="00C177EA"/>
    <w:p w14:paraId="6DCEA94A" w14:textId="77777777" w:rsidR="00C177EA" w:rsidRDefault="00C177EA" w:rsidP="00C177EA">
      <w:r>
        <w:t xml:space="preserve">2.2.2.2. </w:t>
      </w:r>
      <w:r>
        <w:rPr>
          <w:rFonts w:hint="eastAsia"/>
        </w:rPr>
        <w:t>Влияние</w:t>
      </w:r>
      <w:r>
        <w:t xml:space="preserve"> </w:t>
      </w:r>
      <w:r>
        <w:rPr>
          <w:rFonts w:hint="eastAsia"/>
        </w:rPr>
        <w:t>препарата</w:t>
      </w:r>
      <w:r>
        <w:t xml:space="preserve"> </w:t>
      </w:r>
      <w:r>
        <w:rPr>
          <w:rFonts w:hint="eastAsia"/>
        </w:rPr>
        <w:t>ЯК</w:t>
      </w:r>
      <w:r>
        <w:t xml:space="preserve">-85 </w:t>
      </w:r>
      <w:r>
        <w:rPr>
          <w:rFonts w:hint="eastAsia"/>
        </w:rPr>
        <w:t>на</w:t>
      </w:r>
      <w:r>
        <w:t xml:space="preserve"> </w:t>
      </w:r>
      <w:r>
        <w:rPr>
          <w:rFonts w:hint="eastAsia"/>
        </w:rPr>
        <w:t>формирование</w:t>
      </w:r>
      <w:r>
        <w:t xml:space="preserve"> </w:t>
      </w:r>
      <w:r>
        <w:rPr>
          <w:rFonts w:hint="eastAsia"/>
        </w:rPr>
        <w:t>поствакцинального</w:t>
      </w:r>
      <w:r>
        <w:t xml:space="preserve"> </w:t>
      </w:r>
      <w:r>
        <w:rPr>
          <w:rFonts w:hint="eastAsia"/>
        </w:rPr>
        <w:t>иммунитета</w:t>
      </w:r>
      <w:r>
        <w:t xml:space="preserve"> </w:t>
      </w:r>
      <w:r>
        <w:rPr>
          <w:rFonts w:hint="eastAsia"/>
        </w:rPr>
        <w:t>против</w:t>
      </w:r>
      <w:r>
        <w:t xml:space="preserve"> </w:t>
      </w:r>
      <w:r>
        <w:rPr>
          <w:rFonts w:hint="eastAsia"/>
        </w:rPr>
        <w:t>болезни</w:t>
      </w:r>
      <w:r>
        <w:t xml:space="preserve"> </w:t>
      </w:r>
      <w:r>
        <w:rPr>
          <w:rFonts w:hint="eastAsia"/>
        </w:rPr>
        <w:t>Ньюкасла</w:t>
      </w:r>
      <w:r>
        <w:t xml:space="preserve"> </w:t>
      </w:r>
      <w:r>
        <w:rPr>
          <w:rFonts w:hint="eastAsia"/>
        </w:rPr>
        <w:t>при</w:t>
      </w:r>
      <w:r>
        <w:t xml:space="preserve"> </w:t>
      </w:r>
      <w:r>
        <w:rPr>
          <w:rFonts w:hint="eastAsia"/>
        </w:rPr>
        <w:t>различных</w:t>
      </w:r>
      <w:r>
        <w:t xml:space="preserve"> </w:t>
      </w:r>
      <w:r>
        <w:rPr>
          <w:rFonts w:hint="eastAsia"/>
        </w:rPr>
        <w:t>температурных</w:t>
      </w:r>
      <w:r>
        <w:t xml:space="preserve"> </w:t>
      </w:r>
      <w:r>
        <w:rPr>
          <w:rFonts w:hint="eastAsia"/>
        </w:rPr>
        <w:t>ре</w:t>
      </w:r>
      <w:r>
        <w:t xml:space="preserve">- 67 </w:t>
      </w:r>
      <w:r>
        <w:rPr>
          <w:rFonts w:hint="eastAsia"/>
        </w:rPr>
        <w:t>жимах</w:t>
      </w:r>
    </w:p>
    <w:p w14:paraId="2C416F80" w14:textId="77777777" w:rsidR="00C177EA" w:rsidRDefault="00C177EA" w:rsidP="00C177EA"/>
    <w:p w14:paraId="655F3F77" w14:textId="77777777" w:rsidR="00C177EA" w:rsidRDefault="00C177EA" w:rsidP="00C177EA">
      <w:r>
        <w:t xml:space="preserve">2.2.2.3. </w:t>
      </w:r>
      <w:r>
        <w:rPr>
          <w:rFonts w:hint="eastAsia"/>
        </w:rPr>
        <w:t>Сравнительная</w:t>
      </w:r>
      <w:r>
        <w:t xml:space="preserve"> </w:t>
      </w:r>
      <w:r>
        <w:rPr>
          <w:rFonts w:hint="eastAsia"/>
        </w:rPr>
        <w:t>экспериментальная</w:t>
      </w:r>
      <w:r>
        <w:t xml:space="preserve"> </w:t>
      </w:r>
      <w:r>
        <w:rPr>
          <w:rFonts w:hint="eastAsia"/>
        </w:rPr>
        <w:t>и</w:t>
      </w:r>
      <w:r>
        <w:t xml:space="preserve"> </w:t>
      </w:r>
      <w:r>
        <w:rPr>
          <w:rFonts w:hint="eastAsia"/>
        </w:rPr>
        <w:t>научно</w:t>
      </w:r>
      <w:r>
        <w:t>-</w:t>
      </w:r>
      <w:r>
        <w:rPr>
          <w:rFonts w:hint="eastAsia"/>
        </w:rPr>
        <w:t>производственная</w:t>
      </w:r>
      <w:r>
        <w:t xml:space="preserve"> </w:t>
      </w:r>
      <w:r>
        <w:rPr>
          <w:rFonts w:hint="eastAsia"/>
        </w:rPr>
        <w:t>оценка</w:t>
      </w:r>
      <w:r>
        <w:t xml:space="preserve"> </w:t>
      </w:r>
      <w:r>
        <w:rPr>
          <w:rFonts w:hint="eastAsia"/>
        </w:rPr>
        <w:t>действия</w:t>
      </w:r>
      <w:r>
        <w:t xml:space="preserve"> </w:t>
      </w:r>
      <w:r>
        <w:rPr>
          <w:rFonts w:hint="eastAsia"/>
        </w:rPr>
        <w:t>препаратов</w:t>
      </w:r>
      <w:r>
        <w:t xml:space="preserve"> </w:t>
      </w:r>
      <w:r>
        <w:rPr>
          <w:rFonts w:hint="eastAsia"/>
        </w:rPr>
        <w:t>янтарной</w:t>
      </w:r>
      <w:r>
        <w:t xml:space="preserve"> </w:t>
      </w:r>
      <w:r>
        <w:rPr>
          <w:rFonts w:hint="eastAsia"/>
        </w:rPr>
        <w:t>кислоты</w:t>
      </w:r>
      <w:r>
        <w:t xml:space="preserve"> </w:t>
      </w:r>
      <w:r>
        <w:rPr>
          <w:rFonts w:hint="eastAsia"/>
        </w:rPr>
        <w:t>на</w:t>
      </w:r>
      <w:r>
        <w:t xml:space="preserve"> </w:t>
      </w:r>
      <w:r>
        <w:rPr>
          <w:rFonts w:hint="eastAsia"/>
        </w:rPr>
        <w:t>иммунитет</w:t>
      </w:r>
      <w:r>
        <w:t xml:space="preserve"> </w:t>
      </w:r>
      <w:r>
        <w:rPr>
          <w:rFonts w:hint="eastAsia"/>
        </w:rPr>
        <w:t>цыплят</w:t>
      </w:r>
      <w:r>
        <w:t>.</w:t>
      </w:r>
    </w:p>
    <w:p w14:paraId="12129A64" w14:textId="77777777" w:rsidR="00C177EA" w:rsidRDefault="00C177EA" w:rsidP="00C177EA"/>
    <w:p w14:paraId="6EB99FDA" w14:textId="77777777" w:rsidR="00C177EA" w:rsidRDefault="00C177EA" w:rsidP="00C177EA">
      <w:r>
        <w:t xml:space="preserve">2.2.3. </w:t>
      </w:r>
      <w:r>
        <w:rPr>
          <w:rFonts w:hint="eastAsia"/>
        </w:rPr>
        <w:t>Влияние</w:t>
      </w:r>
      <w:r>
        <w:t xml:space="preserve"> </w:t>
      </w:r>
      <w:r>
        <w:rPr>
          <w:rFonts w:hint="eastAsia"/>
        </w:rPr>
        <w:t>препарата</w:t>
      </w:r>
      <w:r>
        <w:t xml:space="preserve"> </w:t>
      </w:r>
      <w:r>
        <w:rPr>
          <w:rFonts w:hint="eastAsia"/>
        </w:rPr>
        <w:t>ЯК</w:t>
      </w:r>
      <w:r>
        <w:t xml:space="preserve">-85 </w:t>
      </w:r>
      <w:r>
        <w:rPr>
          <w:rFonts w:hint="eastAsia"/>
        </w:rPr>
        <w:t>и</w:t>
      </w:r>
      <w:r>
        <w:t xml:space="preserve"> </w:t>
      </w:r>
      <w:r>
        <w:rPr>
          <w:rFonts w:hint="eastAsia"/>
        </w:rPr>
        <w:t>ЯК</w:t>
      </w:r>
      <w:r>
        <w:t>-</w:t>
      </w:r>
      <w:r>
        <w:rPr>
          <w:rFonts w:hint="eastAsia"/>
        </w:rPr>
        <w:t>ч</w:t>
      </w:r>
      <w:r>
        <w:t xml:space="preserve"> </w:t>
      </w:r>
      <w:r>
        <w:rPr>
          <w:rFonts w:hint="eastAsia"/>
        </w:rPr>
        <w:t>на</w:t>
      </w:r>
      <w:r>
        <w:t xml:space="preserve"> </w:t>
      </w:r>
      <w:r>
        <w:rPr>
          <w:rFonts w:hint="eastAsia"/>
        </w:rPr>
        <w:t>организм</w:t>
      </w:r>
      <w:r>
        <w:t xml:space="preserve"> </w:t>
      </w:r>
      <w:r>
        <w:rPr>
          <w:rFonts w:hint="eastAsia"/>
        </w:rPr>
        <w:t>бройлеров</w:t>
      </w:r>
    </w:p>
    <w:p w14:paraId="623670DE" w14:textId="77777777" w:rsidR="00C177EA" w:rsidRDefault="00C177EA" w:rsidP="00C177EA"/>
    <w:p w14:paraId="5D94EC75" w14:textId="77777777" w:rsidR="00C177EA" w:rsidRDefault="00C177EA" w:rsidP="00C177EA">
      <w:r>
        <w:t xml:space="preserve">2.2.3.1. </w:t>
      </w:r>
      <w:r>
        <w:rPr>
          <w:rFonts w:hint="eastAsia"/>
        </w:rPr>
        <w:t>Сравнительная</w:t>
      </w:r>
      <w:r>
        <w:t xml:space="preserve"> </w:t>
      </w:r>
      <w:r>
        <w:rPr>
          <w:rFonts w:hint="eastAsia"/>
        </w:rPr>
        <w:t>оценка</w:t>
      </w:r>
      <w:r>
        <w:t xml:space="preserve"> </w:t>
      </w:r>
      <w:r>
        <w:rPr>
          <w:rFonts w:hint="eastAsia"/>
        </w:rPr>
        <w:t>действия</w:t>
      </w:r>
      <w:r>
        <w:t xml:space="preserve"> </w:t>
      </w:r>
      <w:r>
        <w:rPr>
          <w:rFonts w:hint="eastAsia"/>
        </w:rPr>
        <w:t>препаратов</w:t>
      </w:r>
      <w:r>
        <w:t xml:space="preserve"> </w:t>
      </w:r>
      <w:r>
        <w:rPr>
          <w:rFonts w:hint="eastAsia"/>
        </w:rPr>
        <w:t>янтарной</w:t>
      </w:r>
      <w:r>
        <w:t xml:space="preserve"> </w:t>
      </w:r>
      <w:r>
        <w:rPr>
          <w:rFonts w:hint="eastAsia"/>
        </w:rPr>
        <w:t>кислоты</w:t>
      </w:r>
    </w:p>
    <w:p w14:paraId="35402F5A" w14:textId="77777777" w:rsidR="00C177EA" w:rsidRDefault="00C177EA" w:rsidP="00C177EA"/>
    <w:p w14:paraId="7A656A48" w14:textId="77777777" w:rsidR="00C177EA" w:rsidRDefault="00C177EA" w:rsidP="00C177EA">
      <w:r>
        <w:t xml:space="preserve">2.2.3.2. </w:t>
      </w:r>
      <w:r>
        <w:rPr>
          <w:rFonts w:hint="eastAsia"/>
        </w:rPr>
        <w:t>Усвоение</w:t>
      </w:r>
      <w:r>
        <w:t xml:space="preserve"> </w:t>
      </w:r>
      <w:r>
        <w:rPr>
          <w:rFonts w:hint="eastAsia"/>
        </w:rPr>
        <w:t>питательных</w:t>
      </w:r>
      <w:r>
        <w:t xml:space="preserve"> </w:t>
      </w:r>
      <w:r>
        <w:rPr>
          <w:rFonts w:hint="eastAsia"/>
        </w:rPr>
        <w:t>веществ</w:t>
      </w:r>
      <w:r>
        <w:t xml:space="preserve"> </w:t>
      </w:r>
      <w:r>
        <w:rPr>
          <w:rFonts w:hint="eastAsia"/>
        </w:rPr>
        <w:t>корма</w:t>
      </w:r>
      <w:r>
        <w:t xml:space="preserve"> </w:t>
      </w:r>
      <w:r>
        <w:rPr>
          <w:rFonts w:hint="eastAsia"/>
        </w:rPr>
        <w:t>под</w:t>
      </w:r>
      <w:r>
        <w:t xml:space="preserve"> </w:t>
      </w:r>
      <w:r>
        <w:rPr>
          <w:rFonts w:hint="eastAsia"/>
        </w:rPr>
        <w:t>действием</w:t>
      </w:r>
      <w:r>
        <w:t xml:space="preserve"> </w:t>
      </w:r>
      <w:r>
        <w:rPr>
          <w:rFonts w:hint="eastAsia"/>
        </w:rPr>
        <w:t>препаратов</w:t>
      </w:r>
      <w:r>
        <w:t xml:space="preserve"> </w:t>
      </w:r>
      <w:r>
        <w:rPr>
          <w:rFonts w:hint="eastAsia"/>
        </w:rPr>
        <w:t>янтарной</w:t>
      </w:r>
      <w:r>
        <w:t xml:space="preserve"> </w:t>
      </w:r>
      <w:r>
        <w:rPr>
          <w:rFonts w:hint="eastAsia"/>
        </w:rPr>
        <w:t>кислоты</w:t>
      </w:r>
    </w:p>
    <w:p w14:paraId="1FAB3D27" w14:textId="77777777" w:rsidR="00C177EA" w:rsidRDefault="00C177EA" w:rsidP="00C177EA"/>
    <w:p w14:paraId="0755B15A" w14:textId="77777777" w:rsidR="00C177EA" w:rsidRDefault="00C177EA" w:rsidP="00C177EA">
      <w:r>
        <w:t xml:space="preserve">2.2.3.3. </w:t>
      </w:r>
      <w:r>
        <w:rPr>
          <w:rFonts w:hint="eastAsia"/>
        </w:rPr>
        <w:t>Влияние</w:t>
      </w:r>
      <w:r>
        <w:t xml:space="preserve"> </w:t>
      </w:r>
      <w:r>
        <w:rPr>
          <w:rFonts w:hint="eastAsia"/>
        </w:rPr>
        <w:t>препаратов</w:t>
      </w:r>
      <w:r>
        <w:t xml:space="preserve"> </w:t>
      </w:r>
      <w:r>
        <w:rPr>
          <w:rFonts w:hint="eastAsia"/>
        </w:rPr>
        <w:t>янтарной</w:t>
      </w:r>
      <w:r>
        <w:t xml:space="preserve"> </w:t>
      </w:r>
      <w:r>
        <w:rPr>
          <w:rFonts w:hint="eastAsia"/>
        </w:rPr>
        <w:t>кислоты</w:t>
      </w:r>
      <w:r>
        <w:t xml:space="preserve"> </w:t>
      </w:r>
      <w:r>
        <w:rPr>
          <w:rFonts w:hint="eastAsia"/>
        </w:rPr>
        <w:t>на</w:t>
      </w:r>
      <w:r>
        <w:t xml:space="preserve"> </w:t>
      </w:r>
      <w:r>
        <w:rPr>
          <w:rFonts w:hint="eastAsia"/>
        </w:rPr>
        <w:t>качество</w:t>
      </w:r>
      <w:r>
        <w:t xml:space="preserve"> </w:t>
      </w:r>
      <w:r>
        <w:rPr>
          <w:rFonts w:hint="eastAsia"/>
        </w:rPr>
        <w:t>мяса</w:t>
      </w:r>
    </w:p>
    <w:p w14:paraId="7D81754D" w14:textId="77777777" w:rsidR="00C177EA" w:rsidRDefault="00C177EA" w:rsidP="00C177EA"/>
    <w:p w14:paraId="6A7E003C" w14:textId="77777777" w:rsidR="00C177EA" w:rsidRDefault="00C177EA" w:rsidP="00C177EA">
      <w:r>
        <w:t xml:space="preserve">2.2.4. </w:t>
      </w:r>
      <w:r>
        <w:rPr>
          <w:rFonts w:hint="eastAsia"/>
        </w:rPr>
        <w:t>Токсикологическая</w:t>
      </w:r>
      <w:r>
        <w:t xml:space="preserve"> </w:t>
      </w:r>
      <w:r>
        <w:rPr>
          <w:rFonts w:hint="eastAsia"/>
        </w:rPr>
        <w:t>оценка</w:t>
      </w:r>
      <w:r>
        <w:t xml:space="preserve"> </w:t>
      </w:r>
      <w:r>
        <w:rPr>
          <w:rFonts w:hint="eastAsia"/>
        </w:rPr>
        <w:t>препарата</w:t>
      </w:r>
      <w:r>
        <w:t xml:space="preserve"> </w:t>
      </w:r>
      <w:r>
        <w:rPr>
          <w:rFonts w:hint="eastAsia"/>
        </w:rPr>
        <w:t>ЯК</w:t>
      </w:r>
    </w:p>
    <w:p w14:paraId="7EDBE1F9" w14:textId="77777777" w:rsidR="00C177EA" w:rsidRDefault="00C177EA" w:rsidP="00C177EA"/>
    <w:p w14:paraId="5479080A" w14:textId="77777777" w:rsidR="00C177EA" w:rsidRDefault="00C177EA" w:rsidP="00C177EA">
      <w:r>
        <w:t xml:space="preserve">2.2.4.1. </w:t>
      </w:r>
      <w:r>
        <w:rPr>
          <w:rFonts w:hint="eastAsia"/>
        </w:rPr>
        <w:t>Острая</w:t>
      </w:r>
      <w:r>
        <w:t xml:space="preserve"> </w:t>
      </w:r>
      <w:r>
        <w:rPr>
          <w:rFonts w:hint="eastAsia"/>
        </w:rPr>
        <w:t>токсичность</w:t>
      </w:r>
    </w:p>
    <w:p w14:paraId="423647C4" w14:textId="77777777" w:rsidR="00C177EA" w:rsidRDefault="00C177EA" w:rsidP="00C177EA"/>
    <w:p w14:paraId="376C05C4" w14:textId="77777777" w:rsidR="00C177EA" w:rsidRDefault="00C177EA" w:rsidP="00C177EA">
      <w:r>
        <w:t xml:space="preserve">2.2.4.2. </w:t>
      </w:r>
      <w:r>
        <w:rPr>
          <w:rFonts w:hint="eastAsia"/>
        </w:rPr>
        <w:t>Субхроническая</w:t>
      </w:r>
      <w:r>
        <w:t xml:space="preserve"> </w:t>
      </w:r>
      <w:r>
        <w:rPr>
          <w:rFonts w:hint="eastAsia"/>
        </w:rPr>
        <w:t>токсичность</w:t>
      </w:r>
    </w:p>
    <w:p w14:paraId="462608B2" w14:textId="77777777" w:rsidR="00C177EA" w:rsidRDefault="00C177EA" w:rsidP="00C177EA"/>
    <w:p w14:paraId="3C285BFF" w14:textId="77777777" w:rsidR="00C177EA" w:rsidRDefault="00C177EA" w:rsidP="00C177EA">
      <w:r>
        <w:t xml:space="preserve">2.2.4.4. </w:t>
      </w:r>
      <w:r>
        <w:rPr>
          <w:rFonts w:hint="eastAsia"/>
        </w:rPr>
        <w:t>Хроническая</w:t>
      </w:r>
      <w:r>
        <w:t xml:space="preserve"> </w:t>
      </w:r>
      <w:r>
        <w:rPr>
          <w:rFonts w:hint="eastAsia"/>
        </w:rPr>
        <w:t>токсичность</w:t>
      </w:r>
    </w:p>
    <w:p w14:paraId="735E1C7A" w14:textId="77777777" w:rsidR="00C177EA" w:rsidRDefault="00C177EA" w:rsidP="00C177EA"/>
    <w:p w14:paraId="29DB01AE" w14:textId="7C776229" w:rsidR="00C177EA" w:rsidRPr="00C177EA" w:rsidRDefault="00C177EA" w:rsidP="00C177EA">
      <w:r>
        <w:t xml:space="preserve">2.2.4.5. </w:t>
      </w:r>
      <w:r>
        <w:rPr>
          <w:rFonts w:hint="eastAsia"/>
        </w:rPr>
        <w:t>Токсикокинетика</w:t>
      </w:r>
      <w:r>
        <w:t xml:space="preserve"> </w:t>
      </w:r>
      <w:r>
        <w:rPr>
          <w:rFonts w:hint="eastAsia"/>
        </w:rPr>
        <w:t>и</w:t>
      </w:r>
      <w:r>
        <w:t xml:space="preserve"> </w:t>
      </w:r>
      <w:r>
        <w:rPr>
          <w:rFonts w:hint="eastAsia"/>
        </w:rPr>
        <w:t>фармакокинетика</w:t>
      </w:r>
      <w:r>
        <w:t xml:space="preserve"> </w:t>
      </w:r>
      <w:r>
        <w:rPr>
          <w:rFonts w:hint="eastAsia"/>
        </w:rPr>
        <w:t>кротонолактона</w:t>
      </w:r>
    </w:p>
    <w:sectPr w:rsidR="00C177EA" w:rsidRPr="00C177E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3DAF7" w14:textId="77777777" w:rsidR="00F729E8" w:rsidRPr="008D1934" w:rsidRDefault="00F729E8">
      <w:pPr>
        <w:spacing w:after="0" w:line="240" w:lineRule="auto"/>
      </w:pPr>
      <w:r w:rsidRPr="008D1934">
        <w:separator/>
      </w:r>
    </w:p>
  </w:endnote>
  <w:endnote w:type="continuationSeparator" w:id="0">
    <w:p w14:paraId="523FA507" w14:textId="77777777" w:rsidR="00F729E8" w:rsidRPr="008D1934" w:rsidRDefault="00F729E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57CAB" w14:textId="77777777" w:rsidR="00F729E8" w:rsidRPr="008D1934" w:rsidRDefault="00F729E8"/>
    <w:p w14:paraId="024C7C26" w14:textId="77777777" w:rsidR="00F729E8" w:rsidRPr="008D1934" w:rsidRDefault="00F729E8"/>
    <w:p w14:paraId="4B4370FB" w14:textId="77777777" w:rsidR="00F729E8" w:rsidRPr="008D1934" w:rsidRDefault="00F729E8"/>
    <w:p w14:paraId="75522958" w14:textId="77777777" w:rsidR="00F729E8" w:rsidRPr="008D1934" w:rsidRDefault="00F729E8"/>
    <w:p w14:paraId="6C0915D8" w14:textId="77777777" w:rsidR="00F729E8" w:rsidRPr="008D1934" w:rsidRDefault="00F729E8"/>
    <w:p w14:paraId="3397E97E" w14:textId="77777777" w:rsidR="00F729E8" w:rsidRPr="008D1934" w:rsidRDefault="00F729E8"/>
    <w:p w14:paraId="65E56182" w14:textId="77777777" w:rsidR="00F729E8" w:rsidRPr="008D1934" w:rsidRDefault="00F729E8">
      <w:pPr>
        <w:rPr>
          <w:sz w:val="2"/>
          <w:szCs w:val="2"/>
        </w:rPr>
      </w:pPr>
      <w:r>
        <w:rPr>
          <w:noProof/>
        </w:rPr>
        <mc:AlternateContent>
          <mc:Choice Requires="wps">
            <w:drawing>
              <wp:anchor distT="0" distB="0" distL="63500" distR="63500" simplePos="0" relativeHeight="251660288" behindDoc="1" locked="0" layoutInCell="1" allowOverlap="1" wp14:anchorId="0502DBDD" wp14:editId="59B9722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74A7D25" w14:textId="77777777" w:rsidR="00F729E8" w:rsidRPr="008D1934" w:rsidRDefault="00F729E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02DBD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4A7D25" w14:textId="77777777" w:rsidR="00F729E8" w:rsidRPr="008D1934" w:rsidRDefault="00F729E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BDAB728" w14:textId="77777777" w:rsidR="00F729E8" w:rsidRPr="008D1934" w:rsidRDefault="00F729E8"/>
    <w:p w14:paraId="00B147D6" w14:textId="77777777" w:rsidR="00F729E8" w:rsidRPr="008D1934" w:rsidRDefault="00F729E8"/>
    <w:p w14:paraId="2C1D891A" w14:textId="77777777" w:rsidR="00F729E8" w:rsidRPr="008D1934" w:rsidRDefault="00F729E8">
      <w:pPr>
        <w:rPr>
          <w:sz w:val="2"/>
          <w:szCs w:val="2"/>
        </w:rPr>
      </w:pPr>
      <w:r>
        <w:rPr>
          <w:noProof/>
        </w:rPr>
        <mc:AlternateContent>
          <mc:Choice Requires="wps">
            <w:drawing>
              <wp:anchor distT="0" distB="0" distL="63500" distR="63500" simplePos="0" relativeHeight="251659264" behindDoc="1" locked="0" layoutInCell="1" allowOverlap="1" wp14:anchorId="3A5E3C72" wp14:editId="4C41A89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9B9CD19" w14:textId="77777777" w:rsidR="00F729E8" w:rsidRPr="008D1934" w:rsidRDefault="00F729E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5E3C7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B9CD19" w14:textId="77777777" w:rsidR="00F729E8" w:rsidRPr="008D1934" w:rsidRDefault="00F729E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421724F" w14:textId="77777777" w:rsidR="00F729E8" w:rsidRPr="008D1934" w:rsidRDefault="00F729E8"/>
    <w:p w14:paraId="122AE0BC" w14:textId="77777777" w:rsidR="00F729E8" w:rsidRPr="008D1934" w:rsidRDefault="00F729E8">
      <w:pPr>
        <w:rPr>
          <w:sz w:val="2"/>
          <w:szCs w:val="2"/>
        </w:rPr>
      </w:pPr>
    </w:p>
    <w:p w14:paraId="11FC4595" w14:textId="77777777" w:rsidR="00F729E8" w:rsidRPr="008D1934" w:rsidRDefault="00F729E8"/>
    <w:p w14:paraId="16062695" w14:textId="77777777" w:rsidR="00F729E8" w:rsidRPr="008D1934" w:rsidRDefault="00F729E8">
      <w:pPr>
        <w:spacing w:after="0" w:line="240" w:lineRule="auto"/>
      </w:pPr>
    </w:p>
  </w:footnote>
  <w:footnote w:type="continuationSeparator" w:id="0">
    <w:p w14:paraId="74B19122" w14:textId="77777777" w:rsidR="00F729E8" w:rsidRPr="008D1934" w:rsidRDefault="00F729E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9E8"/>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11296</TotalTime>
  <Pages>2</Pages>
  <Words>207</Words>
  <Characters>1184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539</cp:revision>
  <cp:lastPrinted>2024-05-12T14:21:00Z</cp:lastPrinted>
  <dcterms:created xsi:type="dcterms:W3CDTF">2024-05-20T16:55:00Z</dcterms:created>
  <dcterms:modified xsi:type="dcterms:W3CDTF">2024-06-09T13:05:00Z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