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7A68C" w14:textId="6C73A4D6" w:rsidR="00B21408" w:rsidRDefault="00FA0919" w:rsidP="00FA0919">
      <w:r w:rsidRPr="00FA0919">
        <w:rPr>
          <w:rFonts w:hint="eastAsia"/>
        </w:rPr>
        <w:t>Научное</w:t>
      </w:r>
      <w:r w:rsidRPr="00FA0919">
        <w:t xml:space="preserve"> </w:t>
      </w:r>
      <w:r w:rsidRPr="00FA0919">
        <w:rPr>
          <w:rFonts w:hint="eastAsia"/>
        </w:rPr>
        <w:t>обоснование</w:t>
      </w:r>
      <w:r w:rsidRPr="00FA0919">
        <w:t xml:space="preserve"> </w:t>
      </w:r>
      <w:r w:rsidRPr="00FA0919">
        <w:rPr>
          <w:rFonts w:hint="eastAsia"/>
        </w:rPr>
        <w:t>инновационного</w:t>
      </w:r>
      <w:r w:rsidRPr="00FA0919">
        <w:t xml:space="preserve"> </w:t>
      </w:r>
      <w:r w:rsidRPr="00FA0919">
        <w:rPr>
          <w:rFonts w:hint="eastAsia"/>
        </w:rPr>
        <w:t>подхода</w:t>
      </w:r>
      <w:r w:rsidRPr="00FA0919">
        <w:t xml:space="preserve"> </w:t>
      </w:r>
      <w:r w:rsidRPr="00FA0919">
        <w:rPr>
          <w:rFonts w:hint="eastAsia"/>
        </w:rPr>
        <w:t>к</w:t>
      </w:r>
      <w:r w:rsidRPr="00FA0919">
        <w:t xml:space="preserve"> </w:t>
      </w:r>
      <w:r w:rsidRPr="00FA0919">
        <w:rPr>
          <w:rFonts w:hint="eastAsia"/>
        </w:rPr>
        <w:t>медико</w:t>
      </w:r>
      <w:r w:rsidRPr="00FA0919">
        <w:t>-</w:t>
      </w:r>
      <w:r w:rsidRPr="00FA0919">
        <w:rPr>
          <w:rFonts w:hint="eastAsia"/>
        </w:rPr>
        <w:t>социальной</w:t>
      </w:r>
      <w:r w:rsidRPr="00FA0919">
        <w:t xml:space="preserve"> </w:t>
      </w:r>
      <w:r w:rsidRPr="00FA0919">
        <w:rPr>
          <w:rFonts w:hint="eastAsia"/>
        </w:rPr>
        <w:t>реабилитации</w:t>
      </w:r>
      <w:r w:rsidRPr="00FA0919">
        <w:t xml:space="preserve"> </w:t>
      </w:r>
      <w:r w:rsidRPr="00FA0919">
        <w:rPr>
          <w:rFonts w:hint="eastAsia"/>
        </w:rPr>
        <w:t>на</w:t>
      </w:r>
      <w:r w:rsidRPr="00FA0919">
        <w:t xml:space="preserve"> </w:t>
      </w:r>
      <w:r w:rsidRPr="00FA0919">
        <w:rPr>
          <w:rFonts w:hint="eastAsia"/>
        </w:rPr>
        <w:t>основе</w:t>
      </w:r>
      <w:r w:rsidRPr="00FA0919">
        <w:t xml:space="preserve"> </w:t>
      </w:r>
      <w:r w:rsidRPr="00FA0919">
        <w:rPr>
          <w:rFonts w:hint="eastAsia"/>
        </w:rPr>
        <w:t>комплексного</w:t>
      </w:r>
      <w:r w:rsidRPr="00FA0919">
        <w:t xml:space="preserve"> </w:t>
      </w:r>
      <w:r w:rsidRPr="00FA0919">
        <w:rPr>
          <w:rFonts w:hint="eastAsia"/>
        </w:rPr>
        <w:t>исследования</w:t>
      </w:r>
      <w:r w:rsidRPr="00FA0919">
        <w:t xml:space="preserve"> </w:t>
      </w:r>
      <w:r w:rsidRPr="00FA0919">
        <w:rPr>
          <w:rFonts w:hint="eastAsia"/>
        </w:rPr>
        <w:t>инвалидности</w:t>
      </w:r>
      <w:r w:rsidRPr="00FA0919">
        <w:t xml:space="preserve"> </w:t>
      </w:r>
      <w:r w:rsidRPr="00FA0919">
        <w:rPr>
          <w:rFonts w:hint="eastAsia"/>
        </w:rPr>
        <w:t>вследствие</w:t>
      </w:r>
      <w:r w:rsidRPr="00FA0919">
        <w:t xml:space="preserve"> </w:t>
      </w:r>
      <w:r w:rsidRPr="00FA0919">
        <w:rPr>
          <w:rFonts w:hint="eastAsia"/>
        </w:rPr>
        <w:t>цереброваскулярных</w:t>
      </w:r>
      <w:r w:rsidRPr="00FA0919">
        <w:t xml:space="preserve"> </w:t>
      </w:r>
      <w:r w:rsidRPr="00FA0919">
        <w:rPr>
          <w:rFonts w:hint="eastAsia"/>
        </w:rPr>
        <w:t>заболеваний</w:t>
      </w:r>
      <w:r>
        <w:t xml:space="preserve"> </w:t>
      </w:r>
      <w:r w:rsidRPr="00FA0919">
        <w:rPr>
          <w:rFonts w:hint="eastAsia"/>
        </w:rPr>
        <w:t>Грибова</w:t>
      </w:r>
      <w:r w:rsidRPr="00FA0919">
        <w:t xml:space="preserve"> </w:t>
      </w:r>
      <w:r w:rsidRPr="00FA0919">
        <w:rPr>
          <w:rFonts w:hint="eastAsia"/>
        </w:rPr>
        <w:t>Эмма</w:t>
      </w:r>
      <w:r w:rsidRPr="00FA0919">
        <w:t xml:space="preserve"> </w:t>
      </w:r>
      <w:r w:rsidRPr="00FA0919">
        <w:rPr>
          <w:rFonts w:hint="eastAsia"/>
        </w:rPr>
        <w:t>Петровна</w:t>
      </w:r>
    </w:p>
    <w:p w14:paraId="376390F4" w14:textId="77777777" w:rsidR="00FA0919" w:rsidRDefault="00FA0919" w:rsidP="00FA0919">
      <w:r>
        <w:rPr>
          <w:rFonts w:hint="eastAsia"/>
        </w:rPr>
        <w:t>ОГЛАВЛЕНИЕ</w:t>
      </w:r>
      <w:r>
        <w:t xml:space="preserve"> </w:t>
      </w:r>
      <w:r>
        <w:rPr>
          <w:rFonts w:hint="eastAsia"/>
        </w:rPr>
        <w:t>ДИССЕРТАЦИИ</w:t>
      </w:r>
    </w:p>
    <w:p w14:paraId="01BCC220" w14:textId="77777777" w:rsidR="00FA0919" w:rsidRDefault="00FA0919" w:rsidP="00FA0919">
      <w:r>
        <w:rPr>
          <w:rFonts w:hint="eastAsia"/>
        </w:rPr>
        <w:t>кандидат</w:t>
      </w:r>
      <w:r>
        <w:t xml:space="preserve"> </w:t>
      </w:r>
      <w:r>
        <w:rPr>
          <w:rFonts w:hint="eastAsia"/>
        </w:rPr>
        <w:t>наук</w:t>
      </w:r>
      <w:r>
        <w:t xml:space="preserve"> </w:t>
      </w:r>
      <w:r>
        <w:rPr>
          <w:rFonts w:hint="eastAsia"/>
        </w:rPr>
        <w:t>Грибова</w:t>
      </w:r>
      <w:r>
        <w:t xml:space="preserve"> </w:t>
      </w:r>
      <w:r>
        <w:rPr>
          <w:rFonts w:hint="eastAsia"/>
        </w:rPr>
        <w:t>Эмма</w:t>
      </w:r>
      <w:r>
        <w:t xml:space="preserve"> </w:t>
      </w:r>
      <w:r>
        <w:rPr>
          <w:rFonts w:hint="eastAsia"/>
        </w:rPr>
        <w:t>Петровна</w:t>
      </w:r>
    </w:p>
    <w:p w14:paraId="4170052A" w14:textId="77777777" w:rsidR="00FA0919" w:rsidRDefault="00FA0919" w:rsidP="00FA0919">
      <w:r>
        <w:rPr>
          <w:rFonts w:hint="eastAsia"/>
        </w:rPr>
        <w:t>ВВЕДЕНИЕ</w:t>
      </w:r>
    </w:p>
    <w:p w14:paraId="0182F74D" w14:textId="77777777" w:rsidR="00FA0919" w:rsidRDefault="00FA0919" w:rsidP="00FA0919"/>
    <w:p w14:paraId="185603B1" w14:textId="77777777" w:rsidR="00FA0919" w:rsidRDefault="00FA0919" w:rsidP="00FA0919">
      <w:r>
        <w:rPr>
          <w:rFonts w:hint="eastAsia"/>
        </w:rPr>
        <w:t>ГЛАВА</w:t>
      </w:r>
      <w:r>
        <w:t xml:space="preserve"> 1. </w:t>
      </w:r>
      <w:r>
        <w:rPr>
          <w:rFonts w:hint="eastAsia"/>
        </w:rPr>
        <w:t>СОЦИАЛЬНО</w:t>
      </w:r>
      <w:r>
        <w:t>-</w:t>
      </w:r>
      <w:r>
        <w:rPr>
          <w:rFonts w:hint="eastAsia"/>
        </w:rPr>
        <w:t>ГИГИЕНИЧЕСКИЕ</w:t>
      </w:r>
      <w:r>
        <w:t xml:space="preserve"> </w:t>
      </w:r>
      <w:r>
        <w:rPr>
          <w:rFonts w:hint="eastAsia"/>
        </w:rPr>
        <w:t>АСПЕКТЫ</w:t>
      </w:r>
      <w:r>
        <w:t xml:space="preserve"> </w:t>
      </w:r>
      <w:r>
        <w:rPr>
          <w:rFonts w:hint="eastAsia"/>
        </w:rPr>
        <w:t>ЗАБОЛЕВАЕМОСТИ</w:t>
      </w:r>
      <w:r>
        <w:t xml:space="preserve">, </w:t>
      </w:r>
      <w:r>
        <w:rPr>
          <w:rFonts w:hint="eastAsia"/>
        </w:rPr>
        <w:t>ИНВАЛИДНОСТИ</w:t>
      </w:r>
      <w:r>
        <w:t xml:space="preserve"> </w:t>
      </w:r>
      <w:r>
        <w:rPr>
          <w:rFonts w:hint="eastAsia"/>
        </w:rPr>
        <w:t>И</w:t>
      </w:r>
      <w:r>
        <w:t xml:space="preserve"> </w:t>
      </w:r>
      <w:r>
        <w:rPr>
          <w:rFonts w:hint="eastAsia"/>
        </w:rPr>
        <w:t>РЕАБИЛИТАЦИИ</w:t>
      </w:r>
      <w:r>
        <w:t xml:space="preserve"> </w:t>
      </w:r>
      <w:r>
        <w:rPr>
          <w:rFonts w:hint="eastAsia"/>
        </w:rPr>
        <w:t>ПРИ</w:t>
      </w:r>
      <w:r>
        <w:t xml:space="preserve"> </w:t>
      </w:r>
      <w:r>
        <w:rPr>
          <w:rFonts w:hint="eastAsia"/>
        </w:rPr>
        <w:t>ЦЕРЕБРОВАСКУЛЯРНЫХ</w:t>
      </w:r>
      <w:r>
        <w:t xml:space="preserve"> </w:t>
      </w:r>
      <w:r>
        <w:rPr>
          <w:rFonts w:hint="eastAsia"/>
        </w:rPr>
        <w:t>БОЛЕЗНЯХ</w:t>
      </w:r>
      <w:r>
        <w:t xml:space="preserve"> (</w:t>
      </w:r>
      <w:r>
        <w:rPr>
          <w:rFonts w:hint="eastAsia"/>
        </w:rPr>
        <w:t>ОБЗОР</w:t>
      </w:r>
      <w:r>
        <w:t xml:space="preserve"> </w:t>
      </w:r>
      <w:r>
        <w:rPr>
          <w:rFonts w:hint="eastAsia"/>
        </w:rPr>
        <w:t>ЛИТЕРАТУРЫ</w:t>
      </w:r>
      <w:r>
        <w:t>)</w:t>
      </w:r>
    </w:p>
    <w:p w14:paraId="36D8520D" w14:textId="77777777" w:rsidR="00FA0919" w:rsidRDefault="00FA0919" w:rsidP="00FA0919"/>
    <w:p w14:paraId="23D09D45" w14:textId="77777777" w:rsidR="00FA0919" w:rsidRDefault="00FA0919" w:rsidP="00FA0919">
      <w:r>
        <w:rPr>
          <w:rFonts w:hint="eastAsia"/>
        </w:rPr>
        <w:t>ГЛАВА</w:t>
      </w:r>
      <w:r>
        <w:t xml:space="preserve"> 2. </w:t>
      </w:r>
      <w:r>
        <w:rPr>
          <w:rFonts w:hint="eastAsia"/>
        </w:rPr>
        <w:t>МАТЕРИАЛ</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152E2873" w14:textId="77777777" w:rsidR="00FA0919" w:rsidRDefault="00FA0919" w:rsidP="00FA0919"/>
    <w:p w14:paraId="26D28916" w14:textId="77777777" w:rsidR="00FA0919" w:rsidRDefault="00FA0919" w:rsidP="00FA0919">
      <w:r>
        <w:rPr>
          <w:rFonts w:hint="eastAsia"/>
        </w:rPr>
        <w:t>ГЛАВА</w:t>
      </w:r>
      <w:r>
        <w:t xml:space="preserve"> 3.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ИНВАЛИДНОСТИ</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75E1EB81" w14:textId="77777777" w:rsidR="00FA0919" w:rsidRDefault="00FA0919" w:rsidP="00FA0919"/>
    <w:p w14:paraId="77149DE2" w14:textId="77777777" w:rsidR="00FA0919" w:rsidRDefault="00FA0919" w:rsidP="00FA0919">
      <w:r>
        <w:t xml:space="preserve">3.1.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инвалидности</w:t>
      </w:r>
      <w:r>
        <w:t xml:space="preserve"> </w:t>
      </w:r>
      <w:r>
        <w:rPr>
          <w:rFonts w:hint="eastAsia"/>
        </w:rPr>
        <w:t>взрослого</w:t>
      </w:r>
      <w:r>
        <w:t xml:space="preserve"> </w:t>
      </w:r>
      <w:r>
        <w:rPr>
          <w:rFonts w:hint="eastAsia"/>
        </w:rPr>
        <w:t>населения</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6CF9E833" w14:textId="77777777" w:rsidR="00FA0919" w:rsidRDefault="00FA0919" w:rsidP="00FA0919"/>
    <w:p w14:paraId="4A4DEB88" w14:textId="77777777" w:rsidR="00FA0919" w:rsidRDefault="00FA0919" w:rsidP="00FA0919">
      <w:r>
        <w:t xml:space="preserve">3.2. </w:t>
      </w:r>
      <w:r>
        <w:rPr>
          <w:rFonts w:hint="eastAsia"/>
        </w:rPr>
        <w:t>Особенности</w:t>
      </w:r>
      <w:r>
        <w:t xml:space="preserve"> </w:t>
      </w:r>
      <w:r>
        <w:rPr>
          <w:rFonts w:hint="eastAsia"/>
        </w:rPr>
        <w:t>формирования</w:t>
      </w:r>
      <w:r>
        <w:t xml:space="preserve"> </w:t>
      </w:r>
      <w:r>
        <w:rPr>
          <w:rFonts w:hint="eastAsia"/>
        </w:rPr>
        <w:t>инвалидности</w:t>
      </w:r>
    </w:p>
    <w:p w14:paraId="2A5195C0" w14:textId="77777777" w:rsidR="00FA0919" w:rsidRDefault="00FA0919" w:rsidP="00FA0919"/>
    <w:p w14:paraId="16EABC52" w14:textId="77777777" w:rsidR="00FA0919" w:rsidRDefault="00FA0919" w:rsidP="00FA0919">
      <w:r>
        <w:t xml:space="preserve">3.3. </w:t>
      </w:r>
      <w:r>
        <w:rPr>
          <w:rFonts w:hint="eastAsia"/>
        </w:rPr>
        <w:t>Нозологическая</w:t>
      </w:r>
      <w:r>
        <w:t xml:space="preserve"> </w:t>
      </w:r>
      <w:r>
        <w:rPr>
          <w:rFonts w:hint="eastAsia"/>
        </w:rPr>
        <w:t>характеристика</w:t>
      </w:r>
      <w:r>
        <w:t xml:space="preserve"> </w:t>
      </w:r>
      <w:r>
        <w:rPr>
          <w:rFonts w:hint="eastAsia"/>
        </w:rPr>
        <w:t>контингента</w:t>
      </w:r>
      <w:r>
        <w:t xml:space="preserve"> </w:t>
      </w:r>
      <w:r>
        <w:rPr>
          <w:rFonts w:hint="eastAsia"/>
        </w:rPr>
        <w:t>инвалидов</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464759E6" w14:textId="77777777" w:rsidR="00FA0919" w:rsidRDefault="00FA0919" w:rsidP="00FA0919"/>
    <w:p w14:paraId="3A50AAAA" w14:textId="77777777" w:rsidR="00FA0919" w:rsidRDefault="00FA0919" w:rsidP="00FA0919">
      <w:r>
        <w:rPr>
          <w:rFonts w:hint="eastAsia"/>
        </w:rPr>
        <w:t>ГЛАВА</w:t>
      </w:r>
      <w:r>
        <w:t xml:space="preserve"> 4. </w:t>
      </w:r>
      <w:r>
        <w:rPr>
          <w:rFonts w:hint="eastAsia"/>
        </w:rPr>
        <w:t>ПСИХОЛОГИЧЕСКИЕ</w:t>
      </w:r>
      <w:r>
        <w:t xml:space="preserve"> </w:t>
      </w:r>
      <w:r>
        <w:rPr>
          <w:rFonts w:hint="eastAsia"/>
        </w:rPr>
        <w:t>ОСОБЕННОСТИ</w:t>
      </w:r>
      <w:r>
        <w:t xml:space="preserve"> </w:t>
      </w:r>
      <w:r>
        <w:rPr>
          <w:rFonts w:hint="eastAsia"/>
        </w:rPr>
        <w:t>ИНВАЛИДОВ</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43B01AFE" w14:textId="77777777" w:rsidR="00FA0919" w:rsidRDefault="00FA0919" w:rsidP="00FA0919"/>
    <w:p w14:paraId="560856F1" w14:textId="77777777" w:rsidR="00FA0919" w:rsidRDefault="00FA0919" w:rsidP="00FA0919">
      <w:r>
        <w:rPr>
          <w:rFonts w:hint="eastAsia"/>
        </w:rPr>
        <w:t>ГЛАВА</w:t>
      </w:r>
      <w:r>
        <w:t xml:space="preserve"> 5.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ИНВАЛИДОВ</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18FC3F22" w14:textId="77777777" w:rsidR="00FA0919" w:rsidRDefault="00FA0919" w:rsidP="00FA0919"/>
    <w:p w14:paraId="200EBE31" w14:textId="77777777" w:rsidR="00FA0919" w:rsidRDefault="00FA0919" w:rsidP="00FA0919">
      <w:r>
        <w:t xml:space="preserve">5.1. </w:t>
      </w:r>
      <w:r>
        <w:rPr>
          <w:rFonts w:hint="eastAsia"/>
        </w:rPr>
        <w:t>Клинико</w:t>
      </w:r>
      <w:r>
        <w:t>-</w:t>
      </w:r>
      <w:r>
        <w:rPr>
          <w:rFonts w:hint="eastAsia"/>
        </w:rPr>
        <w:t>функциональная</w:t>
      </w:r>
      <w:r>
        <w:t xml:space="preserve"> </w:t>
      </w:r>
      <w:r>
        <w:rPr>
          <w:rFonts w:hint="eastAsia"/>
        </w:rPr>
        <w:t>и</w:t>
      </w:r>
      <w:r>
        <w:t xml:space="preserve"> </w:t>
      </w:r>
      <w:r>
        <w:rPr>
          <w:rFonts w:hint="eastAsia"/>
        </w:rPr>
        <w:t>экспертно</w:t>
      </w:r>
      <w:r>
        <w:t>-</w:t>
      </w:r>
      <w:r>
        <w:rPr>
          <w:rFonts w:hint="eastAsia"/>
        </w:rPr>
        <w:t>реабилитационная</w:t>
      </w:r>
      <w:r>
        <w:t xml:space="preserve"> </w:t>
      </w:r>
      <w:r>
        <w:rPr>
          <w:rFonts w:hint="eastAsia"/>
        </w:rPr>
        <w:t>характеристика</w:t>
      </w:r>
      <w:r>
        <w:t xml:space="preserve"> </w:t>
      </w:r>
      <w:r>
        <w:rPr>
          <w:rFonts w:hint="eastAsia"/>
        </w:rPr>
        <w:t>инвалидов</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70A3122C" w14:textId="77777777" w:rsidR="00FA0919" w:rsidRDefault="00FA0919" w:rsidP="00FA0919"/>
    <w:p w14:paraId="3AFD20EA" w14:textId="77777777" w:rsidR="00FA0919" w:rsidRDefault="00FA0919" w:rsidP="00FA0919">
      <w:r>
        <w:t xml:space="preserve">5.2. </w:t>
      </w:r>
      <w:r>
        <w:rPr>
          <w:rFonts w:hint="eastAsia"/>
        </w:rPr>
        <w:t>Оценка</w:t>
      </w:r>
      <w:r>
        <w:t xml:space="preserve"> </w:t>
      </w:r>
      <w:r>
        <w:rPr>
          <w:rFonts w:hint="eastAsia"/>
        </w:rPr>
        <w:t>потребности</w:t>
      </w:r>
      <w:r>
        <w:t xml:space="preserve"> </w:t>
      </w:r>
      <w:r>
        <w:rPr>
          <w:rFonts w:hint="eastAsia"/>
        </w:rPr>
        <w:t>инвалидов</w:t>
      </w:r>
      <w:r>
        <w:t xml:space="preserve"> </w:t>
      </w:r>
      <w:r>
        <w:rPr>
          <w:rFonts w:hint="eastAsia"/>
        </w:rPr>
        <w:t>вследствие</w:t>
      </w:r>
      <w:r>
        <w:t xml:space="preserve"> </w:t>
      </w:r>
      <w:r>
        <w:rPr>
          <w:rFonts w:hint="eastAsia"/>
        </w:rPr>
        <w:t>цере</w:t>
      </w:r>
      <w:r>
        <w:rPr>
          <w:rFonts w:hint="eastAsia"/>
        </w:rPr>
        <w:lastRenderedPageBreak/>
        <w:t>броваскулярных</w:t>
      </w:r>
      <w:r>
        <w:t xml:space="preserve"> </w:t>
      </w:r>
      <w:r>
        <w:rPr>
          <w:rFonts w:hint="eastAsia"/>
        </w:rPr>
        <w:t>болезней</w:t>
      </w:r>
      <w:r>
        <w:t xml:space="preserve"> </w:t>
      </w:r>
      <w:r>
        <w:rPr>
          <w:rFonts w:hint="eastAsia"/>
        </w:rPr>
        <w:t>в</w:t>
      </w:r>
      <w:r>
        <w:t xml:space="preserve"> </w:t>
      </w:r>
      <w:r>
        <w:rPr>
          <w:rFonts w:hint="eastAsia"/>
        </w:rPr>
        <w:t>видах</w:t>
      </w:r>
      <w:r>
        <w:t xml:space="preserve"> </w:t>
      </w:r>
      <w:r>
        <w:rPr>
          <w:rFonts w:hint="eastAsia"/>
        </w:rPr>
        <w:t>медико</w:t>
      </w:r>
      <w:r>
        <w:t>-</w:t>
      </w:r>
      <w:r>
        <w:rPr>
          <w:rFonts w:hint="eastAsia"/>
        </w:rPr>
        <w:t>социальной</w:t>
      </w:r>
      <w:r>
        <w:t xml:space="preserve"> </w:t>
      </w:r>
      <w:r>
        <w:rPr>
          <w:rFonts w:hint="eastAsia"/>
        </w:rPr>
        <w:t>помощи</w:t>
      </w:r>
    </w:p>
    <w:p w14:paraId="1BE47F76" w14:textId="77777777" w:rsidR="00FA0919" w:rsidRDefault="00FA0919" w:rsidP="00FA0919"/>
    <w:p w14:paraId="27FA8C2A" w14:textId="77777777" w:rsidR="00FA0919" w:rsidRDefault="00FA0919" w:rsidP="00FA0919">
      <w:r>
        <w:t xml:space="preserve">5.3. </w:t>
      </w:r>
      <w:r>
        <w:rPr>
          <w:rFonts w:hint="eastAsia"/>
        </w:rPr>
        <w:t>Приоритетные</w:t>
      </w:r>
      <w:r>
        <w:t xml:space="preserve"> </w:t>
      </w:r>
      <w:r>
        <w:rPr>
          <w:rFonts w:hint="eastAsia"/>
        </w:rPr>
        <w:t>мероприятия</w:t>
      </w:r>
      <w:r>
        <w:t xml:space="preserve"> </w:t>
      </w:r>
      <w:r>
        <w:rPr>
          <w:rFonts w:hint="eastAsia"/>
        </w:rPr>
        <w:t>по</w:t>
      </w:r>
      <w:r>
        <w:t xml:space="preserve"> </w:t>
      </w:r>
      <w:r>
        <w:rPr>
          <w:rFonts w:hint="eastAsia"/>
        </w:rPr>
        <w:t>совершенствованию</w:t>
      </w:r>
      <w:r>
        <w:t xml:space="preserve"> </w:t>
      </w:r>
      <w:r>
        <w:rPr>
          <w:rFonts w:hint="eastAsia"/>
        </w:rPr>
        <w:t>комплексной</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инвалидов</w:t>
      </w:r>
      <w:r>
        <w:t xml:space="preserve"> </w:t>
      </w:r>
      <w:r>
        <w:rPr>
          <w:rFonts w:hint="eastAsia"/>
        </w:rPr>
        <w:t>вследствие</w:t>
      </w:r>
      <w:r>
        <w:t xml:space="preserve"> </w:t>
      </w:r>
      <w:r>
        <w:rPr>
          <w:rFonts w:hint="eastAsia"/>
        </w:rPr>
        <w:t>цереброваскулярных</w:t>
      </w:r>
      <w:r>
        <w:t xml:space="preserve"> </w:t>
      </w:r>
      <w:r>
        <w:rPr>
          <w:rFonts w:hint="eastAsia"/>
        </w:rPr>
        <w:t>болезней</w:t>
      </w:r>
    </w:p>
    <w:p w14:paraId="51DFE6DF" w14:textId="77777777" w:rsidR="00FA0919" w:rsidRDefault="00FA0919" w:rsidP="00FA0919"/>
    <w:p w14:paraId="15A8DB05" w14:textId="77777777" w:rsidR="00FA0919" w:rsidRDefault="00FA0919" w:rsidP="00FA0919">
      <w:r>
        <w:rPr>
          <w:rFonts w:hint="eastAsia"/>
        </w:rPr>
        <w:t>ЗАКЛЮЧЕНИЕ</w:t>
      </w:r>
    </w:p>
    <w:p w14:paraId="09E718C6" w14:textId="77777777" w:rsidR="00FA0919" w:rsidRDefault="00FA0919" w:rsidP="00FA0919"/>
    <w:p w14:paraId="01AE2220" w14:textId="77777777" w:rsidR="00FA0919" w:rsidRDefault="00FA0919" w:rsidP="00FA0919">
      <w:r>
        <w:rPr>
          <w:rFonts w:hint="eastAsia"/>
        </w:rPr>
        <w:t>ВЫВОДЫ</w:t>
      </w:r>
    </w:p>
    <w:p w14:paraId="105FCFF6" w14:textId="77777777" w:rsidR="00FA0919" w:rsidRDefault="00FA0919" w:rsidP="00FA0919"/>
    <w:p w14:paraId="46B9DBE6" w14:textId="77777777" w:rsidR="00FA0919" w:rsidRDefault="00FA0919" w:rsidP="00FA0919">
      <w:r>
        <w:rPr>
          <w:rFonts w:hint="eastAsia"/>
        </w:rPr>
        <w:t>ПРАКТИЧЕСКИЕ</w:t>
      </w:r>
      <w:r>
        <w:t xml:space="preserve"> </w:t>
      </w:r>
      <w:r>
        <w:rPr>
          <w:rFonts w:hint="eastAsia"/>
        </w:rPr>
        <w:t>РЕКОМЕНДАЦИИ</w:t>
      </w:r>
    </w:p>
    <w:p w14:paraId="6335D4A1" w14:textId="77777777" w:rsidR="00FA0919" w:rsidRDefault="00FA0919" w:rsidP="00FA0919"/>
    <w:p w14:paraId="232B08AB" w14:textId="77777777" w:rsidR="00FA0919" w:rsidRDefault="00FA0919" w:rsidP="00FA091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4F85C57" w14:textId="77777777" w:rsidR="00FA0919" w:rsidRDefault="00FA0919" w:rsidP="00FA0919"/>
    <w:p w14:paraId="06FB55BE" w14:textId="77777777" w:rsidR="00FA0919" w:rsidRDefault="00FA0919" w:rsidP="00FA0919">
      <w:r>
        <w:rPr>
          <w:rFonts w:hint="eastAsia"/>
        </w:rPr>
        <w:t>СПИСОК</w:t>
      </w:r>
      <w:r>
        <w:t xml:space="preserve"> </w:t>
      </w:r>
      <w:r>
        <w:rPr>
          <w:rFonts w:hint="eastAsia"/>
        </w:rPr>
        <w:t>ЛИТЕРАТУРЫ</w:t>
      </w:r>
    </w:p>
    <w:p w14:paraId="73150F38" w14:textId="77777777" w:rsidR="00FA0919" w:rsidRDefault="00FA0919" w:rsidP="00FA0919"/>
    <w:p w14:paraId="09F5D633" w14:textId="77777777" w:rsidR="00FA0919" w:rsidRDefault="00FA0919" w:rsidP="00FA0919">
      <w:r>
        <w:rPr>
          <w:rFonts w:hint="eastAsia"/>
        </w:rPr>
        <w:t>ПРИЛОЖЕНИЕ</w:t>
      </w:r>
      <w:r>
        <w:t xml:space="preserve"> </w:t>
      </w:r>
      <w:r>
        <w:rPr>
          <w:rFonts w:hint="eastAsia"/>
        </w:rPr>
        <w:t>А</w:t>
      </w:r>
      <w:r>
        <w:t xml:space="preserve">. </w:t>
      </w:r>
      <w:r>
        <w:rPr>
          <w:rFonts w:hint="eastAsia"/>
        </w:rPr>
        <w:t>Анкетирование</w:t>
      </w:r>
    </w:p>
    <w:p w14:paraId="372729EF" w14:textId="77777777" w:rsidR="00FA0919" w:rsidRDefault="00FA0919" w:rsidP="00FA0919"/>
    <w:p w14:paraId="0E7480F9" w14:textId="748093A2" w:rsidR="00FA0919" w:rsidRPr="00FA0919" w:rsidRDefault="00FA0919" w:rsidP="00FA0919">
      <w:r>
        <w:rPr>
          <w:rFonts w:hint="eastAsia"/>
        </w:rPr>
        <w:t>ВВЕДЕНИЕ</w:t>
      </w:r>
    </w:p>
    <w:sectPr w:rsidR="00FA0919" w:rsidRPr="00FA091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2014F" w14:textId="77777777" w:rsidR="008F7DE7" w:rsidRPr="008D1934" w:rsidRDefault="008F7DE7">
      <w:pPr>
        <w:spacing w:after="0" w:line="240" w:lineRule="auto"/>
      </w:pPr>
      <w:r w:rsidRPr="008D1934">
        <w:separator/>
      </w:r>
    </w:p>
  </w:endnote>
  <w:endnote w:type="continuationSeparator" w:id="0">
    <w:p w14:paraId="593B1584" w14:textId="77777777" w:rsidR="008F7DE7" w:rsidRPr="008D1934" w:rsidRDefault="008F7DE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077AB" w14:textId="77777777" w:rsidR="008F7DE7" w:rsidRPr="008D1934" w:rsidRDefault="008F7DE7"/>
    <w:p w14:paraId="2A2BAB12" w14:textId="77777777" w:rsidR="008F7DE7" w:rsidRPr="008D1934" w:rsidRDefault="008F7DE7"/>
    <w:p w14:paraId="684EA41C" w14:textId="77777777" w:rsidR="008F7DE7" w:rsidRPr="008D1934" w:rsidRDefault="008F7DE7"/>
    <w:p w14:paraId="2BFAA675" w14:textId="77777777" w:rsidR="008F7DE7" w:rsidRPr="008D1934" w:rsidRDefault="008F7DE7"/>
    <w:p w14:paraId="49D099A4" w14:textId="77777777" w:rsidR="008F7DE7" w:rsidRPr="008D1934" w:rsidRDefault="008F7DE7"/>
    <w:p w14:paraId="62A2F8D3" w14:textId="77777777" w:rsidR="008F7DE7" w:rsidRPr="008D1934" w:rsidRDefault="008F7DE7"/>
    <w:p w14:paraId="2130A519" w14:textId="77777777" w:rsidR="008F7DE7" w:rsidRPr="008D1934" w:rsidRDefault="008F7DE7">
      <w:pPr>
        <w:rPr>
          <w:sz w:val="2"/>
          <w:szCs w:val="2"/>
        </w:rPr>
      </w:pPr>
      <w:r>
        <w:rPr>
          <w:noProof/>
        </w:rPr>
        <mc:AlternateContent>
          <mc:Choice Requires="wps">
            <w:drawing>
              <wp:anchor distT="0" distB="0" distL="63500" distR="63500" simplePos="0" relativeHeight="251660288" behindDoc="1" locked="0" layoutInCell="1" allowOverlap="1" wp14:anchorId="7CBDC200" wp14:editId="16C87C3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D17B941" w14:textId="77777777" w:rsidR="008F7DE7" w:rsidRPr="008D1934" w:rsidRDefault="008F7D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DC20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17B941" w14:textId="77777777" w:rsidR="008F7DE7" w:rsidRPr="008D1934" w:rsidRDefault="008F7D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23A7FE1" w14:textId="77777777" w:rsidR="008F7DE7" w:rsidRPr="008D1934" w:rsidRDefault="008F7DE7"/>
    <w:p w14:paraId="7948C5BC" w14:textId="77777777" w:rsidR="008F7DE7" w:rsidRPr="008D1934" w:rsidRDefault="008F7DE7"/>
    <w:p w14:paraId="77D6A5D2" w14:textId="77777777" w:rsidR="008F7DE7" w:rsidRPr="008D1934" w:rsidRDefault="008F7DE7">
      <w:pPr>
        <w:rPr>
          <w:sz w:val="2"/>
          <w:szCs w:val="2"/>
        </w:rPr>
      </w:pPr>
      <w:r>
        <w:rPr>
          <w:noProof/>
        </w:rPr>
        <mc:AlternateContent>
          <mc:Choice Requires="wps">
            <w:drawing>
              <wp:anchor distT="0" distB="0" distL="63500" distR="63500" simplePos="0" relativeHeight="251659264" behindDoc="1" locked="0" layoutInCell="1" allowOverlap="1" wp14:anchorId="24528B39" wp14:editId="0DB3CE7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D22EC9" w14:textId="77777777" w:rsidR="008F7DE7" w:rsidRPr="008D1934" w:rsidRDefault="008F7D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28B3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D22EC9" w14:textId="77777777" w:rsidR="008F7DE7" w:rsidRPr="008D1934" w:rsidRDefault="008F7D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0A4521E" w14:textId="77777777" w:rsidR="008F7DE7" w:rsidRPr="008D1934" w:rsidRDefault="008F7DE7"/>
    <w:p w14:paraId="3AEF00DF" w14:textId="77777777" w:rsidR="008F7DE7" w:rsidRPr="008D1934" w:rsidRDefault="008F7DE7">
      <w:pPr>
        <w:rPr>
          <w:sz w:val="2"/>
          <w:szCs w:val="2"/>
        </w:rPr>
      </w:pPr>
    </w:p>
    <w:p w14:paraId="7E0138C9" w14:textId="77777777" w:rsidR="008F7DE7" w:rsidRPr="008D1934" w:rsidRDefault="008F7DE7"/>
    <w:p w14:paraId="0FEC7128" w14:textId="77777777" w:rsidR="008F7DE7" w:rsidRPr="008D1934" w:rsidRDefault="008F7DE7">
      <w:pPr>
        <w:spacing w:after="0" w:line="240" w:lineRule="auto"/>
      </w:pPr>
    </w:p>
  </w:footnote>
  <w:footnote w:type="continuationSeparator" w:id="0">
    <w:p w14:paraId="5D3A5685" w14:textId="77777777" w:rsidR="008F7DE7" w:rsidRPr="008D1934" w:rsidRDefault="008F7DE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DE7"/>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2</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232</cp:revision>
  <cp:lastPrinted>2024-05-12T14:21:00Z</cp:lastPrinted>
  <dcterms:created xsi:type="dcterms:W3CDTF">2024-05-12T14:37:00Z</dcterms:created>
  <dcterms:modified xsi:type="dcterms:W3CDTF">2024-05-14T11:28:00Z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