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121BE"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Охотникова</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Мария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Михайловна</w:t>
      </w:r>
      <w:r w:rsidRPr="002B0FC0">
        <w:rPr>
          <w:rFonts w:ascii="Arial" w:hAnsi="Arial" w:cs="Arial"/>
          <w:caps/>
          <w:color w:val="333333"/>
          <w:sz w:val="27"/>
          <w:szCs w:val="27"/>
        </w:rPr>
        <w:t>.</w:t>
      </w:r>
    </w:p>
    <w:p w14:paraId="56982587"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Согласие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как</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социальный</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процесс</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в</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трансформирующемся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обществе</w:t>
      </w:r>
      <w:r w:rsidRPr="002B0FC0">
        <w:rPr>
          <w:rFonts w:ascii="Arial" w:hAnsi="Arial" w:cs="Arial"/>
          <w:caps/>
          <w:color w:val="333333"/>
          <w:sz w:val="27"/>
          <w:szCs w:val="27"/>
        </w:rPr>
        <w:t xml:space="preserve"> : </w:t>
      </w:r>
      <w:r w:rsidRPr="002B0FC0">
        <w:rPr>
          <w:rFonts w:ascii="Arial" w:hAnsi="Arial" w:cs="Arial" w:hint="eastAsia"/>
          <w:caps/>
          <w:color w:val="333333"/>
          <w:sz w:val="27"/>
          <w:szCs w:val="27"/>
        </w:rPr>
        <w:t>диссертация</w:t>
      </w:r>
      <w:r w:rsidRPr="002B0FC0">
        <w:rPr>
          <w:rFonts w:ascii="Arial" w:hAnsi="Arial" w:cs="Arial"/>
          <w:caps/>
          <w:color w:val="333333"/>
          <w:sz w:val="27"/>
          <w:szCs w:val="27"/>
        </w:rPr>
        <w:t xml:space="preserve"> ... </w:t>
      </w:r>
      <w:r w:rsidRPr="002B0FC0">
        <w:rPr>
          <w:rFonts w:ascii="Arial" w:hAnsi="Arial" w:cs="Arial" w:hint="eastAsia"/>
          <w:caps/>
          <w:color w:val="333333"/>
          <w:sz w:val="27"/>
          <w:szCs w:val="27"/>
        </w:rPr>
        <w:t>доктора</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социологических</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наук</w:t>
      </w:r>
      <w:r w:rsidRPr="002B0FC0">
        <w:rPr>
          <w:rFonts w:ascii="Arial" w:hAnsi="Arial" w:cs="Arial"/>
          <w:caps/>
          <w:color w:val="333333"/>
          <w:sz w:val="27"/>
          <w:szCs w:val="27"/>
        </w:rPr>
        <w:t xml:space="preserve"> : 22.00.04. - </w:t>
      </w:r>
      <w:r w:rsidRPr="002B0FC0">
        <w:rPr>
          <w:rFonts w:ascii="Arial" w:hAnsi="Arial" w:cs="Arial" w:hint="eastAsia"/>
          <w:caps/>
          <w:color w:val="333333"/>
          <w:sz w:val="27"/>
          <w:szCs w:val="27"/>
        </w:rPr>
        <w:t>Тюмень</w:t>
      </w:r>
      <w:r w:rsidRPr="002B0FC0">
        <w:rPr>
          <w:rFonts w:ascii="Arial" w:hAnsi="Arial" w:cs="Arial"/>
          <w:caps/>
          <w:color w:val="333333"/>
          <w:sz w:val="27"/>
          <w:szCs w:val="27"/>
        </w:rPr>
        <w:t xml:space="preserve">, 2000. - 377 </w:t>
      </w:r>
      <w:r w:rsidRPr="002B0FC0">
        <w:rPr>
          <w:rFonts w:ascii="Arial" w:hAnsi="Arial" w:cs="Arial" w:hint="eastAsia"/>
          <w:caps/>
          <w:color w:val="333333"/>
          <w:sz w:val="27"/>
          <w:szCs w:val="27"/>
        </w:rPr>
        <w:t>с</w:t>
      </w:r>
      <w:r w:rsidRPr="002B0FC0">
        <w:rPr>
          <w:rFonts w:ascii="Arial" w:hAnsi="Arial" w:cs="Arial"/>
          <w:caps/>
          <w:color w:val="333333"/>
          <w:sz w:val="27"/>
          <w:szCs w:val="27"/>
        </w:rPr>
        <w:t xml:space="preserve">. : </w:t>
      </w:r>
      <w:r w:rsidRPr="002B0FC0">
        <w:rPr>
          <w:rFonts w:ascii="Arial" w:hAnsi="Arial" w:cs="Arial" w:hint="eastAsia"/>
          <w:caps/>
          <w:color w:val="333333"/>
          <w:sz w:val="27"/>
          <w:szCs w:val="27"/>
        </w:rPr>
        <w:t>ил</w:t>
      </w:r>
      <w:r w:rsidRPr="002B0FC0">
        <w:rPr>
          <w:rFonts w:ascii="Arial" w:hAnsi="Arial" w:cs="Arial"/>
          <w:caps/>
          <w:color w:val="333333"/>
          <w:sz w:val="27"/>
          <w:szCs w:val="27"/>
        </w:rPr>
        <w:t>.</w:t>
      </w:r>
    </w:p>
    <w:p w14:paraId="25E48C07"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больше</w:t>
      </w:r>
    </w:p>
    <w:p w14:paraId="4BDCB62B"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Цитаты</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из</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текста</w:t>
      </w:r>
      <w:r w:rsidRPr="002B0FC0">
        <w:rPr>
          <w:rFonts w:ascii="Arial" w:hAnsi="Arial" w:cs="Arial"/>
          <w:caps/>
          <w:color w:val="333333"/>
          <w:sz w:val="27"/>
          <w:szCs w:val="27"/>
        </w:rPr>
        <w:t>:</w:t>
      </w:r>
    </w:p>
    <w:p w14:paraId="6D45705A"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стр</w:t>
      </w:r>
      <w:r w:rsidRPr="002B0FC0">
        <w:rPr>
          <w:rFonts w:ascii="Arial" w:hAnsi="Arial" w:cs="Arial"/>
          <w:caps/>
          <w:color w:val="333333"/>
          <w:sz w:val="27"/>
          <w:szCs w:val="27"/>
        </w:rPr>
        <w:t>. 1</w:t>
      </w:r>
    </w:p>
    <w:p w14:paraId="1BF419A5"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Тюменский</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государственный</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университет</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ОХОТНИКОВА</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МАРИЯ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МИХАИЛОВНА</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КАК</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СОЦИАЛЬНЫЙ</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ПРОЦЕСС</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В</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Т</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Р</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А</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Н</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Ф</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О</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Р</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М</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Р</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У</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Ю</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Щ</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М</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ОБЩЕСТВЕ</w:t>
      </w:r>
      <w:r w:rsidRPr="002B0FC0">
        <w:rPr>
          <w:rFonts w:ascii="Arial" w:hAnsi="Arial" w:cs="Arial"/>
          <w:caps/>
          <w:color w:val="333333"/>
          <w:sz w:val="27"/>
          <w:szCs w:val="27"/>
        </w:rPr>
        <w:t xml:space="preserve"> 22. 00.</w:t>
      </w:r>
    </w:p>
    <w:p w14:paraId="7E88869C"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стр</w:t>
      </w:r>
      <w:r w:rsidRPr="002B0FC0">
        <w:rPr>
          <w:rFonts w:ascii="Arial" w:hAnsi="Arial" w:cs="Arial"/>
          <w:caps/>
          <w:color w:val="333333"/>
          <w:sz w:val="27"/>
          <w:szCs w:val="27"/>
        </w:rPr>
        <w:t>. 2</w:t>
      </w:r>
    </w:p>
    <w:p w14:paraId="56A10D4D" w14:textId="77777777" w:rsidR="002B0FC0" w:rsidRPr="002B0FC0" w:rsidRDefault="002B0FC0" w:rsidP="002B0FC0">
      <w:pPr>
        <w:rPr>
          <w:rFonts w:ascii="Arial" w:hAnsi="Arial" w:cs="Arial"/>
          <w:caps/>
          <w:color w:val="333333"/>
          <w:sz w:val="27"/>
          <w:szCs w:val="27"/>
        </w:rPr>
      </w:pPr>
      <w:r w:rsidRPr="002B0FC0">
        <w:rPr>
          <w:rFonts w:ascii="Arial" w:hAnsi="Arial" w:cs="Arial"/>
          <w:caps/>
          <w:color w:val="333333"/>
          <w:sz w:val="27"/>
          <w:szCs w:val="27"/>
        </w:rPr>
        <w:t xml:space="preserve">13 7 3 </w:t>
      </w:r>
      <w:r w:rsidRPr="002B0FC0">
        <w:rPr>
          <w:rFonts w:ascii="Arial" w:hAnsi="Arial" w:cs="Arial" w:hint="eastAsia"/>
          <w:caps/>
          <w:color w:val="333333"/>
          <w:sz w:val="27"/>
          <w:szCs w:val="27"/>
        </w:rPr>
        <w:t>ГЛАВА</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П</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СОЦИАЛЬНЫЕ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УСЛОВИЯ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ДЕТЕРМИНАНТЫ</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r w:rsidRPr="002B0FC0">
        <w:rPr>
          <w:rFonts w:ascii="Arial" w:hAnsi="Arial" w:cs="Arial"/>
          <w:caps/>
          <w:color w:val="333333"/>
          <w:sz w:val="27"/>
          <w:szCs w:val="27"/>
        </w:rPr>
        <w:t xml:space="preserve"> 2.1. </w:t>
      </w:r>
      <w:r w:rsidRPr="002B0FC0">
        <w:rPr>
          <w:rFonts w:ascii="Arial" w:hAnsi="Arial" w:cs="Arial" w:hint="eastAsia"/>
          <w:caps/>
          <w:color w:val="333333"/>
          <w:sz w:val="27"/>
          <w:szCs w:val="27"/>
        </w:rPr>
        <w:t>ОСОБЕННОСТИ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СОЦИАЛЬШЯХ</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УСЛОВИЙ</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ФАКТОРОВ</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СТАНОВЛЕНИЯ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В</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ТРАНСФОРМИРУЮЩЕМСЯ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ОБЩЕСТВЕ</w:t>
      </w:r>
      <w:r w:rsidRPr="002B0FC0">
        <w:rPr>
          <w:rFonts w:ascii="Arial" w:hAnsi="Arial" w:cs="Arial"/>
          <w:caps/>
          <w:color w:val="333333"/>
          <w:sz w:val="27"/>
          <w:szCs w:val="27"/>
        </w:rPr>
        <w:t xml:space="preserve"> 2.2. </w:t>
      </w:r>
      <w:r w:rsidRPr="002B0FC0">
        <w:rPr>
          <w:rFonts w:ascii="Arial" w:hAnsi="Arial" w:cs="Arial" w:hint="eastAsia"/>
          <w:caps/>
          <w:color w:val="333333"/>
          <w:sz w:val="27"/>
          <w:szCs w:val="27"/>
        </w:rPr>
        <w:t>СТАБИЛЬНАЯ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СЕМЬЯ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КАК</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ВАЖНЫЙ</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ФАКТОР</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СТАНОВЛЕНИЯ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СОЦИАЛЬНОГО</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r w:rsidRPr="002B0FC0">
        <w:rPr>
          <w:rFonts w:ascii="Arial" w:hAnsi="Arial" w:cs="Arial"/>
          <w:caps/>
          <w:color w:val="333333"/>
          <w:sz w:val="27"/>
          <w:szCs w:val="27"/>
        </w:rPr>
        <w:t xml:space="preserve"> 192 174 </w:t>
      </w:r>
      <w:r w:rsidRPr="002B0FC0">
        <w:rPr>
          <w:rFonts w:ascii="Arial" w:hAnsi="Arial" w:cs="Arial" w:hint="eastAsia"/>
          <w:caps/>
          <w:color w:val="333333"/>
          <w:sz w:val="27"/>
          <w:szCs w:val="27"/>
        </w:rPr>
        <w:t>ГЛАВА</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Ш</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РЕАЛИИ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СОЦИАЛЬНОГО</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В</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СОВРЕМЕННОЙ</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РОССИИ</w:t>
      </w:r>
      <w:r w:rsidRPr="002B0FC0">
        <w:rPr>
          <w:rFonts w:ascii="Arial" w:hAnsi="Arial" w:cs="Arial"/>
          <w:caps/>
          <w:color w:val="333333"/>
          <w:sz w:val="27"/>
          <w:szCs w:val="27"/>
        </w:rPr>
        <w:t xml:space="preserve"> 3.1.</w:t>
      </w:r>
    </w:p>
    <w:p w14:paraId="7B881BE9"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стр</w:t>
      </w:r>
      <w:r w:rsidRPr="002B0FC0">
        <w:rPr>
          <w:rFonts w:ascii="Arial" w:hAnsi="Arial" w:cs="Arial"/>
          <w:caps/>
          <w:color w:val="333333"/>
          <w:sz w:val="27"/>
          <w:szCs w:val="27"/>
        </w:rPr>
        <w:t>. 9</w:t>
      </w:r>
    </w:p>
    <w:p w14:paraId="2FA3AACA"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основные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тенденции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перспективы</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развития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социального</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в</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России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Объект</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исследования</w:t>
      </w:r>
      <w:r w:rsidRPr="002B0FC0">
        <w:rPr>
          <w:rFonts w:ascii="Arial" w:hAnsi="Arial" w:cs="Arial"/>
          <w:caps/>
          <w:color w:val="333333"/>
          <w:sz w:val="27"/>
          <w:szCs w:val="27"/>
        </w:rPr>
        <w:t xml:space="preserve"> - </w:t>
      </w:r>
      <w:r w:rsidRPr="002B0FC0">
        <w:rPr>
          <w:rFonts w:ascii="Arial" w:hAnsi="Arial" w:cs="Arial" w:hint="eastAsia"/>
          <w:caps/>
          <w:color w:val="333333"/>
          <w:sz w:val="27"/>
          <w:szCs w:val="27"/>
        </w:rPr>
        <w:t>процесс</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становления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социального</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Предмет</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иссле</w:t>
      </w:r>
      <w:r w:rsidRPr="002B0FC0">
        <w:rPr>
          <w:rFonts w:ascii="Arial" w:hAnsi="Arial" w:cs="Arial" w:hint="eastAsia"/>
          <w:caps/>
          <w:color w:val="333333"/>
          <w:sz w:val="27"/>
          <w:szCs w:val="27"/>
        </w:rPr>
        <w:lastRenderedPageBreak/>
        <w:t>дования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особенности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социального</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в</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современном</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российском</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обществе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Гипотезы</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исследования</w:t>
      </w:r>
      <w:r w:rsidRPr="002B0FC0">
        <w:rPr>
          <w:rFonts w:ascii="Arial" w:hAnsi="Arial" w:cs="Arial"/>
          <w:caps/>
          <w:color w:val="333333"/>
          <w:sz w:val="27"/>
          <w:szCs w:val="27"/>
        </w:rPr>
        <w:t xml:space="preserve">: 1. </w:t>
      </w:r>
      <w:r w:rsidRPr="002B0FC0">
        <w:rPr>
          <w:rFonts w:ascii="Arial" w:hAnsi="Arial" w:cs="Arial" w:hint="eastAsia"/>
          <w:caps/>
          <w:color w:val="333333"/>
          <w:sz w:val="27"/>
          <w:szCs w:val="27"/>
        </w:rPr>
        <w:t>Социальное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выступает</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атрибутивным</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свойством</w:t>
      </w:r>
    </w:p>
    <w:p w14:paraId="34DBC5A6" w14:textId="77777777" w:rsidR="002B0FC0" w:rsidRPr="002B0FC0" w:rsidRDefault="002B0FC0" w:rsidP="002B0FC0">
      <w:pPr>
        <w:rPr>
          <w:rFonts w:ascii="Arial" w:hAnsi="Arial" w:cs="Arial"/>
          <w:caps/>
          <w:color w:val="333333"/>
          <w:sz w:val="27"/>
          <w:szCs w:val="27"/>
        </w:rPr>
      </w:pPr>
    </w:p>
    <w:p w14:paraId="6E3A48F8"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Оглавление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диссертации</w:t>
      </w:r>
    </w:p>
    <w:p w14:paraId="4D0E3FDD"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доктор</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социологических</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наук</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Охотникова</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Мария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Михайловна</w:t>
      </w:r>
    </w:p>
    <w:p w14:paraId="36B4DF2C"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ВВЕДЕНИЕ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з</w:t>
      </w:r>
    </w:p>
    <w:p w14:paraId="53E26550" w14:textId="77777777" w:rsidR="002B0FC0" w:rsidRPr="002B0FC0" w:rsidRDefault="002B0FC0" w:rsidP="002B0FC0">
      <w:pPr>
        <w:rPr>
          <w:rFonts w:ascii="Arial" w:hAnsi="Arial" w:cs="Arial"/>
          <w:caps/>
          <w:color w:val="333333"/>
          <w:sz w:val="27"/>
          <w:szCs w:val="27"/>
        </w:rPr>
      </w:pPr>
    </w:p>
    <w:p w14:paraId="2F558F19"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ГЛАВА</w:t>
      </w:r>
      <w:r w:rsidRPr="002B0FC0">
        <w:rPr>
          <w:rFonts w:ascii="Arial" w:hAnsi="Arial" w:cs="Arial"/>
          <w:caps/>
          <w:color w:val="333333"/>
          <w:sz w:val="27"/>
          <w:szCs w:val="27"/>
        </w:rPr>
        <w:t xml:space="preserve"> I. </w:t>
      </w:r>
      <w:r w:rsidRPr="002B0FC0">
        <w:rPr>
          <w:rFonts w:ascii="Arial" w:hAnsi="Arial" w:cs="Arial" w:hint="eastAsia"/>
          <w:caps/>
          <w:color w:val="333333"/>
          <w:sz w:val="27"/>
          <w:szCs w:val="27"/>
        </w:rPr>
        <w:t>КОНЦЕПЦИЯ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СОЦИАЛЬНОГО</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p>
    <w:p w14:paraId="005F6E2E" w14:textId="77777777" w:rsidR="002B0FC0" w:rsidRPr="002B0FC0" w:rsidRDefault="002B0FC0" w:rsidP="002B0FC0">
      <w:pPr>
        <w:rPr>
          <w:rFonts w:ascii="Arial" w:hAnsi="Arial" w:cs="Arial"/>
          <w:caps/>
          <w:color w:val="333333"/>
          <w:sz w:val="27"/>
          <w:szCs w:val="27"/>
        </w:rPr>
      </w:pPr>
    </w:p>
    <w:p w14:paraId="681281BF" w14:textId="77777777" w:rsidR="002B0FC0" w:rsidRPr="002B0FC0" w:rsidRDefault="002B0FC0" w:rsidP="002B0FC0">
      <w:pPr>
        <w:rPr>
          <w:rFonts w:ascii="Arial" w:hAnsi="Arial" w:cs="Arial"/>
          <w:caps/>
          <w:color w:val="333333"/>
          <w:sz w:val="27"/>
          <w:szCs w:val="27"/>
        </w:rPr>
      </w:pPr>
      <w:r w:rsidRPr="002B0FC0">
        <w:rPr>
          <w:rFonts w:ascii="Arial" w:hAnsi="Arial" w:cs="Arial"/>
          <w:caps/>
          <w:color w:val="333333"/>
          <w:sz w:val="27"/>
          <w:szCs w:val="27"/>
        </w:rPr>
        <w:t xml:space="preserve">1.1. </w:t>
      </w:r>
      <w:r w:rsidRPr="002B0FC0">
        <w:rPr>
          <w:rFonts w:ascii="Arial" w:hAnsi="Arial" w:cs="Arial" w:hint="eastAsia"/>
          <w:caps/>
          <w:color w:val="333333"/>
          <w:sz w:val="27"/>
          <w:szCs w:val="27"/>
        </w:rPr>
        <w:t>теоретико</w:t>
      </w:r>
      <w:r w:rsidRPr="002B0FC0">
        <w:rPr>
          <w:rFonts w:ascii="Arial" w:hAnsi="Arial" w:cs="Arial"/>
          <w:caps/>
          <w:color w:val="333333"/>
          <w:sz w:val="27"/>
          <w:szCs w:val="27"/>
        </w:rPr>
        <w:t>-</w:t>
      </w:r>
      <w:r w:rsidRPr="002B0FC0">
        <w:rPr>
          <w:rFonts w:ascii="Arial" w:hAnsi="Arial" w:cs="Arial" w:hint="eastAsia"/>
          <w:caps/>
          <w:color w:val="333333"/>
          <w:sz w:val="27"/>
          <w:szCs w:val="27"/>
        </w:rPr>
        <w:t>методологические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основы</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исследования</w:t>
      </w:r>
    </w:p>
    <w:p w14:paraId="29086E95" w14:textId="77777777" w:rsidR="002B0FC0" w:rsidRPr="002B0FC0" w:rsidRDefault="002B0FC0" w:rsidP="002B0FC0">
      <w:pPr>
        <w:rPr>
          <w:rFonts w:ascii="Arial" w:hAnsi="Arial" w:cs="Arial"/>
          <w:caps/>
          <w:color w:val="333333"/>
          <w:sz w:val="27"/>
          <w:szCs w:val="27"/>
        </w:rPr>
      </w:pPr>
    </w:p>
    <w:p w14:paraId="43870519" w14:textId="77777777" w:rsidR="002B0FC0" w:rsidRPr="002B0FC0" w:rsidRDefault="002B0FC0" w:rsidP="002B0FC0">
      <w:pPr>
        <w:rPr>
          <w:rFonts w:ascii="Arial" w:hAnsi="Arial" w:cs="Arial"/>
          <w:caps/>
          <w:color w:val="333333"/>
          <w:sz w:val="27"/>
          <w:szCs w:val="27"/>
        </w:rPr>
      </w:pPr>
      <w:r w:rsidRPr="002B0FC0">
        <w:rPr>
          <w:rFonts w:ascii="Arial" w:hAnsi="Arial" w:cs="Arial"/>
          <w:caps/>
          <w:color w:val="333333"/>
          <w:sz w:val="27"/>
          <w:szCs w:val="27"/>
        </w:rPr>
        <w:t xml:space="preserve">1.2. </w:t>
      </w:r>
      <w:r w:rsidRPr="002B0FC0">
        <w:rPr>
          <w:rFonts w:ascii="Arial" w:hAnsi="Arial" w:cs="Arial" w:hint="eastAsia"/>
          <w:caps/>
          <w:color w:val="333333"/>
          <w:sz w:val="27"/>
          <w:szCs w:val="27"/>
        </w:rPr>
        <w:t>Социальное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основные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социологические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характеристики</w:t>
      </w:r>
    </w:p>
    <w:p w14:paraId="2DDB680D" w14:textId="77777777" w:rsidR="002B0FC0" w:rsidRPr="002B0FC0" w:rsidRDefault="002B0FC0" w:rsidP="002B0FC0">
      <w:pPr>
        <w:rPr>
          <w:rFonts w:ascii="Arial" w:hAnsi="Arial" w:cs="Arial"/>
          <w:caps/>
          <w:color w:val="333333"/>
          <w:sz w:val="27"/>
          <w:szCs w:val="27"/>
        </w:rPr>
      </w:pPr>
    </w:p>
    <w:p w14:paraId="553377A3" w14:textId="77777777" w:rsidR="002B0FC0" w:rsidRPr="002B0FC0" w:rsidRDefault="002B0FC0" w:rsidP="002B0FC0">
      <w:pPr>
        <w:rPr>
          <w:rFonts w:ascii="Arial" w:hAnsi="Arial" w:cs="Arial"/>
          <w:caps/>
          <w:color w:val="333333"/>
          <w:sz w:val="27"/>
          <w:szCs w:val="27"/>
        </w:rPr>
      </w:pPr>
      <w:r w:rsidRPr="002B0FC0">
        <w:rPr>
          <w:rFonts w:ascii="Arial" w:hAnsi="Arial" w:cs="Arial"/>
          <w:caps/>
          <w:color w:val="333333"/>
          <w:sz w:val="27"/>
          <w:szCs w:val="27"/>
        </w:rPr>
        <w:t xml:space="preserve">1.3. </w:t>
      </w:r>
      <w:r w:rsidRPr="002B0FC0">
        <w:rPr>
          <w:rFonts w:ascii="Arial" w:hAnsi="Arial" w:cs="Arial" w:hint="eastAsia"/>
          <w:caps/>
          <w:color w:val="333333"/>
          <w:sz w:val="27"/>
          <w:szCs w:val="27"/>
        </w:rPr>
        <w:t>Структура</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функции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социального</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p>
    <w:p w14:paraId="32819BE8" w14:textId="77777777" w:rsidR="002B0FC0" w:rsidRPr="002B0FC0" w:rsidRDefault="002B0FC0" w:rsidP="002B0FC0">
      <w:pPr>
        <w:rPr>
          <w:rFonts w:ascii="Arial" w:hAnsi="Arial" w:cs="Arial"/>
          <w:caps/>
          <w:color w:val="333333"/>
          <w:sz w:val="27"/>
          <w:szCs w:val="27"/>
        </w:rPr>
      </w:pPr>
    </w:p>
    <w:p w14:paraId="3146D824" w14:textId="77777777" w:rsidR="002B0FC0" w:rsidRPr="002B0FC0" w:rsidRDefault="002B0FC0" w:rsidP="002B0FC0">
      <w:pPr>
        <w:rPr>
          <w:rFonts w:ascii="Arial" w:hAnsi="Arial" w:cs="Arial"/>
          <w:caps/>
          <w:color w:val="333333"/>
          <w:sz w:val="27"/>
          <w:szCs w:val="27"/>
        </w:rPr>
      </w:pPr>
      <w:r w:rsidRPr="002B0FC0">
        <w:rPr>
          <w:rFonts w:ascii="Arial" w:hAnsi="Arial" w:cs="Arial"/>
          <w:caps/>
          <w:color w:val="333333"/>
          <w:sz w:val="27"/>
          <w:szCs w:val="27"/>
        </w:rPr>
        <w:t xml:space="preserve">1.4. </w:t>
      </w:r>
      <w:r w:rsidRPr="002B0FC0">
        <w:rPr>
          <w:rFonts w:ascii="Arial" w:hAnsi="Arial" w:cs="Arial" w:hint="eastAsia"/>
          <w:caps/>
          <w:color w:val="333333"/>
          <w:sz w:val="27"/>
          <w:szCs w:val="27"/>
        </w:rPr>
        <w:t>Ценностное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согласие</w:t>
      </w:r>
    </w:p>
    <w:p w14:paraId="05DEB426" w14:textId="77777777" w:rsidR="002B0FC0" w:rsidRPr="002B0FC0" w:rsidRDefault="002B0FC0" w:rsidP="002B0FC0">
      <w:pPr>
        <w:rPr>
          <w:rFonts w:ascii="Arial" w:hAnsi="Arial" w:cs="Arial"/>
          <w:caps/>
          <w:color w:val="333333"/>
          <w:sz w:val="27"/>
          <w:szCs w:val="27"/>
        </w:rPr>
      </w:pPr>
    </w:p>
    <w:p w14:paraId="4BB1CBD4" w14:textId="77777777" w:rsidR="002B0FC0" w:rsidRPr="002B0FC0" w:rsidRDefault="002B0FC0" w:rsidP="002B0FC0">
      <w:pPr>
        <w:rPr>
          <w:rFonts w:ascii="Arial" w:hAnsi="Arial" w:cs="Arial"/>
          <w:caps/>
          <w:color w:val="333333"/>
          <w:sz w:val="27"/>
          <w:szCs w:val="27"/>
        </w:rPr>
      </w:pPr>
      <w:r w:rsidRPr="002B0FC0">
        <w:rPr>
          <w:rFonts w:ascii="Arial" w:hAnsi="Arial" w:cs="Arial"/>
          <w:caps/>
          <w:color w:val="333333"/>
          <w:sz w:val="27"/>
          <w:szCs w:val="27"/>
        </w:rPr>
        <w:t xml:space="preserve">1.5. </w:t>
      </w:r>
      <w:r w:rsidRPr="002B0FC0">
        <w:rPr>
          <w:rFonts w:ascii="Arial" w:hAnsi="Arial" w:cs="Arial" w:hint="eastAsia"/>
          <w:caps/>
          <w:color w:val="333333"/>
          <w:sz w:val="27"/>
          <w:szCs w:val="27"/>
        </w:rPr>
        <w:t>Функционально</w:t>
      </w:r>
      <w:r w:rsidRPr="002B0FC0">
        <w:rPr>
          <w:rFonts w:ascii="Arial" w:hAnsi="Arial" w:cs="Arial"/>
          <w:caps/>
          <w:color w:val="333333"/>
          <w:sz w:val="27"/>
          <w:szCs w:val="27"/>
        </w:rPr>
        <w:t xml:space="preserve"> - </w:t>
      </w:r>
      <w:r w:rsidRPr="002B0FC0">
        <w:rPr>
          <w:rFonts w:ascii="Arial" w:hAnsi="Arial" w:cs="Arial" w:hint="eastAsia"/>
          <w:caps/>
          <w:color w:val="333333"/>
          <w:sz w:val="27"/>
          <w:szCs w:val="27"/>
        </w:rPr>
        <w:t>целевое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согласие</w:t>
      </w:r>
    </w:p>
    <w:p w14:paraId="7EE55C6D" w14:textId="77777777" w:rsidR="002B0FC0" w:rsidRPr="002B0FC0" w:rsidRDefault="002B0FC0" w:rsidP="002B0FC0">
      <w:pPr>
        <w:rPr>
          <w:rFonts w:ascii="Arial" w:hAnsi="Arial" w:cs="Arial"/>
          <w:caps/>
          <w:color w:val="333333"/>
          <w:sz w:val="27"/>
          <w:szCs w:val="27"/>
        </w:rPr>
      </w:pPr>
    </w:p>
    <w:p w14:paraId="4017CEB0"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ГЛАВА</w:t>
      </w:r>
      <w:r w:rsidRPr="002B0FC0">
        <w:rPr>
          <w:rFonts w:ascii="Arial" w:hAnsi="Arial" w:cs="Arial"/>
          <w:caps/>
          <w:color w:val="333333"/>
          <w:sz w:val="27"/>
          <w:szCs w:val="27"/>
        </w:rPr>
        <w:t xml:space="preserve"> II. </w:t>
      </w:r>
      <w:r w:rsidRPr="002B0FC0">
        <w:rPr>
          <w:rFonts w:ascii="Arial" w:hAnsi="Arial" w:cs="Arial" w:hint="eastAsia"/>
          <w:caps/>
          <w:color w:val="333333"/>
          <w:sz w:val="27"/>
          <w:szCs w:val="27"/>
        </w:rPr>
        <w:t>СОЦИАЛЬНЫЕ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УСЛОВИЯ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ДЕТЕРМИНАНТЫ</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p>
    <w:p w14:paraId="6C6110F9" w14:textId="77777777" w:rsidR="002B0FC0" w:rsidRPr="002B0FC0" w:rsidRDefault="002B0FC0" w:rsidP="002B0FC0">
      <w:pPr>
        <w:rPr>
          <w:rFonts w:ascii="Arial" w:hAnsi="Arial" w:cs="Arial"/>
          <w:caps/>
          <w:color w:val="333333"/>
          <w:sz w:val="27"/>
          <w:szCs w:val="27"/>
        </w:rPr>
      </w:pPr>
    </w:p>
    <w:p w14:paraId="62D514E5" w14:textId="77777777" w:rsidR="002B0FC0" w:rsidRPr="002B0FC0" w:rsidRDefault="002B0FC0" w:rsidP="002B0FC0">
      <w:pPr>
        <w:rPr>
          <w:rFonts w:ascii="Arial" w:hAnsi="Arial" w:cs="Arial"/>
          <w:caps/>
          <w:color w:val="333333"/>
          <w:sz w:val="27"/>
          <w:szCs w:val="27"/>
        </w:rPr>
      </w:pPr>
      <w:r w:rsidRPr="002B0FC0">
        <w:rPr>
          <w:rFonts w:ascii="Arial" w:hAnsi="Arial" w:cs="Arial"/>
          <w:caps/>
          <w:color w:val="333333"/>
          <w:sz w:val="27"/>
          <w:szCs w:val="27"/>
        </w:rPr>
        <w:t xml:space="preserve">2.1. </w:t>
      </w:r>
      <w:r w:rsidRPr="002B0FC0">
        <w:rPr>
          <w:rFonts w:ascii="Arial" w:hAnsi="Arial" w:cs="Arial" w:hint="eastAsia"/>
          <w:caps/>
          <w:color w:val="333333"/>
          <w:sz w:val="27"/>
          <w:szCs w:val="27"/>
        </w:rPr>
        <w:t>Особенности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социальных</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условий</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факторов</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становления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в</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трансформирующемся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обществе</w:t>
      </w:r>
    </w:p>
    <w:p w14:paraId="238F7986" w14:textId="77777777" w:rsidR="002B0FC0" w:rsidRPr="002B0FC0" w:rsidRDefault="002B0FC0" w:rsidP="002B0FC0">
      <w:pPr>
        <w:rPr>
          <w:rFonts w:ascii="Arial" w:hAnsi="Arial" w:cs="Arial"/>
          <w:caps/>
          <w:color w:val="333333"/>
          <w:sz w:val="27"/>
          <w:szCs w:val="27"/>
        </w:rPr>
      </w:pPr>
    </w:p>
    <w:p w14:paraId="5235C579" w14:textId="77777777" w:rsidR="002B0FC0" w:rsidRPr="002B0FC0" w:rsidRDefault="002B0FC0" w:rsidP="002B0FC0">
      <w:pPr>
        <w:rPr>
          <w:rFonts w:ascii="Arial" w:hAnsi="Arial" w:cs="Arial"/>
          <w:caps/>
          <w:color w:val="333333"/>
          <w:sz w:val="27"/>
          <w:szCs w:val="27"/>
        </w:rPr>
      </w:pPr>
      <w:r w:rsidRPr="002B0FC0">
        <w:rPr>
          <w:rFonts w:ascii="Arial" w:hAnsi="Arial" w:cs="Arial"/>
          <w:caps/>
          <w:color w:val="333333"/>
          <w:sz w:val="27"/>
          <w:szCs w:val="27"/>
        </w:rPr>
        <w:t xml:space="preserve">2.2. </w:t>
      </w:r>
      <w:r w:rsidRPr="002B0FC0">
        <w:rPr>
          <w:rFonts w:ascii="Arial" w:hAnsi="Arial" w:cs="Arial" w:hint="eastAsia"/>
          <w:caps/>
          <w:color w:val="333333"/>
          <w:sz w:val="27"/>
          <w:szCs w:val="27"/>
        </w:rPr>
        <w:t>Стабильная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семья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как</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важный</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фактор</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становления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социального</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p>
    <w:p w14:paraId="73E58AD8" w14:textId="77777777" w:rsidR="002B0FC0" w:rsidRPr="002B0FC0" w:rsidRDefault="002B0FC0" w:rsidP="002B0FC0">
      <w:pPr>
        <w:rPr>
          <w:rFonts w:ascii="Arial" w:hAnsi="Arial" w:cs="Arial"/>
          <w:caps/>
          <w:color w:val="333333"/>
          <w:sz w:val="27"/>
          <w:szCs w:val="27"/>
        </w:rPr>
      </w:pPr>
    </w:p>
    <w:p w14:paraId="480C8325" w14:textId="77777777" w:rsidR="002B0FC0" w:rsidRPr="002B0FC0" w:rsidRDefault="002B0FC0" w:rsidP="002B0FC0">
      <w:pPr>
        <w:rPr>
          <w:rFonts w:ascii="Arial" w:hAnsi="Arial" w:cs="Arial"/>
          <w:caps/>
          <w:color w:val="333333"/>
          <w:sz w:val="27"/>
          <w:szCs w:val="27"/>
        </w:rPr>
      </w:pPr>
      <w:r w:rsidRPr="002B0FC0">
        <w:rPr>
          <w:rFonts w:ascii="Arial" w:hAnsi="Arial" w:cs="Arial" w:hint="eastAsia"/>
          <w:caps/>
          <w:color w:val="333333"/>
          <w:sz w:val="27"/>
          <w:szCs w:val="27"/>
        </w:rPr>
        <w:t>ГЛАВА</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Ш</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РЕАЛИИ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СОЦИАЛЬНОГО</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В</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СОВРЕМЕННОЙ</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РОССИИ</w:t>
      </w:r>
    </w:p>
    <w:p w14:paraId="230FF3E4" w14:textId="77777777" w:rsidR="002B0FC0" w:rsidRPr="002B0FC0" w:rsidRDefault="002B0FC0" w:rsidP="002B0FC0">
      <w:pPr>
        <w:rPr>
          <w:rFonts w:ascii="Arial" w:hAnsi="Arial" w:cs="Arial"/>
          <w:caps/>
          <w:color w:val="333333"/>
          <w:sz w:val="27"/>
          <w:szCs w:val="27"/>
        </w:rPr>
      </w:pPr>
    </w:p>
    <w:p w14:paraId="360C3650" w14:textId="77777777" w:rsidR="002B0FC0" w:rsidRPr="002B0FC0" w:rsidRDefault="002B0FC0" w:rsidP="002B0FC0">
      <w:pPr>
        <w:rPr>
          <w:rFonts w:ascii="Arial" w:hAnsi="Arial" w:cs="Arial"/>
          <w:caps/>
          <w:color w:val="333333"/>
          <w:sz w:val="27"/>
          <w:szCs w:val="27"/>
        </w:rPr>
      </w:pPr>
      <w:r w:rsidRPr="002B0FC0">
        <w:rPr>
          <w:rFonts w:ascii="Arial" w:hAnsi="Arial" w:cs="Arial"/>
          <w:caps/>
          <w:color w:val="333333"/>
          <w:sz w:val="27"/>
          <w:szCs w:val="27"/>
        </w:rPr>
        <w:t xml:space="preserve">3.1. </w:t>
      </w:r>
      <w:r w:rsidRPr="002B0FC0">
        <w:rPr>
          <w:rFonts w:ascii="Arial" w:hAnsi="Arial" w:cs="Arial" w:hint="eastAsia"/>
          <w:caps/>
          <w:color w:val="333333"/>
          <w:sz w:val="27"/>
          <w:szCs w:val="27"/>
        </w:rPr>
        <w:t>Исследование</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уровня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социального</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оценки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социальной</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ситуации</w:t>
      </w:r>
    </w:p>
    <w:p w14:paraId="0D8C75A7" w14:textId="77777777" w:rsidR="002B0FC0" w:rsidRPr="002B0FC0" w:rsidRDefault="002B0FC0" w:rsidP="002B0FC0">
      <w:pPr>
        <w:rPr>
          <w:rFonts w:ascii="Arial" w:hAnsi="Arial" w:cs="Arial"/>
          <w:caps/>
          <w:color w:val="333333"/>
          <w:sz w:val="27"/>
          <w:szCs w:val="27"/>
        </w:rPr>
      </w:pPr>
    </w:p>
    <w:p w14:paraId="2013FB89" w14:textId="608A524B" w:rsidR="00F0131B" w:rsidRPr="002B0FC0" w:rsidRDefault="002B0FC0" w:rsidP="002B0FC0">
      <w:r w:rsidRPr="002B0FC0">
        <w:rPr>
          <w:rFonts w:ascii="Arial" w:hAnsi="Arial" w:cs="Arial"/>
          <w:caps/>
          <w:color w:val="333333"/>
          <w:sz w:val="27"/>
          <w:szCs w:val="27"/>
        </w:rPr>
        <w:t xml:space="preserve">3.2. </w:t>
      </w:r>
      <w:r w:rsidRPr="002B0FC0">
        <w:rPr>
          <w:rFonts w:ascii="Arial" w:hAnsi="Arial" w:cs="Arial" w:hint="eastAsia"/>
          <w:caps/>
          <w:color w:val="333333"/>
          <w:sz w:val="27"/>
          <w:szCs w:val="27"/>
        </w:rPr>
        <w:t>Тенденции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и</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перспективы</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развития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согласия</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в</w:t>
      </w:r>
      <w:r w:rsidRPr="002B0FC0">
        <w:rPr>
          <w:rFonts w:ascii="Arial" w:hAnsi="Arial" w:cs="Arial"/>
          <w:caps/>
          <w:color w:val="333333"/>
          <w:sz w:val="27"/>
          <w:szCs w:val="27"/>
        </w:rPr>
        <w:t xml:space="preserve"> </w:t>
      </w:r>
      <w:r w:rsidRPr="002B0FC0">
        <w:rPr>
          <w:rFonts w:ascii="Arial" w:hAnsi="Arial" w:cs="Arial" w:hint="eastAsia"/>
          <w:caps/>
          <w:color w:val="333333"/>
          <w:sz w:val="27"/>
          <w:szCs w:val="27"/>
        </w:rPr>
        <w:t>России</w:t>
      </w:r>
      <w:r w:rsidRPr="002B0FC0">
        <w:rPr>
          <w:rFonts w:ascii="Arial" w:hAnsi="Arial" w:cs="Arial"/>
          <w:caps/>
          <w:color w:val="333333"/>
          <w:sz w:val="27"/>
          <w:szCs w:val="27"/>
        </w:rPr>
        <w:t xml:space="preserve"> 270 </w:t>
      </w:r>
      <w:r w:rsidRPr="002B0FC0">
        <w:rPr>
          <w:rFonts w:ascii="Arial" w:hAnsi="Arial" w:cs="Arial" w:hint="eastAsia"/>
          <w:caps/>
          <w:color w:val="333333"/>
          <w:sz w:val="27"/>
          <w:szCs w:val="27"/>
        </w:rPr>
        <w:t>ЗАКЛЮЧЕНИЕ</w:t>
      </w:r>
      <w:r w:rsidRPr="002B0FC0">
        <w:rPr>
          <w:rFonts w:ascii="Arial" w:hAnsi="Arial" w:cs="Arial"/>
          <w:caps/>
          <w:color w:val="333333"/>
          <w:sz w:val="27"/>
          <w:szCs w:val="27"/>
        </w:rPr>
        <w:t xml:space="preserve"> 308 </w:t>
      </w:r>
      <w:r w:rsidRPr="002B0FC0">
        <w:rPr>
          <w:rFonts w:ascii="Arial" w:hAnsi="Arial" w:cs="Arial" w:hint="eastAsia"/>
          <w:caps/>
          <w:color w:val="333333"/>
          <w:sz w:val="27"/>
          <w:szCs w:val="27"/>
        </w:rPr>
        <w:t>БИБЛИОГРАФИЯ</w:t>
      </w:r>
    </w:p>
    <w:sectPr w:rsidR="00F0131B" w:rsidRPr="002B0FC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9D451" w14:textId="77777777" w:rsidR="00855EE6" w:rsidRDefault="00855EE6">
      <w:pPr>
        <w:spacing w:after="0" w:line="240" w:lineRule="auto"/>
      </w:pPr>
      <w:r>
        <w:separator/>
      </w:r>
    </w:p>
  </w:endnote>
  <w:endnote w:type="continuationSeparator" w:id="0">
    <w:p w14:paraId="6A03D6C4" w14:textId="77777777" w:rsidR="00855EE6" w:rsidRDefault="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B6757" w14:textId="77777777" w:rsidR="00855EE6" w:rsidRDefault="00855EE6"/>
    <w:p w14:paraId="2E986A65" w14:textId="77777777" w:rsidR="00855EE6" w:rsidRDefault="00855EE6"/>
    <w:p w14:paraId="28366CD9" w14:textId="77777777" w:rsidR="00855EE6" w:rsidRDefault="00855EE6"/>
    <w:p w14:paraId="4AFA9799" w14:textId="77777777" w:rsidR="00855EE6" w:rsidRDefault="00855EE6"/>
    <w:p w14:paraId="0A96AF76" w14:textId="77777777" w:rsidR="00855EE6" w:rsidRDefault="00855EE6"/>
    <w:p w14:paraId="51D60467" w14:textId="77777777" w:rsidR="00855EE6" w:rsidRDefault="00855EE6"/>
    <w:p w14:paraId="1A73C8A6" w14:textId="77777777" w:rsidR="00855EE6" w:rsidRDefault="00855E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9EEC33" wp14:editId="60D856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4F65F" w14:textId="77777777" w:rsidR="00855EE6" w:rsidRDefault="00855E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9EEC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34F65F" w14:textId="77777777" w:rsidR="00855EE6" w:rsidRDefault="00855E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E54AFD" w14:textId="77777777" w:rsidR="00855EE6" w:rsidRDefault="00855EE6"/>
    <w:p w14:paraId="057ABF14" w14:textId="77777777" w:rsidR="00855EE6" w:rsidRDefault="00855EE6"/>
    <w:p w14:paraId="51011CB5" w14:textId="77777777" w:rsidR="00855EE6" w:rsidRDefault="00855E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6E7561" wp14:editId="3699E8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B4C15" w14:textId="77777777" w:rsidR="00855EE6" w:rsidRDefault="00855EE6"/>
                          <w:p w14:paraId="7362C92C" w14:textId="77777777" w:rsidR="00855EE6" w:rsidRDefault="00855E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6E75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BB4C15" w14:textId="77777777" w:rsidR="00855EE6" w:rsidRDefault="00855EE6"/>
                    <w:p w14:paraId="7362C92C" w14:textId="77777777" w:rsidR="00855EE6" w:rsidRDefault="00855E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B73FAB" w14:textId="77777777" w:rsidR="00855EE6" w:rsidRDefault="00855EE6"/>
    <w:p w14:paraId="3B125CE3" w14:textId="77777777" w:rsidR="00855EE6" w:rsidRDefault="00855EE6">
      <w:pPr>
        <w:rPr>
          <w:sz w:val="2"/>
          <w:szCs w:val="2"/>
        </w:rPr>
      </w:pPr>
    </w:p>
    <w:p w14:paraId="4A823B2B" w14:textId="77777777" w:rsidR="00855EE6" w:rsidRDefault="00855EE6"/>
    <w:p w14:paraId="0124BE23" w14:textId="77777777" w:rsidR="00855EE6" w:rsidRDefault="00855EE6">
      <w:pPr>
        <w:spacing w:after="0" w:line="240" w:lineRule="auto"/>
      </w:pPr>
    </w:p>
  </w:footnote>
  <w:footnote w:type="continuationSeparator" w:id="0">
    <w:p w14:paraId="12182491" w14:textId="77777777" w:rsidR="00855EE6" w:rsidRDefault="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E6"/>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60746</TotalTime>
  <Pages>3</Pages>
  <Words>269</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3030</cp:revision>
  <cp:lastPrinted>2009-02-06T05:36:00Z</cp:lastPrinted>
  <dcterms:created xsi:type="dcterms:W3CDTF">2025-11-25T20:19:00Z</dcterms:created>
  <dcterms:modified xsi:type="dcterms:W3CDTF">2026-02-03T09:38:00Z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