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3CD5" w14:textId="1F9D7228" w:rsidR="003F597C" w:rsidRDefault="001F6772" w:rsidP="001F6772">
      <w:pPr>
        <w:rPr>
          <w:rFonts w:ascii="Times New Roman" w:eastAsia="Arial Unicode MS" w:hAnsi="Times New Roman" w:cs="Times New Roman"/>
          <w:b/>
          <w:bCs/>
          <w:color w:val="000000"/>
          <w:kern w:val="0"/>
          <w:sz w:val="28"/>
          <w:szCs w:val="28"/>
          <w:lang w:eastAsia="ru-RU" w:bidi="uk-UA"/>
        </w:rPr>
      </w:pPr>
      <w:r w:rsidRPr="001F6772">
        <w:rPr>
          <w:rFonts w:ascii="Times New Roman" w:eastAsia="Arial Unicode MS" w:hAnsi="Times New Roman" w:cs="Times New Roman" w:hint="eastAsia"/>
          <w:b/>
          <w:bCs/>
          <w:color w:val="000000"/>
          <w:kern w:val="0"/>
          <w:sz w:val="28"/>
          <w:szCs w:val="28"/>
          <w:lang w:eastAsia="ru-RU" w:bidi="uk-UA"/>
        </w:rPr>
        <w:t>Пиманов</w:t>
      </w:r>
      <w:r w:rsidRPr="001F6772">
        <w:rPr>
          <w:rFonts w:ascii="Times New Roman" w:eastAsia="Arial Unicode MS" w:hAnsi="Times New Roman" w:cs="Times New Roman"/>
          <w:b/>
          <w:bCs/>
          <w:color w:val="000000"/>
          <w:kern w:val="0"/>
          <w:sz w:val="28"/>
          <w:szCs w:val="28"/>
          <w:lang w:eastAsia="ru-RU" w:bidi="uk-UA"/>
        </w:rPr>
        <w:t xml:space="preserve"> </w:t>
      </w:r>
      <w:r w:rsidRPr="001F6772">
        <w:rPr>
          <w:rFonts w:ascii="Times New Roman" w:eastAsia="Arial Unicode MS" w:hAnsi="Times New Roman" w:cs="Times New Roman" w:hint="eastAsia"/>
          <w:b/>
          <w:bCs/>
          <w:color w:val="000000"/>
          <w:kern w:val="0"/>
          <w:sz w:val="28"/>
          <w:szCs w:val="28"/>
          <w:lang w:eastAsia="ru-RU" w:bidi="uk-UA"/>
        </w:rPr>
        <w:t>Даниил</w:t>
      </w:r>
      <w:r w:rsidRPr="001F6772">
        <w:rPr>
          <w:rFonts w:ascii="Times New Roman" w:eastAsia="Arial Unicode MS" w:hAnsi="Times New Roman" w:cs="Times New Roman"/>
          <w:b/>
          <w:bCs/>
          <w:color w:val="000000"/>
          <w:kern w:val="0"/>
          <w:sz w:val="28"/>
          <w:szCs w:val="28"/>
          <w:lang w:eastAsia="ru-RU" w:bidi="uk-UA"/>
        </w:rPr>
        <w:t xml:space="preserve"> </w:t>
      </w:r>
      <w:r w:rsidRPr="001F6772">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1F6772">
        <w:rPr>
          <w:rFonts w:ascii="Times New Roman" w:eastAsia="Arial Unicode MS" w:hAnsi="Times New Roman" w:cs="Times New Roman" w:hint="eastAsia"/>
          <w:b/>
          <w:bCs/>
          <w:color w:val="000000"/>
          <w:kern w:val="0"/>
          <w:sz w:val="28"/>
          <w:szCs w:val="28"/>
          <w:lang w:eastAsia="ru-RU" w:bidi="uk-UA"/>
        </w:rPr>
        <w:t>Моделирование</w:t>
      </w:r>
      <w:r w:rsidRPr="001F6772">
        <w:rPr>
          <w:rFonts w:ascii="Times New Roman" w:eastAsia="Arial Unicode MS" w:hAnsi="Times New Roman" w:cs="Times New Roman"/>
          <w:b/>
          <w:bCs/>
          <w:color w:val="000000"/>
          <w:kern w:val="0"/>
          <w:sz w:val="28"/>
          <w:szCs w:val="28"/>
          <w:lang w:eastAsia="ru-RU" w:bidi="uk-UA"/>
        </w:rPr>
        <w:t xml:space="preserve"> </w:t>
      </w:r>
      <w:r w:rsidRPr="001F6772">
        <w:rPr>
          <w:rFonts w:ascii="Times New Roman" w:eastAsia="Arial Unicode MS" w:hAnsi="Times New Roman" w:cs="Times New Roman" w:hint="eastAsia"/>
          <w:b/>
          <w:bCs/>
          <w:color w:val="000000"/>
          <w:kern w:val="0"/>
          <w:sz w:val="28"/>
          <w:szCs w:val="28"/>
          <w:lang w:eastAsia="ru-RU" w:bidi="uk-UA"/>
        </w:rPr>
        <w:t>нелинейных</w:t>
      </w:r>
      <w:r w:rsidRPr="001F6772">
        <w:rPr>
          <w:rFonts w:ascii="Times New Roman" w:eastAsia="Arial Unicode MS" w:hAnsi="Times New Roman" w:cs="Times New Roman"/>
          <w:b/>
          <w:bCs/>
          <w:color w:val="000000"/>
          <w:kern w:val="0"/>
          <w:sz w:val="28"/>
          <w:szCs w:val="28"/>
          <w:lang w:eastAsia="ru-RU" w:bidi="uk-UA"/>
        </w:rPr>
        <w:t xml:space="preserve"> </w:t>
      </w:r>
      <w:r w:rsidRPr="001F6772">
        <w:rPr>
          <w:rFonts w:ascii="Times New Roman" w:eastAsia="Arial Unicode MS" w:hAnsi="Times New Roman" w:cs="Times New Roman" w:hint="eastAsia"/>
          <w:b/>
          <w:bCs/>
          <w:color w:val="000000"/>
          <w:kern w:val="0"/>
          <w:sz w:val="28"/>
          <w:szCs w:val="28"/>
          <w:lang w:eastAsia="ru-RU" w:bidi="uk-UA"/>
        </w:rPr>
        <w:t>колебаний</w:t>
      </w:r>
      <w:r w:rsidRPr="001F6772">
        <w:rPr>
          <w:rFonts w:ascii="Times New Roman" w:eastAsia="Arial Unicode MS" w:hAnsi="Times New Roman" w:cs="Times New Roman"/>
          <w:b/>
          <w:bCs/>
          <w:color w:val="000000"/>
          <w:kern w:val="0"/>
          <w:sz w:val="28"/>
          <w:szCs w:val="28"/>
          <w:lang w:eastAsia="ru-RU" w:bidi="uk-UA"/>
        </w:rPr>
        <w:t xml:space="preserve"> </w:t>
      </w:r>
      <w:r w:rsidRPr="001F6772">
        <w:rPr>
          <w:rFonts w:ascii="Times New Roman" w:eastAsia="Arial Unicode MS" w:hAnsi="Times New Roman" w:cs="Times New Roman" w:hint="eastAsia"/>
          <w:b/>
          <w:bCs/>
          <w:color w:val="000000"/>
          <w:kern w:val="0"/>
          <w:sz w:val="28"/>
          <w:szCs w:val="28"/>
          <w:lang w:eastAsia="ru-RU" w:bidi="uk-UA"/>
        </w:rPr>
        <w:t>в</w:t>
      </w:r>
      <w:r w:rsidRPr="001F6772">
        <w:rPr>
          <w:rFonts w:ascii="Times New Roman" w:eastAsia="Arial Unicode MS" w:hAnsi="Times New Roman" w:cs="Times New Roman"/>
          <w:b/>
          <w:bCs/>
          <w:color w:val="000000"/>
          <w:kern w:val="0"/>
          <w:sz w:val="28"/>
          <w:szCs w:val="28"/>
          <w:lang w:eastAsia="ru-RU" w:bidi="uk-UA"/>
        </w:rPr>
        <w:t xml:space="preserve"> </w:t>
      </w:r>
      <w:r w:rsidRPr="001F6772">
        <w:rPr>
          <w:rFonts w:ascii="Times New Roman" w:eastAsia="Arial Unicode MS" w:hAnsi="Times New Roman" w:cs="Times New Roman" w:hint="eastAsia"/>
          <w:b/>
          <w:bCs/>
          <w:color w:val="000000"/>
          <w:kern w:val="0"/>
          <w:sz w:val="28"/>
          <w:szCs w:val="28"/>
          <w:lang w:eastAsia="ru-RU" w:bidi="uk-UA"/>
        </w:rPr>
        <w:t>микроэлектромеханических</w:t>
      </w:r>
      <w:r w:rsidRPr="001F6772">
        <w:rPr>
          <w:rFonts w:ascii="Times New Roman" w:eastAsia="Arial Unicode MS" w:hAnsi="Times New Roman" w:cs="Times New Roman"/>
          <w:b/>
          <w:bCs/>
          <w:color w:val="000000"/>
          <w:kern w:val="0"/>
          <w:sz w:val="28"/>
          <w:szCs w:val="28"/>
          <w:lang w:eastAsia="ru-RU" w:bidi="uk-UA"/>
        </w:rPr>
        <w:t xml:space="preserve"> </w:t>
      </w:r>
      <w:r w:rsidRPr="001F6772">
        <w:rPr>
          <w:rFonts w:ascii="Times New Roman" w:eastAsia="Arial Unicode MS" w:hAnsi="Times New Roman" w:cs="Times New Roman" w:hint="eastAsia"/>
          <w:b/>
          <w:bCs/>
          <w:color w:val="000000"/>
          <w:kern w:val="0"/>
          <w:sz w:val="28"/>
          <w:szCs w:val="28"/>
          <w:lang w:eastAsia="ru-RU" w:bidi="uk-UA"/>
        </w:rPr>
        <w:t>резонаторах</w:t>
      </w:r>
    </w:p>
    <w:p w14:paraId="6EFD6FE9" w14:textId="77777777" w:rsidR="001F6772" w:rsidRDefault="001F6772" w:rsidP="001F6772">
      <w:r>
        <w:rPr>
          <w:rFonts w:hint="eastAsia"/>
        </w:rPr>
        <w:t>ОГЛАВЛЕНИЕ</w:t>
      </w:r>
      <w:r>
        <w:t xml:space="preserve"> </w:t>
      </w:r>
      <w:r>
        <w:rPr>
          <w:rFonts w:hint="eastAsia"/>
        </w:rPr>
        <w:t>ДИССЕРТАЦИИ</w:t>
      </w:r>
    </w:p>
    <w:p w14:paraId="0BBB34B6" w14:textId="77777777" w:rsidR="001F6772" w:rsidRDefault="001F6772" w:rsidP="001F6772">
      <w:r>
        <w:rPr>
          <w:rFonts w:hint="eastAsia"/>
        </w:rPr>
        <w:t>кандидат</w:t>
      </w:r>
      <w:r>
        <w:t xml:space="preserve"> </w:t>
      </w:r>
      <w:r>
        <w:rPr>
          <w:rFonts w:hint="eastAsia"/>
        </w:rPr>
        <w:t>наук</w:t>
      </w:r>
      <w:r>
        <w:t xml:space="preserve"> </w:t>
      </w:r>
      <w:r>
        <w:rPr>
          <w:rFonts w:hint="eastAsia"/>
        </w:rPr>
        <w:t>Пиманов</w:t>
      </w:r>
      <w:r>
        <w:t xml:space="preserve"> </w:t>
      </w:r>
      <w:r>
        <w:rPr>
          <w:rFonts w:hint="eastAsia"/>
        </w:rPr>
        <w:t>Даниил</w:t>
      </w:r>
      <w:r>
        <w:t xml:space="preserve"> </w:t>
      </w:r>
      <w:r>
        <w:rPr>
          <w:rFonts w:hint="eastAsia"/>
        </w:rPr>
        <w:t>Олегович</w:t>
      </w:r>
    </w:p>
    <w:p w14:paraId="27E1CF5C" w14:textId="77777777" w:rsidR="001F6772" w:rsidRDefault="001F6772" w:rsidP="001F6772">
      <w:r>
        <w:rPr>
          <w:rFonts w:hint="eastAsia"/>
        </w:rPr>
        <w:t>Введение</w:t>
      </w:r>
    </w:p>
    <w:p w14:paraId="1CDCBA77" w14:textId="77777777" w:rsidR="001F6772" w:rsidRDefault="001F6772" w:rsidP="001F6772"/>
    <w:p w14:paraId="5AEA29FE" w14:textId="77777777" w:rsidR="001F6772" w:rsidRDefault="001F6772" w:rsidP="001F6772">
      <w:r>
        <w:rPr>
          <w:rFonts w:hint="eastAsia"/>
        </w:rPr>
        <w:t>Глава</w:t>
      </w:r>
      <w:r>
        <w:t xml:space="preserve"> 1. </w:t>
      </w:r>
      <w:r>
        <w:rPr>
          <w:rFonts w:hint="eastAsia"/>
        </w:rPr>
        <w:t>Колебания</w:t>
      </w:r>
      <w:r>
        <w:t xml:space="preserve"> </w:t>
      </w:r>
      <w:r>
        <w:rPr>
          <w:rFonts w:hint="eastAsia"/>
        </w:rPr>
        <w:t>в</w:t>
      </w:r>
      <w:r>
        <w:t xml:space="preserve"> </w:t>
      </w:r>
      <w:r>
        <w:rPr>
          <w:rFonts w:hint="eastAsia"/>
        </w:rPr>
        <w:t>МЭМС</w:t>
      </w:r>
      <w:r>
        <w:t xml:space="preserve"> </w:t>
      </w:r>
      <w:r>
        <w:rPr>
          <w:rFonts w:hint="eastAsia"/>
        </w:rPr>
        <w:t>резонаторе</w:t>
      </w:r>
      <w:r>
        <w:t xml:space="preserve"> </w:t>
      </w:r>
      <w:r>
        <w:rPr>
          <w:rFonts w:hint="eastAsia"/>
        </w:rPr>
        <w:t>с</w:t>
      </w:r>
      <w:r>
        <w:t xml:space="preserve"> </w:t>
      </w:r>
      <w:r>
        <w:rPr>
          <w:rFonts w:hint="eastAsia"/>
        </w:rPr>
        <w:t>подвижным</w:t>
      </w:r>
      <w:r>
        <w:t xml:space="preserve"> </w:t>
      </w:r>
      <w:r>
        <w:rPr>
          <w:rFonts w:hint="eastAsia"/>
        </w:rPr>
        <w:t>электродом</w:t>
      </w:r>
    </w:p>
    <w:p w14:paraId="6459C90B" w14:textId="77777777" w:rsidR="001F6772" w:rsidRDefault="001F6772" w:rsidP="001F6772"/>
    <w:p w14:paraId="638287AE" w14:textId="77777777" w:rsidR="001F6772" w:rsidRDefault="001F6772" w:rsidP="001F6772">
      <w:r>
        <w:rPr>
          <w:rFonts w:hint="eastAsia"/>
        </w:rPr>
        <w:t>типа</w:t>
      </w:r>
      <w:r>
        <w:t xml:space="preserve"> </w:t>
      </w:r>
      <w:r>
        <w:rPr>
          <w:rFonts w:hint="eastAsia"/>
        </w:rPr>
        <w:t>платформа</w:t>
      </w:r>
    </w:p>
    <w:p w14:paraId="219C1280" w14:textId="77777777" w:rsidR="001F6772" w:rsidRDefault="001F6772" w:rsidP="001F6772"/>
    <w:p w14:paraId="7B7E8EBD" w14:textId="77777777" w:rsidR="001F6772" w:rsidRDefault="001F6772" w:rsidP="001F6772">
      <w:r>
        <w:t xml:space="preserve">1.1 </w:t>
      </w:r>
      <w:r>
        <w:rPr>
          <w:rFonts w:hint="eastAsia"/>
        </w:rPr>
        <w:t>Принцип</w:t>
      </w:r>
      <w:r>
        <w:t xml:space="preserve"> </w:t>
      </w:r>
      <w:r>
        <w:rPr>
          <w:rFonts w:hint="eastAsia"/>
        </w:rPr>
        <w:t>работы</w:t>
      </w:r>
      <w:r>
        <w:t xml:space="preserve"> </w:t>
      </w:r>
      <w:r>
        <w:rPr>
          <w:rFonts w:hint="eastAsia"/>
        </w:rPr>
        <w:t>резонатора</w:t>
      </w:r>
    </w:p>
    <w:p w14:paraId="4136EB7C" w14:textId="77777777" w:rsidR="001F6772" w:rsidRDefault="001F6772" w:rsidP="001F6772"/>
    <w:p w14:paraId="72F4D394" w14:textId="77777777" w:rsidR="001F6772" w:rsidRDefault="001F6772" w:rsidP="001F6772">
      <w:r>
        <w:t xml:space="preserve">1.2 </w:t>
      </w:r>
      <w:r>
        <w:rPr>
          <w:rFonts w:hint="eastAsia"/>
        </w:rPr>
        <w:t>Математические</w:t>
      </w:r>
      <w:r>
        <w:t xml:space="preserve"> </w:t>
      </w:r>
      <w:r>
        <w:rPr>
          <w:rFonts w:hint="eastAsia"/>
        </w:rPr>
        <w:t>модели</w:t>
      </w:r>
      <w:r>
        <w:t xml:space="preserve"> </w:t>
      </w:r>
      <w:r>
        <w:rPr>
          <w:rFonts w:hint="eastAsia"/>
        </w:rPr>
        <w:t>резонатора</w:t>
      </w:r>
      <w:r>
        <w:t xml:space="preserve"> </w:t>
      </w:r>
      <w:r>
        <w:rPr>
          <w:rFonts w:hint="eastAsia"/>
        </w:rPr>
        <w:t>с</w:t>
      </w:r>
      <w:r>
        <w:t xml:space="preserve"> </w:t>
      </w:r>
      <w:r>
        <w:rPr>
          <w:rFonts w:hint="eastAsia"/>
        </w:rPr>
        <w:t>различными</w:t>
      </w:r>
      <w:r>
        <w:t xml:space="preserve"> </w:t>
      </w:r>
      <w:r>
        <w:rPr>
          <w:rFonts w:hint="eastAsia"/>
        </w:rPr>
        <w:t>типами</w:t>
      </w:r>
      <w:r>
        <w:t xml:space="preserve"> </w:t>
      </w:r>
      <w:r>
        <w:rPr>
          <w:rFonts w:hint="eastAsia"/>
        </w:rPr>
        <w:t>пружин</w:t>
      </w:r>
    </w:p>
    <w:p w14:paraId="3565C54F" w14:textId="77777777" w:rsidR="001F6772" w:rsidRDefault="001F6772" w:rsidP="001F6772"/>
    <w:p w14:paraId="1C4F3AF2" w14:textId="77777777" w:rsidR="001F6772" w:rsidRDefault="001F6772" w:rsidP="001F6772">
      <w:r>
        <w:t xml:space="preserve">1.3 </w:t>
      </w:r>
      <w:r>
        <w:rPr>
          <w:rFonts w:hint="eastAsia"/>
        </w:rPr>
        <w:t>Резонатор</w:t>
      </w:r>
      <w:r>
        <w:t xml:space="preserve"> </w:t>
      </w:r>
      <w:r>
        <w:rPr>
          <w:rFonts w:hint="eastAsia"/>
        </w:rPr>
        <w:t>с</w:t>
      </w:r>
      <w:r>
        <w:t xml:space="preserve"> </w:t>
      </w:r>
      <w:r>
        <w:rPr>
          <w:rFonts w:hint="eastAsia"/>
        </w:rPr>
        <w:t>пренебрижимо</w:t>
      </w:r>
      <w:r>
        <w:t xml:space="preserve"> </w:t>
      </w:r>
      <w:r>
        <w:rPr>
          <w:rFonts w:hint="eastAsia"/>
        </w:rPr>
        <w:t>малой</w:t>
      </w:r>
      <w:r>
        <w:t xml:space="preserve"> </w:t>
      </w:r>
      <w:r>
        <w:rPr>
          <w:rFonts w:hint="eastAsia"/>
        </w:rPr>
        <w:t>массой</w:t>
      </w:r>
      <w:r>
        <w:t xml:space="preserve"> </w:t>
      </w:r>
      <w:r>
        <w:rPr>
          <w:rFonts w:hint="eastAsia"/>
        </w:rPr>
        <w:t>пружины</w:t>
      </w:r>
    </w:p>
    <w:p w14:paraId="26952830" w14:textId="77777777" w:rsidR="001F6772" w:rsidRDefault="001F6772" w:rsidP="001F6772"/>
    <w:p w14:paraId="43337DD9" w14:textId="77777777" w:rsidR="001F6772" w:rsidRDefault="001F6772" w:rsidP="001F6772">
      <w:r>
        <w:t xml:space="preserve">1.4 </w:t>
      </w:r>
      <w:r>
        <w:rPr>
          <w:rFonts w:hint="eastAsia"/>
        </w:rPr>
        <w:t>Численное</w:t>
      </w:r>
      <w:r>
        <w:t xml:space="preserve"> </w:t>
      </w:r>
      <w:r>
        <w:rPr>
          <w:rFonts w:hint="eastAsia"/>
        </w:rPr>
        <w:t>исследование</w:t>
      </w:r>
      <w:r>
        <w:t xml:space="preserve"> </w:t>
      </w:r>
      <w:r>
        <w:rPr>
          <w:rFonts w:hint="eastAsia"/>
        </w:rPr>
        <w:t>колебаний</w:t>
      </w:r>
      <w:r>
        <w:t xml:space="preserve"> </w:t>
      </w:r>
      <w:r>
        <w:rPr>
          <w:rFonts w:hint="eastAsia"/>
        </w:rPr>
        <w:t>с</w:t>
      </w:r>
      <w:r>
        <w:t xml:space="preserve"> </w:t>
      </w:r>
      <w:r>
        <w:rPr>
          <w:rFonts w:hint="eastAsia"/>
        </w:rPr>
        <w:t>учётом</w:t>
      </w:r>
      <w:r>
        <w:t xml:space="preserve"> </w:t>
      </w:r>
      <w:r>
        <w:rPr>
          <w:rFonts w:hint="eastAsia"/>
        </w:rPr>
        <w:t>массы</w:t>
      </w:r>
      <w:r>
        <w:t xml:space="preserve"> </w:t>
      </w:r>
      <w:r>
        <w:rPr>
          <w:rFonts w:hint="eastAsia"/>
        </w:rPr>
        <w:t>пружины</w:t>
      </w:r>
    </w:p>
    <w:p w14:paraId="296FC174" w14:textId="77777777" w:rsidR="001F6772" w:rsidRDefault="001F6772" w:rsidP="001F6772"/>
    <w:p w14:paraId="3F5D4DE4" w14:textId="77777777" w:rsidR="001F6772" w:rsidRDefault="001F6772" w:rsidP="001F6772">
      <w:r>
        <w:t xml:space="preserve">1.5 </w:t>
      </w:r>
      <w:r>
        <w:rPr>
          <w:rFonts w:hint="eastAsia"/>
        </w:rPr>
        <w:t>Характеристики</w:t>
      </w:r>
      <w:r>
        <w:t xml:space="preserve"> </w:t>
      </w:r>
      <w:r>
        <w:rPr>
          <w:rFonts w:hint="eastAsia"/>
        </w:rPr>
        <w:t>резонатора</w:t>
      </w:r>
      <w:r>
        <w:t xml:space="preserve">, </w:t>
      </w:r>
      <w:r>
        <w:rPr>
          <w:rFonts w:hint="eastAsia"/>
        </w:rPr>
        <w:t>учитывающие</w:t>
      </w:r>
      <w:r>
        <w:t xml:space="preserve"> </w:t>
      </w:r>
      <w:r>
        <w:rPr>
          <w:rFonts w:hint="eastAsia"/>
        </w:rPr>
        <w:t>массу</w:t>
      </w:r>
      <w:r>
        <w:t xml:space="preserve"> </w:t>
      </w:r>
      <w:r>
        <w:rPr>
          <w:rFonts w:hint="eastAsia"/>
        </w:rPr>
        <w:t>пружины</w:t>
      </w:r>
    </w:p>
    <w:p w14:paraId="7981F9FE" w14:textId="77777777" w:rsidR="001F6772" w:rsidRDefault="001F6772" w:rsidP="001F6772"/>
    <w:p w14:paraId="0A608122" w14:textId="77777777" w:rsidR="001F6772" w:rsidRDefault="001F6772" w:rsidP="001F6772">
      <w:r>
        <w:t xml:space="preserve">1.6 </w:t>
      </w:r>
      <w:r>
        <w:rPr>
          <w:rFonts w:hint="eastAsia"/>
        </w:rPr>
        <w:t>Частота</w:t>
      </w:r>
      <w:r>
        <w:t xml:space="preserve"> </w:t>
      </w:r>
      <w:r>
        <w:rPr>
          <w:rFonts w:hint="eastAsia"/>
        </w:rPr>
        <w:t>собственных</w:t>
      </w:r>
      <w:r>
        <w:t xml:space="preserve"> </w:t>
      </w:r>
      <w:r>
        <w:rPr>
          <w:rFonts w:hint="eastAsia"/>
        </w:rPr>
        <w:t>колебаний</w:t>
      </w:r>
      <w:r>
        <w:t xml:space="preserve">. </w:t>
      </w:r>
      <w:r>
        <w:rPr>
          <w:rFonts w:hint="eastAsia"/>
        </w:rPr>
        <w:t>Сопоставление</w:t>
      </w:r>
      <w:r>
        <w:t xml:space="preserve"> </w:t>
      </w:r>
      <w:r>
        <w:rPr>
          <w:rFonts w:hint="eastAsia"/>
        </w:rPr>
        <w:t>с</w:t>
      </w:r>
      <w:r>
        <w:t xml:space="preserve"> </w:t>
      </w:r>
      <w:r>
        <w:rPr>
          <w:rFonts w:hint="eastAsia"/>
        </w:rPr>
        <w:t>частотами</w:t>
      </w:r>
      <w:r>
        <w:t xml:space="preserve">, </w:t>
      </w:r>
      <w:r>
        <w:rPr>
          <w:rFonts w:hint="eastAsia"/>
        </w:rPr>
        <w:t>определяемыми</w:t>
      </w:r>
      <w:r>
        <w:t xml:space="preserve"> </w:t>
      </w:r>
      <w:r>
        <w:rPr>
          <w:rFonts w:hint="eastAsia"/>
        </w:rPr>
        <w:t>методом</w:t>
      </w:r>
      <w:r>
        <w:t xml:space="preserve"> </w:t>
      </w:r>
      <w:r>
        <w:rPr>
          <w:rFonts w:hint="eastAsia"/>
        </w:rPr>
        <w:t>Фурье</w:t>
      </w:r>
    </w:p>
    <w:p w14:paraId="3346B292" w14:textId="77777777" w:rsidR="001F6772" w:rsidRDefault="001F6772" w:rsidP="001F6772"/>
    <w:p w14:paraId="3A3D4DE0" w14:textId="77777777" w:rsidR="001F6772" w:rsidRDefault="001F6772" w:rsidP="001F6772">
      <w:r>
        <w:t xml:space="preserve">1.7 </w:t>
      </w:r>
      <w:r>
        <w:rPr>
          <w:rFonts w:hint="eastAsia"/>
        </w:rPr>
        <w:t>Колебания</w:t>
      </w:r>
      <w:r>
        <w:t xml:space="preserve"> </w:t>
      </w:r>
      <w:r>
        <w:rPr>
          <w:rFonts w:hint="eastAsia"/>
        </w:rPr>
        <w:t>в</w:t>
      </w:r>
      <w:r>
        <w:t xml:space="preserve"> </w:t>
      </w:r>
      <w:r>
        <w:rPr>
          <w:rFonts w:hint="eastAsia"/>
        </w:rPr>
        <w:t>резонаторе</w:t>
      </w:r>
      <w:r>
        <w:t xml:space="preserve"> </w:t>
      </w:r>
      <w:r>
        <w:rPr>
          <w:rFonts w:hint="eastAsia"/>
        </w:rPr>
        <w:t>с</w:t>
      </w:r>
      <w:r>
        <w:t xml:space="preserve"> </w:t>
      </w:r>
      <w:r>
        <w:rPr>
          <w:rFonts w:hint="eastAsia"/>
        </w:rPr>
        <w:t>более</w:t>
      </w:r>
      <w:r>
        <w:t xml:space="preserve"> </w:t>
      </w:r>
      <w:r>
        <w:rPr>
          <w:rFonts w:hint="eastAsia"/>
        </w:rPr>
        <w:t>сложной</w:t>
      </w:r>
      <w:r>
        <w:t xml:space="preserve"> </w:t>
      </w:r>
      <w:r>
        <w:rPr>
          <w:rFonts w:hint="eastAsia"/>
        </w:rPr>
        <w:t>системой</w:t>
      </w:r>
      <w:r>
        <w:t xml:space="preserve"> </w:t>
      </w:r>
      <w:r>
        <w:rPr>
          <w:rFonts w:hint="eastAsia"/>
        </w:rPr>
        <w:t>пружин</w:t>
      </w:r>
    </w:p>
    <w:p w14:paraId="5CE1651D" w14:textId="77777777" w:rsidR="001F6772" w:rsidRDefault="001F6772" w:rsidP="001F6772"/>
    <w:p w14:paraId="4DF0E21A" w14:textId="77777777" w:rsidR="001F6772" w:rsidRDefault="001F6772" w:rsidP="001F6772">
      <w:r>
        <w:t xml:space="preserve">1.8 </w:t>
      </w:r>
      <w:r>
        <w:rPr>
          <w:rFonts w:hint="eastAsia"/>
        </w:rPr>
        <w:t>Резонатор</w:t>
      </w:r>
      <w:r>
        <w:t xml:space="preserve">, </w:t>
      </w:r>
      <w:r>
        <w:rPr>
          <w:rFonts w:hint="eastAsia"/>
        </w:rPr>
        <w:t>включенный</w:t>
      </w:r>
      <w:r>
        <w:t xml:space="preserve"> </w:t>
      </w:r>
      <w:r>
        <w:rPr>
          <w:rFonts w:hint="eastAsia"/>
        </w:rPr>
        <w:t>в</w:t>
      </w:r>
      <w:r>
        <w:t xml:space="preserve"> </w:t>
      </w:r>
      <w:r>
        <w:rPr>
          <w:rFonts w:hint="eastAsia"/>
        </w:rPr>
        <w:t>цепь</w:t>
      </w:r>
    </w:p>
    <w:p w14:paraId="2D1ECDBF" w14:textId="77777777" w:rsidR="001F6772" w:rsidRDefault="001F6772" w:rsidP="001F6772"/>
    <w:p w14:paraId="11C7EB1C" w14:textId="77777777" w:rsidR="001F6772" w:rsidRDefault="001F6772" w:rsidP="001F6772">
      <w:r>
        <w:lastRenderedPageBreak/>
        <w:t xml:space="preserve">1.9 </w:t>
      </w:r>
      <w:r>
        <w:rPr>
          <w:rFonts w:hint="eastAsia"/>
        </w:rPr>
        <w:t>Выводы</w:t>
      </w:r>
      <w:r>
        <w:t xml:space="preserve"> </w:t>
      </w:r>
      <w:r>
        <w:rPr>
          <w:rFonts w:hint="eastAsia"/>
        </w:rPr>
        <w:t>по</w:t>
      </w:r>
      <w:r>
        <w:t xml:space="preserve"> </w:t>
      </w:r>
      <w:r>
        <w:rPr>
          <w:rFonts w:hint="eastAsia"/>
        </w:rPr>
        <w:t>главе</w:t>
      </w:r>
    </w:p>
    <w:p w14:paraId="3D935907" w14:textId="77777777" w:rsidR="001F6772" w:rsidRDefault="001F6772" w:rsidP="001F6772"/>
    <w:p w14:paraId="58CB42CC" w14:textId="77777777" w:rsidR="001F6772" w:rsidRDefault="001F6772" w:rsidP="001F6772">
      <w:r>
        <w:rPr>
          <w:rFonts w:hint="eastAsia"/>
        </w:rPr>
        <w:t>Глава</w:t>
      </w:r>
      <w:r>
        <w:t xml:space="preserve"> 2. </w:t>
      </w:r>
      <w:r>
        <w:rPr>
          <w:rFonts w:hint="eastAsia"/>
        </w:rPr>
        <w:t>Колебания</w:t>
      </w:r>
      <w:r>
        <w:t xml:space="preserve"> </w:t>
      </w:r>
      <w:r>
        <w:rPr>
          <w:rFonts w:hint="eastAsia"/>
        </w:rPr>
        <w:t>в</w:t>
      </w:r>
      <w:r>
        <w:t xml:space="preserve"> </w:t>
      </w:r>
      <w:r>
        <w:rPr>
          <w:rFonts w:hint="eastAsia"/>
        </w:rPr>
        <w:t>МЭМС</w:t>
      </w:r>
      <w:r>
        <w:t xml:space="preserve"> </w:t>
      </w:r>
      <w:r>
        <w:rPr>
          <w:rFonts w:hint="eastAsia"/>
        </w:rPr>
        <w:t>резонаторе</w:t>
      </w:r>
      <w:r>
        <w:t xml:space="preserve"> </w:t>
      </w:r>
      <w:r>
        <w:rPr>
          <w:rFonts w:hint="eastAsia"/>
        </w:rPr>
        <w:t>с</w:t>
      </w:r>
      <w:r>
        <w:t xml:space="preserve"> </w:t>
      </w:r>
      <w:r>
        <w:rPr>
          <w:rFonts w:hint="eastAsia"/>
        </w:rPr>
        <w:t>различными</w:t>
      </w:r>
      <w:r>
        <w:t xml:space="preserve"> </w:t>
      </w:r>
      <w:r>
        <w:rPr>
          <w:rFonts w:hint="eastAsia"/>
        </w:rPr>
        <w:t>упругими</w:t>
      </w:r>
    </w:p>
    <w:p w14:paraId="08CE8379" w14:textId="77777777" w:rsidR="001F6772" w:rsidRDefault="001F6772" w:rsidP="001F6772"/>
    <w:p w14:paraId="759679FE" w14:textId="77777777" w:rsidR="001F6772" w:rsidRDefault="001F6772" w:rsidP="001F6772">
      <w:r>
        <w:rPr>
          <w:rFonts w:hint="eastAsia"/>
        </w:rPr>
        <w:t>элементами</w:t>
      </w:r>
      <w:r>
        <w:t xml:space="preserve"> </w:t>
      </w:r>
      <w:r>
        <w:rPr>
          <w:rFonts w:hint="eastAsia"/>
        </w:rPr>
        <w:t>в</w:t>
      </w:r>
      <w:r>
        <w:t xml:space="preserve"> </w:t>
      </w:r>
      <w:r>
        <w:rPr>
          <w:rFonts w:hint="eastAsia"/>
        </w:rPr>
        <w:t>качестве</w:t>
      </w:r>
      <w:r>
        <w:t xml:space="preserve"> </w:t>
      </w:r>
      <w:r>
        <w:rPr>
          <w:rFonts w:hint="eastAsia"/>
        </w:rPr>
        <w:t>подвижного</w:t>
      </w:r>
      <w:r>
        <w:t xml:space="preserve"> </w:t>
      </w:r>
      <w:r>
        <w:rPr>
          <w:rFonts w:hint="eastAsia"/>
        </w:rPr>
        <w:t>электрода</w:t>
      </w:r>
    </w:p>
    <w:p w14:paraId="28D2F897" w14:textId="77777777" w:rsidR="001F6772" w:rsidRDefault="001F6772" w:rsidP="001F6772"/>
    <w:p w14:paraId="40978150" w14:textId="77777777" w:rsidR="001F6772" w:rsidRDefault="001F6772" w:rsidP="001F6772">
      <w:r>
        <w:t xml:space="preserve">2.1 </w:t>
      </w:r>
      <w:r>
        <w:rPr>
          <w:rFonts w:hint="eastAsia"/>
        </w:rPr>
        <w:t>Математические</w:t>
      </w:r>
      <w:r>
        <w:t xml:space="preserve"> </w:t>
      </w:r>
      <w:r>
        <w:rPr>
          <w:rFonts w:hint="eastAsia"/>
        </w:rPr>
        <w:t>модели</w:t>
      </w:r>
      <w:r>
        <w:t xml:space="preserve"> </w:t>
      </w:r>
      <w:r>
        <w:rPr>
          <w:rFonts w:hint="eastAsia"/>
        </w:rPr>
        <w:t>резонатора</w:t>
      </w:r>
      <w:r>
        <w:t xml:space="preserve"> </w:t>
      </w:r>
      <w:r>
        <w:rPr>
          <w:rFonts w:hint="eastAsia"/>
        </w:rPr>
        <w:t>с</w:t>
      </w:r>
      <w:r>
        <w:t xml:space="preserve"> </w:t>
      </w:r>
      <w:r>
        <w:rPr>
          <w:rFonts w:hint="eastAsia"/>
        </w:rPr>
        <w:t>подвижными</w:t>
      </w:r>
      <w:r>
        <w:t xml:space="preserve"> </w:t>
      </w:r>
      <w:r>
        <w:rPr>
          <w:rFonts w:hint="eastAsia"/>
        </w:rPr>
        <w:t>электродами</w:t>
      </w:r>
      <w:r>
        <w:t xml:space="preserve"> </w:t>
      </w:r>
      <w:r>
        <w:rPr>
          <w:rFonts w:hint="eastAsia"/>
        </w:rPr>
        <w:t>различного</w:t>
      </w:r>
      <w:r>
        <w:t xml:space="preserve"> </w:t>
      </w:r>
      <w:r>
        <w:rPr>
          <w:rFonts w:hint="eastAsia"/>
        </w:rPr>
        <w:t>типа</w:t>
      </w:r>
    </w:p>
    <w:p w14:paraId="0F48A658" w14:textId="77777777" w:rsidR="001F6772" w:rsidRDefault="001F6772" w:rsidP="001F6772"/>
    <w:p w14:paraId="71222DFF" w14:textId="77777777" w:rsidR="001F6772" w:rsidRDefault="001F6772" w:rsidP="001F6772">
      <w:r>
        <w:t xml:space="preserve">2.2 </w:t>
      </w:r>
      <w:r>
        <w:rPr>
          <w:rFonts w:hint="eastAsia"/>
        </w:rPr>
        <w:t>Численное</w:t>
      </w:r>
      <w:r>
        <w:t xml:space="preserve"> </w:t>
      </w:r>
      <w:r>
        <w:rPr>
          <w:rFonts w:hint="eastAsia"/>
        </w:rPr>
        <w:t>исследование</w:t>
      </w:r>
      <w:r>
        <w:t xml:space="preserve"> </w:t>
      </w:r>
      <w:r>
        <w:rPr>
          <w:rFonts w:hint="eastAsia"/>
        </w:rPr>
        <w:t>колебаний</w:t>
      </w:r>
      <w:r>
        <w:t xml:space="preserve"> </w:t>
      </w:r>
      <w:r>
        <w:rPr>
          <w:rFonts w:hint="eastAsia"/>
        </w:rPr>
        <w:t>в</w:t>
      </w:r>
      <w:r>
        <w:t xml:space="preserve"> </w:t>
      </w:r>
      <w:r>
        <w:rPr>
          <w:rFonts w:hint="eastAsia"/>
        </w:rPr>
        <w:t>резонаторе</w:t>
      </w:r>
    </w:p>
    <w:p w14:paraId="474B7A09" w14:textId="77777777" w:rsidR="001F6772" w:rsidRDefault="001F6772" w:rsidP="001F6772"/>
    <w:p w14:paraId="35958269" w14:textId="77777777" w:rsidR="001F6772" w:rsidRDefault="001F6772" w:rsidP="001F6772">
      <w:r>
        <w:t xml:space="preserve">2.3 </w:t>
      </w:r>
      <w:r>
        <w:rPr>
          <w:rFonts w:hint="eastAsia"/>
        </w:rPr>
        <w:t>Характеристики</w:t>
      </w:r>
      <w:r>
        <w:t xml:space="preserve"> </w:t>
      </w:r>
      <w:r>
        <w:rPr>
          <w:rFonts w:hint="eastAsia"/>
        </w:rPr>
        <w:t>резонаторов</w:t>
      </w:r>
    </w:p>
    <w:p w14:paraId="43B8D980" w14:textId="77777777" w:rsidR="001F6772" w:rsidRDefault="001F6772" w:rsidP="001F6772"/>
    <w:p w14:paraId="257CD7CC" w14:textId="77777777" w:rsidR="001F6772" w:rsidRDefault="001F6772" w:rsidP="001F6772">
      <w:r>
        <w:t xml:space="preserve">2.4 </w:t>
      </w:r>
      <w:r>
        <w:rPr>
          <w:rFonts w:hint="eastAsia"/>
        </w:rPr>
        <w:t>Частота</w:t>
      </w:r>
      <w:r>
        <w:t xml:space="preserve"> </w:t>
      </w:r>
      <w:r>
        <w:rPr>
          <w:rFonts w:hint="eastAsia"/>
        </w:rPr>
        <w:t>собственных</w:t>
      </w:r>
      <w:r>
        <w:t xml:space="preserve"> </w:t>
      </w:r>
      <w:r>
        <w:rPr>
          <w:rFonts w:hint="eastAsia"/>
        </w:rPr>
        <w:t>колебаний</w:t>
      </w:r>
      <w:r>
        <w:t xml:space="preserve">. </w:t>
      </w:r>
      <w:r>
        <w:rPr>
          <w:rFonts w:hint="eastAsia"/>
        </w:rPr>
        <w:t>Сопоставление</w:t>
      </w:r>
      <w:r>
        <w:t xml:space="preserve"> </w:t>
      </w:r>
      <w:r>
        <w:rPr>
          <w:rFonts w:hint="eastAsia"/>
        </w:rPr>
        <w:t>с</w:t>
      </w:r>
      <w:r>
        <w:t xml:space="preserve"> </w:t>
      </w:r>
      <w:r>
        <w:rPr>
          <w:rFonts w:hint="eastAsia"/>
        </w:rPr>
        <w:t>частотами</w:t>
      </w:r>
      <w:r>
        <w:t xml:space="preserve"> </w:t>
      </w:r>
      <w:r>
        <w:rPr>
          <w:rFonts w:hint="eastAsia"/>
        </w:rPr>
        <w:t>определяемыми</w:t>
      </w:r>
      <w:r>
        <w:t xml:space="preserve"> </w:t>
      </w:r>
      <w:r>
        <w:rPr>
          <w:rFonts w:hint="eastAsia"/>
        </w:rPr>
        <w:t>методом</w:t>
      </w:r>
      <w:r>
        <w:t xml:space="preserve"> </w:t>
      </w:r>
      <w:r>
        <w:rPr>
          <w:rFonts w:hint="eastAsia"/>
        </w:rPr>
        <w:t>Фурье</w:t>
      </w:r>
    </w:p>
    <w:p w14:paraId="416F6DD9" w14:textId="77777777" w:rsidR="001F6772" w:rsidRDefault="001F6772" w:rsidP="001F6772"/>
    <w:p w14:paraId="6AD5F545" w14:textId="77777777" w:rsidR="001F6772" w:rsidRDefault="001F6772" w:rsidP="001F6772">
      <w:r>
        <w:t xml:space="preserve">2.5 </w:t>
      </w:r>
      <w:r>
        <w:rPr>
          <w:rFonts w:hint="eastAsia"/>
        </w:rPr>
        <w:t>Выводы</w:t>
      </w:r>
      <w:r>
        <w:t xml:space="preserve"> </w:t>
      </w:r>
      <w:r>
        <w:rPr>
          <w:rFonts w:hint="eastAsia"/>
        </w:rPr>
        <w:t>по</w:t>
      </w:r>
      <w:r>
        <w:t xml:space="preserve"> </w:t>
      </w:r>
      <w:r>
        <w:rPr>
          <w:rFonts w:hint="eastAsia"/>
        </w:rPr>
        <w:t>главе</w:t>
      </w:r>
    </w:p>
    <w:p w14:paraId="2D2F574C" w14:textId="77777777" w:rsidR="001F6772" w:rsidRDefault="001F6772" w:rsidP="001F6772"/>
    <w:p w14:paraId="0C34C293" w14:textId="77777777" w:rsidR="001F6772" w:rsidRDefault="001F6772" w:rsidP="001F6772">
      <w:r>
        <w:rPr>
          <w:rFonts w:hint="eastAsia"/>
        </w:rPr>
        <w:t>Глава</w:t>
      </w:r>
      <w:r>
        <w:t xml:space="preserve"> 3. </w:t>
      </w:r>
      <w:r>
        <w:rPr>
          <w:rFonts w:hint="eastAsia"/>
        </w:rPr>
        <w:t>Колебания</w:t>
      </w:r>
      <w:r>
        <w:t xml:space="preserve"> </w:t>
      </w:r>
      <w:r>
        <w:rPr>
          <w:rFonts w:hint="eastAsia"/>
        </w:rPr>
        <w:t>в</w:t>
      </w:r>
      <w:r>
        <w:t xml:space="preserve"> </w:t>
      </w:r>
      <w:r>
        <w:rPr>
          <w:rFonts w:hint="eastAsia"/>
        </w:rPr>
        <w:t>МЭМС</w:t>
      </w:r>
      <w:r>
        <w:t xml:space="preserve"> </w:t>
      </w:r>
      <w:r>
        <w:rPr>
          <w:rFonts w:hint="eastAsia"/>
        </w:rPr>
        <w:t>резонаторе</w:t>
      </w:r>
      <w:r>
        <w:t xml:space="preserve"> </w:t>
      </w:r>
      <w:r>
        <w:rPr>
          <w:rFonts w:hint="eastAsia"/>
        </w:rPr>
        <w:t>при</w:t>
      </w:r>
      <w:r>
        <w:t xml:space="preserve"> </w:t>
      </w:r>
      <w:r>
        <w:rPr>
          <w:rFonts w:hint="eastAsia"/>
        </w:rPr>
        <w:t>периодическом</w:t>
      </w:r>
    </w:p>
    <w:p w14:paraId="5F192B36" w14:textId="77777777" w:rsidR="001F6772" w:rsidRDefault="001F6772" w:rsidP="001F6772"/>
    <w:p w14:paraId="639B9E17" w14:textId="77777777" w:rsidR="001F6772" w:rsidRDefault="001F6772" w:rsidP="001F6772">
      <w:r>
        <w:rPr>
          <w:rFonts w:hint="eastAsia"/>
        </w:rPr>
        <w:t>импульсном</w:t>
      </w:r>
      <w:r>
        <w:t xml:space="preserve"> </w:t>
      </w:r>
      <w:r>
        <w:rPr>
          <w:rFonts w:hint="eastAsia"/>
        </w:rPr>
        <w:t>воздействии</w:t>
      </w:r>
    </w:p>
    <w:p w14:paraId="640CD2A3" w14:textId="77777777" w:rsidR="001F6772" w:rsidRDefault="001F6772" w:rsidP="001F6772"/>
    <w:p w14:paraId="5AF9A1D6" w14:textId="77777777" w:rsidR="001F6772" w:rsidRDefault="001F6772" w:rsidP="001F6772">
      <w:r>
        <w:t xml:space="preserve">3.1 </w:t>
      </w:r>
      <w:r>
        <w:rPr>
          <w:rFonts w:hint="eastAsia"/>
        </w:rPr>
        <w:t>Математическая</w:t>
      </w:r>
      <w:r>
        <w:t xml:space="preserve"> </w:t>
      </w:r>
      <w:r>
        <w:rPr>
          <w:rFonts w:hint="eastAsia"/>
        </w:rPr>
        <w:t>модель</w:t>
      </w:r>
      <w:r>
        <w:t xml:space="preserve"> </w:t>
      </w:r>
      <w:r>
        <w:rPr>
          <w:rFonts w:hint="eastAsia"/>
        </w:rPr>
        <w:t>устройства</w:t>
      </w:r>
      <w:r>
        <w:t xml:space="preserve"> </w:t>
      </w:r>
      <w:r>
        <w:rPr>
          <w:rFonts w:hint="eastAsia"/>
        </w:rPr>
        <w:t>«</w:t>
      </w:r>
      <w:r>
        <w:rPr>
          <w:rFonts w:hint="eastAsia"/>
        </w:rPr>
        <w:t>платформа</w:t>
      </w:r>
      <w:r>
        <w:rPr>
          <w:rFonts w:hint="eastAsia"/>
        </w:rPr>
        <w:t>»</w:t>
      </w:r>
    </w:p>
    <w:p w14:paraId="35C27ACA" w14:textId="77777777" w:rsidR="001F6772" w:rsidRDefault="001F6772" w:rsidP="001F6772"/>
    <w:p w14:paraId="00ED6E61" w14:textId="77777777" w:rsidR="001F6772" w:rsidRDefault="001F6772" w:rsidP="001F6772">
      <w:r>
        <w:t xml:space="preserve">3.2 </w:t>
      </w:r>
      <w:r>
        <w:rPr>
          <w:rFonts w:hint="eastAsia"/>
        </w:rPr>
        <w:t>Колебания</w:t>
      </w:r>
      <w:r>
        <w:t xml:space="preserve"> </w:t>
      </w:r>
      <w:r>
        <w:rPr>
          <w:rFonts w:hint="eastAsia"/>
        </w:rPr>
        <w:t>платформы</w:t>
      </w:r>
      <w:r>
        <w:t xml:space="preserve"> </w:t>
      </w:r>
      <w:r>
        <w:rPr>
          <w:rFonts w:hint="eastAsia"/>
        </w:rPr>
        <w:t>с</w:t>
      </w:r>
      <w:r>
        <w:t xml:space="preserve"> </w:t>
      </w:r>
      <w:r>
        <w:rPr>
          <w:rFonts w:hint="eastAsia"/>
        </w:rPr>
        <w:t>периодом</w:t>
      </w:r>
      <w:r>
        <w:t xml:space="preserve"> </w:t>
      </w:r>
      <w:r>
        <w:rPr>
          <w:rFonts w:hint="eastAsia"/>
        </w:rPr>
        <w:t>внешнего</w:t>
      </w:r>
      <w:r>
        <w:t xml:space="preserve"> </w:t>
      </w:r>
      <w:r>
        <w:rPr>
          <w:rFonts w:hint="eastAsia"/>
        </w:rPr>
        <w:t>воздействия</w:t>
      </w:r>
    </w:p>
    <w:p w14:paraId="2FB02E4B" w14:textId="77777777" w:rsidR="001F6772" w:rsidRDefault="001F6772" w:rsidP="001F6772"/>
    <w:p w14:paraId="14ECCFC9" w14:textId="77777777" w:rsidR="001F6772" w:rsidRDefault="001F6772" w:rsidP="001F6772">
      <w:r>
        <w:t xml:space="preserve">3.3 </w:t>
      </w:r>
      <w:r>
        <w:rPr>
          <w:rFonts w:hint="eastAsia"/>
        </w:rPr>
        <w:t>Устойчивость</w:t>
      </w:r>
      <w:r>
        <w:t xml:space="preserve"> </w:t>
      </w:r>
      <w:r>
        <w:rPr>
          <w:rFonts w:hint="eastAsia"/>
        </w:rPr>
        <w:t>периодических</w:t>
      </w:r>
      <w:r>
        <w:t xml:space="preserve"> </w:t>
      </w:r>
      <w:r>
        <w:rPr>
          <w:rFonts w:hint="eastAsia"/>
        </w:rPr>
        <w:t>решений</w:t>
      </w:r>
    </w:p>
    <w:p w14:paraId="5BEC1D82" w14:textId="77777777" w:rsidR="001F6772" w:rsidRDefault="001F6772" w:rsidP="001F6772"/>
    <w:p w14:paraId="0C34F15D" w14:textId="77777777" w:rsidR="001F6772" w:rsidRDefault="001F6772" w:rsidP="001F6772">
      <w:r>
        <w:t xml:space="preserve">3.4 </w:t>
      </w:r>
      <w:r>
        <w:rPr>
          <w:rFonts w:hint="eastAsia"/>
        </w:rPr>
        <w:t>Колебания</w:t>
      </w:r>
      <w:r>
        <w:t xml:space="preserve"> </w:t>
      </w:r>
      <w:r>
        <w:rPr>
          <w:rFonts w:hint="eastAsia"/>
        </w:rPr>
        <w:t>платформы</w:t>
      </w:r>
      <w:r>
        <w:t xml:space="preserve"> </w:t>
      </w:r>
      <w:r>
        <w:rPr>
          <w:rFonts w:hint="eastAsia"/>
        </w:rPr>
        <w:t>в</w:t>
      </w:r>
      <w:r>
        <w:t xml:space="preserve"> </w:t>
      </w:r>
      <w:r>
        <w:rPr>
          <w:rFonts w:hint="eastAsia"/>
        </w:rPr>
        <w:t>отсутствии</w:t>
      </w:r>
      <w:r>
        <w:t xml:space="preserve"> </w:t>
      </w:r>
      <w:r>
        <w:rPr>
          <w:rFonts w:hint="eastAsia"/>
        </w:rPr>
        <w:t>сопротивлен</w:t>
      </w:r>
      <w:r>
        <w:rPr>
          <w:rFonts w:hint="eastAsia"/>
        </w:rPr>
        <w:lastRenderedPageBreak/>
        <w:t>ия</w:t>
      </w:r>
    </w:p>
    <w:p w14:paraId="661C3295" w14:textId="77777777" w:rsidR="001F6772" w:rsidRDefault="001F6772" w:rsidP="001F6772"/>
    <w:p w14:paraId="62CD6800" w14:textId="77777777" w:rsidR="001F6772" w:rsidRDefault="001F6772" w:rsidP="001F6772">
      <w:r>
        <w:rPr>
          <w:rFonts w:hint="eastAsia"/>
        </w:rPr>
        <w:t>Стр</w:t>
      </w:r>
      <w:r>
        <w:t>.</w:t>
      </w:r>
    </w:p>
    <w:p w14:paraId="7D1BBB16" w14:textId="77777777" w:rsidR="001F6772" w:rsidRDefault="001F6772" w:rsidP="001F6772"/>
    <w:p w14:paraId="2BE53B32" w14:textId="77777777" w:rsidR="001F6772" w:rsidRDefault="001F6772" w:rsidP="001F6772">
      <w:r>
        <w:t xml:space="preserve">3.5 </w:t>
      </w:r>
      <w:r>
        <w:rPr>
          <w:rFonts w:hint="eastAsia"/>
        </w:rPr>
        <w:t>Математические</w:t>
      </w:r>
      <w:r>
        <w:t xml:space="preserve"> </w:t>
      </w:r>
      <w:r>
        <w:rPr>
          <w:rFonts w:hint="eastAsia"/>
        </w:rPr>
        <w:t>модели</w:t>
      </w:r>
      <w:r>
        <w:t xml:space="preserve"> </w:t>
      </w:r>
      <w:r>
        <w:rPr>
          <w:rFonts w:hint="eastAsia"/>
        </w:rPr>
        <w:t>резонатора</w:t>
      </w:r>
      <w:r>
        <w:t xml:space="preserve"> </w:t>
      </w:r>
      <w:r>
        <w:rPr>
          <w:rFonts w:hint="eastAsia"/>
        </w:rPr>
        <w:t>с</w:t>
      </w:r>
      <w:r>
        <w:t xml:space="preserve"> </w:t>
      </w:r>
      <w:r>
        <w:rPr>
          <w:rFonts w:hint="eastAsia"/>
        </w:rPr>
        <w:t>подвижными</w:t>
      </w:r>
      <w:r>
        <w:t xml:space="preserve"> </w:t>
      </w:r>
      <w:r>
        <w:rPr>
          <w:rFonts w:hint="eastAsia"/>
        </w:rPr>
        <w:t>электродами</w:t>
      </w:r>
      <w:r>
        <w:t xml:space="preserve"> </w:t>
      </w:r>
      <w:r>
        <w:rPr>
          <w:rFonts w:hint="eastAsia"/>
        </w:rPr>
        <w:t>различного</w:t>
      </w:r>
      <w:r>
        <w:t xml:space="preserve"> </w:t>
      </w:r>
      <w:r>
        <w:rPr>
          <w:rFonts w:hint="eastAsia"/>
        </w:rPr>
        <w:t>типа</w:t>
      </w:r>
    </w:p>
    <w:p w14:paraId="141CBEEA" w14:textId="77777777" w:rsidR="001F6772" w:rsidRDefault="001F6772" w:rsidP="001F6772"/>
    <w:p w14:paraId="2DD4D101" w14:textId="77777777" w:rsidR="001F6772" w:rsidRDefault="001F6772" w:rsidP="001F6772">
      <w:r>
        <w:t xml:space="preserve">3.6 </w:t>
      </w:r>
      <w:r>
        <w:rPr>
          <w:rFonts w:hint="eastAsia"/>
        </w:rPr>
        <w:t>Исследование</w:t>
      </w:r>
      <w:r>
        <w:t xml:space="preserve"> </w:t>
      </w:r>
      <w:r>
        <w:rPr>
          <w:rFonts w:hint="eastAsia"/>
        </w:rPr>
        <w:t>решений</w:t>
      </w:r>
      <w:r>
        <w:t xml:space="preserve"> </w:t>
      </w:r>
      <w:r>
        <w:rPr>
          <w:rFonts w:hint="eastAsia"/>
        </w:rPr>
        <w:t>задачи</w:t>
      </w:r>
      <w:r>
        <w:t xml:space="preserve"> </w:t>
      </w:r>
      <w:r>
        <w:rPr>
          <w:rFonts w:hint="eastAsia"/>
        </w:rPr>
        <w:t>Коши</w:t>
      </w:r>
      <w:r>
        <w:t xml:space="preserve"> </w:t>
      </w:r>
      <w:r>
        <w:rPr>
          <w:rFonts w:hint="eastAsia"/>
        </w:rPr>
        <w:t>в</w:t>
      </w:r>
      <w:r>
        <w:t xml:space="preserve"> </w:t>
      </w:r>
      <w:r>
        <w:rPr>
          <w:rFonts w:hint="eastAsia"/>
        </w:rPr>
        <w:t>методе</w:t>
      </w:r>
      <w:r>
        <w:t xml:space="preserve"> </w:t>
      </w:r>
      <w:r>
        <w:rPr>
          <w:rFonts w:hint="eastAsia"/>
        </w:rPr>
        <w:t>прямых</w:t>
      </w:r>
    </w:p>
    <w:p w14:paraId="5862DD77" w14:textId="77777777" w:rsidR="001F6772" w:rsidRDefault="001F6772" w:rsidP="001F6772"/>
    <w:p w14:paraId="63D710B8" w14:textId="77777777" w:rsidR="001F6772" w:rsidRDefault="001F6772" w:rsidP="001F6772">
      <w:r>
        <w:t xml:space="preserve">3.7 </w:t>
      </w:r>
      <w:r>
        <w:rPr>
          <w:rFonts w:hint="eastAsia"/>
        </w:rPr>
        <w:t>Периодические</w:t>
      </w:r>
      <w:r>
        <w:t xml:space="preserve"> </w:t>
      </w:r>
      <w:r>
        <w:rPr>
          <w:rFonts w:hint="eastAsia"/>
        </w:rPr>
        <w:t>решения</w:t>
      </w:r>
    </w:p>
    <w:p w14:paraId="4CA951AA" w14:textId="77777777" w:rsidR="001F6772" w:rsidRDefault="001F6772" w:rsidP="001F6772"/>
    <w:p w14:paraId="16AEB30A" w14:textId="77777777" w:rsidR="001F6772" w:rsidRDefault="001F6772" w:rsidP="001F6772">
      <w:r>
        <w:t xml:space="preserve">3.8 </w:t>
      </w:r>
      <w:r>
        <w:rPr>
          <w:rFonts w:hint="eastAsia"/>
        </w:rPr>
        <w:t>О</w:t>
      </w:r>
      <w:r>
        <w:t xml:space="preserve"> </w:t>
      </w:r>
      <w:r>
        <w:rPr>
          <w:rFonts w:hint="eastAsia"/>
        </w:rPr>
        <w:t>методе</w:t>
      </w:r>
      <w:r>
        <w:t xml:space="preserve"> </w:t>
      </w:r>
      <w:r>
        <w:rPr>
          <w:rFonts w:hint="eastAsia"/>
        </w:rPr>
        <w:t>продолжения</w:t>
      </w:r>
      <w:r>
        <w:t xml:space="preserve"> </w:t>
      </w:r>
      <w:r>
        <w:rPr>
          <w:rFonts w:hint="eastAsia"/>
        </w:rPr>
        <w:t>по</w:t>
      </w:r>
      <w:r>
        <w:t xml:space="preserve"> </w:t>
      </w:r>
      <w:r>
        <w:rPr>
          <w:rFonts w:hint="eastAsia"/>
        </w:rPr>
        <w:t>параметру</w:t>
      </w:r>
    </w:p>
    <w:p w14:paraId="471736A9" w14:textId="77777777" w:rsidR="001F6772" w:rsidRDefault="001F6772" w:rsidP="001F6772"/>
    <w:p w14:paraId="6098DBCB" w14:textId="77777777" w:rsidR="001F6772" w:rsidRDefault="001F6772" w:rsidP="001F6772">
      <w:r>
        <w:t xml:space="preserve">3.9 </w:t>
      </w:r>
      <w:r>
        <w:rPr>
          <w:rFonts w:hint="eastAsia"/>
        </w:rPr>
        <w:t>Множественность</w:t>
      </w:r>
      <w:r>
        <w:t xml:space="preserve"> </w:t>
      </w:r>
      <w:r>
        <w:rPr>
          <w:rFonts w:hint="eastAsia"/>
        </w:rPr>
        <w:t>решений</w:t>
      </w:r>
      <w:r>
        <w:t xml:space="preserve"> </w:t>
      </w:r>
      <w:r>
        <w:rPr>
          <w:rFonts w:hint="eastAsia"/>
        </w:rPr>
        <w:t>нелинейной</w:t>
      </w:r>
      <w:r>
        <w:t xml:space="preserve"> </w:t>
      </w:r>
      <w:r>
        <w:rPr>
          <w:rFonts w:hint="eastAsia"/>
        </w:rPr>
        <w:t>системы</w:t>
      </w:r>
      <w:r>
        <w:t xml:space="preserve">. </w:t>
      </w:r>
      <w:r>
        <w:rPr>
          <w:rFonts w:hint="eastAsia"/>
        </w:rPr>
        <w:t>Области</w:t>
      </w:r>
      <w:r>
        <w:t xml:space="preserve"> </w:t>
      </w:r>
      <w:r>
        <w:rPr>
          <w:rFonts w:hint="eastAsia"/>
        </w:rPr>
        <w:t>ограниченных</w:t>
      </w:r>
      <w:r>
        <w:t xml:space="preserve"> </w:t>
      </w:r>
      <w:r>
        <w:rPr>
          <w:rFonts w:hint="eastAsia"/>
        </w:rPr>
        <w:t>решений</w:t>
      </w:r>
    </w:p>
    <w:p w14:paraId="6334D1E3" w14:textId="77777777" w:rsidR="001F6772" w:rsidRDefault="001F6772" w:rsidP="001F6772"/>
    <w:p w14:paraId="7C64D4D1" w14:textId="77777777" w:rsidR="001F6772" w:rsidRDefault="001F6772" w:rsidP="001F6772">
      <w:r>
        <w:t xml:space="preserve">3.10 </w:t>
      </w:r>
      <w:r>
        <w:rPr>
          <w:rFonts w:hint="eastAsia"/>
        </w:rPr>
        <w:t>Выводы</w:t>
      </w:r>
      <w:r>
        <w:t xml:space="preserve"> </w:t>
      </w:r>
      <w:r>
        <w:rPr>
          <w:rFonts w:hint="eastAsia"/>
        </w:rPr>
        <w:t>по</w:t>
      </w:r>
      <w:r>
        <w:t xml:space="preserve"> </w:t>
      </w:r>
      <w:r>
        <w:rPr>
          <w:rFonts w:hint="eastAsia"/>
        </w:rPr>
        <w:t>главе</w:t>
      </w:r>
    </w:p>
    <w:p w14:paraId="43455095" w14:textId="77777777" w:rsidR="001F6772" w:rsidRDefault="001F6772" w:rsidP="001F6772"/>
    <w:p w14:paraId="55314B4E" w14:textId="77777777" w:rsidR="001F6772" w:rsidRDefault="001F6772" w:rsidP="001F6772">
      <w:r>
        <w:rPr>
          <w:rFonts w:hint="eastAsia"/>
        </w:rPr>
        <w:t>Глава</w:t>
      </w:r>
      <w:r>
        <w:t xml:space="preserve"> 4. </w:t>
      </w:r>
      <w:r>
        <w:rPr>
          <w:rFonts w:hint="eastAsia"/>
        </w:rPr>
        <w:t>Колебания</w:t>
      </w:r>
      <w:r>
        <w:t xml:space="preserve"> </w:t>
      </w:r>
      <w:r>
        <w:rPr>
          <w:rFonts w:hint="eastAsia"/>
        </w:rPr>
        <w:t>платформы</w:t>
      </w:r>
      <w:r>
        <w:t xml:space="preserve"> </w:t>
      </w:r>
      <w:r>
        <w:rPr>
          <w:rFonts w:hint="eastAsia"/>
        </w:rPr>
        <w:t>в</w:t>
      </w:r>
      <w:r>
        <w:t xml:space="preserve"> </w:t>
      </w:r>
      <w:r>
        <w:rPr>
          <w:rFonts w:hint="eastAsia"/>
        </w:rPr>
        <w:t>МЭМС</w:t>
      </w:r>
      <w:r>
        <w:t xml:space="preserve"> </w:t>
      </w:r>
      <w:r>
        <w:rPr>
          <w:rFonts w:hint="eastAsia"/>
        </w:rPr>
        <w:t>резонаторе</w:t>
      </w:r>
      <w:r>
        <w:t xml:space="preserve"> </w:t>
      </w:r>
      <w:r>
        <w:rPr>
          <w:rFonts w:hint="eastAsia"/>
        </w:rPr>
        <w:t>при</w:t>
      </w:r>
    </w:p>
    <w:p w14:paraId="5F22CDBE" w14:textId="77777777" w:rsidR="001F6772" w:rsidRDefault="001F6772" w:rsidP="001F6772"/>
    <w:p w14:paraId="553BED21" w14:textId="77777777" w:rsidR="001F6772" w:rsidRDefault="001F6772" w:rsidP="001F6772">
      <w:r>
        <w:rPr>
          <w:rFonts w:hint="eastAsia"/>
        </w:rPr>
        <w:t>гармоническом</w:t>
      </w:r>
      <w:r>
        <w:t xml:space="preserve"> </w:t>
      </w:r>
      <w:r>
        <w:rPr>
          <w:rFonts w:hint="eastAsia"/>
        </w:rPr>
        <w:t>воздействии</w:t>
      </w:r>
    </w:p>
    <w:p w14:paraId="7704F589" w14:textId="77777777" w:rsidR="001F6772" w:rsidRDefault="001F6772" w:rsidP="001F6772"/>
    <w:p w14:paraId="144C6DDA" w14:textId="77777777" w:rsidR="001F6772" w:rsidRDefault="001F6772" w:rsidP="001F6772">
      <w:r>
        <w:t xml:space="preserve">4.1 </w:t>
      </w:r>
      <w:r>
        <w:rPr>
          <w:rFonts w:hint="eastAsia"/>
        </w:rPr>
        <w:t>Закон</w:t>
      </w:r>
      <w:r>
        <w:t xml:space="preserve"> </w:t>
      </w:r>
      <w:r>
        <w:rPr>
          <w:rFonts w:hint="eastAsia"/>
        </w:rPr>
        <w:t>движения</w:t>
      </w:r>
      <w:r>
        <w:t xml:space="preserve"> </w:t>
      </w:r>
      <w:r>
        <w:rPr>
          <w:rFonts w:hint="eastAsia"/>
        </w:rPr>
        <w:t>платформы</w:t>
      </w:r>
      <w:r>
        <w:t xml:space="preserve"> </w:t>
      </w:r>
      <w:r>
        <w:rPr>
          <w:rFonts w:hint="eastAsia"/>
        </w:rPr>
        <w:t>в</w:t>
      </w:r>
      <w:r>
        <w:t xml:space="preserve"> </w:t>
      </w:r>
      <w:r>
        <w:rPr>
          <w:rFonts w:hint="eastAsia"/>
        </w:rPr>
        <w:t>качестве</w:t>
      </w:r>
      <w:r>
        <w:t xml:space="preserve"> </w:t>
      </w:r>
      <w:r>
        <w:rPr>
          <w:rFonts w:hint="eastAsia"/>
        </w:rPr>
        <w:t>подвижного</w:t>
      </w:r>
      <w:r>
        <w:t xml:space="preserve"> </w:t>
      </w:r>
      <w:r>
        <w:rPr>
          <w:rFonts w:hint="eastAsia"/>
        </w:rPr>
        <w:t>электрода</w:t>
      </w:r>
    </w:p>
    <w:p w14:paraId="531EF905" w14:textId="77777777" w:rsidR="001F6772" w:rsidRDefault="001F6772" w:rsidP="001F6772"/>
    <w:p w14:paraId="664410D4" w14:textId="77777777" w:rsidR="001F6772" w:rsidRDefault="001F6772" w:rsidP="001F6772">
      <w:r>
        <w:t xml:space="preserve">4.2 </w:t>
      </w:r>
      <w:r>
        <w:rPr>
          <w:rFonts w:hint="eastAsia"/>
        </w:rPr>
        <w:t>Периодические</w:t>
      </w:r>
      <w:r>
        <w:t xml:space="preserve"> </w:t>
      </w:r>
      <w:r>
        <w:rPr>
          <w:rFonts w:hint="eastAsia"/>
        </w:rPr>
        <w:t>колебания</w:t>
      </w:r>
      <w:r>
        <w:t xml:space="preserve"> </w:t>
      </w:r>
      <w:r>
        <w:rPr>
          <w:rFonts w:hint="eastAsia"/>
        </w:rPr>
        <w:t>платформы</w:t>
      </w:r>
    </w:p>
    <w:p w14:paraId="5C4670F4" w14:textId="77777777" w:rsidR="001F6772" w:rsidRDefault="001F6772" w:rsidP="001F6772"/>
    <w:p w14:paraId="1568159D" w14:textId="77777777" w:rsidR="001F6772" w:rsidRDefault="001F6772" w:rsidP="001F6772">
      <w:r>
        <w:t xml:space="preserve">4.3 </w:t>
      </w:r>
      <w:r>
        <w:rPr>
          <w:rFonts w:hint="eastAsia"/>
        </w:rPr>
        <w:t>Численное</w:t>
      </w:r>
      <w:r>
        <w:t xml:space="preserve"> </w:t>
      </w:r>
      <w:r>
        <w:rPr>
          <w:rFonts w:hint="eastAsia"/>
        </w:rPr>
        <w:t>исследование</w:t>
      </w:r>
      <w:r>
        <w:t xml:space="preserve"> </w:t>
      </w:r>
      <w:r>
        <w:rPr>
          <w:rFonts w:hint="eastAsia"/>
        </w:rPr>
        <w:t>нелинейной</w:t>
      </w:r>
      <w:r>
        <w:t xml:space="preserve"> </w:t>
      </w:r>
      <w:r>
        <w:rPr>
          <w:rFonts w:hint="eastAsia"/>
        </w:rPr>
        <w:t>краевой</w:t>
      </w:r>
      <w:r>
        <w:t xml:space="preserve"> </w:t>
      </w:r>
      <w:r>
        <w:rPr>
          <w:rFonts w:hint="eastAsia"/>
        </w:rPr>
        <w:t>задачи</w:t>
      </w:r>
      <w:r>
        <w:t xml:space="preserve"> </w:t>
      </w:r>
      <w:r>
        <w:rPr>
          <w:rFonts w:hint="eastAsia"/>
        </w:rPr>
        <w:t>методом</w:t>
      </w:r>
      <w:r>
        <w:t xml:space="preserve"> </w:t>
      </w:r>
      <w:r>
        <w:rPr>
          <w:rFonts w:hint="eastAsia"/>
        </w:rPr>
        <w:t>продолжения</w:t>
      </w:r>
      <w:r>
        <w:t xml:space="preserve"> </w:t>
      </w:r>
      <w:r>
        <w:rPr>
          <w:rFonts w:hint="eastAsia"/>
        </w:rPr>
        <w:t>решения</w:t>
      </w:r>
      <w:r>
        <w:t xml:space="preserve"> </w:t>
      </w:r>
      <w:r>
        <w:rPr>
          <w:rFonts w:hint="eastAsia"/>
        </w:rPr>
        <w:t>по</w:t>
      </w:r>
      <w:r>
        <w:t xml:space="preserve"> </w:t>
      </w:r>
      <w:r>
        <w:rPr>
          <w:rFonts w:hint="eastAsia"/>
        </w:rPr>
        <w:t>параметру</w:t>
      </w:r>
    </w:p>
    <w:p w14:paraId="5511DAC3" w14:textId="77777777" w:rsidR="001F6772" w:rsidRDefault="001F6772" w:rsidP="001F6772"/>
    <w:p w14:paraId="2902438F" w14:textId="77777777" w:rsidR="001F6772" w:rsidRDefault="001F6772" w:rsidP="001F6772">
      <w:r>
        <w:t xml:space="preserve">4.4 </w:t>
      </w:r>
      <w:r>
        <w:rPr>
          <w:rFonts w:hint="eastAsia"/>
        </w:rPr>
        <w:t>Периодическое</w:t>
      </w:r>
      <w:r>
        <w:t xml:space="preserve"> </w:t>
      </w:r>
      <w:r>
        <w:rPr>
          <w:rFonts w:hint="eastAsia"/>
        </w:rPr>
        <w:t>решение</w:t>
      </w:r>
      <w:r>
        <w:t xml:space="preserve"> </w:t>
      </w:r>
      <w:r>
        <w:rPr>
          <w:rFonts w:hint="eastAsia"/>
        </w:rPr>
        <w:t>задачи</w:t>
      </w:r>
      <w:r>
        <w:t xml:space="preserve"> </w:t>
      </w:r>
      <w:r>
        <w:rPr>
          <w:rFonts w:hint="eastAsia"/>
        </w:rPr>
        <w:t>Коши</w:t>
      </w:r>
      <w:r>
        <w:t xml:space="preserve">, </w:t>
      </w:r>
      <w:r>
        <w:rPr>
          <w:rFonts w:hint="eastAsia"/>
        </w:rPr>
        <w:t>определяем</w:t>
      </w:r>
      <w:r>
        <w:rPr>
          <w:rFonts w:hint="eastAsia"/>
        </w:rPr>
        <w:lastRenderedPageBreak/>
        <w:t>ое</w:t>
      </w:r>
      <w:r>
        <w:t xml:space="preserve"> </w:t>
      </w:r>
      <w:r>
        <w:rPr>
          <w:rFonts w:hint="eastAsia"/>
        </w:rPr>
        <w:t>из</w:t>
      </w:r>
      <w:r>
        <w:t xml:space="preserve"> </w:t>
      </w:r>
      <w:r>
        <w:rPr>
          <w:rFonts w:hint="eastAsia"/>
        </w:rPr>
        <w:t>решения</w:t>
      </w:r>
      <w:r>
        <w:t xml:space="preserve"> </w:t>
      </w:r>
      <w:r>
        <w:rPr>
          <w:rFonts w:hint="eastAsia"/>
        </w:rPr>
        <w:t>краевой</w:t>
      </w:r>
      <w:r>
        <w:t xml:space="preserve"> </w:t>
      </w:r>
      <w:r>
        <w:rPr>
          <w:rFonts w:hint="eastAsia"/>
        </w:rPr>
        <w:t>задачи</w:t>
      </w:r>
      <w:r>
        <w:t xml:space="preserve"> </w:t>
      </w:r>
      <w:r>
        <w:rPr>
          <w:rFonts w:hint="eastAsia"/>
        </w:rPr>
        <w:t>с</w:t>
      </w:r>
      <w:r>
        <w:t xml:space="preserve"> </w:t>
      </w:r>
      <w:r>
        <w:rPr>
          <w:rFonts w:hint="eastAsia"/>
        </w:rPr>
        <w:t>условиями</w:t>
      </w:r>
      <w:r>
        <w:t xml:space="preserve"> </w:t>
      </w:r>
      <w:r>
        <w:rPr>
          <w:rFonts w:hint="eastAsia"/>
        </w:rPr>
        <w:t>периодичности</w:t>
      </w:r>
    </w:p>
    <w:p w14:paraId="56E67AD2" w14:textId="77777777" w:rsidR="001F6772" w:rsidRDefault="001F6772" w:rsidP="001F6772"/>
    <w:p w14:paraId="6302BB21" w14:textId="77777777" w:rsidR="001F6772" w:rsidRDefault="001F6772" w:rsidP="001F6772">
      <w:r>
        <w:t xml:space="preserve">4.5 </w:t>
      </w:r>
      <w:r>
        <w:rPr>
          <w:rFonts w:hint="eastAsia"/>
        </w:rPr>
        <w:t>Множественность</w:t>
      </w:r>
      <w:r>
        <w:t xml:space="preserve"> </w:t>
      </w:r>
      <w:r>
        <w:rPr>
          <w:rFonts w:hint="eastAsia"/>
        </w:rPr>
        <w:t>решений</w:t>
      </w:r>
      <w:r>
        <w:t xml:space="preserve"> </w:t>
      </w:r>
      <w:r>
        <w:rPr>
          <w:rFonts w:hint="eastAsia"/>
        </w:rPr>
        <w:t>и</w:t>
      </w:r>
      <w:r>
        <w:t xml:space="preserve"> </w:t>
      </w:r>
      <w:r>
        <w:rPr>
          <w:rFonts w:hint="eastAsia"/>
        </w:rPr>
        <w:t>устойчивость</w:t>
      </w:r>
      <w:r>
        <w:t xml:space="preserve"> </w:t>
      </w:r>
      <w:r>
        <w:rPr>
          <w:rFonts w:hint="eastAsia"/>
        </w:rPr>
        <w:t>при</w:t>
      </w:r>
      <w:r>
        <w:t xml:space="preserve"> </w:t>
      </w:r>
      <w:r>
        <w:rPr>
          <w:rFonts w:hint="eastAsia"/>
        </w:rPr>
        <w:t>отсутствии</w:t>
      </w:r>
      <w:r>
        <w:t xml:space="preserve"> </w:t>
      </w:r>
      <w:r>
        <w:rPr>
          <w:rFonts w:hint="eastAsia"/>
        </w:rPr>
        <w:t>сопротивления</w:t>
      </w:r>
    </w:p>
    <w:p w14:paraId="7AD1CFF4" w14:textId="77777777" w:rsidR="001F6772" w:rsidRDefault="001F6772" w:rsidP="001F6772"/>
    <w:p w14:paraId="5E23C437" w14:textId="77777777" w:rsidR="001F6772" w:rsidRDefault="001F6772" w:rsidP="001F6772">
      <w:r>
        <w:t xml:space="preserve">4.6 </w:t>
      </w:r>
      <w:r>
        <w:rPr>
          <w:rFonts w:hint="eastAsia"/>
        </w:rPr>
        <w:t>О</w:t>
      </w:r>
      <w:r>
        <w:t xml:space="preserve"> </w:t>
      </w:r>
      <w:r>
        <w:rPr>
          <w:rFonts w:hint="eastAsia"/>
        </w:rPr>
        <w:t>проблеме</w:t>
      </w:r>
      <w:r>
        <w:t xml:space="preserve"> </w:t>
      </w:r>
      <w:r>
        <w:rPr>
          <w:rFonts w:hint="eastAsia"/>
        </w:rPr>
        <w:t>выбора</w:t>
      </w:r>
      <w:r>
        <w:t xml:space="preserve"> </w:t>
      </w:r>
      <w:r>
        <w:rPr>
          <w:rFonts w:hint="eastAsia"/>
        </w:rPr>
        <w:t>стартового</w:t>
      </w:r>
      <w:r>
        <w:t xml:space="preserve"> </w:t>
      </w:r>
      <w:r>
        <w:rPr>
          <w:rFonts w:hint="eastAsia"/>
        </w:rPr>
        <w:t>решения</w:t>
      </w:r>
    </w:p>
    <w:p w14:paraId="1D2B667F" w14:textId="77777777" w:rsidR="001F6772" w:rsidRDefault="001F6772" w:rsidP="001F6772"/>
    <w:p w14:paraId="2507DAEC" w14:textId="77777777" w:rsidR="001F6772" w:rsidRDefault="001F6772" w:rsidP="001F6772">
      <w:r>
        <w:t xml:space="preserve">4.7 </w:t>
      </w:r>
      <w:r>
        <w:rPr>
          <w:rFonts w:hint="eastAsia"/>
        </w:rPr>
        <w:t>Колебания</w:t>
      </w:r>
      <w:r>
        <w:t xml:space="preserve"> </w:t>
      </w:r>
      <w:r>
        <w:rPr>
          <w:rFonts w:hint="eastAsia"/>
        </w:rPr>
        <w:t>платформы</w:t>
      </w:r>
      <w:r>
        <w:t xml:space="preserve"> </w:t>
      </w:r>
      <w:r>
        <w:rPr>
          <w:rFonts w:hint="eastAsia"/>
        </w:rPr>
        <w:t>с</w:t>
      </w:r>
      <w:r>
        <w:t xml:space="preserve"> </w:t>
      </w:r>
      <w:r>
        <w:rPr>
          <w:rFonts w:hint="eastAsia"/>
        </w:rPr>
        <w:t>учётом</w:t>
      </w:r>
      <w:r>
        <w:t xml:space="preserve"> </w:t>
      </w:r>
      <w:r>
        <w:rPr>
          <w:rFonts w:hint="eastAsia"/>
        </w:rPr>
        <w:t>сопротивления</w:t>
      </w:r>
      <w:r>
        <w:t xml:space="preserve"> </w:t>
      </w:r>
      <w:r>
        <w:rPr>
          <w:rFonts w:hint="eastAsia"/>
        </w:rPr>
        <w:t>среды</w:t>
      </w:r>
    </w:p>
    <w:p w14:paraId="39665FD5" w14:textId="77777777" w:rsidR="001F6772" w:rsidRDefault="001F6772" w:rsidP="001F6772"/>
    <w:p w14:paraId="27774EE3" w14:textId="77777777" w:rsidR="001F6772" w:rsidRDefault="001F6772" w:rsidP="001F6772">
      <w:r>
        <w:t xml:space="preserve">4.8 </w:t>
      </w:r>
      <w:r>
        <w:rPr>
          <w:rFonts w:hint="eastAsia"/>
        </w:rPr>
        <w:t>Резонансные</w:t>
      </w:r>
      <w:r>
        <w:t xml:space="preserve"> </w:t>
      </w:r>
      <w:r>
        <w:rPr>
          <w:rFonts w:hint="eastAsia"/>
        </w:rPr>
        <w:t>кривые</w:t>
      </w:r>
      <w:r>
        <w:t xml:space="preserve">, </w:t>
      </w:r>
      <w:r>
        <w:rPr>
          <w:rFonts w:hint="eastAsia"/>
        </w:rPr>
        <w:t>удвоение</w:t>
      </w:r>
      <w:r>
        <w:t xml:space="preserve"> </w:t>
      </w:r>
      <w:r>
        <w:rPr>
          <w:rFonts w:hint="eastAsia"/>
        </w:rPr>
        <w:t>периода</w:t>
      </w:r>
      <w:r>
        <w:t xml:space="preserve"> </w:t>
      </w:r>
      <w:r>
        <w:rPr>
          <w:rFonts w:hint="eastAsia"/>
        </w:rPr>
        <w:t>и</w:t>
      </w:r>
      <w:r>
        <w:t xml:space="preserve"> </w:t>
      </w:r>
      <w:r>
        <w:rPr>
          <w:rFonts w:hint="eastAsia"/>
        </w:rPr>
        <w:t>хаос</w:t>
      </w:r>
    </w:p>
    <w:p w14:paraId="271A3282" w14:textId="77777777" w:rsidR="001F6772" w:rsidRDefault="001F6772" w:rsidP="001F6772"/>
    <w:p w14:paraId="3310691D" w14:textId="77777777" w:rsidR="001F6772" w:rsidRDefault="001F6772" w:rsidP="001F6772">
      <w:r>
        <w:t xml:space="preserve">4.9 </w:t>
      </w:r>
      <w:r>
        <w:rPr>
          <w:rFonts w:hint="eastAsia"/>
        </w:rPr>
        <w:t>Периодические</w:t>
      </w:r>
      <w:r>
        <w:t xml:space="preserve"> </w:t>
      </w:r>
      <w:r>
        <w:rPr>
          <w:rFonts w:hint="eastAsia"/>
        </w:rPr>
        <w:t>решения</w:t>
      </w:r>
      <w:r>
        <w:t xml:space="preserve"> </w:t>
      </w:r>
      <w:r>
        <w:rPr>
          <w:rFonts w:hint="eastAsia"/>
        </w:rPr>
        <w:t>с</w:t>
      </w:r>
      <w:r>
        <w:t xml:space="preserve"> </w:t>
      </w:r>
      <w:r>
        <w:rPr>
          <w:rFonts w:hint="eastAsia"/>
        </w:rPr>
        <w:t>периодами</w:t>
      </w:r>
      <w:r>
        <w:t xml:space="preserve"> </w:t>
      </w:r>
      <w:r>
        <w:rPr>
          <w:rFonts w:hint="eastAsia"/>
        </w:rPr>
        <w:t>различной</w:t>
      </w:r>
      <w:r>
        <w:t xml:space="preserve"> </w:t>
      </w:r>
      <w:r>
        <w:rPr>
          <w:rFonts w:hint="eastAsia"/>
        </w:rPr>
        <w:t>кратности</w:t>
      </w:r>
    </w:p>
    <w:p w14:paraId="179D46BE" w14:textId="77777777" w:rsidR="001F6772" w:rsidRDefault="001F6772" w:rsidP="001F6772"/>
    <w:p w14:paraId="07AFAC43" w14:textId="77777777" w:rsidR="001F6772" w:rsidRDefault="001F6772" w:rsidP="001F6772">
      <w:r>
        <w:t xml:space="preserve">4.10 </w:t>
      </w:r>
      <w:r>
        <w:rPr>
          <w:rFonts w:hint="eastAsia"/>
        </w:rPr>
        <w:t>Зависимость</w:t>
      </w:r>
      <w:r>
        <w:t xml:space="preserve"> </w:t>
      </w:r>
      <w:r>
        <w:rPr>
          <w:rFonts w:hint="eastAsia"/>
        </w:rPr>
        <w:t>решений</w:t>
      </w:r>
      <w:r>
        <w:t xml:space="preserve"> </w:t>
      </w:r>
      <w:r>
        <w:rPr>
          <w:rFonts w:hint="eastAsia"/>
        </w:rPr>
        <w:t>от</w:t>
      </w:r>
      <w:r>
        <w:t xml:space="preserve"> </w:t>
      </w:r>
      <w:r>
        <w:rPr>
          <w:rFonts w:hint="eastAsia"/>
        </w:rPr>
        <w:t>начальных</w:t>
      </w:r>
      <w:r>
        <w:t xml:space="preserve"> </w:t>
      </w:r>
      <w:r>
        <w:rPr>
          <w:rFonts w:hint="eastAsia"/>
        </w:rPr>
        <w:t>данных</w:t>
      </w:r>
    </w:p>
    <w:p w14:paraId="79703385" w14:textId="77777777" w:rsidR="001F6772" w:rsidRDefault="001F6772" w:rsidP="001F6772"/>
    <w:p w14:paraId="60756376" w14:textId="77777777" w:rsidR="001F6772" w:rsidRDefault="001F6772" w:rsidP="001F6772">
      <w:r>
        <w:t xml:space="preserve">4.11 </w:t>
      </w:r>
      <w:r>
        <w:rPr>
          <w:rFonts w:hint="eastAsia"/>
        </w:rPr>
        <w:t>Выводы</w:t>
      </w:r>
      <w:r>
        <w:t xml:space="preserve"> </w:t>
      </w:r>
      <w:r>
        <w:rPr>
          <w:rFonts w:hint="eastAsia"/>
        </w:rPr>
        <w:t>по</w:t>
      </w:r>
      <w:r>
        <w:t xml:space="preserve"> </w:t>
      </w:r>
      <w:r>
        <w:rPr>
          <w:rFonts w:hint="eastAsia"/>
        </w:rPr>
        <w:t>главе</w:t>
      </w:r>
    </w:p>
    <w:p w14:paraId="1275804F" w14:textId="77777777" w:rsidR="001F6772" w:rsidRDefault="001F6772" w:rsidP="001F6772"/>
    <w:p w14:paraId="40C81364" w14:textId="77777777" w:rsidR="001F6772" w:rsidRDefault="001F6772" w:rsidP="001F6772">
      <w:r>
        <w:rPr>
          <w:rFonts w:hint="eastAsia"/>
        </w:rPr>
        <w:t>Заключение</w:t>
      </w:r>
    </w:p>
    <w:p w14:paraId="569CC21D" w14:textId="77777777" w:rsidR="001F6772" w:rsidRDefault="001F6772" w:rsidP="001F6772"/>
    <w:p w14:paraId="55CCE1BC" w14:textId="56CFA3C2" w:rsidR="001F6772" w:rsidRPr="001F6772" w:rsidRDefault="001F6772" w:rsidP="001F6772">
      <w:r>
        <w:rPr>
          <w:rFonts w:hint="eastAsia"/>
        </w:rPr>
        <w:t>Список</w:t>
      </w:r>
      <w:r>
        <w:t xml:space="preserve"> </w:t>
      </w:r>
      <w:r>
        <w:rPr>
          <w:rFonts w:hint="eastAsia"/>
        </w:rPr>
        <w:t>литературы</w:t>
      </w:r>
    </w:p>
    <w:sectPr w:rsidR="001F6772" w:rsidRPr="001F6772" w:rsidSect="007E108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FB36" w14:textId="77777777" w:rsidR="007E1082" w:rsidRDefault="007E1082">
      <w:pPr>
        <w:spacing w:after="0" w:line="240" w:lineRule="auto"/>
      </w:pPr>
      <w:r>
        <w:separator/>
      </w:r>
    </w:p>
  </w:endnote>
  <w:endnote w:type="continuationSeparator" w:id="0">
    <w:p w14:paraId="3DBF7FDE" w14:textId="77777777" w:rsidR="007E1082" w:rsidRDefault="007E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F60A" w14:textId="77777777" w:rsidR="007E1082" w:rsidRDefault="007E1082"/>
    <w:p w14:paraId="19C7BD8B" w14:textId="77777777" w:rsidR="007E1082" w:rsidRDefault="007E1082"/>
    <w:p w14:paraId="1EBF4428" w14:textId="77777777" w:rsidR="007E1082" w:rsidRDefault="007E1082"/>
    <w:p w14:paraId="2AA67106" w14:textId="77777777" w:rsidR="007E1082" w:rsidRDefault="007E1082"/>
    <w:p w14:paraId="4E4AB963" w14:textId="77777777" w:rsidR="007E1082" w:rsidRDefault="007E1082"/>
    <w:p w14:paraId="23B6EC60" w14:textId="77777777" w:rsidR="007E1082" w:rsidRDefault="007E1082"/>
    <w:p w14:paraId="3B96D772" w14:textId="77777777" w:rsidR="007E1082" w:rsidRDefault="007E10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580948" wp14:editId="3168CA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51EF" w14:textId="77777777" w:rsidR="007E1082" w:rsidRDefault="007E10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5809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2451EF" w14:textId="77777777" w:rsidR="007E1082" w:rsidRDefault="007E10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D40F93" w14:textId="77777777" w:rsidR="007E1082" w:rsidRDefault="007E1082"/>
    <w:p w14:paraId="7666481A" w14:textId="77777777" w:rsidR="007E1082" w:rsidRDefault="007E1082"/>
    <w:p w14:paraId="4CE8F525" w14:textId="77777777" w:rsidR="007E1082" w:rsidRDefault="007E10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3EA42C" wp14:editId="2A2CE1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B0C1F" w14:textId="77777777" w:rsidR="007E1082" w:rsidRDefault="007E1082"/>
                          <w:p w14:paraId="71FCE4EA" w14:textId="77777777" w:rsidR="007E1082" w:rsidRDefault="007E10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EA4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AB0C1F" w14:textId="77777777" w:rsidR="007E1082" w:rsidRDefault="007E1082"/>
                    <w:p w14:paraId="71FCE4EA" w14:textId="77777777" w:rsidR="007E1082" w:rsidRDefault="007E10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117545" w14:textId="77777777" w:rsidR="007E1082" w:rsidRDefault="007E1082"/>
    <w:p w14:paraId="58CC8FF6" w14:textId="77777777" w:rsidR="007E1082" w:rsidRDefault="007E1082">
      <w:pPr>
        <w:rPr>
          <w:sz w:val="2"/>
          <w:szCs w:val="2"/>
        </w:rPr>
      </w:pPr>
    </w:p>
    <w:p w14:paraId="3ABBBD8A" w14:textId="77777777" w:rsidR="007E1082" w:rsidRDefault="007E1082"/>
    <w:p w14:paraId="4F63238F" w14:textId="77777777" w:rsidR="007E1082" w:rsidRDefault="007E1082">
      <w:pPr>
        <w:spacing w:after="0" w:line="240" w:lineRule="auto"/>
      </w:pPr>
    </w:p>
  </w:footnote>
  <w:footnote w:type="continuationSeparator" w:id="0">
    <w:p w14:paraId="5227C4EA" w14:textId="77777777" w:rsidR="007E1082" w:rsidRDefault="007E1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082"/>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12098</TotalTime>
  <Pages>4</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1177</cp:revision>
  <cp:lastPrinted>2009-02-06T05:36:00Z</cp:lastPrinted>
  <dcterms:created xsi:type="dcterms:W3CDTF">2024-01-07T13:43:00Z</dcterms:created>
  <dcterms:modified xsi:type="dcterms:W3CDTF">2024-01-25T22:06:00Z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