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085F" w14:textId="77777777" w:rsidR="003524D8" w:rsidRDefault="003524D8" w:rsidP="003524D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Михайленок</w:t>
      </w:r>
      <w:proofErr w:type="spellEnd"/>
      <w:r>
        <w:rPr>
          <w:rFonts w:ascii="Helvetica" w:hAnsi="Helvetica" w:cs="Helvetica"/>
          <w:b/>
          <w:bCs w:val="0"/>
          <w:color w:val="222222"/>
          <w:sz w:val="21"/>
          <w:szCs w:val="21"/>
        </w:rPr>
        <w:t>, Олег Михайлович.</w:t>
      </w:r>
    </w:p>
    <w:p w14:paraId="6C0C12A7" w14:textId="77777777" w:rsidR="003524D8" w:rsidRDefault="003524D8" w:rsidP="003524D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Военно-политические проблемы национальной безопасности России в переходный </w:t>
      </w:r>
      <w:proofErr w:type="gramStart"/>
      <w:r>
        <w:rPr>
          <w:rFonts w:ascii="Helvetica" w:hAnsi="Helvetica" w:cs="Helvetica"/>
          <w:caps/>
          <w:color w:val="222222"/>
          <w:sz w:val="21"/>
          <w:szCs w:val="21"/>
        </w:rPr>
        <w:t>период :</w:t>
      </w:r>
      <w:proofErr w:type="gramEnd"/>
      <w:r>
        <w:rPr>
          <w:rFonts w:ascii="Helvetica" w:hAnsi="Helvetica" w:cs="Helvetica"/>
          <w:caps/>
          <w:color w:val="222222"/>
          <w:sz w:val="21"/>
          <w:szCs w:val="21"/>
        </w:rPr>
        <w:t xml:space="preserve"> диссертация ... доктора политических наук : 23.00.02. - Москва, 2003. - 290 с.</w:t>
      </w:r>
    </w:p>
    <w:p w14:paraId="26349152" w14:textId="77777777" w:rsidR="003524D8" w:rsidRDefault="003524D8" w:rsidP="003524D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Михайленок</w:t>
      </w:r>
      <w:proofErr w:type="spellEnd"/>
      <w:r>
        <w:rPr>
          <w:rFonts w:ascii="Arial" w:hAnsi="Arial" w:cs="Arial"/>
          <w:color w:val="646B71"/>
          <w:sz w:val="18"/>
          <w:szCs w:val="18"/>
        </w:rPr>
        <w:t>, Олег Михайлович</w:t>
      </w:r>
    </w:p>
    <w:p w14:paraId="49B7CBFB"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2B194A2E"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L ПРОБЛЕМЫ НАЦИОНАЛЬНОЙ БЕЗОПАСНОСТИ РОССИИ В ИСТОРИЧЕСКОМ ИЗМЕРЕНИИ.</w:t>
      </w:r>
    </w:p>
    <w:p w14:paraId="043F9311"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Военно-</w:t>
      </w:r>
      <w:proofErr w:type="spellStart"/>
      <w:r>
        <w:rPr>
          <w:rFonts w:ascii="Arial" w:hAnsi="Arial" w:cs="Arial"/>
          <w:color w:val="333333"/>
          <w:sz w:val="21"/>
          <w:szCs w:val="21"/>
        </w:rPr>
        <w:t>полкгическая</w:t>
      </w:r>
      <w:proofErr w:type="spellEnd"/>
      <w:r>
        <w:rPr>
          <w:rFonts w:ascii="Arial" w:hAnsi="Arial" w:cs="Arial"/>
          <w:color w:val="333333"/>
          <w:sz w:val="21"/>
          <w:szCs w:val="21"/>
        </w:rPr>
        <w:t xml:space="preserve"> деятельность государства в условиях кризиса самодержавия.36</w:t>
      </w:r>
    </w:p>
    <w:p w14:paraId="15F9AA2D"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Военная полигона в период перехода к социализму.61</w:t>
      </w:r>
    </w:p>
    <w:p w14:paraId="26024043"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Оборонная мощь СССР как основа национальной безопасности России.81</w:t>
      </w:r>
    </w:p>
    <w:p w14:paraId="3F6821DB"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ВОЕННО-ПОЛИТИЧЕСКИЕ ФАКТОРЫ ОБЕСПЕЧЕНИЯ БЕЗОПАСНОСТИ</w:t>
      </w:r>
    </w:p>
    <w:p w14:paraId="18E7AE65"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РОССИЙСКОЙ ФЕДЕРАЦИИ.</w:t>
      </w:r>
    </w:p>
    <w:p w14:paraId="0B1A1862"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Геополитическое положение постсоветской России и угрозы ее безопасности.103</w:t>
      </w:r>
    </w:p>
    <w:p w14:paraId="03262A38"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Место и роль Вооруженных сил в системе национальной безопасности</w:t>
      </w:r>
    </w:p>
    <w:p w14:paraId="6A2E45D0"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России.135</w:t>
      </w:r>
    </w:p>
    <w:p w14:paraId="0C39217F"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Вооруженные силы как фактор </w:t>
      </w:r>
      <w:proofErr w:type="spellStart"/>
      <w:r>
        <w:rPr>
          <w:rFonts w:ascii="Arial" w:hAnsi="Arial" w:cs="Arial"/>
          <w:color w:val="333333"/>
          <w:sz w:val="21"/>
          <w:szCs w:val="21"/>
        </w:rPr>
        <w:t>полишческой</w:t>
      </w:r>
      <w:proofErr w:type="spellEnd"/>
      <w:r>
        <w:rPr>
          <w:rFonts w:ascii="Arial" w:hAnsi="Arial" w:cs="Arial"/>
          <w:color w:val="333333"/>
          <w:sz w:val="21"/>
          <w:szCs w:val="21"/>
        </w:rPr>
        <w:t xml:space="preserve"> стабильности.150</w:t>
      </w:r>
    </w:p>
    <w:p w14:paraId="06C6C2F5"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ВОЕННАЯ РЕФОРМА - НЕОБХОДИМАЯ ПРЕДПОСЫЛКА УКРЕПЛЕНИЯ НАЦИОНАЛЬНОЙ БЕЗОПАСНОСТИ РОССИИ</w:t>
      </w:r>
    </w:p>
    <w:p w14:paraId="1231DEDD"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Армия и общество: испытание демократией.188</w:t>
      </w:r>
    </w:p>
    <w:p w14:paraId="1E3F7E0F"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 военного строительства: противоречия, пути оптимизации.206</w:t>
      </w:r>
    </w:p>
    <w:p w14:paraId="04D3BAA7"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Перспективы формирования профессиональной армии.229</w:t>
      </w:r>
    </w:p>
    <w:p w14:paraId="49AC4ACB" w14:textId="77777777" w:rsidR="003524D8" w:rsidRDefault="003524D8" w:rsidP="003524D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Проблемы социальной защиты военнослужащих и членов их семей.247</w:t>
      </w:r>
    </w:p>
    <w:p w14:paraId="7823CDB0" w14:textId="0B55C83F" w:rsidR="00F37380" w:rsidRPr="003524D8" w:rsidRDefault="00F37380" w:rsidP="003524D8"/>
    <w:sectPr w:rsidR="00F37380" w:rsidRPr="003524D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2433" w14:textId="77777777" w:rsidR="00A24001" w:rsidRDefault="00A24001">
      <w:pPr>
        <w:spacing w:after="0" w:line="240" w:lineRule="auto"/>
      </w:pPr>
      <w:r>
        <w:separator/>
      </w:r>
    </w:p>
  </w:endnote>
  <w:endnote w:type="continuationSeparator" w:id="0">
    <w:p w14:paraId="685D7977" w14:textId="77777777" w:rsidR="00A24001" w:rsidRDefault="00A2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5F6E" w14:textId="77777777" w:rsidR="00A24001" w:rsidRDefault="00A24001"/>
    <w:p w14:paraId="60BADD5E" w14:textId="77777777" w:rsidR="00A24001" w:rsidRDefault="00A24001"/>
    <w:p w14:paraId="7BCB5A41" w14:textId="77777777" w:rsidR="00A24001" w:rsidRDefault="00A24001"/>
    <w:p w14:paraId="43525A29" w14:textId="77777777" w:rsidR="00A24001" w:rsidRDefault="00A24001"/>
    <w:p w14:paraId="4959BC1F" w14:textId="77777777" w:rsidR="00A24001" w:rsidRDefault="00A24001"/>
    <w:p w14:paraId="1292DA50" w14:textId="77777777" w:rsidR="00A24001" w:rsidRDefault="00A24001"/>
    <w:p w14:paraId="26CDFBDE" w14:textId="77777777" w:rsidR="00A24001" w:rsidRDefault="00A240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DECEFA" wp14:editId="1EB702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B8F3" w14:textId="77777777" w:rsidR="00A24001" w:rsidRDefault="00A24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ECE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FDB8F3" w14:textId="77777777" w:rsidR="00A24001" w:rsidRDefault="00A24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442E18" w14:textId="77777777" w:rsidR="00A24001" w:rsidRDefault="00A24001"/>
    <w:p w14:paraId="1DA91C46" w14:textId="77777777" w:rsidR="00A24001" w:rsidRDefault="00A24001"/>
    <w:p w14:paraId="7BAE5CD4" w14:textId="77777777" w:rsidR="00A24001" w:rsidRDefault="00A240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E3B1A8" wp14:editId="532379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4FCFA" w14:textId="77777777" w:rsidR="00A24001" w:rsidRDefault="00A24001"/>
                          <w:p w14:paraId="49E9C8E1" w14:textId="77777777" w:rsidR="00A24001" w:rsidRDefault="00A24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E3B1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84FCFA" w14:textId="77777777" w:rsidR="00A24001" w:rsidRDefault="00A24001"/>
                    <w:p w14:paraId="49E9C8E1" w14:textId="77777777" w:rsidR="00A24001" w:rsidRDefault="00A24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C2215" w14:textId="77777777" w:rsidR="00A24001" w:rsidRDefault="00A24001"/>
    <w:p w14:paraId="17245D38" w14:textId="77777777" w:rsidR="00A24001" w:rsidRDefault="00A24001">
      <w:pPr>
        <w:rPr>
          <w:sz w:val="2"/>
          <w:szCs w:val="2"/>
        </w:rPr>
      </w:pPr>
    </w:p>
    <w:p w14:paraId="6918DBDF" w14:textId="77777777" w:rsidR="00A24001" w:rsidRDefault="00A24001"/>
    <w:p w14:paraId="79B7F27E" w14:textId="77777777" w:rsidR="00A24001" w:rsidRDefault="00A24001">
      <w:pPr>
        <w:spacing w:after="0" w:line="240" w:lineRule="auto"/>
      </w:pPr>
    </w:p>
  </w:footnote>
  <w:footnote w:type="continuationSeparator" w:id="0">
    <w:p w14:paraId="5DF48EF2" w14:textId="77777777" w:rsidR="00A24001" w:rsidRDefault="00A2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001"/>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72815</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1714</cp:revision>
  <cp:lastPrinted>2009-02-06T05:36:00Z</cp:lastPrinted>
  <dcterms:created xsi:type="dcterms:W3CDTF">2024-01-07T13:43:00Z</dcterms:created>
  <dcterms:modified xsi:type="dcterms:W3CDTF">2025-04-15T23:44:00Z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