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46363F" w:rsidRDefault="0046363F" w:rsidP="0046363F">
      <w:r w:rsidRPr="00CC20F1">
        <w:rPr>
          <w:rFonts w:ascii="Times New Roman" w:hAnsi="Times New Roman"/>
          <w:b/>
          <w:kern w:val="24"/>
          <w:sz w:val="24"/>
          <w:szCs w:val="24"/>
        </w:rPr>
        <w:t>Романюк Ірина Анатоліївна</w:t>
      </w:r>
      <w:r w:rsidRPr="00047270">
        <w:rPr>
          <w:rFonts w:ascii="Times New Roman" w:hAnsi="Times New Roman"/>
          <w:b/>
          <w:kern w:val="24"/>
          <w:sz w:val="24"/>
          <w:szCs w:val="24"/>
        </w:rPr>
        <w:t>,</w:t>
      </w:r>
      <w:r w:rsidRPr="00CC20F1">
        <w:rPr>
          <w:rFonts w:ascii="Times New Roman" w:hAnsi="Times New Roman"/>
          <w:kern w:val="24"/>
          <w:sz w:val="24"/>
          <w:szCs w:val="24"/>
        </w:rPr>
        <w:t xml:space="preserve"> доцент кафедри маркетингу та медіакомунікацій</w:t>
      </w:r>
      <w:r>
        <w:rPr>
          <w:rFonts w:ascii="Times New Roman" w:hAnsi="Times New Roman"/>
          <w:kern w:val="24"/>
          <w:sz w:val="24"/>
          <w:szCs w:val="24"/>
        </w:rPr>
        <w:t xml:space="preserve">, </w:t>
      </w:r>
      <w:r w:rsidRPr="00CC20F1">
        <w:rPr>
          <w:rFonts w:ascii="Times New Roman" w:hAnsi="Times New Roman"/>
          <w:kern w:val="24"/>
          <w:sz w:val="24"/>
          <w:szCs w:val="24"/>
        </w:rPr>
        <w:t xml:space="preserve"> Харківськ</w:t>
      </w:r>
      <w:r>
        <w:rPr>
          <w:rFonts w:ascii="Times New Roman" w:hAnsi="Times New Roman"/>
          <w:kern w:val="24"/>
          <w:sz w:val="24"/>
          <w:szCs w:val="24"/>
        </w:rPr>
        <w:t>ий</w:t>
      </w:r>
      <w:r w:rsidRPr="00CC20F1">
        <w:rPr>
          <w:rFonts w:ascii="Times New Roman" w:hAnsi="Times New Roman"/>
          <w:kern w:val="24"/>
          <w:sz w:val="24"/>
          <w:szCs w:val="24"/>
        </w:rPr>
        <w:t xml:space="preserve"> національн</w:t>
      </w:r>
      <w:r>
        <w:rPr>
          <w:rFonts w:ascii="Times New Roman" w:hAnsi="Times New Roman"/>
          <w:kern w:val="24"/>
          <w:sz w:val="24"/>
          <w:szCs w:val="24"/>
        </w:rPr>
        <w:t>ий</w:t>
      </w:r>
      <w:r w:rsidRPr="00CC20F1">
        <w:rPr>
          <w:rFonts w:ascii="Times New Roman" w:hAnsi="Times New Roman"/>
          <w:kern w:val="24"/>
          <w:sz w:val="24"/>
          <w:szCs w:val="24"/>
        </w:rPr>
        <w:t xml:space="preserve"> технічн</w:t>
      </w:r>
      <w:r>
        <w:rPr>
          <w:rFonts w:ascii="Times New Roman" w:hAnsi="Times New Roman"/>
          <w:kern w:val="24"/>
          <w:sz w:val="24"/>
          <w:szCs w:val="24"/>
        </w:rPr>
        <w:t>ий університет</w:t>
      </w:r>
      <w:r w:rsidRPr="00CC20F1">
        <w:rPr>
          <w:rFonts w:ascii="Times New Roman" w:hAnsi="Times New Roman"/>
          <w:kern w:val="24"/>
          <w:sz w:val="24"/>
          <w:szCs w:val="24"/>
        </w:rPr>
        <w:t xml:space="preserve"> сільського господарства імені Петра Василенка. Назва дисертації: «Інноваційно-інвестиційні механізми та маркетингові стратегії розвитку підприємств сільського зеленого туризму: теорія, методологія, практика». Шифр та назва спеціальності – 08.00.04 – економіка та управління підприємства (за видами економічної діяльності). Спецрада Д</w:t>
      </w:r>
      <w:r w:rsidRPr="00CC20F1">
        <w:rPr>
          <w:rFonts w:ascii="Times New Roman" w:hAnsi="Times New Roman"/>
          <w:kern w:val="24"/>
          <w:sz w:val="24"/>
          <w:szCs w:val="24"/>
          <w:lang w:val="en-US"/>
        </w:rPr>
        <w:t> </w:t>
      </w:r>
      <w:r w:rsidRPr="00CC20F1">
        <w:rPr>
          <w:rFonts w:ascii="Times New Roman" w:hAnsi="Times New Roman"/>
          <w:kern w:val="24"/>
          <w:sz w:val="24"/>
          <w:szCs w:val="24"/>
        </w:rPr>
        <w:t>44.887.01 Полтавської державної аграрної академії</w:t>
      </w:r>
    </w:p>
    <w:sectPr w:rsidR="00A11521" w:rsidRPr="0046363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46363F" w:rsidRPr="0046363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2EEE7-D10E-4D06-9281-46D3CD14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2021-06-19T15:02:00Z</dcterms:created>
  <dcterms:modified xsi:type="dcterms:W3CDTF">2021-06-19T18:56:00Z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