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A916C" w14:textId="77777777" w:rsidR="00BD7883" w:rsidRDefault="00BD7883" w:rsidP="00BD7883">
      <w:pPr>
        <w:pStyle w:val="afffffffffffffffffffffffffff5"/>
        <w:rPr>
          <w:rFonts w:ascii="Verdana" w:hAnsi="Verdana"/>
          <w:color w:val="000000"/>
          <w:sz w:val="21"/>
          <w:szCs w:val="21"/>
        </w:rPr>
      </w:pPr>
      <w:r>
        <w:rPr>
          <w:rFonts w:ascii="Helvetica Neue" w:hAnsi="Helvetica Neue"/>
          <w:b/>
          <w:bCs w:val="0"/>
          <w:color w:val="222222"/>
          <w:sz w:val="21"/>
          <w:szCs w:val="21"/>
        </w:rPr>
        <w:t>Малиновский, Сергей Владимирович.</w:t>
      </w:r>
    </w:p>
    <w:p w14:paraId="2B09AD75" w14:textId="77777777" w:rsidR="00BD7883" w:rsidRDefault="00BD7883" w:rsidP="00BD7883">
      <w:pPr>
        <w:pStyle w:val="20"/>
        <w:spacing w:before="0" w:after="312"/>
        <w:rPr>
          <w:rFonts w:ascii="Arial" w:hAnsi="Arial" w:cs="Arial"/>
          <w:caps/>
          <w:color w:val="333333"/>
          <w:sz w:val="27"/>
          <w:szCs w:val="27"/>
        </w:rPr>
      </w:pPr>
      <w:r>
        <w:rPr>
          <w:rFonts w:ascii="Helvetica Neue" w:hAnsi="Helvetica Neue" w:cs="Arial"/>
          <w:caps/>
          <w:color w:val="222222"/>
          <w:sz w:val="21"/>
          <w:szCs w:val="21"/>
        </w:rPr>
        <w:t>Регистрационные характеристики детекторов ионизирующих излучений на основе перегретых дисперсных систем : диссертация ... кандидата физико-математических наук : 01.04.01. - Москва, 1999. - 150 с. : ил.</w:t>
      </w:r>
    </w:p>
    <w:p w14:paraId="2D503773" w14:textId="77777777" w:rsidR="00BD7883" w:rsidRDefault="00BD7883" w:rsidP="00BD788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Малиновский, Сергей Владимирович</w:t>
      </w:r>
    </w:p>
    <w:p w14:paraId="796BF75D"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DFD9AA7"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История развития детекторов с ПДС.</w:t>
      </w:r>
    </w:p>
    <w:p w14:paraId="4522D9DA"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Физические основы работы детекторов с ПДС.</w:t>
      </w:r>
    </w:p>
    <w:p w14:paraId="650C4A39"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Определение и виды ПДС</w:t>
      </w:r>
    </w:p>
    <w:p w14:paraId="2388583B"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Теплофизические аспекты перегретых жидкостей. Расчёт теплофизических свойств.</w:t>
      </w:r>
    </w:p>
    <w:p w14:paraId="40AD9C03"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От пузырьковой камеры к ПДС. "Время жизни" ПДС.</w:t>
      </w:r>
    </w:p>
    <w:p w14:paraId="5F46EAFE"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Методы изготовления и материалы ПДС. Требования, предъявляемые к компонентам ПДС.</w:t>
      </w:r>
    </w:p>
    <w:p w14:paraId="3EB1EC30"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Методы считывания показаний с детекторов на основе ПДС.</w:t>
      </w:r>
    </w:p>
    <w:p w14:paraId="4ABEC614"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2.</w:t>
      </w:r>
    </w:p>
    <w:p w14:paraId="13C1C289"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Моделирование процессов взаимодействия ИИ с ПДС.</w:t>
      </w:r>
    </w:p>
    <w:p w14:paraId="0B50D05F"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Микродозиметрическая модель взаимодействия ИИ с ПДС.</w:t>
      </w:r>
    </w:p>
    <w:p w14:paraId="365694BE"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Основы микродозиметрического подхода к моделированию. «Функция попадания».</w:t>
      </w:r>
    </w:p>
    <w:p w14:paraId="32951AC3"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Непеосредственно-ионизирующие излучения.</w:t>
      </w:r>
    </w:p>
    <w:p w14:paraId="1D30673C"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Косвенно-ионизирующие излучения. . ■ .■</w:t>
      </w:r>
    </w:p>
    <w:p w14:paraId="64F52BB5"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Постановка задачи. Основная расчётная формула.</w:t>
      </w:r>
    </w:p>
    <w:p w14:paraId="2C9AA076"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Выход вторичных заряженных частиц при облучении нейтронами.</w:t>
      </w:r>
    </w:p>
    <w:p w14:paraId="430AA350"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3.1.4 Комплекс программ для исследования регистрационных характеристик детекторов с ПДС.</w:t>
      </w:r>
    </w:p>
    <w:p w14:paraId="0A2802BE"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Характеристики детекторов с ПДС при регистрации ИИ различных типов.</w:t>
      </w:r>
    </w:p>
    <w:p w14:paraId="3BFDDBDC"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Измерение активности а-излучающих и спонтанно-делящихся изотопов.</w:t>
      </w:r>
    </w:p>
    <w:p w14:paraId="14E8608A"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Способ измерения.</w:t>
      </w:r>
    </w:p>
    <w:p w14:paraId="31CC4AE7"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Температурная зависимость чувствительности.</w:t>
      </w:r>
    </w:p>
    <w:p w14:paraId="05623F50"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Зависимость чувствительности от давления.</w:t>
      </w:r>
    </w:p>
    <w:p w14:paraId="252386CD"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Зависимость чувствительности от энергии а-частиц.</w:t>
      </w:r>
    </w:p>
    <w:p w14:paraId="5EF73CCA"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Зависимость чувствительности от дисперсности эмульсии.</w:t>
      </w:r>
    </w:p>
    <w:p w14:paraId="4DE3F4D0"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Чувствительность ПДС к делящимся изотопам.</w:t>
      </w:r>
    </w:p>
    <w:p w14:paraId="3D33AAD3"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Нейтронное излучение.</w:t>
      </w:r>
    </w:p>
    <w:p w14:paraId="022D43A3"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Зависимость чувствительности от температуры.</w:t>
      </w:r>
    </w:p>
    <w:p w14:paraId="1D8875AC"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Зависимость чувствительности от химического состава.</w:t>
      </w:r>
    </w:p>
    <w:p w14:paraId="1716F678"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Зависимость чувствительности от дисперсности.</w:t>
      </w:r>
    </w:p>
    <w:p w14:paraId="66FA1FCD"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Использование ПДС в качестве рабочего тела дозиметров.</w:t>
      </w:r>
    </w:p>
    <w:p w14:paraId="24A2DCE2"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Возможности использования ПДС в нейтронной спектрометрии.</w:t>
      </w:r>
    </w:p>
    <w:p w14:paraId="170082AD"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Экспериментальная проверка адекватности расчётной модели.</w:t>
      </w:r>
    </w:p>
    <w:p w14:paraId="09A1DFA6"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Измерение чувствительности ПДС к внутреннему а-излучению.</w:t>
      </w:r>
    </w:p>
    <w:p w14:paraId="220D8AA5"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Измерение энергетической зависимости чувствительности детекторов с ПДС к быстрым нейтронам на ускорителе Ван де Граафа.</w:t>
      </w:r>
    </w:p>
    <w:p w14:paraId="7C8C9D47"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Постановка эксперимента.</w:t>
      </w:r>
    </w:p>
    <w:p w14:paraId="397A959E"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Калибровка борного счётчика.</w:t>
      </w:r>
    </w:p>
    <w:p w14:paraId="2ECAACBC"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Поправка на рассеянное и отражённое излучения.</w:t>
      </w:r>
    </w:p>
    <w:p w14:paraId="30517613"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Угловое распределение нейтронов.</w:t>
      </w:r>
    </w:p>
    <w:p w14:paraId="402B7F35"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Зависимость энергии нейтронов от частоты поворотного магнита. 101 Формула для расчёта флюенса нейтронов по результатам измерений.</w:t>
      </w:r>
    </w:p>
    <w:p w14:paraId="5FBBF8F5"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Результаты измерений. Сравнение с расчётными данными.</w:t>
      </w:r>
    </w:p>
    <w:p w14:paraId="494AADA3"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3. '</w:t>
      </w:r>
    </w:p>
    <w:p w14:paraId="50F42FDD"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Области применения детекторов с ПДС и примеры их использования на различных объектах.</w:t>
      </w:r>
    </w:p>
    <w:p w14:paraId="42DD0F78"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Дозиметрия на ядерно-физических установках.</w:t>
      </w:r>
    </w:p>
    <w:p w14:paraId="35A754CC"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Использование ПДС на термоядерных установках.</w:t>
      </w:r>
    </w:p>
    <w:p w14:paraId="6F6CE6A8"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Регистрация нейтронного излучения при работе электронных медицинских ускорителей (типа Clinac 1800).</w:t>
      </w:r>
    </w:p>
    <w:p w14:paraId="3FD99EFC"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Использование детекторов с ПДС в аварийных ситуациях.</w:t>
      </w:r>
    </w:p>
    <w:p w14:paraId="1AB50F61"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Измерения в Чернобыле.</w:t>
      </w:r>
    </w:p>
    <w:p w14:paraId="2F1BA9F2"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Стационарные системы дозиметрического и спектрометрического контроля.</w:t>
      </w:r>
    </w:p>
    <w:p w14:paraId="53537B1C"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Индивидуальный дозиметр нейтронов.</w:t>
      </w:r>
    </w:p>
    <w:p w14:paraId="44A6C4FA"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Детектирование тяжелых высокоэнергетических частиц. ПДС в качестве долгоживущей пузырьковой камеры.</w:t>
      </w:r>
    </w:p>
    <w:p w14:paraId="4CDF8290"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ПДС и ЛПЭ-метрия.</w:t>
      </w:r>
    </w:p>
    <w:p w14:paraId="35A09CB0"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 тканеэквивалентности ПДС. Фантом на основе ПДС</w:t>
      </w:r>
    </w:p>
    <w:p w14:paraId="6DA7E5A0"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Измерение a-активности и активности спонтанного деления в жидких пробах.</w:t>
      </w:r>
    </w:p>
    <w:p w14:paraId="5D211539" w14:textId="77777777" w:rsidR="00BD7883" w:rsidRDefault="00BD7883" w:rsidP="00BD78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4.</w:t>
      </w:r>
    </w:p>
    <w:p w14:paraId="071EBB05" w14:textId="4B43D240" w:rsidR="00E67B85" w:rsidRPr="00BD7883" w:rsidRDefault="00E67B85" w:rsidP="00BD7883"/>
    <w:sectPr w:rsidR="00E67B85" w:rsidRPr="00BD788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8FF46" w14:textId="77777777" w:rsidR="00F21962" w:rsidRDefault="00F21962">
      <w:pPr>
        <w:spacing w:after="0" w:line="240" w:lineRule="auto"/>
      </w:pPr>
      <w:r>
        <w:separator/>
      </w:r>
    </w:p>
  </w:endnote>
  <w:endnote w:type="continuationSeparator" w:id="0">
    <w:p w14:paraId="4AB78FF3" w14:textId="77777777" w:rsidR="00F21962" w:rsidRDefault="00F21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84FE8" w14:textId="77777777" w:rsidR="00F21962" w:rsidRDefault="00F21962"/>
    <w:p w14:paraId="246E4D87" w14:textId="77777777" w:rsidR="00F21962" w:rsidRDefault="00F21962"/>
    <w:p w14:paraId="36A0EA24" w14:textId="77777777" w:rsidR="00F21962" w:rsidRDefault="00F21962"/>
    <w:p w14:paraId="56434676" w14:textId="77777777" w:rsidR="00F21962" w:rsidRDefault="00F21962"/>
    <w:p w14:paraId="6DF2FF78" w14:textId="77777777" w:rsidR="00F21962" w:rsidRDefault="00F21962"/>
    <w:p w14:paraId="1E3FA04C" w14:textId="77777777" w:rsidR="00F21962" w:rsidRDefault="00F21962"/>
    <w:p w14:paraId="09F54746" w14:textId="77777777" w:rsidR="00F21962" w:rsidRDefault="00F2196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ECC4C2" wp14:editId="2E453C1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2CC74" w14:textId="77777777" w:rsidR="00F21962" w:rsidRDefault="00F219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ECC4C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92CC74" w14:textId="77777777" w:rsidR="00F21962" w:rsidRDefault="00F219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BBFCBB" w14:textId="77777777" w:rsidR="00F21962" w:rsidRDefault="00F21962"/>
    <w:p w14:paraId="43DB6388" w14:textId="77777777" w:rsidR="00F21962" w:rsidRDefault="00F21962"/>
    <w:p w14:paraId="52862AD4" w14:textId="77777777" w:rsidR="00F21962" w:rsidRDefault="00F2196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200545" wp14:editId="3476EEA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2F647" w14:textId="77777777" w:rsidR="00F21962" w:rsidRDefault="00F21962"/>
                          <w:p w14:paraId="0B2EAF34" w14:textId="77777777" w:rsidR="00F21962" w:rsidRDefault="00F219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20054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82F647" w14:textId="77777777" w:rsidR="00F21962" w:rsidRDefault="00F21962"/>
                    <w:p w14:paraId="0B2EAF34" w14:textId="77777777" w:rsidR="00F21962" w:rsidRDefault="00F219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25D95E" w14:textId="77777777" w:rsidR="00F21962" w:rsidRDefault="00F21962"/>
    <w:p w14:paraId="4710902A" w14:textId="77777777" w:rsidR="00F21962" w:rsidRDefault="00F21962">
      <w:pPr>
        <w:rPr>
          <w:sz w:val="2"/>
          <w:szCs w:val="2"/>
        </w:rPr>
      </w:pPr>
    </w:p>
    <w:p w14:paraId="61776AC2" w14:textId="77777777" w:rsidR="00F21962" w:rsidRDefault="00F21962"/>
    <w:p w14:paraId="3D4771FD" w14:textId="77777777" w:rsidR="00F21962" w:rsidRDefault="00F21962">
      <w:pPr>
        <w:spacing w:after="0" w:line="240" w:lineRule="auto"/>
      </w:pPr>
    </w:p>
  </w:footnote>
  <w:footnote w:type="continuationSeparator" w:id="0">
    <w:p w14:paraId="23150622" w14:textId="77777777" w:rsidR="00F21962" w:rsidRDefault="00F21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62"/>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123291</TotalTime>
  <Pages>3</Pages>
  <Words>483</Words>
  <Characters>2757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3015</cp:revision>
  <cp:lastPrinted>2009-02-06T05:36:00Z</cp:lastPrinted>
  <dcterms:created xsi:type="dcterms:W3CDTF">2024-01-07T13:43:00Z</dcterms:created>
  <dcterms:modified xsi:type="dcterms:W3CDTF">2025-06-28T12:14:00Z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