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0FAF3" w14:textId="1F45C782" w:rsidR="00C8476B" w:rsidRDefault="007E445B" w:rsidP="007E445B">
      <w:r w:rsidRPr="007E445B">
        <w:rPr>
          <w:rFonts w:hint="eastAsia"/>
        </w:rPr>
        <w:t>Климанов</w:t>
      </w:r>
      <w:r w:rsidRPr="007E445B">
        <w:t xml:space="preserve">, </w:t>
      </w:r>
      <w:r w:rsidRPr="007E445B">
        <w:rPr>
          <w:rFonts w:hint="eastAsia"/>
        </w:rPr>
        <w:t>Денис</w:t>
      </w:r>
      <w:r w:rsidRPr="007E445B">
        <w:t xml:space="preserve"> </w:t>
      </w:r>
      <w:r w:rsidRPr="007E445B">
        <w:rPr>
          <w:rFonts w:hint="eastAsia"/>
        </w:rPr>
        <w:t>Евгеньевич</w:t>
      </w:r>
      <w:r>
        <w:t xml:space="preserve"> </w:t>
      </w:r>
      <w:r w:rsidRPr="007E445B">
        <w:rPr>
          <w:rFonts w:hint="eastAsia"/>
        </w:rPr>
        <w:t>Маркетинговый</w:t>
      </w:r>
      <w:r w:rsidRPr="007E445B">
        <w:t xml:space="preserve"> </w:t>
      </w:r>
      <w:r w:rsidRPr="007E445B">
        <w:rPr>
          <w:rFonts w:hint="eastAsia"/>
        </w:rPr>
        <w:t>подход</w:t>
      </w:r>
      <w:r w:rsidRPr="007E445B">
        <w:t xml:space="preserve"> </w:t>
      </w:r>
      <w:r w:rsidRPr="007E445B">
        <w:rPr>
          <w:rFonts w:hint="eastAsia"/>
        </w:rPr>
        <w:t>к</w:t>
      </w:r>
      <w:r w:rsidRPr="007E445B">
        <w:t xml:space="preserve"> </w:t>
      </w:r>
      <w:r w:rsidRPr="007E445B">
        <w:rPr>
          <w:rFonts w:hint="eastAsia"/>
        </w:rPr>
        <w:t>анализу</w:t>
      </w:r>
      <w:r w:rsidRPr="007E445B">
        <w:t xml:space="preserve"> </w:t>
      </w:r>
      <w:r w:rsidRPr="007E445B">
        <w:rPr>
          <w:rFonts w:hint="eastAsia"/>
        </w:rPr>
        <w:t>бизнес</w:t>
      </w:r>
      <w:r w:rsidRPr="007E445B">
        <w:t>-</w:t>
      </w:r>
      <w:r w:rsidRPr="007E445B">
        <w:rPr>
          <w:rFonts w:hint="eastAsia"/>
        </w:rPr>
        <w:t>моделей</w:t>
      </w:r>
    </w:p>
    <w:p w14:paraId="1280F4BF" w14:textId="77777777" w:rsidR="007E445B" w:rsidRDefault="007E445B" w:rsidP="007E445B">
      <w:r>
        <w:rPr>
          <w:rFonts w:hint="eastAsia"/>
        </w:rPr>
        <w:t>ОГЛАВЛЕНИЕ</w:t>
      </w:r>
      <w:r>
        <w:t xml:space="preserve"> </w:t>
      </w:r>
      <w:r>
        <w:rPr>
          <w:rFonts w:hint="eastAsia"/>
        </w:rPr>
        <w:t>ДИССЕРТАЦИИ</w:t>
      </w:r>
    </w:p>
    <w:p w14:paraId="7839F9A2" w14:textId="77777777" w:rsidR="007E445B" w:rsidRDefault="007E445B" w:rsidP="007E445B">
      <w:r>
        <w:rPr>
          <w:rFonts w:hint="eastAsia"/>
        </w:rPr>
        <w:t>кандидат</w:t>
      </w:r>
      <w:r>
        <w:t xml:space="preserve"> </w:t>
      </w:r>
      <w:r>
        <w:rPr>
          <w:rFonts w:hint="eastAsia"/>
        </w:rPr>
        <w:t>наук</w:t>
      </w:r>
      <w:r>
        <w:t xml:space="preserve"> </w:t>
      </w:r>
      <w:r>
        <w:rPr>
          <w:rFonts w:hint="eastAsia"/>
        </w:rPr>
        <w:t>Климанов</w:t>
      </w:r>
      <w:r>
        <w:t xml:space="preserve">, </w:t>
      </w:r>
      <w:r>
        <w:rPr>
          <w:rFonts w:hint="eastAsia"/>
        </w:rPr>
        <w:t>Денис</w:t>
      </w:r>
      <w:r>
        <w:t xml:space="preserve"> </w:t>
      </w:r>
      <w:r>
        <w:rPr>
          <w:rFonts w:hint="eastAsia"/>
        </w:rPr>
        <w:t>Евгеньевич</w:t>
      </w:r>
    </w:p>
    <w:p w14:paraId="632AA92C" w14:textId="77777777" w:rsidR="007E445B" w:rsidRDefault="007E445B" w:rsidP="007E445B">
      <w:r>
        <w:rPr>
          <w:rFonts w:hint="eastAsia"/>
        </w:rPr>
        <w:t>Оглавление</w:t>
      </w:r>
    </w:p>
    <w:p w14:paraId="76A8D76B" w14:textId="77777777" w:rsidR="007E445B" w:rsidRDefault="007E445B" w:rsidP="007E445B"/>
    <w:p w14:paraId="465D2D4A" w14:textId="77777777" w:rsidR="007E445B" w:rsidRDefault="007E445B" w:rsidP="007E445B">
      <w:r>
        <w:rPr>
          <w:rFonts w:hint="eastAsia"/>
        </w:rPr>
        <w:t>Введение</w:t>
      </w:r>
    </w:p>
    <w:p w14:paraId="7F9F4ED0" w14:textId="77777777" w:rsidR="007E445B" w:rsidRDefault="007E445B" w:rsidP="007E445B"/>
    <w:p w14:paraId="1D9F8716" w14:textId="77777777" w:rsidR="007E445B" w:rsidRDefault="007E445B" w:rsidP="007E445B">
      <w:r>
        <w:rPr>
          <w:rFonts w:hint="eastAsia"/>
        </w:rPr>
        <w:t>Глава</w:t>
      </w:r>
      <w:r>
        <w:t xml:space="preserve"> 1. </w:t>
      </w:r>
      <w:r>
        <w:rPr>
          <w:rFonts w:hint="eastAsia"/>
        </w:rPr>
        <w:t>Исследования</w:t>
      </w:r>
      <w:r>
        <w:t xml:space="preserve"> </w:t>
      </w:r>
      <w:r>
        <w:rPr>
          <w:rFonts w:hint="eastAsia"/>
        </w:rPr>
        <w:t>бизнес</w:t>
      </w:r>
      <w:r>
        <w:t>-</w:t>
      </w:r>
      <w:r>
        <w:rPr>
          <w:rFonts w:hint="eastAsia"/>
        </w:rPr>
        <w:t>моделей</w:t>
      </w:r>
      <w:r>
        <w:t xml:space="preserve"> </w:t>
      </w:r>
      <w:r>
        <w:rPr>
          <w:rFonts w:hint="eastAsia"/>
        </w:rPr>
        <w:t>в</w:t>
      </w:r>
      <w:r>
        <w:t xml:space="preserve"> </w:t>
      </w:r>
      <w:r>
        <w:rPr>
          <w:rFonts w:hint="eastAsia"/>
        </w:rPr>
        <w:t>России</w:t>
      </w:r>
      <w:r>
        <w:t xml:space="preserve"> </w:t>
      </w:r>
      <w:r>
        <w:rPr>
          <w:rFonts w:hint="eastAsia"/>
        </w:rPr>
        <w:t>и</w:t>
      </w:r>
      <w:r>
        <w:t xml:space="preserve"> </w:t>
      </w:r>
      <w:r>
        <w:rPr>
          <w:rFonts w:hint="eastAsia"/>
        </w:rPr>
        <w:t>за</w:t>
      </w:r>
      <w:r>
        <w:t xml:space="preserve"> </w:t>
      </w:r>
      <w:r>
        <w:rPr>
          <w:rFonts w:hint="eastAsia"/>
        </w:rPr>
        <w:t>рубежом</w:t>
      </w:r>
      <w:r>
        <w:t xml:space="preserve">: </w:t>
      </w:r>
      <w:r>
        <w:rPr>
          <w:rFonts w:hint="eastAsia"/>
        </w:rPr>
        <w:t>особенности</w:t>
      </w:r>
      <w:r>
        <w:t xml:space="preserve">, </w:t>
      </w:r>
      <w:r>
        <w:rPr>
          <w:rFonts w:hint="eastAsia"/>
        </w:rPr>
        <w:t>тенденции</w:t>
      </w:r>
      <w:r>
        <w:t xml:space="preserve"> </w:t>
      </w:r>
      <w:r>
        <w:rPr>
          <w:rFonts w:hint="eastAsia"/>
        </w:rPr>
        <w:t>и</w:t>
      </w:r>
      <w:r>
        <w:t xml:space="preserve"> </w:t>
      </w:r>
      <w:r>
        <w:rPr>
          <w:rFonts w:hint="eastAsia"/>
        </w:rPr>
        <w:t>результаты</w:t>
      </w:r>
    </w:p>
    <w:p w14:paraId="0C0E24D9" w14:textId="77777777" w:rsidR="007E445B" w:rsidRDefault="007E445B" w:rsidP="007E445B"/>
    <w:p w14:paraId="15A841BF" w14:textId="77777777" w:rsidR="007E445B" w:rsidRDefault="007E445B" w:rsidP="007E445B">
      <w:r>
        <w:t xml:space="preserve">1.1. </w:t>
      </w:r>
      <w:r>
        <w:rPr>
          <w:rFonts w:hint="eastAsia"/>
        </w:rPr>
        <w:t>Анализ</w:t>
      </w:r>
      <w:r>
        <w:t xml:space="preserve"> </w:t>
      </w:r>
      <w:r>
        <w:rPr>
          <w:rFonts w:hint="eastAsia"/>
        </w:rPr>
        <w:t>динамики</w:t>
      </w:r>
      <w:r>
        <w:t xml:space="preserve"> </w:t>
      </w:r>
      <w:r>
        <w:rPr>
          <w:rFonts w:hint="eastAsia"/>
        </w:rPr>
        <w:t>публикаций</w:t>
      </w:r>
      <w:r>
        <w:t xml:space="preserve"> </w:t>
      </w:r>
      <w:r>
        <w:rPr>
          <w:rFonts w:hint="eastAsia"/>
        </w:rPr>
        <w:t>по</w:t>
      </w:r>
      <w:r>
        <w:t xml:space="preserve"> </w:t>
      </w:r>
      <w:r>
        <w:rPr>
          <w:rFonts w:hint="eastAsia"/>
        </w:rPr>
        <w:t>бизнес</w:t>
      </w:r>
      <w:r>
        <w:t>-</w:t>
      </w:r>
      <w:r>
        <w:rPr>
          <w:rFonts w:hint="eastAsia"/>
        </w:rPr>
        <w:t>моделям</w:t>
      </w:r>
      <w:r>
        <w:t xml:space="preserve"> </w:t>
      </w:r>
      <w:r>
        <w:rPr>
          <w:rFonts w:hint="eastAsia"/>
        </w:rPr>
        <w:t>в</w:t>
      </w:r>
      <w:r>
        <w:t xml:space="preserve"> </w:t>
      </w:r>
      <w:r>
        <w:rPr>
          <w:rFonts w:hint="eastAsia"/>
        </w:rPr>
        <w:t>российских</w:t>
      </w:r>
      <w:r>
        <w:t xml:space="preserve"> </w:t>
      </w:r>
      <w:r>
        <w:rPr>
          <w:rFonts w:hint="eastAsia"/>
        </w:rPr>
        <w:t>и</w:t>
      </w:r>
      <w:r>
        <w:t xml:space="preserve"> </w:t>
      </w:r>
      <w:r>
        <w:rPr>
          <w:rFonts w:hint="eastAsia"/>
        </w:rPr>
        <w:t>зарубежных</w:t>
      </w:r>
      <w:r>
        <w:t xml:space="preserve"> </w:t>
      </w:r>
      <w:r>
        <w:rPr>
          <w:rFonts w:hint="eastAsia"/>
        </w:rPr>
        <w:t>журналах</w:t>
      </w:r>
      <w:r>
        <w:t xml:space="preserve"> </w:t>
      </w:r>
      <w:r>
        <w:rPr>
          <w:rFonts w:hint="eastAsia"/>
        </w:rPr>
        <w:t>и</w:t>
      </w:r>
      <w:r>
        <w:t xml:space="preserve"> </w:t>
      </w:r>
      <w:r>
        <w:rPr>
          <w:rFonts w:hint="eastAsia"/>
        </w:rPr>
        <w:t>развития</w:t>
      </w:r>
      <w:r>
        <w:t xml:space="preserve"> </w:t>
      </w:r>
      <w:r>
        <w:rPr>
          <w:rFonts w:hint="eastAsia"/>
        </w:rPr>
        <w:t>сфер</w:t>
      </w:r>
      <w:r>
        <w:t xml:space="preserve"> </w:t>
      </w:r>
      <w:r>
        <w:rPr>
          <w:rFonts w:hint="eastAsia"/>
        </w:rPr>
        <w:t>теоретического</w:t>
      </w:r>
      <w:r>
        <w:t xml:space="preserve"> </w:t>
      </w:r>
      <w:r>
        <w:rPr>
          <w:rFonts w:hint="eastAsia"/>
        </w:rPr>
        <w:t>изучения</w:t>
      </w:r>
      <w:r>
        <w:t xml:space="preserve"> </w:t>
      </w:r>
      <w:r>
        <w:rPr>
          <w:rFonts w:hint="eastAsia"/>
        </w:rPr>
        <w:t>бизнес</w:t>
      </w:r>
      <w:r>
        <w:t>-</w:t>
      </w:r>
      <w:r>
        <w:rPr>
          <w:rFonts w:hint="eastAsia"/>
        </w:rPr>
        <w:t>моделей</w:t>
      </w:r>
    </w:p>
    <w:p w14:paraId="72EEF69A" w14:textId="77777777" w:rsidR="007E445B" w:rsidRDefault="007E445B" w:rsidP="007E445B"/>
    <w:p w14:paraId="54777751" w14:textId="77777777" w:rsidR="007E445B" w:rsidRDefault="007E445B" w:rsidP="007E445B">
      <w:r>
        <w:t xml:space="preserve">1.2. </w:t>
      </w:r>
      <w:r>
        <w:rPr>
          <w:rFonts w:hint="eastAsia"/>
        </w:rPr>
        <w:t>Подходы</w:t>
      </w:r>
      <w:r>
        <w:t xml:space="preserve"> </w:t>
      </w:r>
      <w:r>
        <w:rPr>
          <w:rFonts w:hint="eastAsia"/>
        </w:rPr>
        <w:t>к</w:t>
      </w:r>
      <w:r>
        <w:t xml:space="preserve"> </w:t>
      </w:r>
      <w:r>
        <w:rPr>
          <w:rFonts w:hint="eastAsia"/>
        </w:rPr>
        <w:t>определению</w:t>
      </w:r>
      <w:r>
        <w:t xml:space="preserve"> </w:t>
      </w:r>
      <w:r>
        <w:rPr>
          <w:rFonts w:hint="eastAsia"/>
        </w:rPr>
        <w:t>и</w:t>
      </w:r>
      <w:r>
        <w:t xml:space="preserve"> </w:t>
      </w:r>
      <w:r>
        <w:rPr>
          <w:rFonts w:hint="eastAsia"/>
        </w:rPr>
        <w:t>пониманию</w:t>
      </w:r>
      <w:r>
        <w:t xml:space="preserve"> </w:t>
      </w:r>
      <w:r>
        <w:rPr>
          <w:rFonts w:hint="eastAsia"/>
        </w:rPr>
        <w:t>сущности</w:t>
      </w:r>
      <w:r>
        <w:t xml:space="preserve"> </w:t>
      </w:r>
      <w:r>
        <w:rPr>
          <w:rFonts w:hint="eastAsia"/>
        </w:rPr>
        <w:t>бизнес</w:t>
      </w:r>
      <w:r>
        <w:t>-</w:t>
      </w:r>
      <w:r>
        <w:rPr>
          <w:rFonts w:hint="eastAsia"/>
        </w:rPr>
        <w:t>модели</w:t>
      </w:r>
      <w:r>
        <w:t xml:space="preserve">: </w:t>
      </w:r>
      <w:r>
        <w:rPr>
          <w:rFonts w:hint="eastAsia"/>
        </w:rPr>
        <w:t>сходства</w:t>
      </w:r>
      <w:r>
        <w:t xml:space="preserve">, </w:t>
      </w:r>
      <w:r>
        <w:rPr>
          <w:rFonts w:hint="eastAsia"/>
        </w:rPr>
        <w:t>ключевые</w:t>
      </w:r>
      <w:r>
        <w:t xml:space="preserve"> </w:t>
      </w:r>
      <w:r>
        <w:rPr>
          <w:rFonts w:hint="eastAsia"/>
        </w:rPr>
        <w:t>основания</w:t>
      </w:r>
      <w:r>
        <w:t xml:space="preserve"> </w:t>
      </w:r>
      <w:r>
        <w:rPr>
          <w:rFonts w:hint="eastAsia"/>
        </w:rPr>
        <w:t>и</w:t>
      </w:r>
      <w:r>
        <w:t xml:space="preserve"> </w:t>
      </w:r>
      <w:r>
        <w:rPr>
          <w:rFonts w:hint="eastAsia"/>
        </w:rPr>
        <w:t>отличия</w:t>
      </w:r>
    </w:p>
    <w:p w14:paraId="0629448F" w14:textId="77777777" w:rsidR="007E445B" w:rsidRDefault="007E445B" w:rsidP="007E445B"/>
    <w:p w14:paraId="7837C52A" w14:textId="77777777" w:rsidR="007E445B" w:rsidRDefault="007E445B" w:rsidP="007E445B">
      <w:r>
        <w:t xml:space="preserve">1.2.1. </w:t>
      </w:r>
      <w:r>
        <w:rPr>
          <w:rFonts w:hint="eastAsia"/>
        </w:rPr>
        <w:t>Анализ</w:t>
      </w:r>
      <w:r>
        <w:t xml:space="preserve"> </w:t>
      </w:r>
      <w:r>
        <w:rPr>
          <w:rFonts w:hint="eastAsia"/>
        </w:rPr>
        <w:t>маркетинговой</w:t>
      </w:r>
      <w:r>
        <w:t xml:space="preserve"> </w:t>
      </w:r>
      <w:r>
        <w:rPr>
          <w:rFonts w:hint="eastAsia"/>
        </w:rPr>
        <w:t>составляющей</w:t>
      </w:r>
      <w:r>
        <w:t xml:space="preserve"> </w:t>
      </w:r>
      <w:r>
        <w:rPr>
          <w:rFonts w:hint="eastAsia"/>
        </w:rPr>
        <w:t>в</w:t>
      </w:r>
      <w:r>
        <w:t xml:space="preserve"> </w:t>
      </w:r>
      <w:r>
        <w:rPr>
          <w:rFonts w:hint="eastAsia"/>
        </w:rPr>
        <w:t>понимании</w:t>
      </w:r>
      <w:r>
        <w:t xml:space="preserve"> </w:t>
      </w:r>
      <w:r>
        <w:rPr>
          <w:rFonts w:hint="eastAsia"/>
        </w:rPr>
        <w:t>бизнес</w:t>
      </w:r>
      <w:r>
        <w:t>-</w:t>
      </w:r>
      <w:r>
        <w:rPr>
          <w:rFonts w:hint="eastAsia"/>
        </w:rPr>
        <w:t>моделей</w:t>
      </w:r>
      <w:r>
        <w:t xml:space="preserve">: </w:t>
      </w:r>
      <w:r>
        <w:rPr>
          <w:rFonts w:hint="eastAsia"/>
        </w:rPr>
        <w:t>отражение</w:t>
      </w:r>
      <w:r>
        <w:t xml:space="preserve"> </w:t>
      </w:r>
      <w:r>
        <w:rPr>
          <w:rFonts w:hint="eastAsia"/>
        </w:rPr>
        <w:t>исследований</w:t>
      </w:r>
      <w:r>
        <w:t xml:space="preserve"> </w:t>
      </w:r>
      <w:r>
        <w:rPr>
          <w:rFonts w:hint="eastAsia"/>
        </w:rPr>
        <w:t>по</w:t>
      </w:r>
      <w:r>
        <w:t xml:space="preserve"> </w:t>
      </w:r>
      <w:r>
        <w:rPr>
          <w:rFonts w:hint="eastAsia"/>
        </w:rPr>
        <w:t>бизнес</w:t>
      </w:r>
      <w:r>
        <w:t>-</w:t>
      </w:r>
      <w:r>
        <w:rPr>
          <w:rFonts w:hint="eastAsia"/>
        </w:rPr>
        <w:t>моделям</w:t>
      </w:r>
      <w:r>
        <w:t xml:space="preserve"> </w:t>
      </w:r>
      <w:r>
        <w:rPr>
          <w:rFonts w:hint="eastAsia"/>
        </w:rPr>
        <w:t>в</w:t>
      </w:r>
      <w:r>
        <w:t xml:space="preserve"> </w:t>
      </w:r>
      <w:r>
        <w:rPr>
          <w:rFonts w:hint="eastAsia"/>
        </w:rPr>
        <w:t>маркетинговых</w:t>
      </w:r>
      <w:r>
        <w:t xml:space="preserve"> </w:t>
      </w:r>
      <w:r>
        <w:rPr>
          <w:rFonts w:hint="eastAsia"/>
        </w:rPr>
        <w:t>журналах</w:t>
      </w:r>
      <w:r>
        <w:t xml:space="preserve"> </w:t>
      </w:r>
      <w:r>
        <w:rPr>
          <w:rFonts w:hint="eastAsia"/>
        </w:rPr>
        <w:t>и</w:t>
      </w:r>
      <w:r>
        <w:t xml:space="preserve"> </w:t>
      </w:r>
      <w:r>
        <w:rPr>
          <w:rFonts w:hint="eastAsia"/>
        </w:rPr>
        <w:t>поиск</w:t>
      </w:r>
      <w:r>
        <w:t xml:space="preserve"> </w:t>
      </w:r>
      <w:r>
        <w:rPr>
          <w:rFonts w:hint="eastAsia"/>
        </w:rPr>
        <w:t>общих</w:t>
      </w:r>
      <w:r>
        <w:t xml:space="preserve"> </w:t>
      </w:r>
      <w:r>
        <w:rPr>
          <w:rFonts w:hint="eastAsia"/>
        </w:rPr>
        <w:t>оснований</w:t>
      </w:r>
    </w:p>
    <w:p w14:paraId="0E93C456" w14:textId="77777777" w:rsidR="007E445B" w:rsidRDefault="007E445B" w:rsidP="007E445B"/>
    <w:p w14:paraId="55DFD642" w14:textId="77777777" w:rsidR="007E445B" w:rsidRDefault="007E445B" w:rsidP="007E445B">
      <w:r>
        <w:t xml:space="preserve">1.2.2. </w:t>
      </w:r>
      <w:r>
        <w:rPr>
          <w:rFonts w:hint="eastAsia"/>
        </w:rPr>
        <w:t>Соотношение</w:t>
      </w:r>
      <w:r>
        <w:t xml:space="preserve"> </w:t>
      </w:r>
      <w:r>
        <w:rPr>
          <w:rFonts w:hint="eastAsia"/>
        </w:rPr>
        <w:t>бизнес</w:t>
      </w:r>
      <w:r>
        <w:t>-</w:t>
      </w:r>
      <w:r>
        <w:rPr>
          <w:rFonts w:hint="eastAsia"/>
        </w:rPr>
        <w:t>модели</w:t>
      </w:r>
      <w:r>
        <w:t xml:space="preserve"> </w:t>
      </w:r>
      <w:r>
        <w:rPr>
          <w:rFonts w:hint="eastAsia"/>
        </w:rPr>
        <w:t>и</w:t>
      </w:r>
      <w:r>
        <w:t xml:space="preserve"> </w:t>
      </w:r>
      <w:r>
        <w:rPr>
          <w:rFonts w:hint="eastAsia"/>
        </w:rPr>
        <w:t>стратегии</w:t>
      </w:r>
      <w:r>
        <w:t xml:space="preserve"> </w:t>
      </w:r>
      <w:r>
        <w:rPr>
          <w:rFonts w:hint="eastAsia"/>
        </w:rPr>
        <w:t>компании</w:t>
      </w:r>
    </w:p>
    <w:p w14:paraId="072B729A" w14:textId="77777777" w:rsidR="007E445B" w:rsidRDefault="007E445B" w:rsidP="007E445B"/>
    <w:p w14:paraId="28D84282" w14:textId="77777777" w:rsidR="007E445B" w:rsidRDefault="007E445B" w:rsidP="007E445B">
      <w:r>
        <w:t xml:space="preserve">1.3. </w:t>
      </w:r>
      <w:r>
        <w:rPr>
          <w:rFonts w:hint="eastAsia"/>
        </w:rPr>
        <w:t>Анализ</w:t>
      </w:r>
      <w:r>
        <w:t xml:space="preserve"> </w:t>
      </w:r>
      <w:r>
        <w:rPr>
          <w:rFonts w:hint="eastAsia"/>
        </w:rPr>
        <w:t>ключевых</w:t>
      </w:r>
      <w:r>
        <w:t xml:space="preserve"> </w:t>
      </w:r>
      <w:r>
        <w:rPr>
          <w:rFonts w:hint="eastAsia"/>
        </w:rPr>
        <w:t>направлений</w:t>
      </w:r>
      <w:r>
        <w:t xml:space="preserve"> </w:t>
      </w:r>
      <w:r>
        <w:rPr>
          <w:rFonts w:hint="eastAsia"/>
        </w:rPr>
        <w:t>исследований</w:t>
      </w:r>
      <w:r>
        <w:t xml:space="preserve"> </w:t>
      </w:r>
      <w:r>
        <w:rPr>
          <w:rFonts w:hint="eastAsia"/>
        </w:rPr>
        <w:t>бизнес</w:t>
      </w:r>
      <w:r>
        <w:t>-</w:t>
      </w:r>
      <w:r>
        <w:rPr>
          <w:rFonts w:hint="eastAsia"/>
        </w:rPr>
        <w:t>моделей</w:t>
      </w:r>
      <w:r>
        <w:t xml:space="preserve"> </w:t>
      </w:r>
      <w:r>
        <w:rPr>
          <w:rFonts w:hint="eastAsia"/>
        </w:rPr>
        <w:t>как</w:t>
      </w:r>
      <w:r>
        <w:t xml:space="preserve"> </w:t>
      </w:r>
      <w:r>
        <w:rPr>
          <w:rFonts w:hint="eastAsia"/>
        </w:rPr>
        <w:t>основы</w:t>
      </w:r>
      <w:r>
        <w:t xml:space="preserve"> </w:t>
      </w:r>
      <w:r>
        <w:rPr>
          <w:rFonts w:hint="eastAsia"/>
        </w:rPr>
        <w:t>для</w:t>
      </w:r>
      <w:r>
        <w:t xml:space="preserve"> </w:t>
      </w:r>
      <w:r>
        <w:rPr>
          <w:rFonts w:hint="eastAsia"/>
        </w:rPr>
        <w:t>построения</w:t>
      </w:r>
      <w:r>
        <w:t xml:space="preserve"> </w:t>
      </w:r>
      <w:r>
        <w:rPr>
          <w:rFonts w:hint="eastAsia"/>
        </w:rPr>
        <w:t>авторской</w:t>
      </w:r>
      <w:r>
        <w:t xml:space="preserve"> </w:t>
      </w:r>
      <w:r>
        <w:rPr>
          <w:rFonts w:hint="eastAsia"/>
        </w:rPr>
        <w:t>концептуальной</w:t>
      </w:r>
      <w:r>
        <w:t xml:space="preserve"> </w:t>
      </w:r>
      <w:r>
        <w:rPr>
          <w:rFonts w:hint="eastAsia"/>
        </w:rPr>
        <w:t>схемы</w:t>
      </w:r>
      <w:r>
        <w:t xml:space="preserve"> </w:t>
      </w:r>
      <w:r>
        <w:rPr>
          <w:rFonts w:hint="eastAsia"/>
        </w:rPr>
        <w:t>анализа</w:t>
      </w:r>
      <w:r>
        <w:t xml:space="preserve"> </w:t>
      </w:r>
      <w:r>
        <w:rPr>
          <w:rFonts w:hint="eastAsia"/>
        </w:rPr>
        <w:t>бизнес</w:t>
      </w:r>
      <w:r>
        <w:t xml:space="preserve"> -</w:t>
      </w:r>
      <w:r>
        <w:rPr>
          <w:rFonts w:hint="eastAsia"/>
        </w:rPr>
        <w:t>модели</w:t>
      </w:r>
    </w:p>
    <w:p w14:paraId="0B7C306C" w14:textId="77777777" w:rsidR="007E445B" w:rsidRDefault="007E445B" w:rsidP="007E445B"/>
    <w:p w14:paraId="365A65BE" w14:textId="77777777" w:rsidR="007E445B" w:rsidRDefault="007E445B" w:rsidP="007E445B">
      <w:r>
        <w:t xml:space="preserve">1.4. </w:t>
      </w:r>
      <w:r>
        <w:rPr>
          <w:rFonts w:hint="eastAsia"/>
        </w:rPr>
        <w:t>Основные</w:t>
      </w:r>
      <w:r>
        <w:t xml:space="preserve"> </w:t>
      </w:r>
      <w:r>
        <w:rPr>
          <w:rFonts w:hint="eastAsia"/>
        </w:rPr>
        <w:t>подходы</w:t>
      </w:r>
      <w:r>
        <w:t xml:space="preserve"> </w:t>
      </w:r>
      <w:r>
        <w:rPr>
          <w:rFonts w:hint="eastAsia"/>
        </w:rPr>
        <w:t>к</w:t>
      </w:r>
      <w:r>
        <w:t xml:space="preserve"> </w:t>
      </w:r>
      <w:r>
        <w:rPr>
          <w:rFonts w:hint="eastAsia"/>
        </w:rPr>
        <w:t>анализу</w:t>
      </w:r>
      <w:r>
        <w:t xml:space="preserve"> </w:t>
      </w:r>
      <w:r>
        <w:rPr>
          <w:rFonts w:hint="eastAsia"/>
        </w:rPr>
        <w:t>бизнес</w:t>
      </w:r>
      <w:r>
        <w:t>-</w:t>
      </w:r>
      <w:r>
        <w:rPr>
          <w:rFonts w:hint="eastAsia"/>
        </w:rPr>
        <w:t>моделей</w:t>
      </w:r>
      <w:r>
        <w:t xml:space="preserve">: </w:t>
      </w:r>
      <w:r>
        <w:rPr>
          <w:rFonts w:hint="eastAsia"/>
        </w:rPr>
        <w:t>основания</w:t>
      </w:r>
      <w:r>
        <w:t xml:space="preserve"> </w:t>
      </w:r>
      <w:r>
        <w:rPr>
          <w:rFonts w:hint="eastAsia"/>
        </w:rPr>
        <w:t>и</w:t>
      </w:r>
      <w:r>
        <w:t xml:space="preserve"> </w:t>
      </w:r>
      <w:r>
        <w:rPr>
          <w:rFonts w:hint="eastAsia"/>
        </w:rPr>
        <w:t>отличительные</w:t>
      </w:r>
      <w:r>
        <w:t xml:space="preserve"> </w:t>
      </w:r>
      <w:r>
        <w:rPr>
          <w:rFonts w:hint="eastAsia"/>
        </w:rPr>
        <w:t>особенности</w:t>
      </w:r>
    </w:p>
    <w:p w14:paraId="44FE00F1" w14:textId="77777777" w:rsidR="007E445B" w:rsidRDefault="007E445B" w:rsidP="007E445B"/>
    <w:p w14:paraId="5F76EC00" w14:textId="77777777" w:rsidR="007E445B" w:rsidRDefault="007E445B" w:rsidP="007E445B">
      <w:r>
        <w:t xml:space="preserve">1.4.1. </w:t>
      </w:r>
      <w:r>
        <w:rPr>
          <w:rFonts w:hint="eastAsia"/>
        </w:rPr>
        <w:t>А</w:t>
      </w:r>
      <w:r>
        <w:t xml:space="preserve">. </w:t>
      </w:r>
      <w:r>
        <w:rPr>
          <w:rFonts w:hint="eastAsia"/>
        </w:rPr>
        <w:t>Остервальдер</w:t>
      </w:r>
      <w:r>
        <w:t xml:space="preserve">: </w:t>
      </w:r>
      <w:r>
        <w:rPr>
          <w:rFonts w:hint="eastAsia"/>
        </w:rPr>
        <w:t>«</w:t>
      </w:r>
      <w:r>
        <w:t>Business model canvas</w:t>
      </w:r>
      <w:r>
        <w:rPr>
          <w:rFonts w:hint="eastAsia"/>
        </w:rPr>
        <w:t>»</w:t>
      </w:r>
    </w:p>
    <w:p w14:paraId="70489CA8" w14:textId="77777777" w:rsidR="007E445B" w:rsidRDefault="007E445B" w:rsidP="007E445B"/>
    <w:p w14:paraId="2CAEBF03" w14:textId="77777777" w:rsidR="007E445B" w:rsidRDefault="007E445B" w:rsidP="007E445B">
      <w:r>
        <w:lastRenderedPageBreak/>
        <w:t xml:space="preserve">1.4.2. </w:t>
      </w:r>
      <w:r>
        <w:rPr>
          <w:rFonts w:hint="eastAsia"/>
        </w:rPr>
        <w:t>О</w:t>
      </w:r>
      <w:r>
        <w:t xml:space="preserve">. </w:t>
      </w:r>
      <w:r>
        <w:rPr>
          <w:rFonts w:hint="eastAsia"/>
        </w:rPr>
        <w:t>Гассманн</w:t>
      </w:r>
      <w:r>
        <w:t xml:space="preserve">, </w:t>
      </w:r>
      <w:r>
        <w:rPr>
          <w:rFonts w:hint="eastAsia"/>
        </w:rPr>
        <w:t>К</w:t>
      </w:r>
      <w:r>
        <w:t xml:space="preserve">. </w:t>
      </w:r>
      <w:r>
        <w:rPr>
          <w:rFonts w:hint="eastAsia"/>
        </w:rPr>
        <w:t>Франкенбергер</w:t>
      </w:r>
      <w:r>
        <w:t xml:space="preserve">, </w:t>
      </w:r>
      <w:r>
        <w:rPr>
          <w:rFonts w:hint="eastAsia"/>
        </w:rPr>
        <w:t>М</w:t>
      </w:r>
      <w:r>
        <w:t xml:space="preserve">. </w:t>
      </w:r>
      <w:r>
        <w:rPr>
          <w:rFonts w:hint="eastAsia"/>
        </w:rPr>
        <w:t>Цсик</w:t>
      </w:r>
      <w:r>
        <w:t xml:space="preserve">: </w:t>
      </w:r>
      <w:r>
        <w:rPr>
          <w:rFonts w:hint="eastAsia"/>
        </w:rPr>
        <w:t>«</w:t>
      </w:r>
      <w:r>
        <w:t>Business Model Navigator</w:t>
      </w:r>
      <w:r>
        <w:rPr>
          <w:rFonts w:hint="eastAsia"/>
        </w:rPr>
        <w:t>»</w:t>
      </w:r>
    </w:p>
    <w:p w14:paraId="46E291CF" w14:textId="77777777" w:rsidR="007E445B" w:rsidRDefault="007E445B" w:rsidP="007E445B"/>
    <w:p w14:paraId="7D00831E" w14:textId="77777777" w:rsidR="007E445B" w:rsidRDefault="007E445B" w:rsidP="007E445B">
      <w:r>
        <w:t xml:space="preserve">1.4.3. </w:t>
      </w:r>
      <w:r>
        <w:rPr>
          <w:rFonts w:hint="eastAsia"/>
        </w:rPr>
        <w:t>К</w:t>
      </w:r>
      <w:r>
        <w:t xml:space="preserve">. </w:t>
      </w:r>
      <w:r>
        <w:rPr>
          <w:rFonts w:hint="eastAsia"/>
        </w:rPr>
        <w:t>Гиротра</w:t>
      </w:r>
      <w:r>
        <w:t xml:space="preserve">, </w:t>
      </w:r>
      <w:r>
        <w:rPr>
          <w:rFonts w:hint="eastAsia"/>
        </w:rPr>
        <w:t>С</w:t>
      </w:r>
      <w:r>
        <w:t xml:space="preserve">. </w:t>
      </w:r>
      <w:r>
        <w:rPr>
          <w:rFonts w:hint="eastAsia"/>
        </w:rPr>
        <w:t>Нетесин</w:t>
      </w:r>
      <w:r>
        <w:t xml:space="preserve">: </w:t>
      </w:r>
      <w:r>
        <w:rPr>
          <w:rFonts w:hint="eastAsia"/>
        </w:rPr>
        <w:t>«</w:t>
      </w:r>
      <w:r>
        <w:rPr>
          <w:rFonts w:hint="eastAsia"/>
        </w:rPr>
        <w:t>Паттерн</w:t>
      </w:r>
      <w:r>
        <w:t xml:space="preserve"> </w:t>
      </w:r>
      <w:r>
        <w:rPr>
          <w:rFonts w:hint="eastAsia"/>
        </w:rPr>
        <w:t>Решений</w:t>
      </w:r>
      <w:r>
        <w:t xml:space="preserve"> 4w</w:t>
      </w:r>
      <w:r>
        <w:rPr>
          <w:rFonts w:hint="eastAsia"/>
        </w:rPr>
        <w:t>»</w:t>
      </w:r>
    </w:p>
    <w:p w14:paraId="17B31CB2" w14:textId="77777777" w:rsidR="007E445B" w:rsidRDefault="007E445B" w:rsidP="007E445B"/>
    <w:p w14:paraId="4D60A9D0" w14:textId="77777777" w:rsidR="007E445B" w:rsidRDefault="007E445B" w:rsidP="007E445B">
      <w:r>
        <w:rPr>
          <w:rFonts w:hint="eastAsia"/>
        </w:rPr>
        <w:t>Глава</w:t>
      </w:r>
      <w:r>
        <w:t xml:space="preserve"> 2. </w:t>
      </w:r>
      <w:r>
        <w:rPr>
          <w:rFonts w:hint="eastAsia"/>
        </w:rPr>
        <w:t>Маркетинговый</w:t>
      </w:r>
      <w:r>
        <w:t xml:space="preserve"> </w:t>
      </w:r>
      <w:r>
        <w:rPr>
          <w:rFonts w:hint="eastAsia"/>
        </w:rPr>
        <w:t>подход</w:t>
      </w:r>
      <w:r>
        <w:t xml:space="preserve"> </w:t>
      </w:r>
      <w:r>
        <w:rPr>
          <w:rFonts w:hint="eastAsia"/>
        </w:rPr>
        <w:t>к</w:t>
      </w:r>
      <w:r>
        <w:t xml:space="preserve"> </w:t>
      </w:r>
      <w:r>
        <w:rPr>
          <w:rFonts w:hint="eastAsia"/>
        </w:rPr>
        <w:t>анализу</w:t>
      </w:r>
      <w:r>
        <w:t xml:space="preserve"> </w:t>
      </w:r>
      <w:r>
        <w:rPr>
          <w:rFonts w:hint="eastAsia"/>
        </w:rPr>
        <w:t>бизнес</w:t>
      </w:r>
      <w:r>
        <w:t>-</w:t>
      </w:r>
      <w:r>
        <w:rPr>
          <w:rFonts w:hint="eastAsia"/>
        </w:rPr>
        <w:t>моделей</w:t>
      </w:r>
    </w:p>
    <w:p w14:paraId="105F5F8A" w14:textId="77777777" w:rsidR="007E445B" w:rsidRDefault="007E445B" w:rsidP="007E445B"/>
    <w:p w14:paraId="35E0F5D8" w14:textId="77777777" w:rsidR="007E445B" w:rsidRDefault="007E445B" w:rsidP="007E445B">
      <w:r>
        <w:t xml:space="preserve">2.1. </w:t>
      </w:r>
      <w:r>
        <w:rPr>
          <w:rFonts w:hint="eastAsia"/>
        </w:rPr>
        <w:t>Концептуальные</w:t>
      </w:r>
      <w:r>
        <w:t xml:space="preserve"> </w:t>
      </w:r>
      <w:r>
        <w:rPr>
          <w:rFonts w:hint="eastAsia"/>
        </w:rPr>
        <w:t>и</w:t>
      </w:r>
      <w:r>
        <w:t xml:space="preserve"> </w:t>
      </w:r>
      <w:r>
        <w:rPr>
          <w:rFonts w:hint="eastAsia"/>
        </w:rPr>
        <w:t>методологические</w:t>
      </w:r>
      <w:r>
        <w:t xml:space="preserve"> </w:t>
      </w:r>
      <w:r>
        <w:rPr>
          <w:rFonts w:hint="eastAsia"/>
        </w:rPr>
        <w:t>основы</w:t>
      </w:r>
      <w:r>
        <w:t xml:space="preserve"> </w:t>
      </w:r>
      <w:r>
        <w:rPr>
          <w:rFonts w:hint="eastAsia"/>
        </w:rPr>
        <w:t>подхода</w:t>
      </w:r>
    </w:p>
    <w:p w14:paraId="1244289A" w14:textId="77777777" w:rsidR="007E445B" w:rsidRDefault="007E445B" w:rsidP="007E445B"/>
    <w:p w14:paraId="5BD65A36" w14:textId="77777777" w:rsidR="007E445B" w:rsidRDefault="007E445B" w:rsidP="007E445B">
      <w:r>
        <w:t xml:space="preserve">2.2. </w:t>
      </w:r>
      <w:r>
        <w:rPr>
          <w:rFonts w:hint="eastAsia"/>
        </w:rPr>
        <w:t>Отличия</w:t>
      </w:r>
      <w:r>
        <w:t xml:space="preserve"> </w:t>
      </w:r>
      <w:r>
        <w:rPr>
          <w:rFonts w:hint="eastAsia"/>
        </w:rPr>
        <w:t>маркетингового</w:t>
      </w:r>
      <w:r>
        <w:t xml:space="preserve"> </w:t>
      </w:r>
      <w:r>
        <w:rPr>
          <w:rFonts w:hint="eastAsia"/>
        </w:rPr>
        <w:t>подхода</w:t>
      </w:r>
      <w:r>
        <w:t xml:space="preserve"> </w:t>
      </w:r>
      <w:r>
        <w:rPr>
          <w:rFonts w:hint="eastAsia"/>
        </w:rPr>
        <w:t>от</w:t>
      </w:r>
      <w:r>
        <w:t xml:space="preserve"> </w:t>
      </w:r>
      <w:r>
        <w:rPr>
          <w:rFonts w:hint="eastAsia"/>
        </w:rPr>
        <w:t>других</w:t>
      </w:r>
      <w:r>
        <w:t xml:space="preserve"> </w:t>
      </w:r>
      <w:r>
        <w:rPr>
          <w:rFonts w:hint="eastAsia"/>
        </w:rPr>
        <w:t>подходов</w:t>
      </w:r>
      <w:r>
        <w:t xml:space="preserve"> </w:t>
      </w:r>
      <w:r>
        <w:rPr>
          <w:rFonts w:hint="eastAsia"/>
        </w:rPr>
        <w:t>к</w:t>
      </w:r>
      <w:r>
        <w:t xml:space="preserve"> </w:t>
      </w:r>
      <w:r>
        <w:rPr>
          <w:rFonts w:hint="eastAsia"/>
        </w:rPr>
        <w:t>анализу</w:t>
      </w:r>
      <w:r>
        <w:t xml:space="preserve"> </w:t>
      </w:r>
      <w:r>
        <w:rPr>
          <w:rFonts w:hint="eastAsia"/>
        </w:rPr>
        <w:t>и</w:t>
      </w:r>
      <w:r>
        <w:t xml:space="preserve"> </w:t>
      </w:r>
      <w:r>
        <w:rPr>
          <w:rFonts w:hint="eastAsia"/>
        </w:rPr>
        <w:t>изменению</w:t>
      </w:r>
      <w:r>
        <w:t xml:space="preserve"> </w:t>
      </w:r>
      <w:r>
        <w:rPr>
          <w:rFonts w:hint="eastAsia"/>
        </w:rPr>
        <w:t>бизнес</w:t>
      </w:r>
      <w:r>
        <w:t>-</w:t>
      </w:r>
      <w:r>
        <w:rPr>
          <w:rFonts w:hint="eastAsia"/>
        </w:rPr>
        <w:t>моделей</w:t>
      </w:r>
    </w:p>
    <w:p w14:paraId="494FA148" w14:textId="77777777" w:rsidR="007E445B" w:rsidRDefault="007E445B" w:rsidP="007E445B"/>
    <w:p w14:paraId="0EEB34EE" w14:textId="77777777" w:rsidR="007E445B" w:rsidRDefault="007E445B" w:rsidP="007E445B">
      <w:r>
        <w:t xml:space="preserve">2.3. </w:t>
      </w:r>
      <w:r>
        <w:rPr>
          <w:rFonts w:hint="eastAsia"/>
        </w:rPr>
        <w:t>Соотношение</w:t>
      </w:r>
      <w:r>
        <w:t xml:space="preserve"> </w:t>
      </w:r>
      <w:r>
        <w:rPr>
          <w:rFonts w:hint="eastAsia"/>
        </w:rPr>
        <w:t>маркетингового</w:t>
      </w:r>
      <w:r>
        <w:t xml:space="preserve"> </w:t>
      </w:r>
      <w:r>
        <w:rPr>
          <w:rFonts w:hint="eastAsia"/>
        </w:rPr>
        <w:t>подхода</w:t>
      </w:r>
      <w:r>
        <w:t xml:space="preserve"> </w:t>
      </w:r>
      <w:r>
        <w:rPr>
          <w:rFonts w:hint="eastAsia"/>
        </w:rPr>
        <w:t>с</w:t>
      </w:r>
      <w:r>
        <w:t xml:space="preserve"> </w:t>
      </w:r>
      <w:r>
        <w:rPr>
          <w:rFonts w:hint="eastAsia"/>
        </w:rPr>
        <w:t>семью</w:t>
      </w:r>
      <w:r>
        <w:t xml:space="preserve"> </w:t>
      </w:r>
      <w:r>
        <w:rPr>
          <w:rFonts w:hint="eastAsia"/>
        </w:rPr>
        <w:t>«</w:t>
      </w:r>
      <w:r>
        <w:rPr>
          <w:rFonts w:hint="eastAsia"/>
        </w:rPr>
        <w:t>школами</w:t>
      </w:r>
      <w:r>
        <w:t xml:space="preserve"> </w:t>
      </w:r>
      <w:r>
        <w:rPr>
          <w:rFonts w:hint="eastAsia"/>
        </w:rPr>
        <w:t>научной</w:t>
      </w:r>
      <w:r>
        <w:t xml:space="preserve"> </w:t>
      </w:r>
      <w:r>
        <w:rPr>
          <w:rFonts w:hint="eastAsia"/>
        </w:rPr>
        <w:t>мысли</w:t>
      </w:r>
      <w:r>
        <w:rPr>
          <w:rFonts w:hint="eastAsia"/>
        </w:rPr>
        <w:t>»</w:t>
      </w:r>
      <w:r>
        <w:t xml:space="preserve">, </w:t>
      </w:r>
      <w:r>
        <w:rPr>
          <w:rFonts w:hint="eastAsia"/>
        </w:rPr>
        <w:t>исследующими</w:t>
      </w:r>
      <w:r>
        <w:t xml:space="preserve"> </w:t>
      </w:r>
      <w:r>
        <w:rPr>
          <w:rFonts w:hint="eastAsia"/>
        </w:rPr>
        <w:t>бизнес</w:t>
      </w:r>
      <w:r>
        <w:t>-</w:t>
      </w:r>
      <w:r>
        <w:rPr>
          <w:rFonts w:hint="eastAsia"/>
        </w:rPr>
        <w:t>модели</w:t>
      </w:r>
    </w:p>
    <w:p w14:paraId="705A45E8" w14:textId="77777777" w:rsidR="007E445B" w:rsidRDefault="007E445B" w:rsidP="007E445B"/>
    <w:p w14:paraId="5238BF01" w14:textId="77777777" w:rsidR="007E445B" w:rsidRDefault="007E445B" w:rsidP="007E445B">
      <w:r>
        <w:rPr>
          <w:rFonts w:hint="eastAsia"/>
        </w:rPr>
        <w:t>Глава</w:t>
      </w:r>
      <w:r>
        <w:t xml:space="preserve"> 3. </w:t>
      </w:r>
      <w:r>
        <w:rPr>
          <w:rFonts w:hint="eastAsia"/>
        </w:rPr>
        <w:t>Результаты</w:t>
      </w:r>
      <w:r>
        <w:t xml:space="preserve"> </w:t>
      </w:r>
      <w:r>
        <w:rPr>
          <w:rFonts w:hint="eastAsia"/>
        </w:rPr>
        <w:t>применения</w:t>
      </w:r>
      <w:r>
        <w:t xml:space="preserve"> </w:t>
      </w:r>
      <w:r>
        <w:rPr>
          <w:rFonts w:hint="eastAsia"/>
        </w:rPr>
        <w:t>маркетингового</w:t>
      </w:r>
      <w:r>
        <w:t xml:space="preserve"> </w:t>
      </w:r>
      <w:r>
        <w:rPr>
          <w:rFonts w:hint="eastAsia"/>
        </w:rPr>
        <w:t>подхода</w:t>
      </w:r>
      <w:r>
        <w:t xml:space="preserve"> </w:t>
      </w:r>
      <w:r>
        <w:rPr>
          <w:rFonts w:hint="eastAsia"/>
        </w:rPr>
        <w:t>для</w:t>
      </w:r>
      <w:r>
        <w:t xml:space="preserve"> </w:t>
      </w:r>
      <w:r>
        <w:rPr>
          <w:rFonts w:hint="eastAsia"/>
        </w:rPr>
        <w:t>анализа</w:t>
      </w:r>
      <w:r>
        <w:t xml:space="preserve"> </w:t>
      </w:r>
      <w:r>
        <w:rPr>
          <w:rFonts w:hint="eastAsia"/>
        </w:rPr>
        <w:t>и</w:t>
      </w:r>
      <w:r>
        <w:t xml:space="preserve"> </w:t>
      </w:r>
      <w:r>
        <w:rPr>
          <w:rFonts w:hint="eastAsia"/>
        </w:rPr>
        <w:t>определения</w:t>
      </w:r>
      <w:r>
        <w:t xml:space="preserve"> </w:t>
      </w:r>
      <w:r>
        <w:rPr>
          <w:rFonts w:hint="eastAsia"/>
        </w:rPr>
        <w:t>направлений</w:t>
      </w:r>
      <w:r>
        <w:t xml:space="preserve"> </w:t>
      </w:r>
      <w:r>
        <w:rPr>
          <w:rFonts w:hint="eastAsia"/>
        </w:rPr>
        <w:t>изменений</w:t>
      </w:r>
      <w:r>
        <w:t xml:space="preserve"> </w:t>
      </w:r>
      <w:r>
        <w:rPr>
          <w:rFonts w:hint="eastAsia"/>
        </w:rPr>
        <w:t>бизнес</w:t>
      </w:r>
      <w:r>
        <w:t>-</w:t>
      </w:r>
      <w:r>
        <w:rPr>
          <w:rFonts w:hint="eastAsia"/>
        </w:rPr>
        <w:t>модели</w:t>
      </w:r>
      <w:r>
        <w:t xml:space="preserve"> </w:t>
      </w:r>
      <w:r>
        <w:rPr>
          <w:rFonts w:hint="eastAsia"/>
        </w:rPr>
        <w:t>компании</w:t>
      </w:r>
      <w:r>
        <w:t xml:space="preserve"> </w:t>
      </w:r>
      <w:r>
        <w:rPr>
          <w:rFonts w:hint="eastAsia"/>
        </w:rPr>
        <w:t>на</w:t>
      </w:r>
      <w:r>
        <w:t xml:space="preserve"> </w:t>
      </w:r>
      <w:r>
        <w:rPr>
          <w:rFonts w:hint="eastAsia"/>
        </w:rPr>
        <w:t>российском</w:t>
      </w:r>
      <w:r>
        <w:t xml:space="preserve"> </w:t>
      </w:r>
      <w:r>
        <w:rPr>
          <w:rFonts w:hint="eastAsia"/>
        </w:rPr>
        <w:t>офтальмологическом</w:t>
      </w:r>
      <w:r>
        <w:t xml:space="preserve"> </w:t>
      </w:r>
      <w:r>
        <w:rPr>
          <w:rFonts w:hint="eastAsia"/>
        </w:rPr>
        <w:t>рынке</w:t>
      </w:r>
    </w:p>
    <w:p w14:paraId="66046E97" w14:textId="77777777" w:rsidR="007E445B" w:rsidRDefault="007E445B" w:rsidP="007E445B"/>
    <w:p w14:paraId="53137FE7" w14:textId="77777777" w:rsidR="007E445B" w:rsidRDefault="007E445B" w:rsidP="007E445B">
      <w:r>
        <w:t xml:space="preserve">3.1. </w:t>
      </w:r>
      <w:r>
        <w:rPr>
          <w:rFonts w:hint="eastAsia"/>
        </w:rPr>
        <w:t>Обоснование</w:t>
      </w:r>
      <w:r>
        <w:t xml:space="preserve"> </w:t>
      </w:r>
      <w:r>
        <w:rPr>
          <w:rFonts w:hint="eastAsia"/>
        </w:rPr>
        <w:t>выбора</w:t>
      </w:r>
      <w:r>
        <w:t xml:space="preserve"> </w:t>
      </w:r>
      <w:r>
        <w:rPr>
          <w:rFonts w:hint="eastAsia"/>
        </w:rPr>
        <w:t>рынка</w:t>
      </w:r>
      <w:r>
        <w:t xml:space="preserve"> </w:t>
      </w:r>
      <w:r>
        <w:rPr>
          <w:rFonts w:hint="eastAsia"/>
        </w:rPr>
        <w:t>для</w:t>
      </w:r>
      <w:r>
        <w:t xml:space="preserve"> </w:t>
      </w:r>
      <w:r>
        <w:rPr>
          <w:rFonts w:hint="eastAsia"/>
        </w:rPr>
        <w:t>верификации</w:t>
      </w:r>
      <w:r>
        <w:t xml:space="preserve"> </w:t>
      </w:r>
      <w:r>
        <w:rPr>
          <w:rFonts w:hint="eastAsia"/>
        </w:rPr>
        <w:t>подхода</w:t>
      </w:r>
    </w:p>
    <w:p w14:paraId="2E1EB416" w14:textId="77777777" w:rsidR="007E445B" w:rsidRDefault="007E445B" w:rsidP="007E445B"/>
    <w:p w14:paraId="6AEF6A6F" w14:textId="77777777" w:rsidR="007E445B" w:rsidRDefault="007E445B" w:rsidP="007E445B">
      <w:r>
        <w:t xml:space="preserve">3.2. </w:t>
      </w:r>
      <w:r>
        <w:rPr>
          <w:rFonts w:hint="eastAsia"/>
        </w:rPr>
        <w:t>Первый</w:t>
      </w:r>
      <w:r>
        <w:t xml:space="preserve"> </w:t>
      </w:r>
      <w:r>
        <w:rPr>
          <w:rFonts w:hint="eastAsia"/>
        </w:rPr>
        <w:t>уровень</w:t>
      </w:r>
      <w:r>
        <w:t xml:space="preserve">: </w:t>
      </w:r>
      <w:r>
        <w:rPr>
          <w:rFonts w:hint="eastAsia"/>
        </w:rPr>
        <w:t>анализ</w:t>
      </w:r>
      <w:r>
        <w:t xml:space="preserve"> </w:t>
      </w:r>
      <w:r>
        <w:rPr>
          <w:rFonts w:hint="eastAsia"/>
        </w:rPr>
        <w:t>структуры</w:t>
      </w:r>
      <w:r>
        <w:t xml:space="preserve"> </w:t>
      </w:r>
      <w:r>
        <w:rPr>
          <w:rFonts w:hint="eastAsia"/>
        </w:rPr>
        <w:t>бизнес</w:t>
      </w:r>
      <w:r>
        <w:t>-</w:t>
      </w:r>
      <w:r>
        <w:rPr>
          <w:rFonts w:hint="eastAsia"/>
        </w:rPr>
        <w:t>модели</w:t>
      </w:r>
    </w:p>
    <w:p w14:paraId="7DD3183C" w14:textId="77777777" w:rsidR="007E445B" w:rsidRDefault="007E445B" w:rsidP="007E445B"/>
    <w:p w14:paraId="2655B600" w14:textId="77777777" w:rsidR="007E445B" w:rsidRDefault="007E445B" w:rsidP="007E445B">
      <w:r>
        <w:t xml:space="preserve">3.3. </w:t>
      </w:r>
      <w:r>
        <w:rPr>
          <w:rFonts w:hint="eastAsia"/>
        </w:rPr>
        <w:t>Второй</w:t>
      </w:r>
      <w:r>
        <w:t xml:space="preserve"> </w:t>
      </w:r>
      <w:r>
        <w:rPr>
          <w:rFonts w:hint="eastAsia"/>
        </w:rPr>
        <w:t>уровень</w:t>
      </w:r>
      <w:r>
        <w:t xml:space="preserve">: </w:t>
      </w:r>
      <w:r>
        <w:rPr>
          <w:rFonts w:hint="eastAsia"/>
        </w:rPr>
        <w:t>анализ</w:t>
      </w:r>
      <w:r>
        <w:t xml:space="preserve"> </w:t>
      </w:r>
      <w:r>
        <w:rPr>
          <w:rFonts w:hint="eastAsia"/>
        </w:rPr>
        <w:t>механизма</w:t>
      </w:r>
      <w:r>
        <w:t xml:space="preserve"> </w:t>
      </w:r>
      <w:r>
        <w:rPr>
          <w:rFonts w:hint="eastAsia"/>
        </w:rPr>
        <w:t>взаимодействия</w:t>
      </w:r>
      <w:r>
        <w:t xml:space="preserve"> </w:t>
      </w:r>
      <w:r>
        <w:rPr>
          <w:rFonts w:hint="eastAsia"/>
        </w:rPr>
        <w:t>участников</w:t>
      </w:r>
      <w:r>
        <w:t xml:space="preserve"> </w:t>
      </w:r>
      <w:r>
        <w:rPr>
          <w:rFonts w:hint="eastAsia"/>
        </w:rPr>
        <w:t>бизнес</w:t>
      </w:r>
      <w:r>
        <w:t>-</w:t>
      </w:r>
      <w:r>
        <w:rPr>
          <w:rFonts w:hint="eastAsia"/>
        </w:rPr>
        <w:t>модели</w:t>
      </w:r>
    </w:p>
    <w:p w14:paraId="4133EFBF" w14:textId="77777777" w:rsidR="007E445B" w:rsidRDefault="007E445B" w:rsidP="007E445B"/>
    <w:p w14:paraId="008152C0" w14:textId="77777777" w:rsidR="007E445B" w:rsidRDefault="007E445B" w:rsidP="007E445B">
      <w:r>
        <w:t xml:space="preserve">3.3.1. </w:t>
      </w:r>
      <w:r>
        <w:rPr>
          <w:rFonts w:hint="eastAsia"/>
        </w:rPr>
        <w:t>Специфика</w:t>
      </w:r>
      <w:r>
        <w:t xml:space="preserve"> </w:t>
      </w:r>
      <w:r>
        <w:rPr>
          <w:rFonts w:hint="eastAsia"/>
        </w:rPr>
        <w:t>взаимодействия</w:t>
      </w:r>
      <w:r>
        <w:t xml:space="preserve"> </w:t>
      </w:r>
      <w:r>
        <w:rPr>
          <w:rFonts w:hint="eastAsia"/>
        </w:rPr>
        <w:t>компании</w:t>
      </w:r>
      <w:r>
        <w:t>-</w:t>
      </w:r>
      <w:r>
        <w:rPr>
          <w:rFonts w:hint="eastAsia"/>
        </w:rPr>
        <w:t>производителя</w:t>
      </w:r>
      <w:r>
        <w:t xml:space="preserve"> </w:t>
      </w:r>
      <w:r>
        <w:rPr>
          <w:rFonts w:hint="eastAsia"/>
        </w:rPr>
        <w:t>и</w:t>
      </w:r>
      <w:r>
        <w:t xml:space="preserve"> </w:t>
      </w:r>
      <w:r>
        <w:rPr>
          <w:rFonts w:hint="eastAsia"/>
        </w:rPr>
        <w:t>врачей</w:t>
      </w:r>
    </w:p>
    <w:p w14:paraId="7C50337D" w14:textId="77777777" w:rsidR="007E445B" w:rsidRDefault="007E445B" w:rsidP="007E445B"/>
    <w:p w14:paraId="2BD434E7" w14:textId="77777777" w:rsidR="007E445B" w:rsidRDefault="007E445B" w:rsidP="007E445B">
      <w:r>
        <w:t xml:space="preserve">3.3.2. </w:t>
      </w:r>
      <w:r>
        <w:rPr>
          <w:rFonts w:hint="eastAsia"/>
        </w:rPr>
        <w:t>Сбои</w:t>
      </w:r>
      <w:r>
        <w:t xml:space="preserve"> </w:t>
      </w:r>
      <w:r>
        <w:rPr>
          <w:rFonts w:hint="eastAsia"/>
        </w:rPr>
        <w:t>и</w:t>
      </w:r>
      <w:r>
        <w:t xml:space="preserve"> </w:t>
      </w:r>
      <w:r>
        <w:rPr>
          <w:rFonts w:hint="eastAsia"/>
        </w:rPr>
        <w:t>рассогласования</w:t>
      </w:r>
      <w:r>
        <w:t xml:space="preserve"> </w:t>
      </w:r>
      <w:r>
        <w:rPr>
          <w:rFonts w:hint="eastAsia"/>
        </w:rPr>
        <w:t>в</w:t>
      </w:r>
      <w:r>
        <w:t xml:space="preserve"> </w:t>
      </w:r>
      <w:r>
        <w:rPr>
          <w:rFonts w:hint="eastAsia"/>
        </w:rPr>
        <w:t>цепочке</w:t>
      </w:r>
      <w:r>
        <w:t xml:space="preserve"> </w:t>
      </w:r>
      <w:r>
        <w:rPr>
          <w:rFonts w:hint="eastAsia"/>
        </w:rPr>
        <w:t>создания</w:t>
      </w:r>
      <w:r>
        <w:t xml:space="preserve"> </w:t>
      </w:r>
      <w:r>
        <w:rPr>
          <w:rFonts w:hint="eastAsia"/>
        </w:rPr>
        <w:t>ценности</w:t>
      </w:r>
      <w:r>
        <w:t xml:space="preserve"> </w:t>
      </w:r>
      <w:r>
        <w:rPr>
          <w:rFonts w:hint="eastAsia"/>
        </w:rPr>
        <w:t>и</w:t>
      </w:r>
      <w:r>
        <w:t xml:space="preserve"> </w:t>
      </w:r>
      <w:r>
        <w:rPr>
          <w:rFonts w:hint="eastAsia"/>
        </w:rPr>
        <w:t>способы</w:t>
      </w:r>
      <w:r>
        <w:t xml:space="preserve"> </w:t>
      </w:r>
      <w:r>
        <w:rPr>
          <w:rFonts w:hint="eastAsia"/>
        </w:rPr>
        <w:t>их</w:t>
      </w:r>
      <w:r>
        <w:t xml:space="preserve"> </w:t>
      </w:r>
      <w:r>
        <w:rPr>
          <w:rFonts w:hint="eastAsia"/>
        </w:rPr>
        <w:t>преодоления</w:t>
      </w:r>
    </w:p>
    <w:p w14:paraId="06FE55EB" w14:textId="77777777" w:rsidR="007E445B" w:rsidRDefault="007E445B" w:rsidP="007E445B"/>
    <w:p w14:paraId="6632BD3C" w14:textId="77777777" w:rsidR="007E445B" w:rsidRDefault="007E445B" w:rsidP="007E445B">
      <w:r>
        <w:t xml:space="preserve">3.4. </w:t>
      </w:r>
      <w:r>
        <w:rPr>
          <w:rFonts w:hint="eastAsia"/>
        </w:rPr>
        <w:t>Третий</w:t>
      </w:r>
      <w:r>
        <w:t xml:space="preserve"> </w:t>
      </w:r>
      <w:r>
        <w:rPr>
          <w:rFonts w:hint="eastAsia"/>
        </w:rPr>
        <w:t>уровень</w:t>
      </w:r>
      <w:r>
        <w:t xml:space="preserve">: </w:t>
      </w:r>
      <w:r>
        <w:rPr>
          <w:rFonts w:hint="eastAsia"/>
        </w:rPr>
        <w:t>анализ</w:t>
      </w:r>
      <w:r>
        <w:t xml:space="preserve"> </w:t>
      </w:r>
      <w:r>
        <w:rPr>
          <w:rFonts w:hint="eastAsia"/>
        </w:rPr>
        <w:t>результатов</w:t>
      </w:r>
      <w:r>
        <w:t xml:space="preserve"> </w:t>
      </w:r>
      <w:r>
        <w:rPr>
          <w:rFonts w:hint="eastAsia"/>
        </w:rPr>
        <w:t>взаимодействия</w:t>
      </w:r>
      <w:r>
        <w:t xml:space="preserve"> </w:t>
      </w:r>
      <w:r>
        <w:rPr>
          <w:rFonts w:hint="eastAsia"/>
        </w:rPr>
        <w:t>участников</w:t>
      </w:r>
      <w:r>
        <w:t xml:space="preserve"> </w:t>
      </w:r>
      <w:r>
        <w:rPr>
          <w:rFonts w:hint="eastAsia"/>
        </w:rPr>
        <w:t>бизнес</w:t>
      </w:r>
      <w:r>
        <w:t xml:space="preserve"> -</w:t>
      </w:r>
      <w:r>
        <w:rPr>
          <w:rFonts w:hint="eastAsia"/>
        </w:rPr>
        <w:t>модели</w:t>
      </w:r>
    </w:p>
    <w:p w14:paraId="43928EB9" w14:textId="77777777" w:rsidR="007E445B" w:rsidRDefault="007E445B" w:rsidP="007E445B"/>
    <w:p w14:paraId="687A2692" w14:textId="77777777" w:rsidR="007E445B" w:rsidRDefault="007E445B" w:rsidP="007E445B">
      <w:r>
        <w:rPr>
          <w:rFonts w:hint="eastAsia"/>
        </w:rPr>
        <w:t>Заключение</w:t>
      </w:r>
    </w:p>
    <w:p w14:paraId="3126A74D" w14:textId="77777777" w:rsidR="007E445B" w:rsidRDefault="007E445B" w:rsidP="007E445B"/>
    <w:p w14:paraId="32ECFCE8" w14:textId="77777777" w:rsidR="007E445B" w:rsidRDefault="007E445B" w:rsidP="007E445B">
      <w:r>
        <w:rPr>
          <w:rFonts w:hint="eastAsia"/>
        </w:rPr>
        <w:t>Библиографический</w:t>
      </w:r>
      <w:r>
        <w:t xml:space="preserve"> </w:t>
      </w:r>
      <w:r>
        <w:rPr>
          <w:rFonts w:hint="eastAsia"/>
        </w:rPr>
        <w:t>список</w:t>
      </w:r>
    </w:p>
    <w:p w14:paraId="48AF1225" w14:textId="77777777" w:rsidR="007E445B" w:rsidRDefault="007E445B" w:rsidP="007E445B"/>
    <w:p w14:paraId="7F57E250" w14:textId="77777777" w:rsidR="007E445B" w:rsidRDefault="007E445B" w:rsidP="007E445B">
      <w:r>
        <w:rPr>
          <w:rFonts w:hint="eastAsia"/>
        </w:rPr>
        <w:t>Приложение</w:t>
      </w:r>
      <w:r>
        <w:t xml:space="preserve"> </w:t>
      </w:r>
      <w:r>
        <w:rPr>
          <w:rFonts w:hint="eastAsia"/>
        </w:rPr>
        <w:t>А</w:t>
      </w:r>
      <w:r>
        <w:t xml:space="preserve">. </w:t>
      </w:r>
      <w:r>
        <w:rPr>
          <w:rFonts w:hint="eastAsia"/>
        </w:rPr>
        <w:t>Список</w:t>
      </w:r>
      <w:r>
        <w:t xml:space="preserve"> </w:t>
      </w:r>
      <w:r>
        <w:rPr>
          <w:rFonts w:hint="eastAsia"/>
        </w:rPr>
        <w:t>наиболее</w:t>
      </w:r>
      <w:r>
        <w:t xml:space="preserve"> </w:t>
      </w:r>
      <w:r>
        <w:rPr>
          <w:rFonts w:hint="eastAsia"/>
        </w:rPr>
        <w:t>цитируемых</w:t>
      </w:r>
      <w:r>
        <w:t xml:space="preserve"> </w:t>
      </w:r>
      <w:r>
        <w:rPr>
          <w:rFonts w:hint="eastAsia"/>
        </w:rPr>
        <w:t>исследований</w:t>
      </w:r>
      <w:r>
        <w:t xml:space="preserve"> </w:t>
      </w:r>
      <w:r>
        <w:rPr>
          <w:rFonts w:hint="eastAsia"/>
        </w:rPr>
        <w:t>по</w:t>
      </w:r>
      <w:r>
        <w:t xml:space="preserve"> </w:t>
      </w:r>
      <w:r>
        <w:rPr>
          <w:rFonts w:hint="eastAsia"/>
        </w:rPr>
        <w:t>бизнес</w:t>
      </w:r>
      <w:r>
        <w:t>-</w:t>
      </w:r>
      <w:r>
        <w:rPr>
          <w:rFonts w:hint="eastAsia"/>
        </w:rPr>
        <w:t>моделям</w:t>
      </w:r>
      <w:r>
        <w:t xml:space="preserve"> (</w:t>
      </w:r>
      <w:r>
        <w:rPr>
          <w:rFonts w:hint="eastAsia"/>
        </w:rPr>
        <w:t>по</w:t>
      </w:r>
      <w:r>
        <w:t xml:space="preserve"> </w:t>
      </w:r>
      <w:r>
        <w:rPr>
          <w:rFonts w:hint="eastAsia"/>
        </w:rPr>
        <w:t>данным</w:t>
      </w:r>
      <w:r>
        <w:t xml:space="preserve"> Scopus </w:t>
      </w:r>
      <w:r>
        <w:rPr>
          <w:rFonts w:hint="eastAsia"/>
        </w:rPr>
        <w:t>и</w:t>
      </w:r>
      <w:r>
        <w:t xml:space="preserve"> Google Scholar </w:t>
      </w:r>
      <w:r>
        <w:rPr>
          <w:rFonts w:hint="eastAsia"/>
        </w:rPr>
        <w:t>на</w:t>
      </w:r>
      <w:r>
        <w:t xml:space="preserve"> 13.02.2016)</w:t>
      </w:r>
    </w:p>
    <w:p w14:paraId="69922533" w14:textId="77777777" w:rsidR="007E445B" w:rsidRDefault="007E445B" w:rsidP="007E445B"/>
    <w:p w14:paraId="26AA0566" w14:textId="77777777" w:rsidR="007E445B" w:rsidRDefault="007E445B" w:rsidP="007E445B">
      <w:r>
        <w:rPr>
          <w:rFonts w:hint="eastAsia"/>
        </w:rPr>
        <w:t>Приложение</w:t>
      </w:r>
      <w:r>
        <w:t xml:space="preserve"> </w:t>
      </w:r>
      <w:r>
        <w:rPr>
          <w:rFonts w:hint="eastAsia"/>
        </w:rPr>
        <w:t>Б</w:t>
      </w:r>
      <w:r>
        <w:t xml:space="preserve">. </w:t>
      </w:r>
      <w:r>
        <w:rPr>
          <w:rFonts w:hint="eastAsia"/>
        </w:rPr>
        <w:t>Основные</w:t>
      </w:r>
      <w:r>
        <w:t xml:space="preserve"> </w:t>
      </w:r>
      <w:r>
        <w:rPr>
          <w:rFonts w:hint="eastAsia"/>
        </w:rPr>
        <w:t>определения</w:t>
      </w:r>
      <w:r>
        <w:t xml:space="preserve"> </w:t>
      </w:r>
      <w:r>
        <w:rPr>
          <w:rFonts w:hint="eastAsia"/>
        </w:rPr>
        <w:t>бизнес</w:t>
      </w:r>
      <w:r>
        <w:t>-</w:t>
      </w:r>
      <w:r>
        <w:rPr>
          <w:rFonts w:hint="eastAsia"/>
        </w:rPr>
        <w:t>моделей</w:t>
      </w:r>
      <w:r>
        <w:t xml:space="preserve">, </w:t>
      </w:r>
      <w:r>
        <w:rPr>
          <w:rFonts w:hint="eastAsia"/>
        </w:rPr>
        <w:t>по</w:t>
      </w:r>
      <w:r>
        <w:t xml:space="preserve"> </w:t>
      </w:r>
      <w:r>
        <w:rPr>
          <w:rFonts w:hint="eastAsia"/>
        </w:rPr>
        <w:t>которым</w:t>
      </w:r>
      <w:r>
        <w:t xml:space="preserve"> </w:t>
      </w:r>
      <w:r>
        <w:rPr>
          <w:rFonts w:hint="eastAsia"/>
        </w:rPr>
        <w:t>проводился</w:t>
      </w:r>
      <w:r>
        <w:t xml:space="preserve"> </w:t>
      </w:r>
      <w:r>
        <w:rPr>
          <w:rFonts w:hint="eastAsia"/>
        </w:rPr>
        <w:t>семантический</w:t>
      </w:r>
      <w:r>
        <w:t xml:space="preserve"> </w:t>
      </w:r>
      <w:r>
        <w:rPr>
          <w:rFonts w:hint="eastAsia"/>
        </w:rPr>
        <w:t>анализ</w:t>
      </w:r>
    </w:p>
    <w:p w14:paraId="639DD4CC" w14:textId="77777777" w:rsidR="007E445B" w:rsidRDefault="007E445B" w:rsidP="007E445B"/>
    <w:p w14:paraId="38F97F89" w14:textId="77777777" w:rsidR="007E445B" w:rsidRDefault="007E445B" w:rsidP="007E445B">
      <w:r>
        <w:rPr>
          <w:rFonts w:hint="eastAsia"/>
        </w:rPr>
        <w:t>Приложение</w:t>
      </w:r>
      <w:r>
        <w:t xml:space="preserve"> </w:t>
      </w:r>
      <w:r>
        <w:rPr>
          <w:rFonts w:hint="eastAsia"/>
        </w:rPr>
        <w:t>В</w:t>
      </w:r>
      <w:r>
        <w:t xml:space="preserve">. </w:t>
      </w:r>
      <w:r>
        <w:rPr>
          <w:rFonts w:hint="eastAsia"/>
        </w:rPr>
        <w:t>Вопросы</w:t>
      </w:r>
      <w:r>
        <w:t xml:space="preserve"> </w:t>
      </w:r>
      <w:r>
        <w:rPr>
          <w:rFonts w:hint="eastAsia"/>
        </w:rPr>
        <w:t>для</w:t>
      </w:r>
      <w:r>
        <w:t xml:space="preserve"> </w:t>
      </w:r>
      <w:r>
        <w:rPr>
          <w:rFonts w:hint="eastAsia"/>
        </w:rPr>
        <w:t>интервью</w:t>
      </w:r>
      <w:r>
        <w:t xml:space="preserve"> </w:t>
      </w:r>
      <w:r>
        <w:rPr>
          <w:rFonts w:hint="eastAsia"/>
        </w:rPr>
        <w:t>представителей</w:t>
      </w:r>
      <w:r>
        <w:t xml:space="preserve"> </w:t>
      </w:r>
      <w:r>
        <w:rPr>
          <w:rFonts w:hint="eastAsia"/>
        </w:rPr>
        <w:t>менеджмента</w:t>
      </w:r>
      <w:r>
        <w:t xml:space="preserve"> </w:t>
      </w:r>
      <w:r>
        <w:rPr>
          <w:rFonts w:hint="eastAsia"/>
        </w:rPr>
        <w:t>компании</w:t>
      </w:r>
    </w:p>
    <w:p w14:paraId="569E740C" w14:textId="77777777" w:rsidR="007E445B" w:rsidRDefault="007E445B" w:rsidP="007E445B"/>
    <w:p w14:paraId="17D6E2ED" w14:textId="77777777" w:rsidR="007E445B" w:rsidRDefault="007E445B" w:rsidP="007E445B">
      <w:r>
        <w:rPr>
          <w:rFonts w:hint="eastAsia"/>
        </w:rPr>
        <w:t>Приложение</w:t>
      </w:r>
      <w:r>
        <w:t xml:space="preserve"> </w:t>
      </w:r>
      <w:r>
        <w:rPr>
          <w:rFonts w:hint="eastAsia"/>
        </w:rPr>
        <w:t>Г</w:t>
      </w:r>
      <w:r>
        <w:t xml:space="preserve">. </w:t>
      </w:r>
      <w:r>
        <w:rPr>
          <w:rFonts w:hint="eastAsia"/>
        </w:rPr>
        <w:t>Типы</w:t>
      </w:r>
      <w:r>
        <w:t xml:space="preserve"> </w:t>
      </w:r>
      <w:r>
        <w:rPr>
          <w:rFonts w:hint="eastAsia"/>
        </w:rPr>
        <w:t>возможных</w:t>
      </w:r>
      <w:r>
        <w:t xml:space="preserve"> </w:t>
      </w:r>
      <w:r>
        <w:rPr>
          <w:rFonts w:hint="eastAsia"/>
        </w:rPr>
        <w:t>сбоев</w:t>
      </w:r>
      <w:r>
        <w:t xml:space="preserve"> </w:t>
      </w:r>
      <w:r>
        <w:rPr>
          <w:rFonts w:hint="eastAsia"/>
        </w:rPr>
        <w:t>и</w:t>
      </w:r>
      <w:r>
        <w:t xml:space="preserve"> </w:t>
      </w:r>
      <w:r>
        <w:rPr>
          <w:rFonts w:hint="eastAsia"/>
        </w:rPr>
        <w:t>рассогласований</w:t>
      </w:r>
      <w:r>
        <w:t xml:space="preserve"> </w:t>
      </w:r>
      <w:r>
        <w:rPr>
          <w:rFonts w:hint="eastAsia"/>
        </w:rPr>
        <w:t>в</w:t>
      </w:r>
      <w:r>
        <w:t xml:space="preserve"> </w:t>
      </w:r>
      <w:r>
        <w:rPr>
          <w:rFonts w:hint="eastAsia"/>
        </w:rPr>
        <w:t>цепочке</w:t>
      </w:r>
      <w:r>
        <w:t xml:space="preserve"> </w:t>
      </w:r>
      <w:r>
        <w:rPr>
          <w:rFonts w:hint="eastAsia"/>
        </w:rPr>
        <w:t>создания</w:t>
      </w:r>
      <w:r>
        <w:t xml:space="preserve"> </w:t>
      </w:r>
      <w:r>
        <w:rPr>
          <w:rFonts w:hint="eastAsia"/>
        </w:rPr>
        <w:t>ценности</w:t>
      </w:r>
      <w:r>
        <w:t xml:space="preserve"> </w:t>
      </w:r>
      <w:r>
        <w:rPr>
          <w:rFonts w:hint="eastAsia"/>
        </w:rPr>
        <w:t>на</w:t>
      </w:r>
      <w:r>
        <w:t xml:space="preserve"> </w:t>
      </w:r>
      <w:r>
        <w:rPr>
          <w:rFonts w:hint="eastAsia"/>
        </w:rPr>
        <w:t>офтальмологическом</w:t>
      </w:r>
      <w:r>
        <w:t xml:space="preserve"> </w:t>
      </w:r>
      <w:r>
        <w:rPr>
          <w:rFonts w:hint="eastAsia"/>
        </w:rPr>
        <w:t>рынке</w:t>
      </w:r>
    </w:p>
    <w:p w14:paraId="29CC6D86" w14:textId="77777777" w:rsidR="007E445B" w:rsidRDefault="007E445B" w:rsidP="007E445B"/>
    <w:p w14:paraId="229275D6" w14:textId="77777777" w:rsidR="007E445B" w:rsidRDefault="007E445B" w:rsidP="007E445B">
      <w:r>
        <w:rPr>
          <w:rFonts w:hint="eastAsia"/>
        </w:rPr>
        <w:t>Приложение</w:t>
      </w:r>
      <w:r>
        <w:t xml:space="preserve"> </w:t>
      </w:r>
      <w:r>
        <w:rPr>
          <w:rFonts w:hint="eastAsia"/>
        </w:rPr>
        <w:t>Д</w:t>
      </w:r>
      <w:r>
        <w:t xml:space="preserve">. </w:t>
      </w:r>
      <w:r>
        <w:rPr>
          <w:rFonts w:hint="eastAsia"/>
        </w:rPr>
        <w:t>Гайд</w:t>
      </w:r>
      <w:r>
        <w:t xml:space="preserve"> </w:t>
      </w:r>
      <w:r>
        <w:rPr>
          <w:rFonts w:hint="eastAsia"/>
        </w:rPr>
        <w:t>интервью</w:t>
      </w:r>
      <w:r>
        <w:t xml:space="preserve"> </w:t>
      </w:r>
      <w:r>
        <w:rPr>
          <w:rFonts w:hint="eastAsia"/>
        </w:rPr>
        <w:t>врачей</w:t>
      </w:r>
      <w:r>
        <w:t>-</w:t>
      </w:r>
      <w:r>
        <w:rPr>
          <w:rFonts w:hint="eastAsia"/>
        </w:rPr>
        <w:t>офтальмологов</w:t>
      </w:r>
    </w:p>
    <w:p w14:paraId="67BF6982" w14:textId="77777777" w:rsidR="007E445B" w:rsidRDefault="007E445B" w:rsidP="007E445B"/>
    <w:p w14:paraId="496908A7" w14:textId="353F871B" w:rsidR="007E445B" w:rsidRPr="007E445B" w:rsidRDefault="007E445B" w:rsidP="007E445B">
      <w:r>
        <w:rPr>
          <w:rFonts w:hint="eastAsia"/>
        </w:rPr>
        <w:t>Приложение</w:t>
      </w:r>
      <w:r>
        <w:t xml:space="preserve"> </w:t>
      </w:r>
      <w:r>
        <w:rPr>
          <w:rFonts w:hint="eastAsia"/>
        </w:rPr>
        <w:t>Е</w:t>
      </w:r>
      <w:r>
        <w:t xml:space="preserve">. </w:t>
      </w:r>
      <w:r>
        <w:rPr>
          <w:rFonts w:hint="eastAsia"/>
        </w:rPr>
        <w:t>Характеристики</w:t>
      </w:r>
      <w:r>
        <w:t xml:space="preserve"> </w:t>
      </w:r>
      <w:r>
        <w:rPr>
          <w:rFonts w:hint="eastAsia"/>
        </w:rPr>
        <w:t>экспертов</w:t>
      </w:r>
    </w:p>
    <w:sectPr w:rsidR="007E445B" w:rsidRPr="007E445B" w:rsidSect="0008477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4F0FB" w14:textId="77777777" w:rsidR="00084775" w:rsidRDefault="00084775">
      <w:pPr>
        <w:spacing w:after="0" w:line="240" w:lineRule="auto"/>
      </w:pPr>
      <w:r>
        <w:separator/>
      </w:r>
    </w:p>
  </w:endnote>
  <w:endnote w:type="continuationSeparator" w:id="0">
    <w:p w14:paraId="625C747F" w14:textId="77777777" w:rsidR="00084775" w:rsidRDefault="00084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665BB" w14:textId="77777777" w:rsidR="00084775" w:rsidRDefault="00084775"/>
    <w:p w14:paraId="08399C04" w14:textId="77777777" w:rsidR="00084775" w:rsidRDefault="00084775"/>
    <w:p w14:paraId="2522FA34" w14:textId="77777777" w:rsidR="00084775" w:rsidRDefault="00084775"/>
    <w:p w14:paraId="49E571EF" w14:textId="77777777" w:rsidR="00084775" w:rsidRDefault="00084775"/>
    <w:p w14:paraId="0250BDE3" w14:textId="77777777" w:rsidR="00084775" w:rsidRDefault="00084775"/>
    <w:p w14:paraId="6E915BB1" w14:textId="77777777" w:rsidR="00084775" w:rsidRDefault="00084775"/>
    <w:p w14:paraId="59779847" w14:textId="77777777" w:rsidR="00084775" w:rsidRDefault="0008477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86E578" wp14:editId="231DD3E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5E0B7" w14:textId="77777777" w:rsidR="00084775" w:rsidRDefault="000847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86E57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855E0B7" w14:textId="77777777" w:rsidR="00084775" w:rsidRDefault="000847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19B9D4" w14:textId="77777777" w:rsidR="00084775" w:rsidRDefault="00084775"/>
    <w:p w14:paraId="61FAD248" w14:textId="77777777" w:rsidR="00084775" w:rsidRDefault="00084775"/>
    <w:p w14:paraId="6E61ECF2" w14:textId="77777777" w:rsidR="00084775" w:rsidRDefault="0008477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583929" wp14:editId="3595C2B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C8979" w14:textId="77777777" w:rsidR="00084775" w:rsidRDefault="00084775"/>
                          <w:p w14:paraId="1C12ED62" w14:textId="77777777" w:rsidR="00084775" w:rsidRDefault="000847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58392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F5C8979" w14:textId="77777777" w:rsidR="00084775" w:rsidRDefault="00084775"/>
                    <w:p w14:paraId="1C12ED62" w14:textId="77777777" w:rsidR="00084775" w:rsidRDefault="000847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CBE31F" w14:textId="77777777" w:rsidR="00084775" w:rsidRDefault="00084775"/>
    <w:p w14:paraId="51D4E29E" w14:textId="77777777" w:rsidR="00084775" w:rsidRDefault="00084775">
      <w:pPr>
        <w:rPr>
          <w:sz w:val="2"/>
          <w:szCs w:val="2"/>
        </w:rPr>
      </w:pPr>
    </w:p>
    <w:p w14:paraId="6F06B6BD" w14:textId="77777777" w:rsidR="00084775" w:rsidRDefault="00084775"/>
    <w:p w14:paraId="6F9D6DB7" w14:textId="77777777" w:rsidR="00084775" w:rsidRDefault="00084775">
      <w:pPr>
        <w:spacing w:after="0" w:line="240" w:lineRule="auto"/>
      </w:pPr>
    </w:p>
  </w:footnote>
  <w:footnote w:type="continuationSeparator" w:id="0">
    <w:p w14:paraId="5A57319D" w14:textId="77777777" w:rsidR="00084775" w:rsidRDefault="000847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75"/>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12390</TotalTime>
  <Pages>3</Pages>
  <Words>378</Words>
  <Characters>2158</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1931</cp:revision>
  <cp:lastPrinted>2009-02-06T05:36:00Z</cp:lastPrinted>
  <dcterms:created xsi:type="dcterms:W3CDTF">2024-04-09T10:20:00Z</dcterms:created>
  <dcterms:modified xsi:type="dcterms:W3CDTF">2024-04-24T20:34:00Z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