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15" w:rsidRDefault="00D67815" w:rsidP="00D67815">
      <w:r>
        <w:rPr>
          <w:rFonts w:hint="eastAsia"/>
        </w:rPr>
        <w:t>Крупка</w:t>
      </w:r>
      <w:r>
        <w:t></w:t>
      </w:r>
      <w:r>
        <w:rPr>
          <w:rFonts w:hint="eastAsia"/>
        </w:rPr>
        <w:t>Ігор</w:t>
      </w:r>
      <w:r>
        <w:t></w:t>
      </w:r>
      <w:r>
        <w:rPr>
          <w:rFonts w:hint="eastAsia"/>
        </w:rPr>
        <w:t>Михайлович</w:t>
      </w:r>
      <w:r>
        <w:t></w:t>
      </w:r>
      <w:r>
        <w:t></w:t>
      </w:r>
      <w:r>
        <w:rPr>
          <w:rFonts w:hint="eastAsia"/>
        </w:rPr>
        <w:t>доцент</w:t>
      </w:r>
      <w:r>
        <w:t></w:t>
      </w:r>
      <w:r>
        <w:rPr>
          <w:rFonts w:hint="eastAsia"/>
        </w:rPr>
        <w:t>кафедри</w:t>
      </w:r>
      <w:r>
        <w:t></w:t>
      </w:r>
      <w:r>
        <w:rPr>
          <w:rFonts w:hint="eastAsia"/>
        </w:rPr>
        <w:t>аналітичної</w:t>
      </w:r>
      <w:r>
        <w:t></w:t>
      </w:r>
      <w:r>
        <w:rPr>
          <w:rFonts w:hint="eastAsia"/>
        </w:rPr>
        <w:t>економії</w:t>
      </w:r>
      <w:r>
        <w:t></w:t>
      </w:r>
      <w:r>
        <w:rPr>
          <w:rFonts w:hint="eastAsia"/>
        </w:rPr>
        <w:t>та</w:t>
      </w:r>
      <w:r>
        <w:t></w:t>
      </w:r>
      <w:r>
        <w:rPr>
          <w:rFonts w:hint="eastAsia"/>
        </w:rPr>
        <w:t>міжнародної</w:t>
      </w:r>
      <w:r>
        <w:t></w:t>
      </w:r>
      <w:r>
        <w:rPr>
          <w:rFonts w:hint="eastAsia"/>
        </w:rPr>
        <w:t>економіки</w:t>
      </w:r>
      <w:r>
        <w:t></w:t>
      </w:r>
      <w:r>
        <w:t></w:t>
      </w:r>
      <w:r>
        <w:rPr>
          <w:rFonts w:hint="eastAsia"/>
        </w:rPr>
        <w:t>Львівський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Івана</w:t>
      </w:r>
      <w:r>
        <w:t></w:t>
      </w:r>
      <w:r>
        <w:rPr>
          <w:rFonts w:hint="eastAsia"/>
        </w:rPr>
        <w:t>Франка</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Фінансовий</w:t>
      </w:r>
      <w:r>
        <w:t></w:t>
      </w:r>
      <w:r>
        <w:rPr>
          <w:rFonts w:hint="eastAsia"/>
        </w:rPr>
        <w:t>ринок</w:t>
      </w:r>
      <w:r>
        <w:t></w:t>
      </w:r>
      <w:r>
        <w:rPr>
          <w:rFonts w:hint="eastAsia"/>
        </w:rPr>
        <w:t>України</w:t>
      </w:r>
      <w:r>
        <w:t></w:t>
      </w:r>
      <w:r>
        <w:rPr>
          <w:rFonts w:hint="eastAsia"/>
        </w:rPr>
        <w:t>в</w:t>
      </w:r>
      <w:r>
        <w:t></w:t>
      </w:r>
      <w:r>
        <w:rPr>
          <w:rFonts w:hint="eastAsia"/>
        </w:rPr>
        <w:t>умовах</w:t>
      </w:r>
      <w:r>
        <w:t></w:t>
      </w:r>
      <w:r>
        <w:rPr>
          <w:rFonts w:hint="eastAsia"/>
        </w:rPr>
        <w:t>інтеграції</w:t>
      </w:r>
      <w:r>
        <w:t></w:t>
      </w:r>
      <w:r>
        <w:rPr>
          <w:rFonts w:hint="eastAsia"/>
        </w:rPr>
        <w:t>у</w:t>
      </w:r>
      <w:r>
        <w:t></w:t>
      </w:r>
      <w:r>
        <w:rPr>
          <w:rFonts w:hint="eastAsia"/>
        </w:rPr>
        <w:t>світовий</w:t>
      </w:r>
      <w:r>
        <w:t></w:t>
      </w:r>
      <w:r>
        <w:rPr>
          <w:rFonts w:hint="eastAsia"/>
        </w:rPr>
        <w:t>фінансовий</w:t>
      </w:r>
      <w:r>
        <w:t></w:t>
      </w:r>
      <w:r>
        <w:rPr>
          <w:rFonts w:hint="eastAsia"/>
        </w:rPr>
        <w:t>простір</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Спецрада</w:t>
      </w:r>
      <w:r>
        <w:t></w:t>
      </w:r>
      <w:r>
        <w:rPr>
          <w:rFonts w:hint="eastAsia"/>
        </w:rPr>
        <w:t>Д</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D67815" w:rsidRDefault="00D67815" w:rsidP="00D67815"/>
    <w:p w:rsidR="00D67815" w:rsidRDefault="00D67815" w:rsidP="00D67815"/>
    <w:p w:rsidR="00D67815" w:rsidRDefault="00D67815" w:rsidP="00D67815"/>
    <w:p w:rsidR="00D67815" w:rsidRDefault="00D67815" w:rsidP="00D67815">
      <w:r>
        <w:rPr>
          <w:rFonts w:hint="eastAsia"/>
        </w:rPr>
        <w:t>Львівський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Івана</w:t>
      </w:r>
      <w:r>
        <w:t></w:t>
      </w:r>
      <w:r>
        <w:rPr>
          <w:rFonts w:hint="eastAsia"/>
        </w:rPr>
        <w:t>Франка</w:t>
      </w:r>
    </w:p>
    <w:p w:rsidR="00D67815" w:rsidRDefault="00D67815" w:rsidP="00D67815">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D67815" w:rsidRDefault="00D67815" w:rsidP="00D67815">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D67815" w:rsidRDefault="00D67815" w:rsidP="00D67815">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D67815" w:rsidRDefault="00D67815" w:rsidP="00D67815">
      <w:r>
        <w:rPr>
          <w:rFonts w:hint="eastAsia"/>
        </w:rPr>
        <w:t>Кваліфікаційна</w:t>
      </w:r>
      <w:r>
        <w:t></w:t>
      </w:r>
      <w:r>
        <w:rPr>
          <w:rFonts w:hint="eastAsia"/>
        </w:rPr>
        <w:t>наукова</w:t>
      </w:r>
      <w:r>
        <w:t></w:t>
      </w:r>
      <w:r>
        <w:rPr>
          <w:rFonts w:hint="eastAsia"/>
        </w:rPr>
        <w:t>праця</w:t>
      </w:r>
    </w:p>
    <w:p w:rsidR="00D67815" w:rsidRDefault="00D67815" w:rsidP="00D67815">
      <w:r>
        <w:rPr>
          <w:rFonts w:hint="eastAsia"/>
        </w:rPr>
        <w:t>на</w:t>
      </w:r>
      <w:r>
        <w:t></w:t>
      </w:r>
      <w:r>
        <w:rPr>
          <w:rFonts w:hint="eastAsia"/>
        </w:rPr>
        <w:t>правах</w:t>
      </w:r>
      <w:r>
        <w:t></w:t>
      </w:r>
      <w:r>
        <w:rPr>
          <w:rFonts w:hint="eastAsia"/>
        </w:rPr>
        <w:t>рукопису</w:t>
      </w:r>
    </w:p>
    <w:p w:rsidR="00D67815" w:rsidRDefault="00D67815" w:rsidP="00D67815">
      <w:r>
        <w:rPr>
          <w:rFonts w:hint="eastAsia"/>
        </w:rPr>
        <w:t>КРУПКА</w:t>
      </w:r>
      <w:r>
        <w:t></w:t>
      </w:r>
      <w:r>
        <w:rPr>
          <w:rFonts w:hint="eastAsia"/>
        </w:rPr>
        <w:t>ІГОР</w:t>
      </w:r>
      <w:r>
        <w:t></w:t>
      </w:r>
      <w:r>
        <w:rPr>
          <w:rFonts w:hint="eastAsia"/>
        </w:rPr>
        <w:t>МИХАЙЛОВИЧ</w:t>
      </w:r>
    </w:p>
    <w:p w:rsidR="00D67815" w:rsidRDefault="00D67815" w:rsidP="00D67815">
      <w:r>
        <w:rPr>
          <w:rFonts w:hint="eastAsia"/>
        </w:rPr>
        <w:t>УДК</w:t>
      </w:r>
      <w:r>
        <w:t></w:t>
      </w:r>
      <w:r>
        <w:t></w:t>
      </w:r>
      <w:r>
        <w:t></w:t>
      </w:r>
      <w:r>
        <w:t></w:t>
      </w:r>
      <w:r>
        <w:t></w:t>
      </w:r>
      <w:r>
        <w:t></w:t>
      </w:r>
      <w:r>
        <w:t></w:t>
      </w:r>
      <w:r>
        <w:t></w:t>
      </w:r>
      <w:r>
        <w:t></w:t>
      </w:r>
      <w:r>
        <w:t></w:t>
      </w:r>
      <w:r>
        <w:t></w:t>
      </w:r>
      <w:r>
        <w:t></w:t>
      </w:r>
      <w:r>
        <w:t></w:t>
      </w:r>
      <w:r>
        <w:t></w:t>
      </w:r>
      <w:r>
        <w:t></w:t>
      </w:r>
      <w:r>
        <w:t></w:t>
      </w:r>
      <w:r>
        <w:t></w:t>
      </w:r>
      <w:r>
        <w:t></w:t>
      </w:r>
    </w:p>
    <w:p w:rsidR="00D67815" w:rsidRDefault="00D67815" w:rsidP="00D67815">
      <w:r>
        <w:rPr>
          <w:rFonts w:hint="eastAsia"/>
        </w:rPr>
        <w:t>ДИСЕРТАЦІЯ</w:t>
      </w:r>
    </w:p>
    <w:p w:rsidR="00D67815" w:rsidRDefault="00D67815" w:rsidP="00D67815">
      <w:r>
        <w:rPr>
          <w:rFonts w:hint="eastAsia"/>
        </w:rPr>
        <w:t>ФІНАНСОВИЙ</w:t>
      </w:r>
      <w:r>
        <w:t></w:t>
      </w:r>
      <w:r>
        <w:rPr>
          <w:rFonts w:hint="eastAsia"/>
        </w:rPr>
        <w:t>РИНОК</w:t>
      </w:r>
      <w:r>
        <w:t></w:t>
      </w:r>
      <w:r>
        <w:rPr>
          <w:rFonts w:hint="eastAsia"/>
        </w:rPr>
        <w:t>УКРАЇНИ</w:t>
      </w:r>
    </w:p>
    <w:p w:rsidR="00D67815" w:rsidRDefault="00D67815" w:rsidP="00D67815">
      <w:r>
        <w:rPr>
          <w:rFonts w:hint="eastAsia"/>
        </w:rPr>
        <w:t>В</w:t>
      </w:r>
      <w:r>
        <w:t></w:t>
      </w:r>
      <w:r>
        <w:rPr>
          <w:rFonts w:hint="eastAsia"/>
        </w:rPr>
        <w:t>УМОВАХ</w:t>
      </w:r>
      <w:r>
        <w:t></w:t>
      </w:r>
      <w:r>
        <w:rPr>
          <w:rFonts w:hint="eastAsia"/>
        </w:rPr>
        <w:t>ІНТЕГРАЦІЇ</w:t>
      </w:r>
      <w:r>
        <w:t></w:t>
      </w:r>
      <w:r>
        <w:rPr>
          <w:rFonts w:hint="eastAsia"/>
        </w:rPr>
        <w:t>У</w:t>
      </w:r>
      <w:r>
        <w:t></w:t>
      </w:r>
      <w:r>
        <w:rPr>
          <w:rFonts w:hint="eastAsia"/>
        </w:rPr>
        <w:t>СВІТОВИЙ</w:t>
      </w:r>
      <w:r>
        <w:t></w:t>
      </w:r>
      <w:r>
        <w:rPr>
          <w:rFonts w:hint="eastAsia"/>
        </w:rPr>
        <w:t>ФІНАНСОВИЙ</w:t>
      </w:r>
      <w:r>
        <w:t></w:t>
      </w:r>
      <w:r>
        <w:rPr>
          <w:rFonts w:hint="eastAsia"/>
        </w:rPr>
        <w:t>ПРОСТІР</w:t>
      </w:r>
    </w:p>
    <w:p w:rsidR="00D67815" w:rsidRDefault="00D67815" w:rsidP="00D67815">
      <w:r>
        <w:rPr>
          <w:rFonts w:hint="eastAsia"/>
        </w:rPr>
        <w:t>Спеціальність</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p>
    <w:p w:rsidR="00D67815" w:rsidRDefault="00D67815" w:rsidP="00D67815">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економічних</w:t>
      </w:r>
      <w:r>
        <w:t></w:t>
      </w:r>
      <w:r>
        <w:rPr>
          <w:rFonts w:hint="eastAsia"/>
        </w:rPr>
        <w:t>наук</w:t>
      </w:r>
    </w:p>
    <w:p w:rsidR="00D67815" w:rsidRDefault="00D67815" w:rsidP="00D67815">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D67815" w:rsidRDefault="00D67815" w:rsidP="00D67815">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D67815" w:rsidRDefault="00D67815" w:rsidP="00D67815">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М</w:t>
      </w:r>
      <w:r>
        <w:t></w:t>
      </w:r>
      <w:r>
        <w:t></w:t>
      </w:r>
      <w:r>
        <w:rPr>
          <w:rFonts w:hint="eastAsia"/>
        </w:rPr>
        <w:t>Крупка</w:t>
      </w:r>
    </w:p>
    <w:p w:rsidR="00D67815" w:rsidRDefault="00D67815" w:rsidP="00D67815">
      <w:r>
        <w:rPr>
          <w:rFonts w:hint="eastAsia"/>
        </w:rPr>
        <w:t>Науковий</w:t>
      </w:r>
      <w:r>
        <w:t></w:t>
      </w:r>
      <w:r>
        <w:rPr>
          <w:rFonts w:hint="eastAsia"/>
        </w:rPr>
        <w:t>консультант</w:t>
      </w:r>
      <w:r>
        <w:t></w:t>
      </w:r>
      <w:r>
        <w:t></w:t>
      </w:r>
      <w:r>
        <w:rPr>
          <w:rFonts w:hint="eastAsia"/>
        </w:rPr>
        <w:t>Лютий</w:t>
      </w:r>
      <w:r>
        <w:t></w:t>
      </w:r>
      <w:r>
        <w:rPr>
          <w:rFonts w:hint="eastAsia"/>
        </w:rPr>
        <w:t>Ігор</w:t>
      </w:r>
      <w:r>
        <w:t></w:t>
      </w:r>
      <w:r>
        <w:rPr>
          <w:rFonts w:hint="eastAsia"/>
        </w:rPr>
        <w:t>Олексійович</w:t>
      </w:r>
      <w:r>
        <w:t></w:t>
      </w:r>
      <w:r>
        <w:t></w:t>
      </w:r>
      <w:r>
        <w:rPr>
          <w:rFonts w:hint="eastAsia"/>
        </w:rPr>
        <w:t>доктор</w:t>
      </w:r>
      <w:r>
        <w:t></w:t>
      </w:r>
      <w:r>
        <w:rPr>
          <w:rFonts w:hint="eastAsia"/>
        </w:rPr>
        <w:t>економічних</w:t>
      </w:r>
      <w:r>
        <w:t></w:t>
      </w:r>
      <w:r>
        <w:rPr>
          <w:rFonts w:hint="eastAsia"/>
        </w:rPr>
        <w:t>наук</w:t>
      </w:r>
      <w:r>
        <w:t></w:t>
      </w:r>
    </w:p>
    <w:p w:rsidR="00D67815" w:rsidRDefault="00D67815" w:rsidP="00D67815">
      <w:r>
        <w:rPr>
          <w:rFonts w:hint="eastAsia"/>
        </w:rPr>
        <w:t>професор</w:t>
      </w:r>
      <w:r>
        <w:t></w:t>
      </w:r>
      <w:r>
        <w:t></w:t>
      </w:r>
      <w:r>
        <w:rPr>
          <w:rFonts w:hint="eastAsia"/>
        </w:rPr>
        <w:t>заслужений</w:t>
      </w:r>
      <w:r>
        <w:t></w:t>
      </w:r>
      <w:r>
        <w:rPr>
          <w:rFonts w:hint="eastAsia"/>
        </w:rPr>
        <w:t>економіст</w:t>
      </w:r>
      <w:r>
        <w:t></w:t>
      </w:r>
      <w:r>
        <w:rPr>
          <w:rFonts w:hint="eastAsia"/>
        </w:rPr>
        <w:t>України</w:t>
      </w:r>
    </w:p>
    <w:p w:rsidR="00D67815" w:rsidRDefault="00D67815" w:rsidP="00D67815">
      <w:r>
        <w:rPr>
          <w:rFonts w:hint="eastAsia"/>
        </w:rPr>
        <w:t>Львів</w:t>
      </w:r>
      <w:r>
        <w:t></w:t>
      </w:r>
      <w:r>
        <w:rPr>
          <w:rFonts w:hint="eastAsia"/>
        </w:rPr>
        <w:t>–</w:t>
      </w:r>
      <w:r>
        <w:t></w:t>
      </w:r>
      <w:r>
        <w:t></w:t>
      </w:r>
      <w:r>
        <w:t></w:t>
      </w:r>
      <w:r>
        <w:t></w:t>
      </w:r>
      <w:r>
        <w:t></w:t>
      </w:r>
    </w:p>
    <w:p w:rsidR="00D67815" w:rsidRDefault="00D67815" w:rsidP="00D67815"/>
    <w:p w:rsidR="00D67815" w:rsidRDefault="00D67815" w:rsidP="00D67815"/>
    <w:p w:rsidR="00D67815" w:rsidRDefault="00D67815" w:rsidP="00D67815"/>
    <w:p w:rsidR="00D67815" w:rsidRDefault="00D67815" w:rsidP="00D67815"/>
    <w:p w:rsidR="00D67815" w:rsidRDefault="00D67815" w:rsidP="00D67815">
      <w:r>
        <w:rPr>
          <w:rFonts w:hint="eastAsia"/>
        </w:rPr>
        <w:t>ЗМІСТ</w:t>
      </w:r>
    </w:p>
    <w:p w:rsidR="00D67815" w:rsidRDefault="00D67815" w:rsidP="00D67815">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rPr>
          <w:rFonts w:hint="eastAsia"/>
        </w:rPr>
        <w:t>РОЗДІЛ</w:t>
      </w:r>
      <w:r>
        <w:t></w:t>
      </w:r>
      <w:r>
        <w:t></w:t>
      </w:r>
      <w:r>
        <w:t></w:t>
      </w:r>
      <w:r>
        <w:t></w:t>
      </w:r>
      <w:r>
        <w:rPr>
          <w:rFonts w:hint="eastAsia"/>
        </w:rPr>
        <w:t>ТЕОРЕТИЧНІ</w:t>
      </w:r>
      <w:r>
        <w:t></w:t>
      </w:r>
      <w:r>
        <w:rPr>
          <w:rFonts w:hint="eastAsia"/>
        </w:rPr>
        <w:t>ОСНОВИ</w:t>
      </w:r>
      <w:r>
        <w:t></w:t>
      </w:r>
      <w:r>
        <w:rPr>
          <w:rFonts w:hint="eastAsia"/>
        </w:rPr>
        <w:t>ТА</w:t>
      </w:r>
      <w:r>
        <w:t></w:t>
      </w:r>
      <w:r>
        <w:rPr>
          <w:rFonts w:hint="eastAsia"/>
        </w:rPr>
        <w:t>ГЕНЕЗА</w:t>
      </w:r>
      <w:r>
        <w:t></w:t>
      </w:r>
      <w:r>
        <w:rPr>
          <w:rFonts w:hint="eastAsia"/>
        </w:rPr>
        <w:t>ФІНАНСОВОГО</w:t>
      </w:r>
      <w:r>
        <w:t></w:t>
      </w:r>
      <w:r>
        <w:rPr>
          <w:rFonts w:hint="eastAsia"/>
        </w:rPr>
        <w:t>РИНКУ</w:t>
      </w:r>
      <w:r>
        <w:t></w:t>
      </w:r>
      <w:r>
        <w:rPr>
          <w:rFonts w:hint="eastAsia"/>
        </w:rPr>
        <w:t>В</w:t>
      </w:r>
    </w:p>
    <w:p w:rsidR="00D67815" w:rsidRDefault="00D67815" w:rsidP="00D67815">
      <w:r>
        <w:rPr>
          <w:rFonts w:hint="eastAsia"/>
        </w:rPr>
        <w:t>ЕКОНОМІЧНІЙ</w:t>
      </w:r>
      <w:r>
        <w:t></w:t>
      </w:r>
      <w:r>
        <w:rPr>
          <w:rFonts w:hint="eastAsia"/>
        </w:rPr>
        <w:t>СИСТЕМІ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Економічна</w:t>
      </w:r>
      <w:r>
        <w:t></w:t>
      </w:r>
      <w:r>
        <w:rPr>
          <w:rFonts w:hint="eastAsia"/>
        </w:rPr>
        <w:t>природа</w:t>
      </w:r>
      <w:r>
        <w:t></w:t>
      </w:r>
      <w:r>
        <w:t></w:t>
      </w:r>
      <w:r>
        <w:rPr>
          <w:rFonts w:hint="eastAsia"/>
        </w:rPr>
        <w:t>функції</w:t>
      </w:r>
      <w:r>
        <w:t></w:t>
      </w:r>
      <w:r>
        <w:rPr>
          <w:rFonts w:hint="eastAsia"/>
        </w:rPr>
        <w:t>та</w:t>
      </w:r>
      <w:r>
        <w:t></w:t>
      </w:r>
      <w:r>
        <w:rPr>
          <w:rFonts w:hint="eastAsia"/>
        </w:rPr>
        <w:t>сегменти</w:t>
      </w:r>
      <w:r>
        <w:t></w:t>
      </w:r>
      <w:r>
        <w:rPr>
          <w:rFonts w:hint="eastAsia"/>
        </w:rPr>
        <w:t>фінансового</w:t>
      </w:r>
      <w:r>
        <w:t></w:t>
      </w:r>
      <w:r>
        <w:rPr>
          <w:rFonts w:hint="eastAsia"/>
        </w:rPr>
        <w:t>ринку</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Суб’єкти</w:t>
      </w:r>
      <w:r>
        <w:t></w:t>
      </w:r>
      <w:r>
        <w:t></w:t>
      </w:r>
      <w:r>
        <w:rPr>
          <w:rFonts w:hint="eastAsia"/>
        </w:rPr>
        <w:t>інфраструктура</w:t>
      </w:r>
      <w:r>
        <w:t></w:t>
      </w:r>
      <w:r>
        <w:rPr>
          <w:rFonts w:hint="eastAsia"/>
        </w:rPr>
        <w:t>й</w:t>
      </w:r>
      <w:r>
        <w:t></w:t>
      </w:r>
      <w:r>
        <w:rPr>
          <w:rFonts w:hint="eastAsia"/>
        </w:rPr>
        <w:t>сучасні</w:t>
      </w:r>
      <w:r>
        <w:t></w:t>
      </w:r>
      <w:r>
        <w:rPr>
          <w:rFonts w:hint="eastAsia"/>
        </w:rPr>
        <w:t>технології</w:t>
      </w:r>
      <w:r>
        <w:t></w:t>
      </w:r>
      <w:r>
        <w:rPr>
          <w:rFonts w:hint="eastAsia"/>
        </w:rPr>
        <w:t>фінансового</w:t>
      </w:r>
      <w:r>
        <w:t></w:t>
      </w:r>
      <w:r>
        <w:rPr>
          <w:rFonts w:hint="eastAsia"/>
        </w:rPr>
        <w:t>ринку</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Інтернаціоналізація</w:t>
      </w:r>
      <w:r>
        <w:t></w:t>
      </w:r>
      <w:r>
        <w:rPr>
          <w:rFonts w:hint="eastAsia"/>
        </w:rPr>
        <w:t>фінансового</w:t>
      </w:r>
      <w:r>
        <w:t></w:t>
      </w:r>
      <w:r>
        <w:rPr>
          <w:rFonts w:hint="eastAsia"/>
        </w:rPr>
        <w:t>капіталу</w:t>
      </w:r>
      <w:r>
        <w:t></w:t>
      </w:r>
      <w:r>
        <w:rPr>
          <w:rFonts w:hint="eastAsia"/>
        </w:rPr>
        <w:t>як</w:t>
      </w:r>
      <w:r>
        <w:t></w:t>
      </w:r>
      <w:r>
        <w:rPr>
          <w:rFonts w:hint="eastAsia"/>
        </w:rPr>
        <w:t>об’єктивна</w:t>
      </w:r>
      <w:r>
        <w:t></w:t>
      </w:r>
      <w:r>
        <w:rPr>
          <w:rFonts w:hint="eastAsia"/>
        </w:rPr>
        <w:t>основа</w:t>
      </w:r>
      <w:r>
        <w:t></w:t>
      </w:r>
      <w:r>
        <w:rPr>
          <w:rFonts w:hint="eastAsia"/>
        </w:rPr>
        <w:t>формування</w:t>
      </w:r>
    </w:p>
    <w:p w:rsidR="00D67815" w:rsidRDefault="00D67815" w:rsidP="00D67815">
      <w:r>
        <w:rPr>
          <w:rFonts w:hint="eastAsia"/>
        </w:rPr>
        <w:t>світового</w:t>
      </w:r>
      <w:r>
        <w:t></w:t>
      </w:r>
      <w:r>
        <w:rPr>
          <w:rFonts w:hint="eastAsia"/>
        </w:rPr>
        <w:t>фінансового</w:t>
      </w:r>
      <w:r>
        <w:t></w:t>
      </w:r>
      <w:r>
        <w:rPr>
          <w:rFonts w:hint="eastAsia"/>
        </w:rPr>
        <w:t>ринку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rPr>
          <w:rFonts w:hint="eastAsia"/>
        </w:rPr>
        <w:t>РОЗДІЛ</w:t>
      </w:r>
      <w:r>
        <w:t></w:t>
      </w:r>
      <w:r>
        <w:t></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ТА</w:t>
      </w:r>
    </w:p>
    <w:p w:rsidR="00D67815" w:rsidRDefault="00D67815" w:rsidP="00D67815">
      <w:r>
        <w:rPr>
          <w:rFonts w:hint="eastAsia"/>
        </w:rPr>
        <w:t>ІНСТРУМЕНТАРІЙ</w:t>
      </w:r>
      <w:r>
        <w:t></w:t>
      </w:r>
      <w:r>
        <w:rPr>
          <w:rFonts w:hint="eastAsia"/>
        </w:rPr>
        <w:t>ДОСЛІДЖЕННЯ</w:t>
      </w:r>
      <w:r>
        <w:t></w:t>
      </w:r>
      <w:r>
        <w:rPr>
          <w:rFonts w:hint="eastAsia"/>
        </w:rPr>
        <w:t>ФІНАНСОВОГО</w:t>
      </w:r>
      <w:r>
        <w:t></w:t>
      </w:r>
      <w:r>
        <w:rPr>
          <w:rFonts w:hint="eastAsia"/>
        </w:rPr>
        <w:t>РИНКУ</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Методологічні</w:t>
      </w:r>
      <w:r>
        <w:t></w:t>
      </w:r>
      <w:r>
        <w:rPr>
          <w:rFonts w:hint="eastAsia"/>
        </w:rPr>
        <w:t>засади</w:t>
      </w:r>
      <w:r>
        <w:t></w:t>
      </w:r>
      <w:r>
        <w:rPr>
          <w:rFonts w:hint="eastAsia"/>
        </w:rPr>
        <w:t>дослідження</w:t>
      </w:r>
      <w:r>
        <w:t></w:t>
      </w:r>
      <w:r>
        <w:rPr>
          <w:rFonts w:hint="eastAsia"/>
        </w:rPr>
        <w:t>фінансового</w:t>
      </w:r>
      <w:r>
        <w:t></w:t>
      </w:r>
      <w:r>
        <w:rPr>
          <w:rFonts w:hint="eastAsia"/>
        </w:rPr>
        <w:t>ринку</w:t>
      </w:r>
      <w:r>
        <w:t></w:t>
      </w:r>
      <w:r>
        <w:rPr>
          <w:rFonts w:hint="eastAsia"/>
        </w:rPr>
        <w:t>на</w:t>
      </w:r>
      <w:r>
        <w:t></w:t>
      </w:r>
      <w:r>
        <w:rPr>
          <w:rFonts w:hint="eastAsia"/>
        </w:rPr>
        <w:t>мікро</w:t>
      </w:r>
      <w:r>
        <w:t></w:t>
      </w:r>
      <w:r>
        <w:t></w:t>
      </w:r>
      <w:r>
        <w:rPr>
          <w:rFonts w:hint="eastAsia"/>
        </w:rPr>
        <w:t>та</w:t>
      </w:r>
    </w:p>
    <w:p w:rsidR="00D67815" w:rsidRDefault="00D67815" w:rsidP="00D67815">
      <w:r>
        <w:rPr>
          <w:rFonts w:hint="eastAsia"/>
        </w:rPr>
        <w:t>мезорівні</w:t>
      </w:r>
      <w:r>
        <w:t></w:t>
      </w:r>
      <w:r>
        <w:rPr>
          <w:rFonts w:hint="eastAsia"/>
        </w:rPr>
        <w:t>економіки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Теоретичні</w:t>
      </w:r>
      <w:r>
        <w:t></w:t>
      </w:r>
      <w:r>
        <w:rPr>
          <w:rFonts w:hint="eastAsia"/>
        </w:rPr>
        <w:t>підходи</w:t>
      </w:r>
      <w:r>
        <w:t></w:t>
      </w:r>
      <w:r>
        <w:rPr>
          <w:rFonts w:hint="eastAsia"/>
        </w:rPr>
        <w:t>до</w:t>
      </w:r>
      <w:r>
        <w:t></w:t>
      </w:r>
      <w:r>
        <w:rPr>
          <w:rFonts w:hint="eastAsia"/>
        </w:rPr>
        <w:t>аналізу</w:t>
      </w:r>
      <w:r>
        <w:t></w:t>
      </w:r>
      <w:r>
        <w:rPr>
          <w:rFonts w:hint="eastAsia"/>
        </w:rPr>
        <w:t>поведінкових</w:t>
      </w:r>
      <w:r>
        <w:t></w:t>
      </w:r>
      <w:r>
        <w:rPr>
          <w:rFonts w:hint="eastAsia"/>
        </w:rPr>
        <w:t>аспектів</w:t>
      </w:r>
      <w:r>
        <w:t></w:t>
      </w:r>
      <w:r>
        <w:rPr>
          <w:rFonts w:hint="eastAsia"/>
        </w:rPr>
        <w:t>діяльності</w:t>
      </w:r>
    </w:p>
    <w:p w:rsidR="00D67815" w:rsidRDefault="00D67815" w:rsidP="00D67815">
      <w:r>
        <w:rPr>
          <w:rFonts w:hint="eastAsia"/>
        </w:rPr>
        <w:t>економічних</w:t>
      </w:r>
      <w:r>
        <w:t></w:t>
      </w:r>
      <w:r>
        <w:rPr>
          <w:rFonts w:hint="eastAsia"/>
        </w:rPr>
        <w:t>суб’єктів</w:t>
      </w:r>
      <w:r>
        <w:t></w:t>
      </w:r>
      <w:r>
        <w:rPr>
          <w:rFonts w:hint="eastAsia"/>
        </w:rPr>
        <w:t>фінансового</w:t>
      </w:r>
      <w:r>
        <w:t></w:t>
      </w:r>
      <w:r>
        <w:rPr>
          <w:rFonts w:hint="eastAsia"/>
        </w:rPr>
        <w:t>ринку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Сучасний</w:t>
      </w:r>
      <w:r>
        <w:t></w:t>
      </w:r>
      <w:r>
        <w:rPr>
          <w:rFonts w:hint="eastAsia"/>
        </w:rPr>
        <w:t>науковий</w:t>
      </w:r>
      <w:r>
        <w:t></w:t>
      </w:r>
      <w:r>
        <w:rPr>
          <w:rFonts w:hint="eastAsia"/>
        </w:rPr>
        <w:t>інструментарій</w:t>
      </w:r>
      <w:r>
        <w:t></w:t>
      </w:r>
      <w:r>
        <w:rPr>
          <w:rFonts w:hint="eastAsia"/>
        </w:rPr>
        <w:t>дослідження</w:t>
      </w:r>
      <w:r>
        <w:t></w:t>
      </w:r>
      <w:r>
        <w:rPr>
          <w:rFonts w:hint="eastAsia"/>
        </w:rPr>
        <w:t>фінансового</w:t>
      </w:r>
      <w:r>
        <w:t></w:t>
      </w:r>
      <w:r>
        <w:rPr>
          <w:rFonts w:hint="eastAsia"/>
        </w:rPr>
        <w:t>ринку</w:t>
      </w:r>
    </w:p>
    <w:p w:rsidR="00D67815" w:rsidRDefault="00D67815" w:rsidP="00D67815">
      <w:r>
        <w:rPr>
          <w:rFonts w:hint="eastAsia"/>
        </w:rPr>
        <w:t>на</w:t>
      </w:r>
      <w:r>
        <w:t></w:t>
      </w:r>
      <w:r>
        <w:rPr>
          <w:rFonts w:hint="eastAsia"/>
        </w:rPr>
        <w:t>макрорівні</w:t>
      </w:r>
      <w:r>
        <w:t></w:t>
      </w:r>
      <w:r>
        <w:rPr>
          <w:rFonts w:hint="eastAsia"/>
        </w:rPr>
        <w:t>економіки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Концептуальні</w:t>
      </w:r>
      <w:r>
        <w:t></w:t>
      </w:r>
      <w:r>
        <w:rPr>
          <w:rFonts w:hint="eastAsia"/>
        </w:rPr>
        <w:t>засади</w:t>
      </w:r>
      <w:r>
        <w:t></w:t>
      </w:r>
      <w:r>
        <w:rPr>
          <w:rFonts w:hint="eastAsia"/>
        </w:rPr>
        <w:t>дослідження</w:t>
      </w:r>
      <w:r>
        <w:t></w:t>
      </w:r>
      <w:r>
        <w:rPr>
          <w:rFonts w:hint="eastAsia"/>
        </w:rPr>
        <w:t>інтеграції</w:t>
      </w:r>
      <w:r>
        <w:t></w:t>
      </w:r>
      <w:r>
        <w:rPr>
          <w:rFonts w:hint="eastAsia"/>
        </w:rPr>
        <w:t>національних</w:t>
      </w:r>
      <w:r>
        <w:t></w:t>
      </w:r>
      <w:r>
        <w:rPr>
          <w:rFonts w:hint="eastAsia"/>
        </w:rPr>
        <w:t>фінансових</w:t>
      </w:r>
    </w:p>
    <w:p w:rsidR="00D67815" w:rsidRDefault="00D67815" w:rsidP="00D67815">
      <w:r>
        <w:rPr>
          <w:rFonts w:hint="eastAsia"/>
        </w:rPr>
        <w:t>ринків</w:t>
      </w:r>
      <w:r>
        <w:t></w:t>
      </w:r>
      <w:r>
        <w:rPr>
          <w:rFonts w:hint="eastAsia"/>
        </w:rPr>
        <w:t>у</w:t>
      </w:r>
      <w:r>
        <w:t></w:t>
      </w:r>
      <w:r>
        <w:rPr>
          <w:rFonts w:hint="eastAsia"/>
        </w:rPr>
        <w:t>світовий</w:t>
      </w:r>
      <w:r>
        <w:t></w:t>
      </w:r>
      <w:r>
        <w:rPr>
          <w:rFonts w:hint="eastAsia"/>
        </w:rPr>
        <w:t>фінансовий</w:t>
      </w:r>
      <w:r>
        <w:t></w:t>
      </w:r>
      <w:r>
        <w:rPr>
          <w:rFonts w:hint="eastAsia"/>
        </w:rPr>
        <w:t>простір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rPr>
          <w:rFonts w:hint="eastAsia"/>
        </w:rPr>
        <w:t>РОЗДІЛ</w:t>
      </w:r>
      <w:r>
        <w:t></w:t>
      </w:r>
      <w:r>
        <w:t></w:t>
      </w:r>
      <w:r>
        <w:t></w:t>
      </w:r>
      <w:r>
        <w:t></w:t>
      </w:r>
      <w:r>
        <w:rPr>
          <w:rFonts w:hint="eastAsia"/>
        </w:rPr>
        <w:t>АНАЛІЗ</w:t>
      </w:r>
      <w:r>
        <w:t></w:t>
      </w:r>
      <w:r>
        <w:rPr>
          <w:rFonts w:hint="eastAsia"/>
        </w:rPr>
        <w:t>СТАНУ</w:t>
      </w:r>
      <w:r>
        <w:t></w:t>
      </w:r>
      <w:r>
        <w:rPr>
          <w:rFonts w:hint="eastAsia"/>
        </w:rPr>
        <w:t>ТА</w:t>
      </w:r>
      <w:r>
        <w:t></w:t>
      </w:r>
      <w:r>
        <w:rPr>
          <w:rFonts w:hint="eastAsia"/>
        </w:rPr>
        <w:t>ДИНАМІКА</w:t>
      </w:r>
      <w:r>
        <w:t></w:t>
      </w:r>
      <w:r>
        <w:rPr>
          <w:rFonts w:hint="eastAsia"/>
        </w:rPr>
        <w:t>ФУНКЦІОНУВАННЯ</w:t>
      </w:r>
    </w:p>
    <w:p w:rsidR="00D67815" w:rsidRDefault="00D67815" w:rsidP="00D67815">
      <w:r>
        <w:rPr>
          <w:rFonts w:hint="eastAsia"/>
        </w:rPr>
        <w:t>СЕГМЕНТІВ</w:t>
      </w:r>
      <w:r>
        <w:t></w:t>
      </w:r>
      <w:r>
        <w:rPr>
          <w:rFonts w:hint="eastAsia"/>
        </w:rPr>
        <w:t>ФІНАНСОВОГО</w:t>
      </w:r>
      <w:r>
        <w:t></w:t>
      </w:r>
      <w:r>
        <w:rPr>
          <w:rFonts w:hint="eastAsia"/>
        </w:rPr>
        <w:t>РИНКУ</w:t>
      </w:r>
      <w:r>
        <w:t></w:t>
      </w:r>
      <w:r>
        <w:rPr>
          <w:rFonts w:hint="eastAsia"/>
        </w:rPr>
        <w:t>УКРАЇНИ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Економіко</w:t>
      </w:r>
      <w:r>
        <w:t></w:t>
      </w:r>
      <w:r>
        <w:rPr>
          <w:rFonts w:hint="eastAsia"/>
        </w:rPr>
        <w:t>правові</w:t>
      </w:r>
      <w:r>
        <w:t></w:t>
      </w:r>
      <w:r>
        <w:rPr>
          <w:rFonts w:hint="eastAsia"/>
        </w:rPr>
        <w:t>основи</w:t>
      </w:r>
      <w:r>
        <w:t></w:t>
      </w:r>
      <w:r>
        <w:rPr>
          <w:rFonts w:hint="eastAsia"/>
        </w:rPr>
        <w:t>та</w:t>
      </w:r>
      <w:r>
        <w:t></w:t>
      </w:r>
      <w:r>
        <w:rPr>
          <w:rFonts w:hint="eastAsia"/>
        </w:rPr>
        <w:t>етапи</w:t>
      </w:r>
      <w:r>
        <w:t></w:t>
      </w:r>
      <w:r>
        <w:rPr>
          <w:rFonts w:hint="eastAsia"/>
        </w:rPr>
        <w:t>розвитку</w:t>
      </w:r>
      <w:r>
        <w:t></w:t>
      </w:r>
      <w:r>
        <w:rPr>
          <w:rFonts w:hint="eastAsia"/>
        </w:rPr>
        <w:t>вітчизняного</w:t>
      </w:r>
      <w:r>
        <w:t></w:t>
      </w:r>
      <w:r>
        <w:rPr>
          <w:rFonts w:hint="eastAsia"/>
        </w:rPr>
        <w:t>ринку</w:t>
      </w:r>
      <w:r>
        <w:t></w:t>
      </w:r>
      <w:r>
        <w:rPr>
          <w:rFonts w:hint="eastAsia"/>
        </w:rPr>
        <w:t>боргових</w:t>
      </w:r>
    </w:p>
    <w:p w:rsidR="00D67815" w:rsidRDefault="00D67815" w:rsidP="00D67815">
      <w:r>
        <w:rPr>
          <w:rFonts w:hint="eastAsia"/>
        </w:rPr>
        <w:t>цінних</w:t>
      </w:r>
      <w:r>
        <w:t></w:t>
      </w:r>
      <w:r>
        <w:rPr>
          <w:rFonts w:hint="eastAsia"/>
        </w:rPr>
        <w:t>паперів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Грошовий</w:t>
      </w:r>
      <w:r>
        <w:t></w:t>
      </w:r>
      <w:r>
        <w:rPr>
          <w:rFonts w:hint="eastAsia"/>
        </w:rPr>
        <w:t>капітал</w:t>
      </w:r>
      <w:r>
        <w:t></w:t>
      </w:r>
      <w:r>
        <w:rPr>
          <w:rFonts w:hint="eastAsia"/>
        </w:rPr>
        <w:t>на</w:t>
      </w:r>
      <w:r>
        <w:t></w:t>
      </w:r>
      <w:r>
        <w:rPr>
          <w:rFonts w:hint="eastAsia"/>
        </w:rPr>
        <w:t>ринку</w:t>
      </w:r>
      <w:r>
        <w:t></w:t>
      </w:r>
      <w:r>
        <w:rPr>
          <w:rFonts w:hint="eastAsia"/>
        </w:rPr>
        <w:t>пайових</w:t>
      </w:r>
      <w:r>
        <w:t></w:t>
      </w:r>
      <w:r>
        <w:rPr>
          <w:rFonts w:hint="eastAsia"/>
        </w:rPr>
        <w:t>цінних</w:t>
      </w:r>
      <w:r>
        <w:t></w:t>
      </w:r>
      <w:r>
        <w:rPr>
          <w:rFonts w:hint="eastAsia"/>
        </w:rPr>
        <w:t>паперів</w:t>
      </w:r>
      <w:r>
        <w:t></w:t>
      </w:r>
      <w:r>
        <w:rPr>
          <w:rFonts w:hint="eastAsia"/>
        </w:rPr>
        <w:t>України</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Оцінка</w:t>
      </w:r>
      <w:r>
        <w:t></w:t>
      </w:r>
      <w:r>
        <w:rPr>
          <w:rFonts w:hint="eastAsia"/>
        </w:rPr>
        <w:t>та</w:t>
      </w:r>
      <w:r>
        <w:t></w:t>
      </w:r>
      <w:r>
        <w:rPr>
          <w:rFonts w:hint="eastAsia"/>
        </w:rPr>
        <w:t>роль</w:t>
      </w:r>
      <w:r>
        <w:t></w:t>
      </w:r>
      <w:r>
        <w:rPr>
          <w:rFonts w:hint="eastAsia"/>
        </w:rPr>
        <w:t>діяльності</w:t>
      </w:r>
      <w:r>
        <w:t></w:t>
      </w:r>
      <w:r>
        <w:rPr>
          <w:rFonts w:hint="eastAsia"/>
        </w:rPr>
        <w:t>фінансових</w:t>
      </w:r>
      <w:r>
        <w:t></w:t>
      </w:r>
      <w:r>
        <w:rPr>
          <w:rFonts w:hint="eastAsia"/>
        </w:rPr>
        <w:t>посередників</w:t>
      </w:r>
      <w:r>
        <w:t></w:t>
      </w:r>
      <w:r>
        <w:rPr>
          <w:rFonts w:hint="eastAsia"/>
        </w:rPr>
        <w:t>на</w:t>
      </w:r>
      <w:r>
        <w:t></w:t>
      </w:r>
      <w:r>
        <w:rPr>
          <w:rFonts w:hint="eastAsia"/>
        </w:rPr>
        <w:t>кредитному</w:t>
      </w:r>
      <w:r>
        <w:t></w:t>
      </w:r>
      <w:r>
        <w:rPr>
          <w:rFonts w:hint="eastAsia"/>
        </w:rPr>
        <w:t>ринку</w:t>
      </w:r>
      <w:r>
        <w:t></w:t>
      </w:r>
      <w:r>
        <w:t></w:t>
      </w:r>
      <w:r>
        <w:t></w:t>
      </w:r>
      <w:r>
        <w:t></w:t>
      </w:r>
      <w:r>
        <w:t></w:t>
      </w:r>
      <w:r>
        <w:t></w:t>
      </w:r>
    </w:p>
    <w:p w:rsidR="00D67815" w:rsidRDefault="00D67815" w:rsidP="00D67815">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p>
    <w:p w:rsidR="00D67815" w:rsidRDefault="00D67815" w:rsidP="00D67815">
      <w:r>
        <w:rPr>
          <w:rFonts w:hint="eastAsia"/>
        </w:rPr>
        <w:t>РОЗДІЛ</w:t>
      </w:r>
      <w:r>
        <w:t></w:t>
      </w:r>
      <w:r>
        <w:t></w:t>
      </w:r>
      <w:r>
        <w:t></w:t>
      </w:r>
      <w:r>
        <w:t></w:t>
      </w:r>
      <w:r>
        <w:rPr>
          <w:rFonts w:hint="eastAsia"/>
        </w:rPr>
        <w:t>ОСОБЛИВОСТІ</w:t>
      </w:r>
      <w:r>
        <w:t></w:t>
      </w:r>
      <w:r>
        <w:rPr>
          <w:rFonts w:hint="eastAsia"/>
        </w:rPr>
        <w:t>ТА</w:t>
      </w:r>
      <w:r>
        <w:t></w:t>
      </w:r>
      <w:r>
        <w:rPr>
          <w:rFonts w:hint="eastAsia"/>
        </w:rPr>
        <w:t>СУПЕРЕЧНОСТІ</w:t>
      </w:r>
      <w:r>
        <w:t></w:t>
      </w:r>
      <w:r>
        <w:rPr>
          <w:rFonts w:hint="eastAsia"/>
        </w:rPr>
        <w:t>ІНТЕГРАЦІЇ</w:t>
      </w:r>
      <w:r>
        <w:t></w:t>
      </w:r>
      <w:r>
        <w:rPr>
          <w:rFonts w:hint="eastAsia"/>
        </w:rPr>
        <w:t>ФІНАНСОВОГО</w:t>
      </w:r>
      <w:r>
        <w:t></w:t>
      </w:r>
      <w:r>
        <w:rPr>
          <w:rFonts w:hint="eastAsia"/>
        </w:rPr>
        <w:t>РИНКУ</w:t>
      </w:r>
      <w:r>
        <w:t></w:t>
      </w:r>
      <w:r>
        <w:rPr>
          <w:rFonts w:hint="eastAsia"/>
        </w:rPr>
        <w:t>УКРАЇНИ</w:t>
      </w:r>
      <w:r>
        <w:t></w:t>
      </w:r>
      <w:r>
        <w:rPr>
          <w:rFonts w:hint="eastAsia"/>
        </w:rPr>
        <w:t>У</w:t>
      </w:r>
      <w:r>
        <w:t></w:t>
      </w:r>
      <w:r>
        <w:rPr>
          <w:rFonts w:hint="eastAsia"/>
        </w:rPr>
        <w:t>СВІТОВИЙ</w:t>
      </w:r>
      <w:r>
        <w:t></w:t>
      </w:r>
      <w:r>
        <w:rPr>
          <w:rFonts w:hint="eastAsia"/>
        </w:rPr>
        <w:t>ФІНАНСОВИЙ</w:t>
      </w:r>
      <w:r>
        <w:t></w:t>
      </w:r>
      <w:r>
        <w:rPr>
          <w:rFonts w:hint="eastAsia"/>
        </w:rPr>
        <w:t>ПРОСТІР</w:t>
      </w:r>
      <w:r>
        <w:t></w:t>
      </w:r>
      <w:r>
        <w:t></w:t>
      </w:r>
      <w:r>
        <w:t></w:t>
      </w:r>
      <w:r>
        <w:t></w:t>
      </w:r>
      <w:r>
        <w:t></w:t>
      </w:r>
      <w:r>
        <w:t></w:t>
      </w:r>
      <w:r>
        <w:t></w:t>
      </w:r>
      <w:r>
        <w:t></w:t>
      </w:r>
      <w:r>
        <w:t></w:t>
      </w:r>
      <w:r>
        <w:t></w:t>
      </w:r>
    </w:p>
    <w:p w:rsidR="00D67815" w:rsidRDefault="00D67815" w:rsidP="00D67815">
      <w:r>
        <w:t></w:t>
      </w:r>
      <w:r>
        <w:t></w:t>
      </w:r>
      <w:r>
        <w:t></w:t>
      </w:r>
      <w:r>
        <w:t></w:t>
      </w:r>
      <w:r>
        <w:t></w:t>
      </w:r>
      <w:r>
        <w:rPr>
          <w:rFonts w:hint="eastAsia"/>
        </w:rPr>
        <w:t>Закономірності</w:t>
      </w:r>
      <w:r>
        <w:t></w:t>
      </w:r>
      <w:r>
        <w:rPr>
          <w:rFonts w:hint="eastAsia"/>
        </w:rPr>
        <w:t>та</w:t>
      </w:r>
      <w:r>
        <w:t></w:t>
      </w:r>
      <w:r>
        <w:rPr>
          <w:rFonts w:hint="eastAsia"/>
        </w:rPr>
        <w:t>суперечності</w:t>
      </w:r>
      <w:r>
        <w:t></w:t>
      </w:r>
      <w:r>
        <w:rPr>
          <w:rFonts w:hint="eastAsia"/>
        </w:rPr>
        <w:t>транскордонного</w:t>
      </w:r>
      <w:r>
        <w:t></w:t>
      </w:r>
      <w:r>
        <w:rPr>
          <w:rFonts w:hint="eastAsia"/>
        </w:rPr>
        <w:t>переміщення</w:t>
      </w:r>
    </w:p>
    <w:p w:rsidR="00D67815" w:rsidRDefault="00D67815" w:rsidP="00D67815">
      <w:r>
        <w:rPr>
          <w:rFonts w:hint="eastAsia"/>
        </w:rPr>
        <w:t>грошового</w:t>
      </w:r>
      <w:r>
        <w:t></w:t>
      </w:r>
      <w:r>
        <w:rPr>
          <w:rFonts w:hint="eastAsia"/>
        </w:rPr>
        <w:t>капіталу</w:t>
      </w:r>
      <w:r>
        <w:t></w:t>
      </w:r>
      <w:r>
        <w:rPr>
          <w:rFonts w:hint="eastAsia"/>
        </w:rPr>
        <w:t>в</w:t>
      </w:r>
      <w:r>
        <w:t></w:t>
      </w:r>
      <w:r>
        <w:rPr>
          <w:rFonts w:hint="eastAsia"/>
        </w:rPr>
        <w:t>умовах</w:t>
      </w:r>
      <w:r>
        <w:t></w:t>
      </w:r>
      <w:r>
        <w:rPr>
          <w:rFonts w:hint="eastAsia"/>
        </w:rPr>
        <w:t>посилення</w:t>
      </w:r>
      <w:r>
        <w:t></w:t>
      </w:r>
      <w:r>
        <w:rPr>
          <w:rFonts w:hint="eastAsia"/>
        </w:rPr>
        <w:t>інтеграційних</w:t>
      </w:r>
      <w:r>
        <w:t></w:t>
      </w:r>
      <w:r>
        <w:rPr>
          <w:rFonts w:hint="eastAsia"/>
        </w:rPr>
        <w:t>процесів</w:t>
      </w:r>
    </w:p>
    <w:p w:rsidR="00D67815" w:rsidRDefault="00D67815" w:rsidP="00D67815">
      <w:r>
        <w:rPr>
          <w:rFonts w:hint="eastAsia"/>
        </w:rPr>
        <w:t>на</w:t>
      </w:r>
      <w:r>
        <w:t></w:t>
      </w:r>
      <w:r>
        <w:rPr>
          <w:rFonts w:hint="eastAsia"/>
        </w:rPr>
        <w:t>фінансовому</w:t>
      </w:r>
      <w:r>
        <w:t></w:t>
      </w:r>
      <w:r>
        <w:rPr>
          <w:rFonts w:hint="eastAsia"/>
        </w:rPr>
        <w:t>ринку</w:t>
      </w:r>
      <w:r>
        <w:t></w:t>
      </w:r>
      <w:r>
        <w:rPr>
          <w:rFonts w:hint="eastAsia"/>
        </w:rPr>
        <w:t>України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Іноземний</w:t>
      </w:r>
      <w:r>
        <w:t></w:t>
      </w:r>
      <w:r>
        <w:rPr>
          <w:rFonts w:hint="eastAsia"/>
        </w:rPr>
        <w:t>капітал</w:t>
      </w:r>
      <w:r>
        <w:t></w:t>
      </w:r>
      <w:r>
        <w:rPr>
          <w:rFonts w:hint="eastAsia"/>
        </w:rPr>
        <w:t>у</w:t>
      </w:r>
      <w:r>
        <w:t></w:t>
      </w:r>
      <w:r>
        <w:rPr>
          <w:rFonts w:hint="eastAsia"/>
        </w:rPr>
        <w:t>структурі</w:t>
      </w:r>
      <w:r>
        <w:t></w:t>
      </w:r>
      <w:r>
        <w:rPr>
          <w:rFonts w:hint="eastAsia"/>
        </w:rPr>
        <w:t>вітчизняного</w:t>
      </w:r>
      <w:r>
        <w:t></w:t>
      </w:r>
      <w:r>
        <w:rPr>
          <w:rFonts w:hint="eastAsia"/>
        </w:rPr>
        <w:t>фінансового</w:t>
      </w:r>
      <w:r>
        <w:t></w:t>
      </w:r>
      <w:r>
        <w:rPr>
          <w:rFonts w:hint="eastAsia"/>
        </w:rPr>
        <w:t>ринку</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Особливості</w:t>
      </w:r>
      <w:r>
        <w:t></w:t>
      </w:r>
      <w:r>
        <w:rPr>
          <w:rFonts w:hint="eastAsia"/>
        </w:rPr>
        <w:t>та</w:t>
      </w:r>
      <w:r>
        <w:t></w:t>
      </w:r>
      <w:r>
        <w:rPr>
          <w:rFonts w:hint="eastAsia"/>
        </w:rPr>
        <w:t>проблеми</w:t>
      </w:r>
      <w:r>
        <w:t></w:t>
      </w:r>
      <w:r>
        <w:rPr>
          <w:rFonts w:hint="eastAsia"/>
        </w:rPr>
        <w:t>доларизації</w:t>
      </w:r>
      <w:r>
        <w:t></w:t>
      </w:r>
      <w:r>
        <w:rPr>
          <w:rFonts w:hint="eastAsia"/>
        </w:rPr>
        <w:t>на</w:t>
      </w:r>
      <w:r>
        <w:t></w:t>
      </w:r>
      <w:r>
        <w:rPr>
          <w:rFonts w:hint="eastAsia"/>
        </w:rPr>
        <w:t>фінансовому</w:t>
      </w:r>
      <w:r>
        <w:t></w:t>
      </w:r>
      <w:r>
        <w:rPr>
          <w:rFonts w:hint="eastAsia"/>
        </w:rPr>
        <w:t>ринку</w:t>
      </w:r>
      <w:r>
        <w:t></w:t>
      </w:r>
      <w:r>
        <w:rPr>
          <w:rFonts w:hint="eastAsia"/>
        </w:rPr>
        <w:t>України</w:t>
      </w:r>
      <w:r>
        <w:t></w:t>
      </w:r>
      <w:r>
        <w:t></w:t>
      </w:r>
      <w:r>
        <w:t></w:t>
      </w:r>
      <w:r>
        <w:t></w:t>
      </w:r>
      <w:r>
        <w:t></w:t>
      </w:r>
      <w:r>
        <w:t></w:t>
      </w:r>
      <w:r>
        <w:t></w:t>
      </w:r>
      <w:r>
        <w:t></w:t>
      </w:r>
      <w:r>
        <w:t></w:t>
      </w:r>
      <w:r>
        <w:t></w:t>
      </w:r>
    </w:p>
    <w:p w:rsidR="00D67815" w:rsidRDefault="00D67815" w:rsidP="00D67815">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rPr>
          <w:rFonts w:hint="eastAsia"/>
        </w:rPr>
        <w:t>РОЗДІЛ</w:t>
      </w:r>
      <w:r>
        <w:t></w:t>
      </w:r>
      <w:r>
        <w:t></w:t>
      </w:r>
      <w:r>
        <w:t></w:t>
      </w:r>
      <w:r>
        <w:t></w:t>
      </w:r>
      <w:r>
        <w:rPr>
          <w:rFonts w:hint="eastAsia"/>
        </w:rPr>
        <w:t>СТРАТЕГІЧНІ</w:t>
      </w:r>
      <w:r>
        <w:t></w:t>
      </w:r>
      <w:r>
        <w:rPr>
          <w:rFonts w:hint="eastAsia"/>
        </w:rPr>
        <w:t>НАПРЯМИ</w:t>
      </w:r>
      <w:r>
        <w:t></w:t>
      </w:r>
      <w:r>
        <w:rPr>
          <w:rFonts w:hint="eastAsia"/>
        </w:rPr>
        <w:t>ТА</w:t>
      </w:r>
      <w:r>
        <w:t></w:t>
      </w:r>
      <w:r>
        <w:rPr>
          <w:rFonts w:hint="eastAsia"/>
        </w:rPr>
        <w:t>РЕГУЛЯТОРНІ</w:t>
      </w:r>
    </w:p>
    <w:p w:rsidR="00D67815" w:rsidRDefault="00D67815" w:rsidP="00D67815">
      <w:r>
        <w:rPr>
          <w:rFonts w:hint="eastAsia"/>
        </w:rPr>
        <w:t>ЧИННИКИ</w:t>
      </w:r>
      <w:r>
        <w:t></w:t>
      </w:r>
      <w:r>
        <w:rPr>
          <w:rFonts w:hint="eastAsia"/>
        </w:rPr>
        <w:t>РОЗВИТКУ</w:t>
      </w:r>
      <w:r>
        <w:t></w:t>
      </w:r>
      <w:r>
        <w:rPr>
          <w:rFonts w:hint="eastAsia"/>
        </w:rPr>
        <w:t>ФІНАНСОВОГО</w:t>
      </w:r>
      <w:r>
        <w:t></w:t>
      </w:r>
      <w:r>
        <w:rPr>
          <w:rFonts w:hint="eastAsia"/>
        </w:rPr>
        <w:t>РИНКУ</w:t>
      </w:r>
      <w:r>
        <w:t></w:t>
      </w:r>
      <w:r>
        <w:rPr>
          <w:rFonts w:hint="eastAsia"/>
        </w:rPr>
        <w:t>УКРАЇНИ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Системні</w:t>
      </w:r>
      <w:r>
        <w:t></w:t>
      </w:r>
      <w:r>
        <w:rPr>
          <w:rFonts w:hint="eastAsia"/>
        </w:rPr>
        <w:t>ризики</w:t>
      </w:r>
      <w:r>
        <w:t></w:t>
      </w:r>
      <w:r>
        <w:rPr>
          <w:rFonts w:hint="eastAsia"/>
        </w:rPr>
        <w:t>на</w:t>
      </w:r>
      <w:r>
        <w:t></w:t>
      </w:r>
      <w:r>
        <w:rPr>
          <w:rFonts w:hint="eastAsia"/>
        </w:rPr>
        <w:t>фінансовому</w:t>
      </w:r>
      <w:r>
        <w:t></w:t>
      </w:r>
      <w:r>
        <w:rPr>
          <w:rFonts w:hint="eastAsia"/>
        </w:rPr>
        <w:t>ринку</w:t>
      </w:r>
      <w:r>
        <w:t></w:t>
      </w:r>
      <w:r>
        <w:rPr>
          <w:rFonts w:hint="eastAsia"/>
        </w:rPr>
        <w:t>у</w:t>
      </w:r>
      <w:r>
        <w:t></w:t>
      </w:r>
      <w:r>
        <w:rPr>
          <w:rFonts w:hint="eastAsia"/>
        </w:rPr>
        <w:t>контексті</w:t>
      </w:r>
    </w:p>
    <w:p w:rsidR="00D67815" w:rsidRDefault="00D67815" w:rsidP="00D67815">
      <w:r>
        <w:rPr>
          <w:rFonts w:hint="eastAsia"/>
        </w:rPr>
        <w:t>фінансової</w:t>
      </w:r>
      <w:r>
        <w:t></w:t>
      </w:r>
      <w:r>
        <w:rPr>
          <w:rFonts w:hint="eastAsia"/>
        </w:rPr>
        <w:t>безпеки</w:t>
      </w:r>
      <w:r>
        <w:t></w:t>
      </w:r>
      <w:r>
        <w:rPr>
          <w:rFonts w:hint="eastAsia"/>
        </w:rPr>
        <w:t>України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Соціально</w:t>
      </w:r>
      <w:r>
        <w:t></w:t>
      </w:r>
      <w:r>
        <w:rPr>
          <w:rFonts w:hint="eastAsia"/>
        </w:rPr>
        <w:t>економічні</w:t>
      </w:r>
      <w:r>
        <w:t></w:t>
      </w:r>
      <w:r>
        <w:rPr>
          <w:rFonts w:hint="eastAsia"/>
        </w:rPr>
        <w:t>пріоритети</w:t>
      </w:r>
      <w:r>
        <w:t></w:t>
      </w:r>
      <w:r>
        <w:rPr>
          <w:rFonts w:hint="eastAsia"/>
        </w:rPr>
        <w:t>розвитку</w:t>
      </w:r>
      <w:r>
        <w:t></w:t>
      </w:r>
      <w:r>
        <w:rPr>
          <w:rFonts w:hint="eastAsia"/>
        </w:rPr>
        <w:t>вітчизняного</w:t>
      </w:r>
      <w:r>
        <w:t></w:t>
      </w:r>
      <w:r>
        <w:rPr>
          <w:rFonts w:hint="eastAsia"/>
        </w:rPr>
        <w:t>фінансового</w:t>
      </w:r>
      <w:r>
        <w:t></w:t>
      </w:r>
      <w:r>
        <w:rPr>
          <w:rFonts w:hint="eastAsia"/>
        </w:rPr>
        <w:t>ринку</w:t>
      </w:r>
    </w:p>
    <w:p w:rsidR="00D67815" w:rsidRDefault="00D67815" w:rsidP="00D67815">
      <w:r>
        <w:rPr>
          <w:rFonts w:hint="eastAsia"/>
        </w:rPr>
        <w:t>як</w:t>
      </w:r>
      <w:r>
        <w:t></w:t>
      </w:r>
      <w:r>
        <w:rPr>
          <w:rFonts w:hint="eastAsia"/>
        </w:rPr>
        <w:t>підґрунтя</w:t>
      </w:r>
      <w:r>
        <w:t></w:t>
      </w:r>
      <w:r>
        <w:rPr>
          <w:rFonts w:hint="eastAsia"/>
        </w:rPr>
        <w:t>поглиблення</w:t>
      </w:r>
      <w:r>
        <w:t></w:t>
      </w:r>
      <w:r>
        <w:rPr>
          <w:rFonts w:hint="eastAsia"/>
        </w:rPr>
        <w:t>інтеграційних</w:t>
      </w:r>
      <w:r>
        <w:t></w:t>
      </w:r>
      <w:r>
        <w:rPr>
          <w:rFonts w:hint="eastAsia"/>
        </w:rPr>
        <w:t>процесів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r>
        <w:t></w:t>
      </w:r>
      <w:r>
        <w:t></w:t>
      </w:r>
      <w:r>
        <w:t></w:t>
      </w:r>
      <w:r>
        <w:t></w:t>
      </w:r>
      <w:r>
        <w:rPr>
          <w:rFonts w:hint="eastAsia"/>
        </w:rPr>
        <w:t>Напрями</w:t>
      </w:r>
      <w:r>
        <w:t></w:t>
      </w:r>
      <w:r>
        <w:rPr>
          <w:rFonts w:hint="eastAsia"/>
        </w:rPr>
        <w:t>удосконалення</w:t>
      </w:r>
      <w:r>
        <w:t></w:t>
      </w:r>
      <w:r>
        <w:rPr>
          <w:rFonts w:hint="eastAsia"/>
        </w:rPr>
        <w:t>державного</w:t>
      </w:r>
      <w:r>
        <w:t></w:t>
      </w:r>
      <w:r>
        <w:rPr>
          <w:rFonts w:hint="eastAsia"/>
        </w:rPr>
        <w:t>регулювання</w:t>
      </w:r>
      <w:r>
        <w:t></w:t>
      </w:r>
      <w:r>
        <w:rPr>
          <w:rFonts w:hint="eastAsia"/>
        </w:rPr>
        <w:t>фінансового</w:t>
      </w:r>
      <w:r>
        <w:t></w:t>
      </w:r>
      <w:r>
        <w:rPr>
          <w:rFonts w:hint="eastAsia"/>
        </w:rPr>
        <w:t>ринку</w:t>
      </w:r>
    </w:p>
    <w:p w:rsidR="00D67815" w:rsidRDefault="00D67815" w:rsidP="00D67815">
      <w:r>
        <w:rPr>
          <w:rFonts w:hint="eastAsia"/>
        </w:rPr>
        <w:t>України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67815" w:rsidRDefault="00D67815" w:rsidP="00D67815">
      <w:r>
        <w:t></w:t>
      </w:r>
    </w:p>
    <w:p w:rsidR="00D67815" w:rsidRDefault="00D67815" w:rsidP="00D67815">
      <w:r>
        <w:rPr>
          <w:rFonts w:hint="eastAsia"/>
        </w:rPr>
        <w:t>ВСТУП</w:t>
      </w:r>
    </w:p>
    <w:p w:rsidR="00D67815" w:rsidRDefault="00D67815" w:rsidP="00D67815">
      <w:r>
        <w:rPr>
          <w:rFonts w:hint="eastAsia"/>
        </w:rPr>
        <w:t>Актуальність</w:t>
      </w:r>
      <w:r>
        <w:t></w:t>
      </w:r>
      <w:r>
        <w:rPr>
          <w:rFonts w:hint="eastAsia"/>
        </w:rPr>
        <w:t>теми</w:t>
      </w:r>
      <w:r>
        <w:t></w:t>
      </w:r>
      <w:r>
        <w:t></w:t>
      </w:r>
      <w:r>
        <w:rPr>
          <w:rFonts w:hint="eastAsia"/>
        </w:rPr>
        <w:t>Фінансовий</w:t>
      </w:r>
      <w:r>
        <w:t></w:t>
      </w:r>
      <w:r>
        <w:rPr>
          <w:rFonts w:hint="eastAsia"/>
        </w:rPr>
        <w:t>ринок</w:t>
      </w:r>
      <w:r>
        <w:t></w:t>
      </w:r>
      <w:r>
        <w:rPr>
          <w:rFonts w:hint="eastAsia"/>
        </w:rPr>
        <w:t>є</w:t>
      </w:r>
      <w:r>
        <w:t></w:t>
      </w:r>
      <w:r>
        <w:rPr>
          <w:rFonts w:hint="eastAsia"/>
        </w:rPr>
        <w:t>найважливішою</w:t>
      </w:r>
      <w:r>
        <w:t></w:t>
      </w:r>
      <w:r>
        <w:rPr>
          <w:rFonts w:hint="eastAsia"/>
        </w:rPr>
        <w:t>складовою</w:t>
      </w:r>
    </w:p>
    <w:p w:rsidR="00D67815" w:rsidRDefault="00D67815" w:rsidP="00D67815">
      <w:r>
        <w:rPr>
          <w:rFonts w:hint="eastAsia"/>
        </w:rPr>
        <w:t>сучасної</w:t>
      </w:r>
      <w:r>
        <w:t></w:t>
      </w:r>
      <w:r>
        <w:rPr>
          <w:rFonts w:hint="eastAsia"/>
        </w:rPr>
        <w:t>економічної</w:t>
      </w:r>
      <w:r>
        <w:t></w:t>
      </w:r>
      <w:r>
        <w:rPr>
          <w:rFonts w:hint="eastAsia"/>
        </w:rPr>
        <w:t>системи</w:t>
      </w:r>
      <w:r>
        <w:t></w:t>
      </w:r>
      <w:r>
        <w:rPr>
          <w:rFonts w:hint="eastAsia"/>
        </w:rPr>
        <w:t>зі</w:t>
      </w:r>
      <w:r>
        <w:t></w:t>
      </w:r>
      <w:r>
        <w:rPr>
          <w:rFonts w:hint="eastAsia"/>
        </w:rPr>
        <w:t>своєю</w:t>
      </w:r>
      <w:r>
        <w:t></w:t>
      </w:r>
      <w:r>
        <w:rPr>
          <w:rFonts w:hint="eastAsia"/>
        </w:rPr>
        <w:t>філософією</w:t>
      </w:r>
      <w:r>
        <w:t></w:t>
      </w:r>
      <w:r>
        <w:t></w:t>
      </w:r>
      <w:r>
        <w:rPr>
          <w:rFonts w:hint="eastAsia"/>
        </w:rPr>
        <w:t>логікою</w:t>
      </w:r>
      <w:r>
        <w:t></w:t>
      </w:r>
      <w:r>
        <w:rPr>
          <w:rFonts w:hint="eastAsia"/>
        </w:rPr>
        <w:t>та</w:t>
      </w:r>
      <w:r>
        <w:t></w:t>
      </w:r>
      <w:r>
        <w:rPr>
          <w:rFonts w:hint="eastAsia"/>
        </w:rPr>
        <w:t>динамікою</w:t>
      </w:r>
    </w:p>
    <w:p w:rsidR="00D67815" w:rsidRDefault="00D67815" w:rsidP="00D67815">
      <w:r>
        <w:rPr>
          <w:rFonts w:hint="eastAsia"/>
        </w:rPr>
        <w:t>розвитку</w:t>
      </w:r>
      <w:r>
        <w:t></w:t>
      </w:r>
      <w:r>
        <w:t></w:t>
      </w:r>
      <w:r>
        <w:rPr>
          <w:rFonts w:hint="eastAsia"/>
        </w:rPr>
        <w:t>який</w:t>
      </w:r>
      <w:r>
        <w:t></w:t>
      </w:r>
      <w:r>
        <w:rPr>
          <w:rFonts w:hint="eastAsia"/>
        </w:rPr>
        <w:t>відображає</w:t>
      </w:r>
      <w:r>
        <w:t></w:t>
      </w:r>
      <w:r>
        <w:rPr>
          <w:rFonts w:hint="eastAsia"/>
        </w:rPr>
        <w:t>взаємодію</w:t>
      </w:r>
      <w:r>
        <w:t></w:t>
      </w:r>
      <w:r>
        <w:rPr>
          <w:rFonts w:hint="eastAsia"/>
        </w:rPr>
        <w:t>всіх</w:t>
      </w:r>
      <w:r>
        <w:t></w:t>
      </w:r>
      <w:r>
        <w:rPr>
          <w:rFonts w:hint="eastAsia"/>
        </w:rPr>
        <w:t>економічних</w:t>
      </w:r>
      <w:r>
        <w:t></w:t>
      </w:r>
      <w:r>
        <w:rPr>
          <w:rFonts w:hint="eastAsia"/>
        </w:rPr>
        <w:t>суб’єктів</w:t>
      </w:r>
      <w:r>
        <w:t></w:t>
      </w:r>
      <w:r>
        <w:rPr>
          <w:rFonts w:hint="eastAsia"/>
        </w:rPr>
        <w:t>і</w:t>
      </w:r>
      <w:r>
        <w:t></w:t>
      </w:r>
      <w:r>
        <w:rPr>
          <w:rFonts w:hint="eastAsia"/>
        </w:rPr>
        <w:t>структурні</w:t>
      </w:r>
    </w:p>
    <w:p w:rsidR="00D67815" w:rsidRDefault="00D67815" w:rsidP="00D67815">
      <w:r>
        <w:rPr>
          <w:rFonts w:hint="eastAsia"/>
        </w:rPr>
        <w:t>зміни</w:t>
      </w:r>
      <w:r>
        <w:t></w:t>
      </w:r>
      <w:r>
        <w:rPr>
          <w:rFonts w:hint="eastAsia"/>
        </w:rPr>
        <w:t>в</w:t>
      </w:r>
      <w:r>
        <w:t></w:t>
      </w:r>
      <w:r>
        <w:rPr>
          <w:rFonts w:hint="eastAsia"/>
        </w:rPr>
        <w:t>економіці</w:t>
      </w:r>
      <w:r>
        <w:t></w:t>
      </w:r>
      <w:r>
        <w:rPr>
          <w:rFonts w:hint="eastAsia"/>
        </w:rPr>
        <w:t>країни</w:t>
      </w:r>
      <w:r>
        <w:t></w:t>
      </w:r>
      <w:r>
        <w:t></w:t>
      </w:r>
      <w:r>
        <w:rPr>
          <w:rFonts w:hint="eastAsia"/>
        </w:rPr>
        <w:t>дає</w:t>
      </w:r>
      <w:r>
        <w:t></w:t>
      </w:r>
      <w:r>
        <w:rPr>
          <w:rFonts w:hint="eastAsia"/>
        </w:rPr>
        <w:t>змогу</w:t>
      </w:r>
      <w:r>
        <w:t></w:t>
      </w:r>
      <w:r>
        <w:rPr>
          <w:rFonts w:hint="eastAsia"/>
        </w:rPr>
        <w:t>мобілізувати</w:t>
      </w:r>
      <w:r>
        <w:t></w:t>
      </w:r>
      <w:r>
        <w:rPr>
          <w:rFonts w:hint="eastAsia"/>
        </w:rPr>
        <w:t>грошові</w:t>
      </w:r>
      <w:r>
        <w:t></w:t>
      </w:r>
      <w:r>
        <w:rPr>
          <w:rFonts w:hint="eastAsia"/>
        </w:rPr>
        <w:t>кошти</w:t>
      </w:r>
      <w:r>
        <w:t></w:t>
      </w:r>
      <w:r>
        <w:rPr>
          <w:rFonts w:hint="eastAsia"/>
        </w:rPr>
        <w:t>та</w:t>
      </w:r>
      <w:r>
        <w:t></w:t>
      </w:r>
      <w:r>
        <w:rPr>
          <w:rFonts w:hint="eastAsia"/>
        </w:rPr>
        <w:t>спрямовувати</w:t>
      </w:r>
    </w:p>
    <w:p w:rsidR="00D67815" w:rsidRDefault="00D67815" w:rsidP="00D67815">
      <w:r>
        <w:rPr>
          <w:rFonts w:hint="eastAsia"/>
        </w:rPr>
        <w:t>їх</w:t>
      </w:r>
      <w:r>
        <w:t></w:t>
      </w:r>
      <w:r>
        <w:rPr>
          <w:rFonts w:hint="eastAsia"/>
        </w:rPr>
        <w:t>на</w:t>
      </w:r>
      <w:r>
        <w:t></w:t>
      </w:r>
      <w:r>
        <w:rPr>
          <w:rFonts w:hint="eastAsia"/>
        </w:rPr>
        <w:t>задоволення</w:t>
      </w:r>
      <w:r>
        <w:t></w:t>
      </w:r>
      <w:r>
        <w:rPr>
          <w:rFonts w:hint="eastAsia"/>
        </w:rPr>
        <w:t>потреб</w:t>
      </w:r>
      <w:r>
        <w:t></w:t>
      </w:r>
      <w:r>
        <w:rPr>
          <w:rFonts w:hint="eastAsia"/>
        </w:rPr>
        <w:t>економічних</w:t>
      </w:r>
      <w:r>
        <w:t></w:t>
      </w:r>
      <w:r>
        <w:rPr>
          <w:rFonts w:hint="eastAsia"/>
        </w:rPr>
        <w:t>суб’єктів</w:t>
      </w:r>
      <w:r>
        <w:t></w:t>
      </w:r>
      <w:r>
        <w:rPr>
          <w:rFonts w:hint="eastAsia"/>
        </w:rPr>
        <w:t>у</w:t>
      </w:r>
      <w:r>
        <w:t></w:t>
      </w:r>
      <w:r>
        <w:rPr>
          <w:rFonts w:hint="eastAsia"/>
        </w:rPr>
        <w:t>фінансових</w:t>
      </w:r>
      <w:r>
        <w:t></w:t>
      </w:r>
      <w:r>
        <w:rPr>
          <w:rFonts w:hint="eastAsia"/>
        </w:rPr>
        <w:t>ресурсах</w:t>
      </w:r>
      <w:r>
        <w:t></w:t>
      </w:r>
      <w:r>
        <w:t></w:t>
      </w:r>
      <w:r>
        <w:rPr>
          <w:rFonts w:hint="eastAsia"/>
        </w:rPr>
        <w:t>а</w:t>
      </w:r>
      <w:r>
        <w:t></w:t>
      </w:r>
      <w:r>
        <w:rPr>
          <w:rFonts w:hint="eastAsia"/>
        </w:rPr>
        <w:t>також</w:t>
      </w:r>
    </w:p>
    <w:p w:rsidR="00D67815" w:rsidRDefault="00D67815" w:rsidP="00D67815">
      <w:r>
        <w:rPr>
          <w:rFonts w:hint="eastAsia"/>
        </w:rPr>
        <w:t>дозволяє</w:t>
      </w:r>
      <w:r>
        <w:t></w:t>
      </w:r>
      <w:r>
        <w:rPr>
          <w:rFonts w:hint="eastAsia"/>
        </w:rPr>
        <w:t>державі</w:t>
      </w:r>
      <w:r>
        <w:t></w:t>
      </w:r>
      <w:r>
        <w:rPr>
          <w:rFonts w:hint="eastAsia"/>
        </w:rPr>
        <w:t>оперативно</w:t>
      </w:r>
      <w:r>
        <w:t></w:t>
      </w:r>
      <w:r>
        <w:rPr>
          <w:rFonts w:hint="eastAsia"/>
        </w:rPr>
        <w:t>впливати</w:t>
      </w:r>
      <w:r>
        <w:t></w:t>
      </w:r>
      <w:r>
        <w:rPr>
          <w:rFonts w:hint="eastAsia"/>
        </w:rPr>
        <w:t>на</w:t>
      </w:r>
      <w:r>
        <w:t></w:t>
      </w:r>
      <w:r>
        <w:rPr>
          <w:rFonts w:hint="eastAsia"/>
        </w:rPr>
        <w:t>динаміку</w:t>
      </w:r>
      <w:r>
        <w:t></w:t>
      </w:r>
      <w:r>
        <w:rPr>
          <w:rFonts w:hint="eastAsia"/>
        </w:rPr>
        <w:t>господарських</w:t>
      </w:r>
      <w:r>
        <w:t></w:t>
      </w:r>
      <w:r>
        <w:rPr>
          <w:rFonts w:hint="eastAsia"/>
        </w:rPr>
        <w:t>процесів</w:t>
      </w:r>
      <w:r>
        <w:t></w:t>
      </w:r>
      <w:r>
        <w:rPr>
          <w:rFonts w:hint="eastAsia"/>
        </w:rPr>
        <w:t>у</w:t>
      </w:r>
    </w:p>
    <w:p w:rsidR="00D67815" w:rsidRDefault="00D67815" w:rsidP="00D67815">
      <w:r>
        <w:rPr>
          <w:rFonts w:hint="eastAsia"/>
        </w:rPr>
        <w:t>країні</w:t>
      </w:r>
      <w:r>
        <w:t></w:t>
      </w:r>
      <w:r>
        <w:t></w:t>
      </w:r>
      <w:r>
        <w:rPr>
          <w:rFonts w:hint="eastAsia"/>
        </w:rPr>
        <w:t>Роль</w:t>
      </w:r>
      <w:r>
        <w:t></w:t>
      </w:r>
      <w:r>
        <w:rPr>
          <w:rFonts w:hint="eastAsia"/>
        </w:rPr>
        <w:t>фінансового</w:t>
      </w:r>
      <w:r>
        <w:t></w:t>
      </w:r>
      <w:r>
        <w:rPr>
          <w:rFonts w:hint="eastAsia"/>
        </w:rPr>
        <w:t>ринку</w:t>
      </w:r>
      <w:r>
        <w:t></w:t>
      </w:r>
      <w:r>
        <w:rPr>
          <w:rFonts w:hint="eastAsia"/>
        </w:rPr>
        <w:t>як</w:t>
      </w:r>
      <w:r>
        <w:t></w:t>
      </w:r>
      <w:r>
        <w:rPr>
          <w:rFonts w:hint="eastAsia"/>
        </w:rPr>
        <w:t>регулятора</w:t>
      </w:r>
      <w:r>
        <w:t></w:t>
      </w:r>
      <w:r>
        <w:rPr>
          <w:rFonts w:hint="eastAsia"/>
        </w:rPr>
        <w:t>економічного</w:t>
      </w:r>
      <w:r>
        <w:t></w:t>
      </w:r>
      <w:r>
        <w:rPr>
          <w:rFonts w:hint="eastAsia"/>
        </w:rPr>
        <w:t>розвитку</w:t>
      </w:r>
      <w:r>
        <w:t></w:t>
      </w:r>
      <w:r>
        <w:rPr>
          <w:rFonts w:hint="eastAsia"/>
        </w:rPr>
        <w:t>держави</w:t>
      </w:r>
    </w:p>
    <w:p w:rsidR="00D67815" w:rsidRDefault="00D67815" w:rsidP="00D67815">
      <w:r>
        <w:rPr>
          <w:rFonts w:hint="eastAsia"/>
        </w:rPr>
        <w:t>постійно</w:t>
      </w:r>
      <w:r>
        <w:t></w:t>
      </w:r>
      <w:r>
        <w:rPr>
          <w:rFonts w:hint="eastAsia"/>
        </w:rPr>
        <w:t>зростає</w:t>
      </w:r>
      <w:r>
        <w:t></w:t>
      </w:r>
      <w:r>
        <w:rPr>
          <w:rFonts w:hint="eastAsia"/>
        </w:rPr>
        <w:t>з</w:t>
      </w:r>
      <w:r>
        <w:t></w:t>
      </w:r>
      <w:r>
        <w:rPr>
          <w:rFonts w:hint="eastAsia"/>
        </w:rPr>
        <w:t>огляду</w:t>
      </w:r>
      <w:r>
        <w:t></w:t>
      </w:r>
      <w:r>
        <w:rPr>
          <w:rFonts w:hint="eastAsia"/>
        </w:rPr>
        <w:t>на</w:t>
      </w:r>
      <w:r>
        <w:t></w:t>
      </w:r>
      <w:r>
        <w:rPr>
          <w:rFonts w:hint="eastAsia"/>
        </w:rPr>
        <w:t>періодичні</w:t>
      </w:r>
      <w:r>
        <w:t></w:t>
      </w:r>
      <w:r>
        <w:rPr>
          <w:rFonts w:hint="eastAsia"/>
        </w:rPr>
        <w:t>кризи</w:t>
      </w:r>
      <w:r>
        <w:t></w:t>
      </w:r>
      <w:r>
        <w:rPr>
          <w:rFonts w:hint="eastAsia"/>
        </w:rPr>
        <w:t>та</w:t>
      </w:r>
      <w:r>
        <w:t></w:t>
      </w:r>
      <w:r>
        <w:rPr>
          <w:rFonts w:hint="eastAsia"/>
        </w:rPr>
        <w:t>потребу</w:t>
      </w:r>
      <w:r>
        <w:t></w:t>
      </w:r>
      <w:r>
        <w:rPr>
          <w:rFonts w:hint="eastAsia"/>
        </w:rPr>
        <w:t>у</w:t>
      </w:r>
      <w:r>
        <w:t></w:t>
      </w:r>
      <w:r>
        <w:rPr>
          <w:rFonts w:hint="eastAsia"/>
        </w:rPr>
        <w:t>гарантуванні</w:t>
      </w:r>
    </w:p>
    <w:p w:rsidR="00D67815" w:rsidRDefault="00D67815" w:rsidP="00D67815">
      <w:r>
        <w:rPr>
          <w:rFonts w:hint="eastAsia"/>
        </w:rPr>
        <w:t>макрофінансової</w:t>
      </w:r>
      <w:r>
        <w:t></w:t>
      </w:r>
      <w:r>
        <w:rPr>
          <w:rFonts w:hint="eastAsia"/>
        </w:rPr>
        <w:t>стабільності</w:t>
      </w:r>
      <w:r>
        <w:t></w:t>
      </w:r>
      <w:r>
        <w:rPr>
          <w:rFonts w:hint="eastAsia"/>
        </w:rPr>
        <w:t>в</w:t>
      </w:r>
      <w:r>
        <w:t></w:t>
      </w:r>
      <w:r>
        <w:rPr>
          <w:rFonts w:hint="eastAsia"/>
        </w:rPr>
        <w:t>Україні</w:t>
      </w:r>
      <w:r>
        <w:t></w:t>
      </w:r>
    </w:p>
    <w:p w:rsidR="00D67815" w:rsidRDefault="00D67815" w:rsidP="00D67815">
      <w:r>
        <w:rPr>
          <w:rFonts w:hint="eastAsia"/>
        </w:rPr>
        <w:t>Сучасною</w:t>
      </w:r>
      <w:r>
        <w:t></w:t>
      </w:r>
      <w:r>
        <w:rPr>
          <w:rFonts w:hint="eastAsia"/>
        </w:rPr>
        <w:t>ознакою</w:t>
      </w:r>
      <w:r>
        <w:t></w:t>
      </w:r>
      <w:r>
        <w:rPr>
          <w:rFonts w:hint="eastAsia"/>
        </w:rPr>
        <w:t>розвитку</w:t>
      </w:r>
      <w:r>
        <w:t></w:t>
      </w:r>
      <w:r>
        <w:rPr>
          <w:rFonts w:hint="eastAsia"/>
        </w:rPr>
        <w:t>суспільства</w:t>
      </w:r>
      <w:r>
        <w:t></w:t>
      </w:r>
      <w:r>
        <w:rPr>
          <w:rFonts w:hint="eastAsia"/>
        </w:rPr>
        <w:t>є</w:t>
      </w:r>
      <w:r>
        <w:t></w:t>
      </w:r>
      <w:r>
        <w:rPr>
          <w:rFonts w:hint="eastAsia"/>
        </w:rPr>
        <w:t>процеси</w:t>
      </w:r>
      <w:r>
        <w:t></w:t>
      </w:r>
      <w:r>
        <w:rPr>
          <w:rFonts w:hint="eastAsia"/>
        </w:rPr>
        <w:t>фінансіалізації</w:t>
      </w:r>
      <w:r>
        <w:t></w:t>
      </w:r>
      <w:r>
        <w:t></w:t>
      </w:r>
      <w:r>
        <w:rPr>
          <w:rFonts w:hint="eastAsia"/>
        </w:rPr>
        <w:t>що</w:t>
      </w:r>
    </w:p>
    <w:p w:rsidR="00D67815" w:rsidRDefault="00D67815" w:rsidP="00D67815">
      <w:r>
        <w:rPr>
          <w:rFonts w:hint="eastAsia"/>
        </w:rPr>
        <w:t>визначають</w:t>
      </w:r>
      <w:r>
        <w:t></w:t>
      </w:r>
      <w:r>
        <w:rPr>
          <w:rFonts w:hint="eastAsia"/>
        </w:rPr>
        <w:t>геополітичне</w:t>
      </w:r>
      <w:r>
        <w:t></w:t>
      </w:r>
      <w:r>
        <w:rPr>
          <w:rFonts w:hint="eastAsia"/>
        </w:rPr>
        <w:t>домінування</w:t>
      </w:r>
      <w:r>
        <w:t></w:t>
      </w:r>
      <w:r>
        <w:rPr>
          <w:rFonts w:hint="eastAsia"/>
        </w:rPr>
        <w:t>і</w:t>
      </w:r>
      <w:r>
        <w:t></w:t>
      </w:r>
      <w:r>
        <w:rPr>
          <w:rFonts w:hint="eastAsia"/>
        </w:rPr>
        <w:t>зумовлюють</w:t>
      </w:r>
      <w:r>
        <w:t></w:t>
      </w:r>
      <w:r>
        <w:rPr>
          <w:rFonts w:hint="eastAsia"/>
        </w:rPr>
        <w:t>динамічну</w:t>
      </w:r>
      <w:r>
        <w:t></w:t>
      </w:r>
      <w:r>
        <w:rPr>
          <w:rFonts w:hint="eastAsia"/>
        </w:rPr>
        <w:t>трансформацію</w:t>
      </w:r>
    </w:p>
    <w:p w:rsidR="00D67815" w:rsidRDefault="00D67815" w:rsidP="00D67815">
      <w:r>
        <w:rPr>
          <w:rFonts w:hint="eastAsia"/>
        </w:rPr>
        <w:t>фінансового</w:t>
      </w:r>
      <w:r>
        <w:t></w:t>
      </w:r>
      <w:r>
        <w:rPr>
          <w:rFonts w:hint="eastAsia"/>
        </w:rPr>
        <w:t>ринку</w:t>
      </w:r>
      <w:r>
        <w:t></w:t>
      </w:r>
      <w:r>
        <w:rPr>
          <w:rFonts w:hint="eastAsia"/>
        </w:rPr>
        <w:t>та</w:t>
      </w:r>
      <w:r>
        <w:t></w:t>
      </w:r>
      <w:r>
        <w:rPr>
          <w:rFonts w:hint="eastAsia"/>
        </w:rPr>
        <w:t>фінансового</w:t>
      </w:r>
      <w:r>
        <w:t></w:t>
      </w:r>
      <w:r>
        <w:rPr>
          <w:rFonts w:hint="eastAsia"/>
        </w:rPr>
        <w:t>простору</w:t>
      </w:r>
      <w:r>
        <w:t></w:t>
      </w:r>
      <w:r>
        <w:t></w:t>
      </w:r>
      <w:r>
        <w:rPr>
          <w:rFonts w:hint="eastAsia"/>
        </w:rPr>
        <w:t>яка</w:t>
      </w:r>
      <w:r>
        <w:t></w:t>
      </w:r>
      <w:r>
        <w:rPr>
          <w:rFonts w:hint="eastAsia"/>
        </w:rPr>
        <w:t>відбувається</w:t>
      </w:r>
      <w:r>
        <w:t></w:t>
      </w:r>
      <w:r>
        <w:rPr>
          <w:rFonts w:hint="eastAsia"/>
        </w:rPr>
        <w:t>в</w:t>
      </w:r>
      <w:r>
        <w:t></w:t>
      </w:r>
      <w:r>
        <w:rPr>
          <w:rFonts w:hint="eastAsia"/>
        </w:rPr>
        <w:t>умовах</w:t>
      </w:r>
    </w:p>
    <w:p w:rsidR="00D67815" w:rsidRDefault="00D67815" w:rsidP="00D67815">
      <w:r>
        <w:rPr>
          <w:rFonts w:hint="eastAsia"/>
        </w:rPr>
        <w:t>гомеостатичного</w:t>
      </w:r>
      <w:r>
        <w:t></w:t>
      </w:r>
      <w:r>
        <w:rPr>
          <w:rFonts w:hint="eastAsia"/>
        </w:rPr>
        <w:t>розвитку</w:t>
      </w:r>
      <w:r>
        <w:t></w:t>
      </w:r>
      <w:r>
        <w:rPr>
          <w:rFonts w:hint="eastAsia"/>
        </w:rPr>
        <w:t>економічних</w:t>
      </w:r>
      <w:r>
        <w:t></w:t>
      </w:r>
      <w:r>
        <w:rPr>
          <w:rFonts w:hint="eastAsia"/>
        </w:rPr>
        <w:t>систем</w:t>
      </w:r>
      <w:r>
        <w:t></w:t>
      </w:r>
      <w:r>
        <w:rPr>
          <w:rFonts w:hint="eastAsia"/>
        </w:rPr>
        <w:t>і</w:t>
      </w:r>
      <w:r>
        <w:t></w:t>
      </w:r>
      <w:r>
        <w:rPr>
          <w:rFonts w:hint="eastAsia"/>
        </w:rPr>
        <w:t>соціуму</w:t>
      </w:r>
      <w:r>
        <w:t></w:t>
      </w:r>
      <w:r>
        <w:rPr>
          <w:rFonts w:hint="eastAsia"/>
        </w:rPr>
        <w:t>з</w:t>
      </w:r>
      <w:r>
        <w:t></w:t>
      </w:r>
      <w:r>
        <w:rPr>
          <w:rFonts w:hint="eastAsia"/>
        </w:rPr>
        <w:t>урахуванням</w:t>
      </w:r>
      <w:r>
        <w:t></w:t>
      </w:r>
      <w:r>
        <w:rPr>
          <w:rFonts w:hint="eastAsia"/>
        </w:rPr>
        <w:t>як</w:t>
      </w:r>
    </w:p>
    <w:p w:rsidR="00D67815" w:rsidRDefault="00D67815" w:rsidP="00D67815">
      <w:r>
        <w:rPr>
          <w:rFonts w:hint="eastAsia"/>
        </w:rPr>
        <w:t>регуляторних</w:t>
      </w:r>
      <w:r>
        <w:t></w:t>
      </w:r>
      <w:r>
        <w:rPr>
          <w:rFonts w:hint="eastAsia"/>
        </w:rPr>
        <w:t>функцій</w:t>
      </w:r>
      <w:r>
        <w:t></w:t>
      </w:r>
      <w:r>
        <w:rPr>
          <w:rFonts w:hint="eastAsia"/>
        </w:rPr>
        <w:t>держави</w:t>
      </w:r>
      <w:r>
        <w:t></w:t>
      </w:r>
      <w:r>
        <w:t></w:t>
      </w:r>
      <w:r>
        <w:rPr>
          <w:rFonts w:hint="eastAsia"/>
        </w:rPr>
        <w:t>так</w:t>
      </w:r>
      <w:r>
        <w:t></w:t>
      </w:r>
      <w:r>
        <w:rPr>
          <w:rFonts w:hint="eastAsia"/>
        </w:rPr>
        <w:t>і</w:t>
      </w:r>
      <w:r>
        <w:t></w:t>
      </w:r>
      <w:r>
        <w:rPr>
          <w:rFonts w:hint="eastAsia"/>
        </w:rPr>
        <w:t>ринкових</w:t>
      </w:r>
      <w:r>
        <w:t></w:t>
      </w:r>
      <w:r>
        <w:rPr>
          <w:rFonts w:hint="eastAsia"/>
        </w:rPr>
        <w:t>механізмів</w:t>
      </w:r>
      <w:r>
        <w:t></w:t>
      </w:r>
      <w:r>
        <w:t></w:t>
      </w:r>
      <w:r>
        <w:rPr>
          <w:rFonts w:hint="eastAsia"/>
        </w:rPr>
        <w:t>Формується</w:t>
      </w:r>
      <w:r>
        <w:t></w:t>
      </w:r>
      <w:r>
        <w:rPr>
          <w:rFonts w:hint="eastAsia"/>
        </w:rPr>
        <w:t>новий</w:t>
      </w:r>
    </w:p>
    <w:p w:rsidR="00D67815" w:rsidRDefault="00D67815" w:rsidP="00D67815">
      <w:r>
        <w:rPr>
          <w:rFonts w:hint="eastAsia"/>
        </w:rPr>
        <w:t>фінансовий</w:t>
      </w:r>
      <w:r>
        <w:t></w:t>
      </w:r>
      <w:r>
        <w:rPr>
          <w:rFonts w:hint="eastAsia"/>
        </w:rPr>
        <w:t>простір</w:t>
      </w:r>
      <w:r>
        <w:t></w:t>
      </w:r>
      <w:r>
        <w:rPr>
          <w:rFonts w:hint="eastAsia"/>
        </w:rPr>
        <w:t>під</w:t>
      </w:r>
      <w:r>
        <w:t></w:t>
      </w:r>
      <w:r>
        <w:rPr>
          <w:rFonts w:hint="eastAsia"/>
        </w:rPr>
        <w:t>впливом</w:t>
      </w:r>
      <w:r>
        <w:t></w:t>
      </w:r>
      <w:r>
        <w:rPr>
          <w:rFonts w:hint="eastAsia"/>
        </w:rPr>
        <w:t>фінансових</w:t>
      </w:r>
      <w:r>
        <w:t></w:t>
      </w:r>
      <w:r>
        <w:rPr>
          <w:rFonts w:hint="eastAsia"/>
        </w:rPr>
        <w:t>алгоритмів</w:t>
      </w:r>
      <w:r>
        <w:t></w:t>
      </w:r>
      <w:r>
        <w:t></w:t>
      </w:r>
      <w:r>
        <w:rPr>
          <w:rFonts w:hint="eastAsia"/>
        </w:rPr>
        <w:t>які</w:t>
      </w:r>
      <w:r>
        <w:t></w:t>
      </w:r>
      <w:r>
        <w:rPr>
          <w:rFonts w:hint="eastAsia"/>
        </w:rPr>
        <w:t>координують</w:t>
      </w:r>
    </w:p>
    <w:p w:rsidR="00D67815" w:rsidRDefault="00D67815" w:rsidP="00D67815">
      <w:r>
        <w:rPr>
          <w:rFonts w:hint="eastAsia"/>
        </w:rPr>
        <w:t>взаємодію</w:t>
      </w:r>
      <w:r>
        <w:t></w:t>
      </w:r>
      <w:r>
        <w:rPr>
          <w:rFonts w:hint="eastAsia"/>
        </w:rPr>
        <w:t>суб’єктів</w:t>
      </w:r>
      <w:r>
        <w:t></w:t>
      </w:r>
      <w:r>
        <w:rPr>
          <w:rFonts w:hint="eastAsia"/>
        </w:rPr>
        <w:t>фінансового</w:t>
      </w:r>
      <w:r>
        <w:t></w:t>
      </w:r>
      <w:r>
        <w:rPr>
          <w:rFonts w:hint="eastAsia"/>
        </w:rPr>
        <w:t>ринку</w:t>
      </w:r>
      <w:r>
        <w:t></w:t>
      </w:r>
      <w:r>
        <w:t></w:t>
      </w:r>
      <w:r>
        <w:rPr>
          <w:rFonts w:hint="eastAsia"/>
        </w:rPr>
        <w:t>інвестування</w:t>
      </w:r>
      <w:r>
        <w:t></w:t>
      </w:r>
      <w:r>
        <w:rPr>
          <w:rFonts w:hint="eastAsia"/>
        </w:rPr>
        <w:t>стартапів</w:t>
      </w:r>
      <w:r>
        <w:t></w:t>
      </w:r>
      <w:r>
        <w:t></w:t>
      </w:r>
      <w:r>
        <w:rPr>
          <w:rFonts w:hint="eastAsia"/>
        </w:rPr>
        <w:t>реалізацію</w:t>
      </w:r>
    </w:p>
    <w:p w:rsidR="00D67815" w:rsidRDefault="00D67815" w:rsidP="00D67815">
      <w:r>
        <w:rPr>
          <w:rFonts w:hint="eastAsia"/>
        </w:rPr>
        <w:t>інфраструктурних</w:t>
      </w:r>
      <w:r>
        <w:t></w:t>
      </w:r>
      <w:r>
        <w:rPr>
          <w:rFonts w:hint="eastAsia"/>
        </w:rPr>
        <w:t>рішень</w:t>
      </w:r>
      <w:r>
        <w:t></w:t>
      </w:r>
      <w:r>
        <w:rPr>
          <w:rFonts w:hint="eastAsia"/>
        </w:rPr>
        <w:t>щодо</w:t>
      </w:r>
      <w:r>
        <w:t></w:t>
      </w:r>
      <w:r>
        <w:rPr>
          <w:rFonts w:hint="eastAsia"/>
        </w:rPr>
        <w:t>екосистем</w:t>
      </w:r>
      <w:r>
        <w:t></w:t>
      </w:r>
      <w:r>
        <w:rPr>
          <w:rFonts w:hint="eastAsia"/>
        </w:rPr>
        <w:t>сервісів</w:t>
      </w:r>
      <w:r>
        <w:t></w:t>
      </w:r>
      <w:r>
        <w:rPr>
          <w:rFonts w:hint="eastAsia"/>
        </w:rPr>
        <w:t>і</w:t>
      </w:r>
      <w:r>
        <w:t></w:t>
      </w:r>
      <w:r>
        <w:rPr>
          <w:rFonts w:hint="eastAsia"/>
        </w:rPr>
        <w:t>бізнес</w:t>
      </w:r>
      <w:r>
        <w:t></w:t>
      </w:r>
      <w:r>
        <w:rPr>
          <w:rFonts w:hint="eastAsia"/>
        </w:rPr>
        <w:t>процесів</w:t>
      </w:r>
      <w:r>
        <w:t></w:t>
      </w:r>
      <w:r>
        <w:t></w:t>
      </w:r>
      <w:r>
        <w:rPr>
          <w:rFonts w:hint="eastAsia"/>
        </w:rPr>
        <w:t>який</w:t>
      </w:r>
      <w:r>
        <w:t></w:t>
      </w:r>
      <w:r>
        <w:rPr>
          <w:rFonts w:hint="eastAsia"/>
        </w:rPr>
        <w:t>має</w:t>
      </w:r>
      <w:r>
        <w:t></w:t>
      </w:r>
      <w:r>
        <w:rPr>
          <w:rFonts w:hint="eastAsia"/>
        </w:rPr>
        <w:t>як</w:t>
      </w:r>
    </w:p>
    <w:p w:rsidR="00D67815" w:rsidRDefault="00D67815" w:rsidP="00D67815">
      <w:r>
        <w:rPr>
          <w:rFonts w:hint="eastAsia"/>
        </w:rPr>
        <w:t>великий</w:t>
      </w:r>
      <w:r>
        <w:t></w:t>
      </w:r>
      <w:r>
        <w:rPr>
          <w:rFonts w:hint="eastAsia"/>
        </w:rPr>
        <w:t>потенціал</w:t>
      </w:r>
      <w:r>
        <w:t></w:t>
      </w:r>
      <w:r>
        <w:rPr>
          <w:rFonts w:hint="eastAsia"/>
        </w:rPr>
        <w:t>для</w:t>
      </w:r>
      <w:r>
        <w:t></w:t>
      </w:r>
      <w:r>
        <w:rPr>
          <w:rFonts w:hint="eastAsia"/>
        </w:rPr>
        <w:t>пришвидшення</w:t>
      </w:r>
      <w:r>
        <w:t></w:t>
      </w:r>
      <w:r>
        <w:rPr>
          <w:rFonts w:hint="eastAsia"/>
        </w:rPr>
        <w:t>економічного</w:t>
      </w:r>
      <w:r>
        <w:t></w:t>
      </w:r>
      <w:r>
        <w:rPr>
          <w:rFonts w:hint="eastAsia"/>
        </w:rPr>
        <w:t>розвитку</w:t>
      </w:r>
      <w:r>
        <w:t></w:t>
      </w:r>
      <w:r>
        <w:t></w:t>
      </w:r>
      <w:r>
        <w:rPr>
          <w:rFonts w:hint="eastAsia"/>
        </w:rPr>
        <w:t>так</w:t>
      </w:r>
      <w:r>
        <w:t></w:t>
      </w:r>
      <w:r>
        <w:rPr>
          <w:rFonts w:hint="eastAsia"/>
        </w:rPr>
        <w:t>і</w:t>
      </w:r>
      <w:r>
        <w:t></w:t>
      </w:r>
      <w:r>
        <w:rPr>
          <w:rFonts w:hint="eastAsia"/>
        </w:rPr>
        <w:t>значні</w:t>
      </w:r>
    </w:p>
    <w:p w:rsidR="00D67815" w:rsidRDefault="00D67815" w:rsidP="00D67815">
      <w:r>
        <w:rPr>
          <w:rFonts w:hint="eastAsia"/>
        </w:rPr>
        <w:t>фінансові</w:t>
      </w:r>
      <w:r>
        <w:t></w:t>
      </w:r>
      <w:r>
        <w:rPr>
          <w:rFonts w:hint="eastAsia"/>
        </w:rPr>
        <w:t>ризики</w:t>
      </w:r>
      <w:r>
        <w:t></w:t>
      </w:r>
      <w:r>
        <w:rPr>
          <w:rFonts w:hint="eastAsia"/>
        </w:rPr>
        <w:t>й</w:t>
      </w:r>
      <w:r>
        <w:t></w:t>
      </w:r>
      <w:r>
        <w:rPr>
          <w:rFonts w:hint="eastAsia"/>
        </w:rPr>
        <w:t>загрози</w:t>
      </w:r>
      <w:r>
        <w:t></w:t>
      </w:r>
    </w:p>
    <w:p w:rsidR="00D67815" w:rsidRDefault="00D67815" w:rsidP="00D67815">
      <w:r>
        <w:rPr>
          <w:rFonts w:hint="eastAsia"/>
        </w:rPr>
        <w:t>Забезпечення</w:t>
      </w:r>
      <w:r>
        <w:t></w:t>
      </w:r>
      <w:r>
        <w:rPr>
          <w:rFonts w:hint="eastAsia"/>
        </w:rPr>
        <w:t>сталого</w:t>
      </w:r>
      <w:r>
        <w:t></w:t>
      </w:r>
      <w:r>
        <w:rPr>
          <w:rFonts w:hint="eastAsia"/>
        </w:rPr>
        <w:t>розвитку</w:t>
      </w:r>
      <w:r>
        <w:t></w:t>
      </w:r>
      <w:r>
        <w:rPr>
          <w:rFonts w:hint="eastAsia"/>
        </w:rPr>
        <w:t>вітчизняного</w:t>
      </w:r>
      <w:r>
        <w:t></w:t>
      </w:r>
      <w:r>
        <w:rPr>
          <w:rFonts w:hint="eastAsia"/>
        </w:rPr>
        <w:t>фінансового</w:t>
      </w:r>
      <w:r>
        <w:t></w:t>
      </w:r>
      <w:r>
        <w:rPr>
          <w:rFonts w:hint="eastAsia"/>
        </w:rPr>
        <w:t>ринку</w:t>
      </w:r>
      <w:r>
        <w:t></w:t>
      </w:r>
      <w:r>
        <w:rPr>
          <w:rFonts w:hint="eastAsia"/>
        </w:rPr>
        <w:t>і</w:t>
      </w:r>
    </w:p>
    <w:p w:rsidR="00D67815" w:rsidRDefault="00D67815" w:rsidP="00D67815">
      <w:r>
        <w:rPr>
          <w:rFonts w:hint="eastAsia"/>
        </w:rPr>
        <w:t>підвищення</w:t>
      </w:r>
      <w:r>
        <w:t></w:t>
      </w:r>
      <w:r>
        <w:rPr>
          <w:rFonts w:hint="eastAsia"/>
        </w:rPr>
        <w:t>рівня</w:t>
      </w:r>
      <w:r>
        <w:t></w:t>
      </w:r>
      <w:r>
        <w:rPr>
          <w:rFonts w:hint="eastAsia"/>
        </w:rPr>
        <w:t>його</w:t>
      </w:r>
      <w:r>
        <w:t></w:t>
      </w:r>
      <w:r>
        <w:rPr>
          <w:rFonts w:hint="eastAsia"/>
        </w:rPr>
        <w:t>стійкості</w:t>
      </w:r>
      <w:r>
        <w:t></w:t>
      </w:r>
      <w:r>
        <w:rPr>
          <w:rFonts w:hint="eastAsia"/>
        </w:rPr>
        <w:t>потребує</w:t>
      </w:r>
      <w:r>
        <w:t></w:t>
      </w:r>
      <w:r>
        <w:rPr>
          <w:rFonts w:hint="eastAsia"/>
        </w:rPr>
        <w:t>розроблення</w:t>
      </w:r>
      <w:r>
        <w:t></w:t>
      </w:r>
      <w:r>
        <w:rPr>
          <w:rFonts w:hint="eastAsia"/>
        </w:rPr>
        <w:t>та</w:t>
      </w:r>
      <w:r>
        <w:t></w:t>
      </w:r>
      <w:r>
        <w:rPr>
          <w:rFonts w:hint="eastAsia"/>
        </w:rPr>
        <w:t>взаємоузгодження</w:t>
      </w:r>
    </w:p>
    <w:p w:rsidR="00D67815" w:rsidRDefault="00D67815" w:rsidP="00D67815">
      <w:r>
        <w:rPr>
          <w:rFonts w:hint="eastAsia"/>
        </w:rPr>
        <w:t>макроструктурних</w:t>
      </w:r>
      <w:r>
        <w:t></w:t>
      </w:r>
      <w:r>
        <w:rPr>
          <w:rFonts w:hint="eastAsia"/>
        </w:rPr>
        <w:t>і</w:t>
      </w:r>
      <w:r>
        <w:t></w:t>
      </w:r>
      <w:r>
        <w:rPr>
          <w:rFonts w:hint="eastAsia"/>
        </w:rPr>
        <w:t>макрофінансових</w:t>
      </w:r>
      <w:r>
        <w:t></w:t>
      </w:r>
      <w:r>
        <w:rPr>
          <w:rFonts w:hint="eastAsia"/>
        </w:rPr>
        <w:t>заходів</w:t>
      </w:r>
      <w:r>
        <w:t></w:t>
      </w:r>
      <w:r>
        <w:rPr>
          <w:rFonts w:hint="eastAsia"/>
        </w:rPr>
        <w:t>у</w:t>
      </w:r>
      <w:r>
        <w:t></w:t>
      </w:r>
      <w:r>
        <w:rPr>
          <w:rFonts w:hint="eastAsia"/>
        </w:rPr>
        <w:t>контексті</w:t>
      </w:r>
      <w:r>
        <w:t></w:t>
      </w:r>
      <w:r>
        <w:rPr>
          <w:rFonts w:hint="eastAsia"/>
        </w:rPr>
        <w:t>реалізації</w:t>
      </w:r>
      <w:r>
        <w:t></w:t>
      </w:r>
      <w:r>
        <w:rPr>
          <w:rFonts w:hint="eastAsia"/>
        </w:rPr>
        <w:t>Стратегії</w:t>
      </w:r>
    </w:p>
    <w:p w:rsidR="00D67815" w:rsidRDefault="00D67815" w:rsidP="00D67815">
      <w:r>
        <w:rPr>
          <w:rFonts w:hint="eastAsia"/>
        </w:rPr>
        <w:t>розвитку</w:t>
      </w:r>
      <w:r>
        <w:t></w:t>
      </w:r>
      <w:r>
        <w:rPr>
          <w:rFonts w:hint="eastAsia"/>
        </w:rPr>
        <w:t>фінансового</w:t>
      </w:r>
      <w:r>
        <w:t></w:t>
      </w:r>
      <w:r>
        <w:rPr>
          <w:rFonts w:hint="eastAsia"/>
        </w:rPr>
        <w:t>сектору</w:t>
      </w:r>
      <w:r>
        <w:t></w:t>
      </w:r>
      <w:r>
        <w:rPr>
          <w:rFonts w:hint="eastAsia"/>
        </w:rPr>
        <w:t>України</w:t>
      </w:r>
      <w:r>
        <w:t></w:t>
      </w:r>
      <w:r>
        <w:rPr>
          <w:rFonts w:hint="eastAsia"/>
        </w:rPr>
        <w:t>до</w:t>
      </w:r>
      <w:r>
        <w:t></w:t>
      </w:r>
      <w:r>
        <w:t></w:t>
      </w:r>
      <w:r>
        <w:t></w:t>
      </w:r>
      <w:r>
        <w:t></w:t>
      </w:r>
      <w:r>
        <w:t></w:t>
      </w:r>
      <w:r>
        <w:t></w:t>
      </w:r>
      <w:r>
        <w:rPr>
          <w:rFonts w:hint="eastAsia"/>
        </w:rPr>
        <w:t>року</w:t>
      </w:r>
      <w:r>
        <w:t></w:t>
      </w:r>
      <w:r>
        <w:rPr>
          <w:rFonts w:hint="eastAsia"/>
        </w:rPr>
        <w:t>з</w:t>
      </w:r>
      <w:r>
        <w:t></w:t>
      </w:r>
      <w:r>
        <w:rPr>
          <w:rFonts w:hint="eastAsia"/>
        </w:rPr>
        <w:t>використанням</w:t>
      </w:r>
      <w:r>
        <w:t></w:t>
      </w:r>
      <w:r>
        <w:rPr>
          <w:rFonts w:hint="eastAsia"/>
        </w:rPr>
        <w:t>активної</w:t>
      </w:r>
    </w:p>
    <w:p w:rsidR="00D67815" w:rsidRDefault="00D67815" w:rsidP="00D67815">
      <w:r>
        <w:rPr>
          <w:rFonts w:hint="eastAsia"/>
        </w:rPr>
        <w:t>реформаторської</w:t>
      </w:r>
      <w:r>
        <w:t></w:t>
      </w:r>
      <w:r>
        <w:rPr>
          <w:rFonts w:hint="eastAsia"/>
        </w:rPr>
        <w:t>фінансової</w:t>
      </w:r>
      <w:r>
        <w:t></w:t>
      </w:r>
      <w:r>
        <w:rPr>
          <w:rFonts w:hint="eastAsia"/>
        </w:rPr>
        <w:t>політики</w:t>
      </w:r>
      <w:r>
        <w:t></w:t>
      </w:r>
      <w:r>
        <w:rPr>
          <w:rFonts w:hint="eastAsia"/>
        </w:rPr>
        <w:t>держави</w:t>
      </w:r>
      <w:r>
        <w:t></w:t>
      </w:r>
      <w:r>
        <w:t></w:t>
      </w:r>
      <w:r>
        <w:rPr>
          <w:rFonts w:hint="eastAsia"/>
        </w:rPr>
        <w:t>З</w:t>
      </w:r>
      <w:r>
        <w:t></w:t>
      </w:r>
      <w:r>
        <w:rPr>
          <w:rFonts w:hint="eastAsia"/>
        </w:rPr>
        <w:t>огляду</w:t>
      </w:r>
      <w:r>
        <w:t></w:t>
      </w:r>
      <w:r>
        <w:rPr>
          <w:rFonts w:hint="eastAsia"/>
        </w:rPr>
        <w:t>на</w:t>
      </w:r>
      <w:r>
        <w:t></w:t>
      </w:r>
      <w:r>
        <w:rPr>
          <w:rFonts w:hint="eastAsia"/>
        </w:rPr>
        <w:t>зазначене</w:t>
      </w:r>
      <w:r>
        <w:t></w:t>
      </w:r>
      <w:r>
        <w:t></w:t>
      </w:r>
      <w:r>
        <w:rPr>
          <w:rFonts w:hint="eastAsia"/>
        </w:rPr>
        <w:t>особливої</w:t>
      </w:r>
    </w:p>
    <w:p w:rsidR="00D67815" w:rsidRDefault="00D67815" w:rsidP="00D67815">
      <w:r>
        <w:rPr>
          <w:rFonts w:hint="eastAsia"/>
        </w:rPr>
        <w:t>уваги</w:t>
      </w:r>
      <w:r>
        <w:t></w:t>
      </w:r>
      <w:r>
        <w:rPr>
          <w:rFonts w:hint="eastAsia"/>
        </w:rPr>
        <w:t>заслуговує</w:t>
      </w:r>
      <w:r>
        <w:t></w:t>
      </w:r>
      <w:r>
        <w:rPr>
          <w:rFonts w:hint="eastAsia"/>
        </w:rPr>
        <w:t>розвиток</w:t>
      </w:r>
      <w:r>
        <w:t></w:t>
      </w:r>
      <w:r>
        <w:rPr>
          <w:rFonts w:hint="eastAsia"/>
        </w:rPr>
        <w:t>теорії</w:t>
      </w:r>
      <w:r>
        <w:t></w:t>
      </w:r>
      <w:r>
        <w:rPr>
          <w:rFonts w:hint="eastAsia"/>
        </w:rPr>
        <w:t>і</w:t>
      </w:r>
      <w:r>
        <w:t></w:t>
      </w:r>
      <w:r>
        <w:rPr>
          <w:rFonts w:hint="eastAsia"/>
        </w:rPr>
        <w:t>методології</w:t>
      </w:r>
      <w:r>
        <w:t></w:t>
      </w:r>
      <w:r>
        <w:rPr>
          <w:rFonts w:hint="eastAsia"/>
        </w:rPr>
        <w:t>комплексних</w:t>
      </w:r>
      <w:r>
        <w:t></w:t>
      </w:r>
      <w:r>
        <w:rPr>
          <w:rFonts w:hint="eastAsia"/>
        </w:rPr>
        <w:t>досліджень</w:t>
      </w:r>
      <w:r>
        <w:t></w:t>
      </w:r>
      <w:r>
        <w:rPr>
          <w:rFonts w:hint="eastAsia"/>
        </w:rPr>
        <w:t>щодо</w:t>
      </w:r>
    </w:p>
    <w:p w:rsidR="00D67815" w:rsidRDefault="00D67815" w:rsidP="00D67815">
      <w:r>
        <w:rPr>
          <w:rFonts w:hint="eastAsia"/>
        </w:rPr>
        <w:t>визначення</w:t>
      </w:r>
      <w:r>
        <w:t></w:t>
      </w:r>
      <w:r>
        <w:rPr>
          <w:rFonts w:hint="eastAsia"/>
        </w:rPr>
        <w:t>оптимального</w:t>
      </w:r>
      <w:r>
        <w:t></w:t>
      </w:r>
      <w:r>
        <w:rPr>
          <w:rFonts w:hint="eastAsia"/>
        </w:rPr>
        <w:t>поєднання</w:t>
      </w:r>
      <w:r>
        <w:t></w:t>
      </w:r>
      <w:r>
        <w:rPr>
          <w:rFonts w:hint="eastAsia"/>
        </w:rPr>
        <w:t>регуляторних</w:t>
      </w:r>
      <w:r>
        <w:t></w:t>
      </w:r>
      <w:r>
        <w:rPr>
          <w:rFonts w:hint="eastAsia"/>
        </w:rPr>
        <w:t>функцій</w:t>
      </w:r>
      <w:r>
        <w:t></w:t>
      </w:r>
      <w:r>
        <w:rPr>
          <w:rFonts w:hint="eastAsia"/>
        </w:rPr>
        <w:t>ринку</w:t>
      </w:r>
      <w:r>
        <w:t></w:t>
      </w:r>
      <w:r>
        <w:rPr>
          <w:rFonts w:hint="eastAsia"/>
        </w:rPr>
        <w:t>й</w:t>
      </w:r>
      <w:r>
        <w:t></w:t>
      </w:r>
      <w:r>
        <w:rPr>
          <w:rFonts w:hint="eastAsia"/>
        </w:rPr>
        <w:t>держави</w:t>
      </w:r>
      <w:r>
        <w:t></w:t>
      </w:r>
    </w:p>
    <w:p w:rsidR="00D67815" w:rsidRDefault="00D67815" w:rsidP="00D67815">
      <w:r>
        <w:rPr>
          <w:rFonts w:hint="eastAsia"/>
        </w:rPr>
        <w:t>взаємодії</w:t>
      </w:r>
      <w:r>
        <w:t></w:t>
      </w:r>
      <w:r>
        <w:rPr>
          <w:rFonts w:hint="eastAsia"/>
        </w:rPr>
        <w:t>фінансового</w:t>
      </w:r>
      <w:r>
        <w:t></w:t>
      </w:r>
      <w:r>
        <w:rPr>
          <w:rFonts w:hint="eastAsia"/>
        </w:rPr>
        <w:t>ринку</w:t>
      </w:r>
      <w:r>
        <w:t></w:t>
      </w:r>
      <w:r>
        <w:rPr>
          <w:rFonts w:hint="eastAsia"/>
        </w:rPr>
        <w:t>з</w:t>
      </w:r>
      <w:r>
        <w:t></w:t>
      </w:r>
      <w:r>
        <w:rPr>
          <w:rFonts w:hint="eastAsia"/>
        </w:rPr>
        <w:t>відтворювальними</w:t>
      </w:r>
      <w:r>
        <w:t></w:t>
      </w:r>
      <w:r>
        <w:rPr>
          <w:rFonts w:hint="eastAsia"/>
        </w:rPr>
        <w:t>процесами</w:t>
      </w:r>
      <w:r>
        <w:t></w:t>
      </w:r>
      <w:r>
        <w:rPr>
          <w:rFonts w:hint="eastAsia"/>
        </w:rPr>
        <w:t>в</w:t>
      </w:r>
      <w:r>
        <w:t></w:t>
      </w:r>
      <w:r>
        <w:rPr>
          <w:rFonts w:hint="eastAsia"/>
        </w:rPr>
        <w:t>економіці</w:t>
      </w:r>
      <w:r>
        <w:t></w:t>
      </w:r>
      <w:r>
        <w:rPr>
          <w:rFonts w:hint="eastAsia"/>
        </w:rPr>
        <w:t>в</w:t>
      </w:r>
      <w:r>
        <w:t></w:t>
      </w:r>
      <w:r>
        <w:rPr>
          <w:rFonts w:hint="eastAsia"/>
        </w:rPr>
        <w:t>умовах</w:t>
      </w:r>
    </w:p>
    <w:p w:rsidR="00D67815" w:rsidRDefault="00D67815" w:rsidP="00D67815">
      <w:r>
        <w:rPr>
          <w:rFonts w:hint="eastAsia"/>
        </w:rPr>
        <w:t>його</w:t>
      </w:r>
      <w:r>
        <w:t></w:t>
      </w:r>
      <w:r>
        <w:rPr>
          <w:rFonts w:hint="eastAsia"/>
        </w:rPr>
        <w:t>інтеграції</w:t>
      </w:r>
      <w:r>
        <w:t></w:t>
      </w:r>
      <w:r>
        <w:rPr>
          <w:rFonts w:hint="eastAsia"/>
        </w:rPr>
        <w:t>у</w:t>
      </w:r>
      <w:r>
        <w:t></w:t>
      </w:r>
      <w:r>
        <w:rPr>
          <w:rFonts w:hint="eastAsia"/>
        </w:rPr>
        <w:t>світовий</w:t>
      </w:r>
      <w:r>
        <w:t></w:t>
      </w:r>
      <w:r>
        <w:rPr>
          <w:rFonts w:hint="eastAsia"/>
        </w:rPr>
        <w:t>фінансовий</w:t>
      </w:r>
      <w:r>
        <w:t></w:t>
      </w:r>
      <w:r>
        <w:rPr>
          <w:rFonts w:hint="eastAsia"/>
        </w:rPr>
        <w:t>простір</w:t>
      </w:r>
      <w:r>
        <w:t></w:t>
      </w:r>
      <w:r>
        <w:t></w:t>
      </w:r>
    </w:p>
    <w:p w:rsidR="00D67815" w:rsidRDefault="00D67815" w:rsidP="00D67815">
      <w:r>
        <w:t></w:t>
      </w:r>
    </w:p>
    <w:p w:rsidR="00D67815" w:rsidRDefault="00D67815" w:rsidP="00D67815">
      <w:r>
        <w:rPr>
          <w:rFonts w:hint="eastAsia"/>
        </w:rPr>
        <w:t>Фінансовий</w:t>
      </w:r>
      <w:r>
        <w:t></w:t>
      </w:r>
      <w:r>
        <w:rPr>
          <w:rFonts w:hint="eastAsia"/>
        </w:rPr>
        <w:t>ринок</w:t>
      </w:r>
      <w:r>
        <w:t></w:t>
      </w:r>
      <w:r>
        <w:rPr>
          <w:rFonts w:hint="eastAsia"/>
        </w:rPr>
        <w:t>–</w:t>
      </w:r>
      <w:r>
        <w:t></w:t>
      </w:r>
      <w:r>
        <w:rPr>
          <w:rFonts w:hint="eastAsia"/>
        </w:rPr>
        <w:t>предмет</w:t>
      </w:r>
      <w:r>
        <w:t></w:t>
      </w:r>
      <w:r>
        <w:rPr>
          <w:rFonts w:hint="eastAsia"/>
        </w:rPr>
        <w:t>постійних</w:t>
      </w:r>
      <w:r>
        <w:t></w:t>
      </w:r>
      <w:r>
        <w:rPr>
          <w:rFonts w:hint="eastAsia"/>
        </w:rPr>
        <w:t>наукових</w:t>
      </w:r>
      <w:r>
        <w:t></w:t>
      </w:r>
      <w:r>
        <w:rPr>
          <w:rFonts w:hint="eastAsia"/>
        </w:rPr>
        <w:t>досліджень</w:t>
      </w:r>
      <w:r>
        <w:t></w:t>
      </w:r>
      <w:r>
        <w:rPr>
          <w:rFonts w:hint="eastAsia"/>
        </w:rPr>
        <w:t>зарубіжних</w:t>
      </w:r>
      <w:r>
        <w:t></w:t>
      </w:r>
      <w:r>
        <w:rPr>
          <w:rFonts w:hint="eastAsia"/>
        </w:rPr>
        <w:t>і</w:t>
      </w:r>
    </w:p>
    <w:p w:rsidR="00D67815" w:rsidRDefault="00D67815" w:rsidP="00D67815">
      <w:r>
        <w:rPr>
          <w:rFonts w:hint="eastAsia"/>
        </w:rPr>
        <w:t>вітчизняних</w:t>
      </w:r>
      <w:r>
        <w:t></w:t>
      </w:r>
      <w:r>
        <w:rPr>
          <w:rFonts w:hint="eastAsia"/>
        </w:rPr>
        <w:t>учених</w:t>
      </w:r>
      <w:r>
        <w:t></w:t>
      </w:r>
      <w:r>
        <w:t></w:t>
      </w:r>
      <w:r>
        <w:rPr>
          <w:rFonts w:hint="eastAsia"/>
        </w:rPr>
        <w:t>оскільки</w:t>
      </w:r>
      <w:r>
        <w:t></w:t>
      </w:r>
      <w:r>
        <w:rPr>
          <w:rFonts w:hint="eastAsia"/>
        </w:rPr>
        <w:t>впливає</w:t>
      </w:r>
      <w:r>
        <w:t></w:t>
      </w:r>
      <w:r>
        <w:rPr>
          <w:rFonts w:hint="eastAsia"/>
        </w:rPr>
        <w:t>на</w:t>
      </w:r>
      <w:r>
        <w:t></w:t>
      </w:r>
      <w:r>
        <w:rPr>
          <w:rFonts w:hint="eastAsia"/>
        </w:rPr>
        <w:t>соціально</w:t>
      </w:r>
      <w:r>
        <w:t></w:t>
      </w:r>
      <w:r>
        <w:rPr>
          <w:rFonts w:hint="eastAsia"/>
        </w:rPr>
        <w:t>економічний</w:t>
      </w:r>
      <w:r>
        <w:t></w:t>
      </w:r>
      <w:r>
        <w:rPr>
          <w:rFonts w:hint="eastAsia"/>
        </w:rPr>
        <w:t>розвиток</w:t>
      </w:r>
      <w:r>
        <w:t></w:t>
      </w:r>
      <w:r>
        <w:rPr>
          <w:rFonts w:hint="eastAsia"/>
        </w:rPr>
        <w:t>країни</w:t>
      </w:r>
    </w:p>
    <w:p w:rsidR="00D67815" w:rsidRDefault="00D67815" w:rsidP="00D67815">
      <w:r>
        <w:rPr>
          <w:rFonts w:hint="eastAsia"/>
        </w:rPr>
        <w:t>та</w:t>
      </w:r>
      <w:r>
        <w:t></w:t>
      </w:r>
      <w:r>
        <w:rPr>
          <w:rFonts w:hint="eastAsia"/>
        </w:rPr>
        <w:t>забезпечує</w:t>
      </w:r>
      <w:r>
        <w:t></w:t>
      </w:r>
      <w:r>
        <w:rPr>
          <w:rFonts w:hint="eastAsia"/>
        </w:rPr>
        <w:t>узгодження</w:t>
      </w:r>
      <w:r>
        <w:t></w:t>
      </w:r>
      <w:r>
        <w:rPr>
          <w:rFonts w:hint="eastAsia"/>
        </w:rPr>
        <w:t>інтересів</w:t>
      </w:r>
      <w:r>
        <w:t></w:t>
      </w:r>
      <w:r>
        <w:rPr>
          <w:rFonts w:hint="eastAsia"/>
        </w:rPr>
        <w:t>у</w:t>
      </w:r>
      <w:r>
        <w:t></w:t>
      </w:r>
      <w:r>
        <w:rPr>
          <w:rFonts w:hint="eastAsia"/>
        </w:rPr>
        <w:t>суспільстві</w:t>
      </w:r>
      <w:r>
        <w:t></w:t>
      </w:r>
      <w:r>
        <w:t></w:t>
      </w:r>
      <w:r>
        <w:rPr>
          <w:rFonts w:hint="eastAsia"/>
        </w:rPr>
        <w:t>На</w:t>
      </w:r>
      <w:r>
        <w:t></w:t>
      </w:r>
      <w:r>
        <w:rPr>
          <w:rFonts w:hint="eastAsia"/>
        </w:rPr>
        <w:t>особливу</w:t>
      </w:r>
      <w:r>
        <w:t></w:t>
      </w:r>
      <w:r>
        <w:rPr>
          <w:rFonts w:hint="eastAsia"/>
        </w:rPr>
        <w:t>увагу</w:t>
      </w:r>
      <w:r>
        <w:t></w:t>
      </w:r>
      <w:r>
        <w:rPr>
          <w:rFonts w:hint="eastAsia"/>
        </w:rPr>
        <w:t>заслуговують</w:t>
      </w:r>
    </w:p>
    <w:p w:rsidR="00D67815" w:rsidRDefault="00D67815" w:rsidP="00D67815">
      <w:r>
        <w:rPr>
          <w:rFonts w:hint="eastAsia"/>
        </w:rPr>
        <w:t>праці</w:t>
      </w:r>
      <w:r>
        <w:t></w:t>
      </w:r>
      <w:r>
        <w:rPr>
          <w:rFonts w:hint="eastAsia"/>
        </w:rPr>
        <w:t>класиків</w:t>
      </w:r>
      <w:r>
        <w:t></w:t>
      </w:r>
      <w:r>
        <w:rPr>
          <w:rFonts w:hint="eastAsia"/>
        </w:rPr>
        <w:t>економічної</w:t>
      </w:r>
      <w:r>
        <w:t></w:t>
      </w:r>
      <w:r>
        <w:rPr>
          <w:rFonts w:hint="eastAsia"/>
        </w:rPr>
        <w:t>думки</w:t>
      </w:r>
      <w:r>
        <w:t></w:t>
      </w:r>
      <w:r>
        <w:t></w:t>
      </w:r>
      <w:r>
        <w:rPr>
          <w:rFonts w:hint="eastAsia"/>
        </w:rPr>
        <w:t>які</w:t>
      </w:r>
      <w:r>
        <w:t></w:t>
      </w:r>
      <w:r>
        <w:rPr>
          <w:rFonts w:hint="eastAsia"/>
        </w:rPr>
        <w:t>заклали</w:t>
      </w:r>
      <w:r>
        <w:t></w:t>
      </w:r>
      <w:r>
        <w:rPr>
          <w:rFonts w:hint="eastAsia"/>
        </w:rPr>
        <w:t>основи</w:t>
      </w:r>
      <w:r>
        <w:t></w:t>
      </w:r>
      <w:r>
        <w:rPr>
          <w:rFonts w:hint="eastAsia"/>
        </w:rPr>
        <w:t>та</w:t>
      </w:r>
      <w:r>
        <w:t></w:t>
      </w:r>
      <w:r>
        <w:rPr>
          <w:rFonts w:hint="eastAsia"/>
        </w:rPr>
        <w:t>сформували</w:t>
      </w:r>
      <w:r>
        <w:t></w:t>
      </w:r>
      <w:r>
        <w:rPr>
          <w:rFonts w:hint="eastAsia"/>
        </w:rPr>
        <w:t>школи</w:t>
      </w:r>
    </w:p>
    <w:p w:rsidR="00D67815" w:rsidRDefault="00D67815" w:rsidP="00D67815">
      <w:r>
        <w:rPr>
          <w:rFonts w:hint="eastAsia"/>
        </w:rPr>
        <w:t>фінансової</w:t>
      </w:r>
      <w:r>
        <w:t></w:t>
      </w:r>
      <w:r>
        <w:rPr>
          <w:rFonts w:hint="eastAsia"/>
        </w:rPr>
        <w:t>науки</w:t>
      </w:r>
      <w:r>
        <w:t></w:t>
      </w:r>
      <w:r>
        <w:t></w:t>
      </w:r>
      <w:r>
        <w:rPr>
          <w:rFonts w:hint="eastAsia"/>
        </w:rPr>
        <w:t>зокрема</w:t>
      </w:r>
      <w:r>
        <w:t></w:t>
      </w:r>
      <w:r>
        <w:rPr>
          <w:rFonts w:hint="eastAsia"/>
        </w:rPr>
        <w:t>фінансовому</w:t>
      </w:r>
      <w:r>
        <w:t></w:t>
      </w:r>
      <w:r>
        <w:rPr>
          <w:rFonts w:hint="eastAsia"/>
        </w:rPr>
        <w:t>ринку</w:t>
      </w:r>
      <w:r>
        <w:t></w:t>
      </w:r>
      <w:r>
        <w:rPr>
          <w:rFonts w:hint="eastAsia"/>
        </w:rPr>
        <w:t>свої</w:t>
      </w:r>
      <w:r>
        <w:t></w:t>
      </w:r>
      <w:r>
        <w:rPr>
          <w:rFonts w:hint="eastAsia"/>
        </w:rPr>
        <w:t>праці</w:t>
      </w:r>
      <w:r>
        <w:t></w:t>
      </w:r>
      <w:r>
        <w:rPr>
          <w:rFonts w:hint="eastAsia"/>
        </w:rPr>
        <w:t>присвятили</w:t>
      </w:r>
      <w:r>
        <w:t></w:t>
      </w:r>
      <w:r>
        <w:t></w:t>
      </w:r>
      <w:r>
        <w:rPr>
          <w:rFonts w:hint="eastAsia"/>
        </w:rPr>
        <w:t>З</w:t>
      </w:r>
      <w:r>
        <w:t></w:t>
      </w:r>
      <w:r>
        <w:t></w:t>
      </w:r>
      <w:r>
        <w:rPr>
          <w:rFonts w:hint="eastAsia"/>
        </w:rPr>
        <w:t>Боді</w:t>
      </w:r>
      <w:r>
        <w:t></w:t>
      </w:r>
    </w:p>
    <w:p w:rsidR="00D67815" w:rsidRDefault="00D67815" w:rsidP="00D67815">
      <w:r>
        <w:rPr>
          <w:rFonts w:hint="eastAsia"/>
        </w:rPr>
        <w:t>Е</w:t>
      </w:r>
      <w:r>
        <w:t></w:t>
      </w:r>
      <w:r>
        <w:t></w:t>
      </w:r>
      <w:r>
        <w:rPr>
          <w:rFonts w:hint="eastAsia"/>
        </w:rPr>
        <w:t>Брігхем</w:t>
      </w:r>
      <w:r>
        <w:t></w:t>
      </w:r>
      <w:r>
        <w:t></w:t>
      </w:r>
      <w:r>
        <w:rPr>
          <w:rFonts w:hint="eastAsia"/>
        </w:rPr>
        <w:t>Т</w:t>
      </w:r>
      <w:r>
        <w:t></w:t>
      </w:r>
      <w:r>
        <w:t></w:t>
      </w:r>
      <w:r>
        <w:rPr>
          <w:rFonts w:hint="eastAsia"/>
        </w:rPr>
        <w:t>Ваґа</w:t>
      </w:r>
      <w:r>
        <w:t></w:t>
      </w:r>
      <w:r>
        <w:t></w:t>
      </w:r>
      <w:r>
        <w:rPr>
          <w:rFonts w:hint="eastAsia"/>
        </w:rPr>
        <w:t>Г</w:t>
      </w:r>
      <w:r>
        <w:t></w:t>
      </w:r>
      <w:r>
        <w:t></w:t>
      </w:r>
      <w:r>
        <w:rPr>
          <w:rFonts w:hint="eastAsia"/>
        </w:rPr>
        <w:t>Габбард</w:t>
      </w:r>
      <w:r>
        <w:t></w:t>
      </w:r>
      <w:r>
        <w:t></w:t>
      </w:r>
      <w:r>
        <w:rPr>
          <w:rFonts w:hint="eastAsia"/>
        </w:rPr>
        <w:t>Дж</w:t>
      </w:r>
      <w:r>
        <w:t></w:t>
      </w:r>
      <w:r>
        <w:t></w:t>
      </w:r>
      <w:r>
        <w:rPr>
          <w:rFonts w:hint="eastAsia"/>
        </w:rPr>
        <w:t>Данінг</w:t>
      </w:r>
      <w:r>
        <w:t></w:t>
      </w:r>
      <w:r>
        <w:t></w:t>
      </w:r>
      <w:r>
        <w:rPr>
          <w:rFonts w:hint="eastAsia"/>
        </w:rPr>
        <w:t>Д</w:t>
      </w:r>
      <w:r>
        <w:t></w:t>
      </w:r>
      <w:r>
        <w:t></w:t>
      </w:r>
      <w:r>
        <w:rPr>
          <w:rFonts w:hint="eastAsia"/>
        </w:rPr>
        <w:t>Канеман</w:t>
      </w:r>
      <w:r>
        <w:t></w:t>
      </w:r>
      <w:r>
        <w:t></w:t>
      </w:r>
      <w:r>
        <w:rPr>
          <w:rFonts w:hint="eastAsia"/>
        </w:rPr>
        <w:t>Дж</w:t>
      </w:r>
      <w:r>
        <w:t></w:t>
      </w:r>
      <w:r>
        <w:t></w:t>
      </w:r>
      <w:r>
        <w:rPr>
          <w:rFonts w:hint="eastAsia"/>
        </w:rPr>
        <w:t>Кейнс</w:t>
      </w:r>
      <w:r>
        <w:t></w:t>
      </w:r>
      <w:r>
        <w:t></w:t>
      </w:r>
      <w:r>
        <w:rPr>
          <w:rFonts w:hint="eastAsia"/>
        </w:rPr>
        <w:t>Р</w:t>
      </w:r>
      <w:r>
        <w:t></w:t>
      </w:r>
      <w:r>
        <w:t></w:t>
      </w:r>
      <w:r>
        <w:rPr>
          <w:rFonts w:hint="eastAsia"/>
        </w:rPr>
        <w:t>Коуз</w:t>
      </w:r>
      <w:r>
        <w:t></w:t>
      </w:r>
    </w:p>
    <w:p w:rsidR="00D67815" w:rsidRDefault="00D67815" w:rsidP="00D67815">
      <w:r>
        <w:rPr>
          <w:rFonts w:hint="eastAsia"/>
        </w:rPr>
        <w:t>Б</w:t>
      </w:r>
      <w:r>
        <w:t></w:t>
      </w:r>
      <w:r>
        <w:t></w:t>
      </w:r>
      <w:r>
        <w:rPr>
          <w:rFonts w:hint="eastAsia"/>
        </w:rPr>
        <w:t>Мандельброт</w:t>
      </w:r>
      <w:r>
        <w:t></w:t>
      </w:r>
      <w:r>
        <w:t></w:t>
      </w:r>
      <w:r>
        <w:rPr>
          <w:rFonts w:hint="eastAsia"/>
        </w:rPr>
        <w:t>Г</w:t>
      </w:r>
      <w:r>
        <w:t></w:t>
      </w:r>
      <w:r>
        <w:t></w:t>
      </w:r>
      <w:r>
        <w:rPr>
          <w:rFonts w:hint="eastAsia"/>
        </w:rPr>
        <w:t>Марковіц</w:t>
      </w:r>
      <w:r>
        <w:t></w:t>
      </w:r>
      <w:r>
        <w:t></w:t>
      </w:r>
      <w:r>
        <w:rPr>
          <w:rFonts w:hint="eastAsia"/>
        </w:rPr>
        <w:t>Р</w:t>
      </w:r>
      <w:r>
        <w:t></w:t>
      </w:r>
      <w:r>
        <w:t></w:t>
      </w:r>
      <w:r>
        <w:rPr>
          <w:rFonts w:hint="eastAsia"/>
        </w:rPr>
        <w:t>Мертон</w:t>
      </w:r>
      <w:r>
        <w:t></w:t>
      </w:r>
      <w:r>
        <w:t></w:t>
      </w:r>
      <w:r>
        <w:rPr>
          <w:rFonts w:hint="eastAsia"/>
        </w:rPr>
        <w:t>М</w:t>
      </w:r>
      <w:r>
        <w:t></w:t>
      </w:r>
      <w:r>
        <w:t></w:t>
      </w:r>
      <w:r>
        <w:rPr>
          <w:rFonts w:hint="eastAsia"/>
        </w:rPr>
        <w:t>Міллер</w:t>
      </w:r>
      <w:r>
        <w:t></w:t>
      </w:r>
      <w:r>
        <w:t></w:t>
      </w:r>
      <w:r>
        <w:rPr>
          <w:rFonts w:hint="eastAsia"/>
        </w:rPr>
        <w:t>М</w:t>
      </w:r>
      <w:r>
        <w:t></w:t>
      </w:r>
      <w:r>
        <w:t></w:t>
      </w:r>
      <w:r>
        <w:rPr>
          <w:rFonts w:hint="eastAsia"/>
        </w:rPr>
        <w:t>Рабін</w:t>
      </w:r>
      <w:r>
        <w:t></w:t>
      </w:r>
      <w:r>
        <w:t></w:t>
      </w:r>
      <w:r>
        <w:rPr>
          <w:rFonts w:hint="eastAsia"/>
        </w:rPr>
        <w:t>Дж</w:t>
      </w:r>
      <w:r>
        <w:t></w:t>
      </w:r>
      <w:r>
        <w:t></w:t>
      </w:r>
      <w:r>
        <w:rPr>
          <w:rFonts w:hint="eastAsia"/>
        </w:rPr>
        <w:t>Стігліц</w:t>
      </w:r>
      <w:r>
        <w:t></w:t>
      </w:r>
      <w:r>
        <w:t></w:t>
      </w:r>
      <w:r>
        <w:rPr>
          <w:rFonts w:hint="eastAsia"/>
        </w:rPr>
        <w:t>Н</w:t>
      </w:r>
      <w:r>
        <w:t></w:t>
      </w:r>
      <w:r>
        <w:t></w:t>
      </w:r>
      <w:r>
        <w:rPr>
          <w:rFonts w:hint="eastAsia"/>
        </w:rPr>
        <w:t>Талеб</w:t>
      </w:r>
      <w:r>
        <w:t></w:t>
      </w:r>
    </w:p>
    <w:p w:rsidR="00D67815" w:rsidRDefault="00D67815" w:rsidP="00D67815">
      <w:r>
        <w:rPr>
          <w:rFonts w:hint="eastAsia"/>
        </w:rPr>
        <w:t>Р</w:t>
      </w:r>
      <w:r>
        <w:t></w:t>
      </w:r>
      <w:r>
        <w:t></w:t>
      </w:r>
      <w:r>
        <w:rPr>
          <w:rFonts w:hint="eastAsia"/>
        </w:rPr>
        <w:t>Талер</w:t>
      </w:r>
      <w:r>
        <w:t></w:t>
      </w:r>
      <w:r>
        <w:t></w:t>
      </w:r>
      <w:r>
        <w:rPr>
          <w:rFonts w:hint="eastAsia"/>
        </w:rPr>
        <w:t>Д</w:t>
      </w:r>
      <w:r>
        <w:t></w:t>
      </w:r>
      <w:r>
        <w:t></w:t>
      </w:r>
      <w:r>
        <w:rPr>
          <w:rFonts w:hint="eastAsia"/>
        </w:rPr>
        <w:t>Тобін</w:t>
      </w:r>
      <w:r>
        <w:t></w:t>
      </w:r>
      <w:r>
        <w:t></w:t>
      </w:r>
      <w:r>
        <w:rPr>
          <w:rFonts w:hint="eastAsia"/>
        </w:rPr>
        <w:t>Ю</w:t>
      </w:r>
      <w:r>
        <w:t></w:t>
      </w:r>
      <w:r>
        <w:t></w:t>
      </w:r>
      <w:r>
        <w:rPr>
          <w:rFonts w:hint="eastAsia"/>
        </w:rPr>
        <w:t>Фама</w:t>
      </w:r>
      <w:r>
        <w:t></w:t>
      </w:r>
      <w:r>
        <w:t></w:t>
      </w:r>
      <w:r>
        <w:rPr>
          <w:rFonts w:hint="eastAsia"/>
        </w:rPr>
        <w:t>М</w:t>
      </w:r>
      <w:r>
        <w:t></w:t>
      </w:r>
      <w:r>
        <w:t></w:t>
      </w:r>
      <w:r>
        <w:rPr>
          <w:rFonts w:hint="eastAsia"/>
        </w:rPr>
        <w:t>Фрідман</w:t>
      </w:r>
      <w:r>
        <w:t></w:t>
      </w:r>
      <w:r>
        <w:t></w:t>
      </w:r>
      <w:r>
        <w:rPr>
          <w:rFonts w:hint="eastAsia"/>
        </w:rPr>
        <w:t>В</w:t>
      </w:r>
      <w:r>
        <w:t></w:t>
      </w:r>
      <w:r>
        <w:t></w:t>
      </w:r>
      <w:r>
        <w:rPr>
          <w:rFonts w:hint="eastAsia"/>
        </w:rPr>
        <w:t>Шарп</w:t>
      </w:r>
      <w:r>
        <w:t></w:t>
      </w:r>
      <w:r>
        <w:t></w:t>
      </w:r>
      <w:r>
        <w:rPr>
          <w:rFonts w:hint="eastAsia"/>
        </w:rPr>
        <w:t>С</w:t>
      </w:r>
      <w:r>
        <w:t></w:t>
      </w:r>
      <w:r>
        <w:t></w:t>
      </w:r>
      <w:r>
        <w:rPr>
          <w:rFonts w:hint="eastAsia"/>
        </w:rPr>
        <w:t>Шмуклер</w:t>
      </w:r>
      <w:r>
        <w:t></w:t>
      </w:r>
      <w:r>
        <w:t></w:t>
      </w:r>
      <w:r>
        <w:rPr>
          <w:rFonts w:hint="eastAsia"/>
        </w:rPr>
        <w:t>Вагомий</w:t>
      </w:r>
      <w:r>
        <w:t></w:t>
      </w:r>
      <w:r>
        <w:rPr>
          <w:rFonts w:hint="eastAsia"/>
        </w:rPr>
        <w:t>внесок</w:t>
      </w:r>
    </w:p>
    <w:p w:rsidR="00D67815" w:rsidRDefault="00D67815" w:rsidP="00D67815">
      <w:r>
        <w:rPr>
          <w:rFonts w:hint="eastAsia"/>
        </w:rPr>
        <w:t>у</w:t>
      </w:r>
      <w:r>
        <w:t></w:t>
      </w:r>
      <w:r>
        <w:rPr>
          <w:rFonts w:hint="eastAsia"/>
        </w:rPr>
        <w:t>дослідження</w:t>
      </w:r>
      <w:r>
        <w:t></w:t>
      </w:r>
      <w:r>
        <w:rPr>
          <w:rFonts w:hint="eastAsia"/>
        </w:rPr>
        <w:t>економічної</w:t>
      </w:r>
      <w:r>
        <w:t></w:t>
      </w:r>
      <w:r>
        <w:rPr>
          <w:rFonts w:hint="eastAsia"/>
        </w:rPr>
        <w:t>природи</w:t>
      </w:r>
      <w:r>
        <w:t></w:t>
      </w:r>
      <w:r>
        <w:rPr>
          <w:rFonts w:hint="eastAsia"/>
        </w:rPr>
        <w:t>фінансового</w:t>
      </w:r>
      <w:r>
        <w:t></w:t>
      </w:r>
      <w:r>
        <w:rPr>
          <w:rFonts w:hint="eastAsia"/>
        </w:rPr>
        <w:t>ринку</w:t>
      </w:r>
      <w:r>
        <w:t></w:t>
      </w:r>
      <w:r>
        <w:t></w:t>
      </w:r>
      <w:r>
        <w:rPr>
          <w:rFonts w:hint="eastAsia"/>
        </w:rPr>
        <w:t>його</w:t>
      </w:r>
      <w:r>
        <w:t></w:t>
      </w:r>
      <w:r>
        <w:rPr>
          <w:rFonts w:hint="eastAsia"/>
        </w:rPr>
        <w:t>еволюції</w:t>
      </w:r>
      <w:r>
        <w:t></w:t>
      </w:r>
      <w:r>
        <w:rPr>
          <w:rFonts w:hint="eastAsia"/>
        </w:rPr>
        <w:t>та</w:t>
      </w:r>
    </w:p>
    <w:p w:rsidR="00D67815" w:rsidRDefault="00D67815" w:rsidP="00D67815">
      <w:r>
        <w:rPr>
          <w:rFonts w:hint="eastAsia"/>
        </w:rPr>
        <w:t>проблематики</w:t>
      </w:r>
      <w:r>
        <w:t></w:t>
      </w:r>
      <w:r>
        <w:rPr>
          <w:rFonts w:hint="eastAsia"/>
        </w:rPr>
        <w:t>організації</w:t>
      </w:r>
      <w:r>
        <w:t></w:t>
      </w:r>
      <w:r>
        <w:rPr>
          <w:rFonts w:hint="eastAsia"/>
        </w:rPr>
        <w:t>функціонування</w:t>
      </w:r>
      <w:r>
        <w:t></w:t>
      </w:r>
      <w:r>
        <w:rPr>
          <w:rFonts w:hint="eastAsia"/>
        </w:rPr>
        <w:t>зробили</w:t>
      </w:r>
      <w:r>
        <w:t></w:t>
      </w:r>
      <w:r>
        <w:rPr>
          <w:rFonts w:hint="eastAsia"/>
        </w:rPr>
        <w:t>й</w:t>
      </w:r>
      <w:r>
        <w:t></w:t>
      </w:r>
      <w:r>
        <w:rPr>
          <w:rFonts w:hint="eastAsia"/>
        </w:rPr>
        <w:t>вітчизняні</w:t>
      </w:r>
      <w:r>
        <w:t></w:t>
      </w:r>
      <w:r>
        <w:rPr>
          <w:rFonts w:hint="eastAsia"/>
        </w:rPr>
        <w:t>вчені</w:t>
      </w:r>
      <w:r>
        <w:t></w:t>
      </w:r>
      <w:r>
        <w:t></w:t>
      </w:r>
      <w:r>
        <w:rPr>
          <w:rFonts w:hint="eastAsia"/>
        </w:rPr>
        <w:t>з</w:t>
      </w:r>
      <w:r>
        <w:t></w:t>
      </w:r>
      <w:r>
        <w:rPr>
          <w:rFonts w:hint="eastAsia"/>
        </w:rPr>
        <w:t>поміж</w:t>
      </w:r>
      <w:r>
        <w:t></w:t>
      </w:r>
      <w:r>
        <w:rPr>
          <w:rFonts w:hint="eastAsia"/>
        </w:rPr>
        <w:t>них</w:t>
      </w:r>
    </w:p>
    <w:p w:rsidR="00D67815" w:rsidRDefault="00D67815" w:rsidP="00D67815">
      <w:r>
        <w:rPr>
          <w:rFonts w:hint="eastAsia"/>
        </w:rPr>
        <w:t>виокремимо</w:t>
      </w:r>
      <w:r>
        <w:t></w:t>
      </w:r>
      <w:r>
        <w:rPr>
          <w:rFonts w:hint="eastAsia"/>
        </w:rPr>
        <w:t>Л</w:t>
      </w:r>
      <w:r>
        <w:t></w:t>
      </w:r>
      <w:r>
        <w:t></w:t>
      </w:r>
      <w:r>
        <w:rPr>
          <w:rFonts w:hint="eastAsia"/>
        </w:rPr>
        <w:t>Алексеєнко</w:t>
      </w:r>
      <w:r>
        <w:t></w:t>
      </w:r>
      <w:r>
        <w:t></w:t>
      </w:r>
      <w:r>
        <w:rPr>
          <w:rFonts w:hint="eastAsia"/>
        </w:rPr>
        <w:t>В</w:t>
      </w:r>
      <w:r>
        <w:t></w:t>
      </w:r>
      <w:r>
        <w:t></w:t>
      </w:r>
      <w:r>
        <w:rPr>
          <w:rFonts w:hint="eastAsia"/>
        </w:rPr>
        <w:t>Базилевича</w:t>
      </w:r>
      <w:r>
        <w:t></w:t>
      </w:r>
      <w:r>
        <w:t></w:t>
      </w:r>
      <w:r>
        <w:rPr>
          <w:rFonts w:hint="eastAsia"/>
        </w:rPr>
        <w:t>Н</w:t>
      </w:r>
      <w:r>
        <w:t></w:t>
      </w:r>
      <w:r>
        <w:t></w:t>
      </w:r>
      <w:r>
        <w:rPr>
          <w:rFonts w:hint="eastAsia"/>
        </w:rPr>
        <w:t>Версаль</w:t>
      </w:r>
      <w:r>
        <w:t></w:t>
      </w:r>
      <w:r>
        <w:t></w:t>
      </w:r>
      <w:r>
        <w:rPr>
          <w:rFonts w:hint="eastAsia"/>
        </w:rPr>
        <w:t>В</w:t>
      </w:r>
      <w:r>
        <w:t></w:t>
      </w:r>
      <w:r>
        <w:t></w:t>
      </w:r>
      <w:r>
        <w:rPr>
          <w:rFonts w:hint="eastAsia"/>
        </w:rPr>
        <w:t>Гейця</w:t>
      </w:r>
      <w:r>
        <w:t></w:t>
      </w:r>
      <w:r>
        <w:t></w:t>
      </w:r>
      <w:r>
        <w:rPr>
          <w:rFonts w:hint="eastAsia"/>
        </w:rPr>
        <w:t>А</w:t>
      </w:r>
      <w:r>
        <w:t></w:t>
      </w:r>
      <w:r>
        <w:t></w:t>
      </w:r>
      <w:r>
        <w:rPr>
          <w:rFonts w:hint="eastAsia"/>
        </w:rPr>
        <w:t>Даниленка</w:t>
      </w:r>
      <w:r>
        <w:t></w:t>
      </w:r>
    </w:p>
    <w:p w:rsidR="00D67815" w:rsidRDefault="00D67815" w:rsidP="00D67815">
      <w:r>
        <w:rPr>
          <w:rFonts w:hint="eastAsia"/>
        </w:rPr>
        <w:t>Ю</w:t>
      </w:r>
      <w:r>
        <w:t></w:t>
      </w:r>
      <w:r>
        <w:t></w:t>
      </w:r>
      <w:r>
        <w:rPr>
          <w:rFonts w:hint="eastAsia"/>
        </w:rPr>
        <w:t>Коваленко</w:t>
      </w:r>
      <w:r>
        <w:t></w:t>
      </w:r>
      <w:r>
        <w:t></w:t>
      </w:r>
      <w:r>
        <w:rPr>
          <w:rFonts w:hint="eastAsia"/>
        </w:rPr>
        <w:t>О</w:t>
      </w:r>
      <w:r>
        <w:t></w:t>
      </w:r>
      <w:r>
        <w:t></w:t>
      </w:r>
      <w:r>
        <w:rPr>
          <w:rFonts w:hint="eastAsia"/>
        </w:rPr>
        <w:t>Любкіну</w:t>
      </w:r>
      <w:r>
        <w:t></w:t>
      </w:r>
      <w:r>
        <w:t></w:t>
      </w:r>
      <w:r>
        <w:rPr>
          <w:rFonts w:hint="eastAsia"/>
        </w:rPr>
        <w:t>І</w:t>
      </w:r>
      <w:r>
        <w:t></w:t>
      </w:r>
      <w:r>
        <w:t></w:t>
      </w:r>
      <w:r>
        <w:rPr>
          <w:rFonts w:hint="eastAsia"/>
        </w:rPr>
        <w:t>Лютого</w:t>
      </w:r>
      <w:r>
        <w:t></w:t>
      </w:r>
      <w:r>
        <w:t></w:t>
      </w:r>
      <w:r>
        <w:rPr>
          <w:rFonts w:hint="eastAsia"/>
        </w:rPr>
        <w:t>З</w:t>
      </w:r>
      <w:r>
        <w:t></w:t>
      </w:r>
      <w:r>
        <w:t></w:t>
      </w:r>
      <w:r>
        <w:rPr>
          <w:rFonts w:hint="eastAsia"/>
        </w:rPr>
        <w:t>Мацук</w:t>
      </w:r>
      <w:r>
        <w:t></w:t>
      </w:r>
      <w:r>
        <w:t></w:t>
      </w:r>
      <w:r>
        <w:rPr>
          <w:rFonts w:hint="eastAsia"/>
        </w:rPr>
        <w:t>В</w:t>
      </w:r>
      <w:r>
        <w:t></w:t>
      </w:r>
      <w:r>
        <w:t></w:t>
      </w:r>
      <w:r>
        <w:rPr>
          <w:rFonts w:hint="eastAsia"/>
        </w:rPr>
        <w:t>Міщенка</w:t>
      </w:r>
      <w:r>
        <w:t></w:t>
      </w:r>
      <w:r>
        <w:t></w:t>
      </w:r>
      <w:r>
        <w:rPr>
          <w:rFonts w:hint="eastAsia"/>
        </w:rPr>
        <w:t>С</w:t>
      </w:r>
      <w:r>
        <w:t></w:t>
      </w:r>
      <w:r>
        <w:t></w:t>
      </w:r>
      <w:r>
        <w:rPr>
          <w:rFonts w:hint="eastAsia"/>
        </w:rPr>
        <w:t>Науменкову</w:t>
      </w:r>
      <w:r>
        <w:t></w:t>
      </w:r>
    </w:p>
    <w:p w:rsidR="00D67815" w:rsidRDefault="00D67815" w:rsidP="00D67815">
      <w:r>
        <w:rPr>
          <w:rFonts w:hint="eastAsia"/>
        </w:rPr>
        <w:t>С</w:t>
      </w:r>
      <w:r>
        <w:t></w:t>
      </w:r>
      <w:r>
        <w:t></w:t>
      </w:r>
      <w:r>
        <w:rPr>
          <w:rFonts w:hint="eastAsia"/>
        </w:rPr>
        <w:t>Онишко</w:t>
      </w:r>
      <w:r>
        <w:t></w:t>
      </w:r>
      <w:r>
        <w:t></w:t>
      </w:r>
      <w:r>
        <w:rPr>
          <w:rFonts w:hint="eastAsia"/>
        </w:rPr>
        <w:t>О</w:t>
      </w:r>
      <w:r>
        <w:t></w:t>
      </w:r>
      <w:r>
        <w:t></w:t>
      </w:r>
      <w:r>
        <w:rPr>
          <w:rFonts w:hint="eastAsia"/>
        </w:rPr>
        <w:t>Рожка</w:t>
      </w:r>
      <w:r>
        <w:t></w:t>
      </w:r>
      <w:r>
        <w:t></w:t>
      </w:r>
      <w:r>
        <w:rPr>
          <w:rFonts w:hint="eastAsia"/>
        </w:rPr>
        <w:t>Н</w:t>
      </w:r>
      <w:r>
        <w:t></w:t>
      </w:r>
      <w:r>
        <w:t></w:t>
      </w:r>
      <w:r>
        <w:rPr>
          <w:rFonts w:hint="eastAsia"/>
        </w:rPr>
        <w:t>Шелудько</w:t>
      </w:r>
      <w:r>
        <w:t></w:t>
      </w:r>
      <w:r>
        <w:t></w:t>
      </w:r>
      <w:r>
        <w:rPr>
          <w:rFonts w:hint="eastAsia"/>
        </w:rPr>
        <w:t>які</w:t>
      </w:r>
      <w:r>
        <w:t></w:t>
      </w:r>
      <w:r>
        <w:rPr>
          <w:rFonts w:hint="eastAsia"/>
        </w:rPr>
        <w:t>вивчали</w:t>
      </w:r>
      <w:r>
        <w:t></w:t>
      </w:r>
      <w:r>
        <w:rPr>
          <w:rFonts w:hint="eastAsia"/>
        </w:rPr>
        <w:t>вплив</w:t>
      </w:r>
      <w:r>
        <w:t></w:t>
      </w:r>
      <w:r>
        <w:rPr>
          <w:rFonts w:hint="eastAsia"/>
        </w:rPr>
        <w:t>фінансового</w:t>
      </w:r>
      <w:r>
        <w:t></w:t>
      </w:r>
      <w:r>
        <w:rPr>
          <w:rFonts w:hint="eastAsia"/>
        </w:rPr>
        <w:t>ринку</w:t>
      </w:r>
      <w:r>
        <w:t></w:t>
      </w:r>
      <w:r>
        <w:rPr>
          <w:rFonts w:hint="eastAsia"/>
        </w:rPr>
        <w:t>на</w:t>
      </w:r>
    </w:p>
    <w:p w:rsidR="00D67815" w:rsidRDefault="00D67815" w:rsidP="00D67815">
      <w:r>
        <w:rPr>
          <w:rFonts w:hint="eastAsia"/>
        </w:rPr>
        <w:t>макроекономічні</w:t>
      </w:r>
      <w:r>
        <w:t></w:t>
      </w:r>
      <w:r>
        <w:rPr>
          <w:rFonts w:hint="eastAsia"/>
        </w:rPr>
        <w:t>процеси</w:t>
      </w:r>
      <w:r>
        <w:t></w:t>
      </w:r>
      <w:r>
        <w:rPr>
          <w:rFonts w:hint="eastAsia"/>
        </w:rPr>
        <w:t>в</w:t>
      </w:r>
      <w:r>
        <w:t></w:t>
      </w:r>
      <w:r>
        <w:rPr>
          <w:rFonts w:hint="eastAsia"/>
        </w:rPr>
        <w:t>Україні</w:t>
      </w:r>
      <w:r>
        <w:t></w:t>
      </w:r>
      <w:r>
        <w:t></w:t>
      </w:r>
      <w:r>
        <w:rPr>
          <w:rFonts w:hint="eastAsia"/>
        </w:rPr>
        <w:t>О</w:t>
      </w:r>
      <w:r>
        <w:t></w:t>
      </w:r>
      <w:r>
        <w:t></w:t>
      </w:r>
      <w:r>
        <w:rPr>
          <w:rFonts w:hint="eastAsia"/>
        </w:rPr>
        <w:t>Абакуменко</w:t>
      </w:r>
      <w:r>
        <w:t></w:t>
      </w:r>
      <w:r>
        <w:t></w:t>
      </w:r>
      <w:r>
        <w:rPr>
          <w:rFonts w:hint="eastAsia"/>
        </w:rPr>
        <w:t>О</w:t>
      </w:r>
      <w:r>
        <w:t></w:t>
      </w:r>
      <w:r>
        <w:t></w:t>
      </w:r>
      <w:r>
        <w:rPr>
          <w:rFonts w:hint="eastAsia"/>
        </w:rPr>
        <w:t>Колодізєва</w:t>
      </w:r>
      <w:r>
        <w:t></w:t>
      </w:r>
      <w:r>
        <w:t></w:t>
      </w:r>
      <w:r>
        <w:rPr>
          <w:rFonts w:hint="eastAsia"/>
        </w:rPr>
        <w:t>В</w:t>
      </w:r>
      <w:r>
        <w:t></w:t>
      </w:r>
      <w:r>
        <w:t></w:t>
      </w:r>
      <w:r>
        <w:rPr>
          <w:rFonts w:hint="eastAsia"/>
        </w:rPr>
        <w:t>Корнєєва</w:t>
      </w:r>
      <w:r>
        <w:t></w:t>
      </w:r>
    </w:p>
    <w:p w:rsidR="00D67815" w:rsidRDefault="00D67815" w:rsidP="00D67815">
      <w:r>
        <w:rPr>
          <w:rFonts w:hint="eastAsia"/>
        </w:rPr>
        <w:t>М</w:t>
      </w:r>
      <w:r>
        <w:t></w:t>
      </w:r>
      <w:r>
        <w:t></w:t>
      </w:r>
      <w:r>
        <w:rPr>
          <w:rFonts w:hint="eastAsia"/>
        </w:rPr>
        <w:t>Крупку</w:t>
      </w:r>
      <w:r>
        <w:t></w:t>
      </w:r>
      <w:r>
        <w:t></w:t>
      </w:r>
      <w:r>
        <w:rPr>
          <w:rFonts w:hint="eastAsia"/>
        </w:rPr>
        <w:t>Г</w:t>
      </w:r>
      <w:r>
        <w:t></w:t>
      </w:r>
      <w:r>
        <w:t></w:t>
      </w:r>
      <w:r>
        <w:rPr>
          <w:rFonts w:hint="eastAsia"/>
        </w:rPr>
        <w:t>Кучер</w:t>
      </w:r>
      <w:r>
        <w:t></w:t>
      </w:r>
      <w:r>
        <w:t></w:t>
      </w:r>
      <w:r>
        <w:rPr>
          <w:rFonts w:hint="eastAsia"/>
        </w:rPr>
        <w:t>І</w:t>
      </w:r>
      <w:r>
        <w:t></w:t>
      </w:r>
      <w:r>
        <w:t></w:t>
      </w:r>
      <w:r>
        <w:rPr>
          <w:rFonts w:hint="eastAsia"/>
        </w:rPr>
        <w:t>Лук’яненко</w:t>
      </w:r>
      <w:r>
        <w:t></w:t>
      </w:r>
      <w:r>
        <w:t></w:t>
      </w:r>
      <w:r>
        <w:rPr>
          <w:rFonts w:hint="eastAsia"/>
        </w:rPr>
        <w:t>С</w:t>
      </w:r>
      <w:r>
        <w:t></w:t>
      </w:r>
      <w:r>
        <w:t></w:t>
      </w:r>
      <w:r>
        <w:rPr>
          <w:rFonts w:hint="eastAsia"/>
        </w:rPr>
        <w:t>Міщенко</w:t>
      </w:r>
      <w:r>
        <w:t></w:t>
      </w:r>
      <w:r>
        <w:t></w:t>
      </w:r>
      <w:r>
        <w:rPr>
          <w:rFonts w:hint="eastAsia"/>
        </w:rPr>
        <w:t>Н</w:t>
      </w:r>
      <w:r>
        <w:t></w:t>
      </w:r>
      <w:r>
        <w:t></w:t>
      </w:r>
      <w:r>
        <w:rPr>
          <w:rFonts w:hint="eastAsia"/>
        </w:rPr>
        <w:t>Приказюк</w:t>
      </w:r>
      <w:r>
        <w:t></w:t>
      </w:r>
      <w:r>
        <w:t></w:t>
      </w:r>
      <w:r>
        <w:rPr>
          <w:rFonts w:hint="eastAsia"/>
        </w:rPr>
        <w:t>Л</w:t>
      </w:r>
      <w:r>
        <w:t></w:t>
      </w:r>
      <w:r>
        <w:t></w:t>
      </w:r>
      <w:r>
        <w:rPr>
          <w:rFonts w:hint="eastAsia"/>
        </w:rPr>
        <w:t>Примостку</w:t>
      </w:r>
      <w:r>
        <w:t></w:t>
      </w:r>
    </w:p>
    <w:p w:rsidR="00D67815" w:rsidRDefault="00D67815" w:rsidP="00D67815">
      <w:r>
        <w:rPr>
          <w:rFonts w:hint="eastAsia"/>
        </w:rPr>
        <w:t>Б</w:t>
      </w:r>
      <w:r>
        <w:t></w:t>
      </w:r>
      <w:r>
        <w:t></w:t>
      </w:r>
      <w:r>
        <w:rPr>
          <w:rFonts w:hint="eastAsia"/>
        </w:rPr>
        <w:t>Пшика</w:t>
      </w:r>
      <w:r>
        <w:t></w:t>
      </w:r>
      <w:r>
        <w:t></w:t>
      </w:r>
      <w:r>
        <w:rPr>
          <w:rFonts w:hint="eastAsia"/>
        </w:rPr>
        <w:t>С</w:t>
      </w:r>
      <w:r>
        <w:t></w:t>
      </w:r>
      <w:r>
        <w:t></w:t>
      </w:r>
      <w:r>
        <w:rPr>
          <w:rFonts w:hint="eastAsia"/>
        </w:rPr>
        <w:t>Реверчука</w:t>
      </w:r>
      <w:r>
        <w:t></w:t>
      </w:r>
      <w:r>
        <w:t></w:t>
      </w:r>
      <w:r>
        <w:rPr>
          <w:rFonts w:hint="eastAsia"/>
        </w:rPr>
        <w:t>І</w:t>
      </w:r>
      <w:r>
        <w:t></w:t>
      </w:r>
      <w:r>
        <w:t></w:t>
      </w:r>
      <w:r>
        <w:rPr>
          <w:rFonts w:hint="eastAsia"/>
        </w:rPr>
        <w:t>Рекуненка</w:t>
      </w:r>
      <w:r>
        <w:t></w:t>
      </w:r>
      <w:r>
        <w:t></w:t>
      </w:r>
      <w:r>
        <w:rPr>
          <w:rFonts w:hint="eastAsia"/>
        </w:rPr>
        <w:t>О</w:t>
      </w:r>
      <w:r>
        <w:t></w:t>
      </w:r>
      <w:r>
        <w:t></w:t>
      </w:r>
      <w:r>
        <w:rPr>
          <w:rFonts w:hint="eastAsia"/>
        </w:rPr>
        <w:t>Солодку</w:t>
      </w:r>
      <w:r>
        <w:t></w:t>
      </w:r>
      <w:r>
        <w:t></w:t>
      </w:r>
      <w:r>
        <w:rPr>
          <w:rFonts w:hint="eastAsia"/>
        </w:rPr>
        <w:t>Н</w:t>
      </w:r>
      <w:r>
        <w:t></w:t>
      </w:r>
      <w:r>
        <w:t></w:t>
      </w:r>
      <w:r>
        <w:rPr>
          <w:rFonts w:hint="eastAsia"/>
        </w:rPr>
        <w:t>Ткаченко</w:t>
      </w:r>
      <w:r>
        <w:t></w:t>
      </w:r>
      <w:r>
        <w:t></w:t>
      </w:r>
      <w:r>
        <w:rPr>
          <w:rFonts w:hint="eastAsia"/>
        </w:rPr>
        <w:t>В</w:t>
      </w:r>
      <w:r>
        <w:t></w:t>
      </w:r>
      <w:r>
        <w:t></w:t>
      </w:r>
      <w:r>
        <w:rPr>
          <w:rFonts w:hint="eastAsia"/>
        </w:rPr>
        <w:t>Шелудько</w:t>
      </w:r>
      <w:r>
        <w:t></w:t>
      </w:r>
    </w:p>
    <w:p w:rsidR="00D67815" w:rsidRDefault="00D67815" w:rsidP="00D67815">
      <w:r>
        <w:rPr>
          <w:rFonts w:hint="eastAsia"/>
        </w:rPr>
        <w:t>Л</w:t>
      </w:r>
      <w:r>
        <w:t></w:t>
      </w:r>
      <w:r>
        <w:t></w:t>
      </w:r>
      <w:r>
        <w:rPr>
          <w:rFonts w:hint="eastAsia"/>
        </w:rPr>
        <w:t>Шірінян</w:t>
      </w:r>
      <w:r>
        <w:t></w:t>
      </w:r>
      <w:r>
        <w:t></w:t>
      </w:r>
      <w:r>
        <w:rPr>
          <w:rFonts w:hint="eastAsia"/>
        </w:rPr>
        <w:t>А</w:t>
      </w:r>
      <w:r>
        <w:t></w:t>
      </w:r>
      <w:r>
        <w:t></w:t>
      </w:r>
      <w:r>
        <w:rPr>
          <w:rFonts w:hint="eastAsia"/>
        </w:rPr>
        <w:t>Шолойко</w:t>
      </w:r>
      <w:r>
        <w:t></w:t>
      </w:r>
      <w:r>
        <w:t></w:t>
      </w:r>
      <w:r>
        <w:rPr>
          <w:rFonts w:hint="eastAsia"/>
        </w:rPr>
        <w:t>І</w:t>
      </w:r>
      <w:r>
        <w:t></w:t>
      </w:r>
      <w:r>
        <w:t></w:t>
      </w:r>
      <w:r>
        <w:rPr>
          <w:rFonts w:hint="eastAsia"/>
        </w:rPr>
        <w:t>Школьник</w:t>
      </w:r>
      <w:r>
        <w:t></w:t>
      </w:r>
      <w:r>
        <w:t></w:t>
      </w:r>
      <w:r>
        <w:rPr>
          <w:rFonts w:hint="eastAsia"/>
        </w:rPr>
        <w:t>які</w:t>
      </w:r>
      <w:r>
        <w:t></w:t>
      </w:r>
      <w:r>
        <w:rPr>
          <w:rFonts w:hint="eastAsia"/>
        </w:rPr>
        <w:t>аналізували</w:t>
      </w:r>
      <w:r>
        <w:t></w:t>
      </w:r>
      <w:r>
        <w:rPr>
          <w:rFonts w:hint="eastAsia"/>
        </w:rPr>
        <w:t>його</w:t>
      </w:r>
      <w:r>
        <w:t></w:t>
      </w:r>
      <w:r>
        <w:rPr>
          <w:rFonts w:hint="eastAsia"/>
        </w:rPr>
        <w:t>інституційну</w:t>
      </w:r>
      <w:r>
        <w:t></w:t>
      </w:r>
      <w:r>
        <w:rPr>
          <w:rFonts w:hint="eastAsia"/>
        </w:rPr>
        <w:t>будову</w:t>
      </w:r>
      <w:r>
        <w:t></w:t>
      </w:r>
      <w:r>
        <w:rPr>
          <w:rFonts w:hint="eastAsia"/>
        </w:rPr>
        <w:t>і</w:t>
      </w:r>
    </w:p>
    <w:p w:rsidR="00D67815" w:rsidRDefault="00D67815" w:rsidP="00D67815">
      <w:r>
        <w:rPr>
          <w:rFonts w:hint="eastAsia"/>
        </w:rPr>
        <w:t>напрями</w:t>
      </w:r>
      <w:r>
        <w:t></w:t>
      </w:r>
      <w:r>
        <w:rPr>
          <w:rFonts w:hint="eastAsia"/>
        </w:rPr>
        <w:t>її</w:t>
      </w:r>
      <w:r>
        <w:t></w:t>
      </w:r>
      <w:r>
        <w:rPr>
          <w:rFonts w:hint="eastAsia"/>
        </w:rPr>
        <w:t>вдосконалення</w:t>
      </w:r>
      <w:r>
        <w:t></w:t>
      </w:r>
      <w:r>
        <w:t></w:t>
      </w:r>
      <w:r>
        <w:rPr>
          <w:rFonts w:hint="eastAsia"/>
        </w:rPr>
        <w:t>Проблеми</w:t>
      </w:r>
      <w:r>
        <w:t></w:t>
      </w:r>
      <w:r>
        <w:rPr>
          <w:rFonts w:hint="eastAsia"/>
        </w:rPr>
        <w:t>взаємодії</w:t>
      </w:r>
      <w:r>
        <w:t></w:t>
      </w:r>
      <w:r>
        <w:rPr>
          <w:rFonts w:hint="eastAsia"/>
        </w:rPr>
        <w:t>та</w:t>
      </w:r>
      <w:r>
        <w:t></w:t>
      </w:r>
      <w:r>
        <w:rPr>
          <w:rFonts w:hint="eastAsia"/>
        </w:rPr>
        <w:t>інтеграції</w:t>
      </w:r>
      <w:r>
        <w:t></w:t>
      </w:r>
      <w:r>
        <w:rPr>
          <w:rFonts w:hint="eastAsia"/>
        </w:rPr>
        <w:t>національного</w:t>
      </w:r>
      <w:r>
        <w:t></w:t>
      </w:r>
      <w:r>
        <w:rPr>
          <w:rFonts w:hint="eastAsia"/>
        </w:rPr>
        <w:t>й</w:t>
      </w:r>
    </w:p>
    <w:p w:rsidR="00D67815" w:rsidRDefault="00D67815" w:rsidP="00D67815">
      <w:r>
        <w:rPr>
          <w:rFonts w:hint="eastAsia"/>
        </w:rPr>
        <w:t>міжнародного</w:t>
      </w:r>
      <w:r>
        <w:t></w:t>
      </w:r>
      <w:r>
        <w:rPr>
          <w:rFonts w:hint="eastAsia"/>
        </w:rPr>
        <w:t>фінансового</w:t>
      </w:r>
      <w:r>
        <w:t></w:t>
      </w:r>
      <w:r>
        <w:rPr>
          <w:rFonts w:hint="eastAsia"/>
        </w:rPr>
        <w:t>ринків</w:t>
      </w:r>
      <w:r>
        <w:t></w:t>
      </w:r>
      <w:r>
        <w:rPr>
          <w:rFonts w:hint="eastAsia"/>
        </w:rPr>
        <w:t>досліджували</w:t>
      </w:r>
      <w:r>
        <w:t></w:t>
      </w:r>
      <w:r>
        <w:rPr>
          <w:rFonts w:hint="eastAsia"/>
        </w:rPr>
        <w:t>С</w:t>
      </w:r>
      <w:r>
        <w:t></w:t>
      </w:r>
      <w:r>
        <w:t></w:t>
      </w:r>
      <w:r>
        <w:rPr>
          <w:rFonts w:hint="eastAsia"/>
        </w:rPr>
        <w:t>Боринець</w:t>
      </w:r>
      <w:r>
        <w:t></w:t>
      </w:r>
      <w:r>
        <w:t></w:t>
      </w:r>
      <w:r>
        <w:rPr>
          <w:rFonts w:hint="eastAsia"/>
        </w:rPr>
        <w:t>Т</w:t>
      </w:r>
      <w:r>
        <w:t></w:t>
      </w:r>
      <w:r>
        <w:t></w:t>
      </w:r>
      <w:r>
        <w:rPr>
          <w:rFonts w:hint="eastAsia"/>
        </w:rPr>
        <w:t>Богдан</w:t>
      </w:r>
      <w:r>
        <w:t></w:t>
      </w:r>
    </w:p>
    <w:p w:rsidR="00D67815" w:rsidRDefault="00D67815" w:rsidP="00D67815">
      <w:r>
        <w:rPr>
          <w:rFonts w:hint="eastAsia"/>
        </w:rPr>
        <w:t>Ж</w:t>
      </w:r>
      <w:r>
        <w:t></w:t>
      </w:r>
      <w:r>
        <w:t></w:t>
      </w:r>
      <w:r>
        <w:rPr>
          <w:rFonts w:hint="eastAsia"/>
        </w:rPr>
        <w:t>Гарбар</w:t>
      </w:r>
      <w:r>
        <w:t></w:t>
      </w:r>
      <w:r>
        <w:t></w:t>
      </w:r>
      <w:r>
        <w:rPr>
          <w:rFonts w:hint="eastAsia"/>
        </w:rPr>
        <w:t>Д</w:t>
      </w:r>
      <w:r>
        <w:t></w:t>
      </w:r>
      <w:r>
        <w:t></w:t>
      </w:r>
      <w:r>
        <w:rPr>
          <w:rFonts w:hint="eastAsia"/>
        </w:rPr>
        <w:t>Лук’яненко</w:t>
      </w:r>
      <w:r>
        <w:t></w:t>
      </w:r>
      <w:r>
        <w:t></w:t>
      </w:r>
      <w:r>
        <w:rPr>
          <w:rFonts w:hint="eastAsia"/>
        </w:rPr>
        <w:t>З</w:t>
      </w:r>
      <w:r>
        <w:t></w:t>
      </w:r>
      <w:r>
        <w:t></w:t>
      </w:r>
      <w:r>
        <w:rPr>
          <w:rFonts w:hint="eastAsia"/>
        </w:rPr>
        <w:t>Луцишин</w:t>
      </w:r>
      <w:r>
        <w:t></w:t>
      </w:r>
      <w:r>
        <w:t></w:t>
      </w:r>
      <w:r>
        <w:rPr>
          <w:rFonts w:hint="eastAsia"/>
        </w:rPr>
        <w:t>О</w:t>
      </w:r>
      <w:r>
        <w:t></w:t>
      </w:r>
      <w:r>
        <w:t></w:t>
      </w:r>
      <w:r>
        <w:rPr>
          <w:rFonts w:hint="eastAsia"/>
        </w:rPr>
        <w:t>Мозговий</w:t>
      </w:r>
      <w:r>
        <w:t></w:t>
      </w:r>
      <w:r>
        <w:t></w:t>
      </w:r>
      <w:r>
        <w:rPr>
          <w:rFonts w:hint="eastAsia"/>
        </w:rPr>
        <w:t>О</w:t>
      </w:r>
      <w:r>
        <w:t></w:t>
      </w:r>
      <w:r>
        <w:t></w:t>
      </w:r>
      <w:r>
        <w:rPr>
          <w:rFonts w:hint="eastAsia"/>
        </w:rPr>
        <w:t>Рогач</w:t>
      </w:r>
      <w:r>
        <w:t></w:t>
      </w:r>
      <w:r>
        <w:t></w:t>
      </w:r>
      <w:r>
        <w:rPr>
          <w:rFonts w:hint="eastAsia"/>
        </w:rPr>
        <w:t>А</w:t>
      </w:r>
      <w:r>
        <w:t></w:t>
      </w:r>
      <w:r>
        <w:t></w:t>
      </w:r>
      <w:r>
        <w:rPr>
          <w:rFonts w:hint="eastAsia"/>
        </w:rPr>
        <w:t>Філіпенко</w:t>
      </w:r>
      <w:r>
        <w:t></w:t>
      </w:r>
      <w:r>
        <w:rPr>
          <w:rFonts w:hint="eastAsia"/>
        </w:rPr>
        <w:t>та</w:t>
      </w:r>
      <w:r>
        <w:t></w:t>
      </w:r>
      <w:r>
        <w:rPr>
          <w:rFonts w:hint="eastAsia"/>
        </w:rPr>
        <w:t>ін</w:t>
      </w:r>
      <w:r>
        <w:t></w:t>
      </w:r>
    </w:p>
    <w:p w:rsidR="00D67815" w:rsidRDefault="00D67815" w:rsidP="00D67815">
      <w:r>
        <w:rPr>
          <w:rFonts w:hint="eastAsia"/>
        </w:rPr>
        <w:t>Незважаючи</w:t>
      </w:r>
      <w:r>
        <w:t></w:t>
      </w:r>
      <w:r>
        <w:rPr>
          <w:rFonts w:hint="eastAsia"/>
        </w:rPr>
        <w:t>на</w:t>
      </w:r>
      <w:r>
        <w:t></w:t>
      </w:r>
      <w:r>
        <w:rPr>
          <w:rFonts w:hint="eastAsia"/>
        </w:rPr>
        <w:t>значний</w:t>
      </w:r>
      <w:r>
        <w:t></w:t>
      </w:r>
      <w:r>
        <w:rPr>
          <w:rFonts w:hint="eastAsia"/>
        </w:rPr>
        <w:t>доробок</w:t>
      </w:r>
      <w:r>
        <w:t></w:t>
      </w:r>
      <w:r>
        <w:rPr>
          <w:rFonts w:hint="eastAsia"/>
        </w:rPr>
        <w:t>учених</w:t>
      </w:r>
      <w:r>
        <w:t></w:t>
      </w:r>
      <w:r>
        <w:t></w:t>
      </w:r>
      <w:r>
        <w:rPr>
          <w:rFonts w:hint="eastAsia"/>
        </w:rPr>
        <w:t>низку</w:t>
      </w:r>
      <w:r>
        <w:t></w:t>
      </w:r>
      <w:r>
        <w:rPr>
          <w:rFonts w:hint="eastAsia"/>
        </w:rPr>
        <w:t>аспектів</w:t>
      </w:r>
      <w:r>
        <w:t></w:t>
      </w:r>
      <w:r>
        <w:rPr>
          <w:rFonts w:hint="eastAsia"/>
        </w:rPr>
        <w:t>функціонування</w:t>
      </w:r>
    </w:p>
    <w:p w:rsidR="00D67815" w:rsidRDefault="00D67815" w:rsidP="00D67815">
      <w:r>
        <w:rPr>
          <w:rFonts w:hint="eastAsia"/>
        </w:rPr>
        <w:t>фінансового</w:t>
      </w:r>
      <w:r>
        <w:t></w:t>
      </w:r>
      <w:r>
        <w:rPr>
          <w:rFonts w:hint="eastAsia"/>
        </w:rPr>
        <w:t>ринку</w:t>
      </w:r>
      <w:r>
        <w:t></w:t>
      </w:r>
      <w:r>
        <w:rPr>
          <w:rFonts w:hint="eastAsia"/>
        </w:rPr>
        <w:t>ще</w:t>
      </w:r>
      <w:r>
        <w:t></w:t>
      </w:r>
      <w:r>
        <w:rPr>
          <w:rFonts w:hint="eastAsia"/>
        </w:rPr>
        <w:t>не</w:t>
      </w:r>
      <w:r>
        <w:t></w:t>
      </w:r>
      <w:r>
        <w:rPr>
          <w:rFonts w:hint="eastAsia"/>
        </w:rPr>
        <w:t>з’ясовано</w:t>
      </w:r>
      <w:r>
        <w:t></w:t>
      </w:r>
      <w:r>
        <w:t></w:t>
      </w:r>
      <w:r>
        <w:rPr>
          <w:rFonts w:hint="eastAsia"/>
        </w:rPr>
        <w:t>оскільки</w:t>
      </w:r>
      <w:r>
        <w:t></w:t>
      </w:r>
      <w:r>
        <w:rPr>
          <w:rFonts w:hint="eastAsia"/>
        </w:rPr>
        <w:t>це</w:t>
      </w:r>
      <w:r>
        <w:t></w:t>
      </w:r>
      <w:r>
        <w:rPr>
          <w:rFonts w:hint="eastAsia"/>
        </w:rPr>
        <w:t>складна</w:t>
      </w:r>
      <w:r>
        <w:t></w:t>
      </w:r>
      <w:r>
        <w:rPr>
          <w:rFonts w:hint="eastAsia"/>
        </w:rPr>
        <w:t>динамічна</w:t>
      </w:r>
      <w:r>
        <w:t></w:t>
      </w:r>
      <w:r>
        <w:rPr>
          <w:rFonts w:hint="eastAsia"/>
        </w:rPr>
        <w:t>система</w:t>
      </w:r>
      <w:r>
        <w:t></w:t>
      </w:r>
      <w:r>
        <w:t></w:t>
      </w:r>
      <w:r>
        <w:rPr>
          <w:rFonts w:hint="eastAsia"/>
        </w:rPr>
        <w:t>що</w:t>
      </w:r>
    </w:p>
    <w:p w:rsidR="00D67815" w:rsidRDefault="00D67815" w:rsidP="00D67815">
      <w:r>
        <w:rPr>
          <w:rFonts w:hint="eastAsia"/>
        </w:rPr>
        <w:t>постійно</w:t>
      </w:r>
      <w:r>
        <w:t></w:t>
      </w:r>
      <w:r>
        <w:rPr>
          <w:rFonts w:hint="eastAsia"/>
        </w:rPr>
        <w:t>зазнає</w:t>
      </w:r>
      <w:r>
        <w:t></w:t>
      </w:r>
      <w:r>
        <w:rPr>
          <w:rFonts w:hint="eastAsia"/>
        </w:rPr>
        <w:t>трансформацій</w:t>
      </w:r>
      <w:r>
        <w:t></w:t>
      </w:r>
    </w:p>
    <w:p w:rsidR="00D67815" w:rsidRDefault="00D67815" w:rsidP="00D67815">
      <w:r>
        <w:rPr>
          <w:rFonts w:hint="eastAsia"/>
        </w:rPr>
        <w:t>Результати</w:t>
      </w:r>
      <w:r>
        <w:t></w:t>
      </w:r>
      <w:r>
        <w:rPr>
          <w:rFonts w:hint="eastAsia"/>
        </w:rPr>
        <w:t>виконаних</w:t>
      </w:r>
      <w:r>
        <w:t></w:t>
      </w:r>
      <w:r>
        <w:rPr>
          <w:rFonts w:hint="eastAsia"/>
        </w:rPr>
        <w:t>досліджень</w:t>
      </w:r>
      <w:r>
        <w:t></w:t>
      </w:r>
      <w:r>
        <w:rPr>
          <w:rFonts w:hint="eastAsia"/>
        </w:rPr>
        <w:t>не</w:t>
      </w:r>
      <w:r>
        <w:t></w:t>
      </w:r>
      <w:r>
        <w:rPr>
          <w:rFonts w:hint="eastAsia"/>
        </w:rPr>
        <w:t>розкривають</w:t>
      </w:r>
      <w:r>
        <w:t></w:t>
      </w:r>
      <w:r>
        <w:rPr>
          <w:rFonts w:hint="eastAsia"/>
        </w:rPr>
        <w:t>всієї</w:t>
      </w:r>
      <w:r>
        <w:t></w:t>
      </w:r>
      <w:r>
        <w:rPr>
          <w:rFonts w:hint="eastAsia"/>
        </w:rPr>
        <w:t>сукупності</w:t>
      </w:r>
      <w:r>
        <w:t></w:t>
      </w:r>
      <w:r>
        <w:rPr>
          <w:rFonts w:hint="eastAsia"/>
        </w:rPr>
        <w:t>аспектів</w:t>
      </w:r>
    </w:p>
    <w:p w:rsidR="00D67815" w:rsidRDefault="00D67815" w:rsidP="00D67815">
      <w:r>
        <w:rPr>
          <w:rFonts w:hint="eastAsia"/>
        </w:rPr>
        <w:t>цієї</w:t>
      </w:r>
      <w:r>
        <w:t></w:t>
      </w:r>
      <w:r>
        <w:rPr>
          <w:rFonts w:hint="eastAsia"/>
        </w:rPr>
        <w:t>проблематики</w:t>
      </w:r>
      <w:r>
        <w:t></w:t>
      </w:r>
      <w:r>
        <w:rPr>
          <w:rFonts w:hint="eastAsia"/>
        </w:rPr>
        <w:t>та</w:t>
      </w:r>
      <w:r>
        <w:t></w:t>
      </w:r>
      <w:r>
        <w:rPr>
          <w:rFonts w:hint="eastAsia"/>
        </w:rPr>
        <w:t>не</w:t>
      </w:r>
      <w:r>
        <w:t></w:t>
      </w:r>
      <w:r>
        <w:rPr>
          <w:rFonts w:hint="eastAsia"/>
        </w:rPr>
        <w:t>можуть</w:t>
      </w:r>
      <w:r>
        <w:t></w:t>
      </w:r>
      <w:r>
        <w:rPr>
          <w:rFonts w:hint="eastAsia"/>
        </w:rPr>
        <w:t>сповна</w:t>
      </w:r>
      <w:r>
        <w:t></w:t>
      </w:r>
      <w:r>
        <w:rPr>
          <w:rFonts w:hint="eastAsia"/>
        </w:rPr>
        <w:t>задовольнити</w:t>
      </w:r>
      <w:r>
        <w:t></w:t>
      </w:r>
      <w:r>
        <w:rPr>
          <w:rFonts w:hint="eastAsia"/>
        </w:rPr>
        <w:t>сучасні</w:t>
      </w:r>
      <w:r>
        <w:t></w:t>
      </w:r>
      <w:r>
        <w:rPr>
          <w:rFonts w:hint="eastAsia"/>
        </w:rPr>
        <w:t>потреби</w:t>
      </w:r>
      <w:r>
        <w:t></w:t>
      </w:r>
      <w:r>
        <w:rPr>
          <w:rFonts w:hint="eastAsia"/>
        </w:rPr>
        <w:t>теорії</w:t>
      </w:r>
      <w:r>
        <w:t></w:t>
      </w:r>
      <w:r>
        <w:rPr>
          <w:rFonts w:hint="eastAsia"/>
        </w:rPr>
        <w:t>і</w:t>
      </w:r>
    </w:p>
    <w:p w:rsidR="00D67815" w:rsidRDefault="00D67815" w:rsidP="00D67815">
      <w:r>
        <w:rPr>
          <w:rFonts w:hint="eastAsia"/>
        </w:rPr>
        <w:t>практики</w:t>
      </w:r>
      <w:r>
        <w:t></w:t>
      </w:r>
      <w:r>
        <w:rPr>
          <w:rFonts w:hint="eastAsia"/>
        </w:rPr>
        <w:t>розбудови</w:t>
      </w:r>
      <w:r>
        <w:t></w:t>
      </w:r>
      <w:r>
        <w:rPr>
          <w:rFonts w:hint="eastAsia"/>
        </w:rPr>
        <w:t>вітчизняного</w:t>
      </w:r>
      <w:r>
        <w:t></w:t>
      </w:r>
      <w:r>
        <w:rPr>
          <w:rFonts w:hint="eastAsia"/>
        </w:rPr>
        <w:t>фінансового</w:t>
      </w:r>
      <w:r>
        <w:t></w:t>
      </w:r>
      <w:r>
        <w:rPr>
          <w:rFonts w:hint="eastAsia"/>
        </w:rPr>
        <w:t>ринку</w:t>
      </w:r>
      <w:r>
        <w:t></w:t>
      </w:r>
      <w:r>
        <w:rPr>
          <w:rFonts w:hint="eastAsia"/>
        </w:rPr>
        <w:t>з</w:t>
      </w:r>
      <w:r>
        <w:t></w:t>
      </w:r>
      <w:r>
        <w:rPr>
          <w:rFonts w:hint="eastAsia"/>
        </w:rPr>
        <w:t>огляду</w:t>
      </w:r>
      <w:r>
        <w:t></w:t>
      </w:r>
      <w:r>
        <w:rPr>
          <w:rFonts w:hint="eastAsia"/>
        </w:rPr>
        <w:t>на</w:t>
      </w:r>
      <w:r>
        <w:t></w:t>
      </w:r>
      <w:r>
        <w:rPr>
          <w:rFonts w:hint="eastAsia"/>
        </w:rPr>
        <w:t>активне</w:t>
      </w:r>
    </w:p>
    <w:p w:rsidR="00D67815" w:rsidRDefault="00D67815" w:rsidP="00D67815">
      <w:r>
        <w:rPr>
          <w:rFonts w:hint="eastAsia"/>
        </w:rPr>
        <w:t>впровадження</w:t>
      </w:r>
      <w:r>
        <w:t></w:t>
      </w:r>
      <w:r>
        <w:rPr>
          <w:rFonts w:hint="eastAsia"/>
        </w:rPr>
        <w:t>фінансових</w:t>
      </w:r>
      <w:r>
        <w:t></w:t>
      </w:r>
      <w:r>
        <w:rPr>
          <w:rFonts w:hint="eastAsia"/>
        </w:rPr>
        <w:t>інновацій</w:t>
      </w:r>
      <w:r>
        <w:t></w:t>
      </w:r>
      <w:r>
        <w:rPr>
          <w:rFonts w:hint="eastAsia"/>
        </w:rPr>
        <w:t>та</w:t>
      </w:r>
      <w:r>
        <w:t></w:t>
      </w:r>
      <w:r>
        <w:rPr>
          <w:rFonts w:hint="eastAsia"/>
        </w:rPr>
        <w:t>прояви</w:t>
      </w:r>
      <w:r>
        <w:t></w:t>
      </w:r>
      <w:r>
        <w:rPr>
          <w:rFonts w:hint="eastAsia"/>
        </w:rPr>
        <w:t>дихотомії</w:t>
      </w:r>
      <w:r>
        <w:t></w:t>
      </w:r>
      <w:r>
        <w:rPr>
          <w:rFonts w:hint="eastAsia"/>
        </w:rPr>
        <w:t>“глобалізаціядеглобалізація”</w:t>
      </w:r>
      <w:r>
        <w:t></w:t>
      </w:r>
      <w:r>
        <w:t></w:t>
      </w:r>
      <w:r>
        <w:rPr>
          <w:rFonts w:hint="eastAsia"/>
        </w:rPr>
        <w:t>що</w:t>
      </w:r>
      <w:r>
        <w:t></w:t>
      </w:r>
      <w:r>
        <w:rPr>
          <w:rFonts w:hint="eastAsia"/>
        </w:rPr>
        <w:t>впливає</w:t>
      </w:r>
      <w:r>
        <w:t></w:t>
      </w:r>
      <w:r>
        <w:rPr>
          <w:rFonts w:hint="eastAsia"/>
        </w:rPr>
        <w:t>на</w:t>
      </w:r>
      <w:r>
        <w:t></w:t>
      </w:r>
      <w:r>
        <w:rPr>
          <w:rFonts w:hint="eastAsia"/>
        </w:rPr>
        <w:t>динаміку</w:t>
      </w:r>
      <w:r>
        <w:t></w:t>
      </w:r>
      <w:r>
        <w:rPr>
          <w:rFonts w:hint="eastAsia"/>
        </w:rPr>
        <w:t>інтеграційних</w:t>
      </w:r>
      <w:r>
        <w:t></w:t>
      </w:r>
      <w:r>
        <w:rPr>
          <w:rFonts w:hint="eastAsia"/>
        </w:rPr>
        <w:t>процесів</w:t>
      </w:r>
      <w:r>
        <w:t></w:t>
      </w:r>
      <w:r>
        <w:rPr>
          <w:rFonts w:hint="eastAsia"/>
        </w:rPr>
        <w:t>у</w:t>
      </w:r>
      <w:r>
        <w:t></w:t>
      </w:r>
      <w:r>
        <w:rPr>
          <w:rFonts w:hint="eastAsia"/>
        </w:rPr>
        <w:t>світі</w:t>
      </w:r>
      <w:r>
        <w:t></w:t>
      </w:r>
      <w:r>
        <w:t></w:t>
      </w:r>
      <w:r>
        <w:rPr>
          <w:rFonts w:hint="eastAsia"/>
        </w:rPr>
        <w:t>Зокрема</w:t>
      </w:r>
      <w:r>
        <w:t></w:t>
      </w:r>
      <w:r>
        <w:t></w:t>
      </w:r>
      <w:r>
        <w:rPr>
          <w:rFonts w:hint="eastAsia"/>
        </w:rPr>
        <w:t>не</w:t>
      </w:r>
    </w:p>
    <w:p w:rsidR="00D67815" w:rsidRDefault="00D67815" w:rsidP="00D67815">
      <w:r>
        <w:rPr>
          <w:rFonts w:hint="eastAsia"/>
        </w:rPr>
        <w:t>вирішеними</w:t>
      </w:r>
      <w:r>
        <w:t></w:t>
      </w:r>
      <w:r>
        <w:rPr>
          <w:rFonts w:hint="eastAsia"/>
        </w:rPr>
        <w:t>є</w:t>
      </w:r>
      <w:r>
        <w:t></w:t>
      </w:r>
      <w:r>
        <w:rPr>
          <w:rFonts w:hint="eastAsia"/>
        </w:rPr>
        <w:t>проблеми</w:t>
      </w:r>
      <w:r>
        <w:t></w:t>
      </w:r>
      <w:r>
        <w:rPr>
          <w:rFonts w:hint="eastAsia"/>
        </w:rPr>
        <w:t>визначення</w:t>
      </w:r>
      <w:r>
        <w:t></w:t>
      </w:r>
      <w:r>
        <w:rPr>
          <w:rFonts w:hint="eastAsia"/>
        </w:rPr>
        <w:t>місця</w:t>
      </w:r>
      <w:r>
        <w:t></w:t>
      </w:r>
      <w:r>
        <w:rPr>
          <w:rFonts w:hint="eastAsia"/>
        </w:rPr>
        <w:t>та</w:t>
      </w:r>
      <w:r>
        <w:t></w:t>
      </w:r>
      <w:r>
        <w:rPr>
          <w:rFonts w:hint="eastAsia"/>
        </w:rPr>
        <w:t>ролі</w:t>
      </w:r>
      <w:r>
        <w:t></w:t>
      </w:r>
      <w:r>
        <w:rPr>
          <w:rFonts w:hint="eastAsia"/>
        </w:rPr>
        <w:t>фінансового</w:t>
      </w:r>
      <w:r>
        <w:t></w:t>
      </w:r>
      <w:r>
        <w:rPr>
          <w:rFonts w:hint="eastAsia"/>
        </w:rPr>
        <w:t>ринку</w:t>
      </w:r>
      <w:r>
        <w:t></w:t>
      </w:r>
      <w:r>
        <w:rPr>
          <w:rFonts w:hint="eastAsia"/>
        </w:rPr>
        <w:t>і</w:t>
      </w:r>
      <w:r>
        <w:t></w:t>
      </w:r>
      <w:r>
        <w:rPr>
          <w:rFonts w:hint="eastAsia"/>
        </w:rPr>
        <w:t>фінансових</w:t>
      </w:r>
    </w:p>
    <w:p w:rsidR="00D67815" w:rsidRDefault="00D67815" w:rsidP="00D67815">
      <w:r>
        <w:rPr>
          <w:rFonts w:hint="eastAsia"/>
        </w:rPr>
        <w:t>посередників</w:t>
      </w:r>
      <w:r>
        <w:t></w:t>
      </w:r>
      <w:r>
        <w:rPr>
          <w:rFonts w:hint="eastAsia"/>
        </w:rPr>
        <w:t>в</w:t>
      </w:r>
      <w:r>
        <w:t></w:t>
      </w:r>
      <w:r>
        <w:rPr>
          <w:rFonts w:hint="eastAsia"/>
        </w:rPr>
        <w:t>умовах</w:t>
      </w:r>
      <w:r>
        <w:t></w:t>
      </w:r>
      <w:r>
        <w:rPr>
          <w:rFonts w:hint="eastAsia"/>
        </w:rPr>
        <w:t>впровадження</w:t>
      </w:r>
      <w:r>
        <w:t></w:t>
      </w:r>
      <w:r>
        <w:rPr>
          <w:rFonts w:hint="eastAsia"/>
        </w:rPr>
        <w:t>новітніх</w:t>
      </w:r>
      <w:r>
        <w:t></w:t>
      </w:r>
      <w:r>
        <w:rPr>
          <w:rFonts w:hint="eastAsia"/>
        </w:rPr>
        <w:t>досягнень</w:t>
      </w:r>
      <w:r>
        <w:t></w:t>
      </w:r>
      <w:r>
        <w:rPr>
          <w:rFonts w:hint="eastAsia"/>
        </w:rPr>
        <w:t>науки</w:t>
      </w:r>
      <w:r>
        <w:t></w:t>
      </w:r>
      <w:r>
        <w:t></w:t>
      </w:r>
      <w:r>
        <w:rPr>
          <w:rFonts w:hint="eastAsia"/>
        </w:rPr>
        <w:t>техніки</w:t>
      </w:r>
      <w:r>
        <w:t></w:t>
      </w:r>
      <w:r>
        <w:rPr>
          <w:rFonts w:hint="eastAsia"/>
        </w:rPr>
        <w:t>й</w:t>
      </w:r>
      <w:r>
        <w:t></w:t>
      </w:r>
    </w:p>
    <w:p w:rsidR="00D67815" w:rsidRDefault="00D67815" w:rsidP="00D67815">
      <w:r>
        <w:t></w:t>
      </w:r>
    </w:p>
    <w:p w:rsidR="00D67815" w:rsidRDefault="00D67815" w:rsidP="00D67815">
      <w:r>
        <w:rPr>
          <w:rFonts w:hint="eastAsia"/>
        </w:rPr>
        <w:t>технологій</w:t>
      </w:r>
      <w:r>
        <w:t></w:t>
      </w:r>
      <w:r>
        <w:rPr>
          <w:rFonts w:hint="eastAsia"/>
        </w:rPr>
        <w:t>і</w:t>
      </w:r>
      <w:r>
        <w:t></w:t>
      </w:r>
      <w:r>
        <w:rPr>
          <w:rFonts w:hint="eastAsia"/>
        </w:rPr>
        <w:t>відповідно</w:t>
      </w:r>
      <w:r>
        <w:t></w:t>
      </w:r>
      <w:r>
        <w:rPr>
          <w:rFonts w:hint="eastAsia"/>
        </w:rPr>
        <w:t>пришвидшення</w:t>
      </w:r>
      <w:r>
        <w:t></w:t>
      </w:r>
      <w:r>
        <w:rPr>
          <w:rFonts w:hint="eastAsia"/>
        </w:rPr>
        <w:t>процесів</w:t>
      </w:r>
      <w:r>
        <w:t></w:t>
      </w:r>
      <w:r>
        <w:rPr>
          <w:rFonts w:hint="eastAsia"/>
        </w:rPr>
        <w:t>конвергенції</w:t>
      </w:r>
      <w:r>
        <w:t></w:t>
      </w:r>
      <w:r>
        <w:t></w:t>
      </w:r>
      <w:r>
        <w:rPr>
          <w:rFonts w:hint="eastAsia"/>
        </w:rPr>
        <w:t>цифровізації</w:t>
      </w:r>
      <w:r>
        <w:t></w:t>
      </w:r>
      <w:r>
        <w:rPr>
          <w:rFonts w:hint="eastAsia"/>
        </w:rPr>
        <w:t>та</w:t>
      </w:r>
    </w:p>
    <w:p w:rsidR="00D67815" w:rsidRDefault="00D67815" w:rsidP="00D67815">
      <w:r>
        <w:rPr>
          <w:rFonts w:hint="eastAsia"/>
        </w:rPr>
        <w:t>фінансіалізації</w:t>
      </w:r>
      <w:r>
        <w:t></w:t>
      </w:r>
      <w:r>
        <w:rPr>
          <w:rFonts w:hint="eastAsia"/>
        </w:rPr>
        <w:t>вітчизняної</w:t>
      </w:r>
      <w:r>
        <w:t></w:t>
      </w:r>
      <w:r>
        <w:rPr>
          <w:rFonts w:hint="eastAsia"/>
        </w:rPr>
        <w:t>і</w:t>
      </w:r>
      <w:r>
        <w:t></w:t>
      </w:r>
      <w:r>
        <w:rPr>
          <w:rFonts w:hint="eastAsia"/>
        </w:rPr>
        <w:t>світової</w:t>
      </w:r>
      <w:r>
        <w:t></w:t>
      </w:r>
      <w:r>
        <w:rPr>
          <w:rFonts w:hint="eastAsia"/>
        </w:rPr>
        <w:t>економіки</w:t>
      </w:r>
      <w:r>
        <w:t></w:t>
      </w:r>
      <w:r>
        <w:t></w:t>
      </w:r>
      <w:r>
        <w:rPr>
          <w:rFonts w:hint="eastAsia"/>
        </w:rPr>
        <w:t>Недостатньо</w:t>
      </w:r>
      <w:r>
        <w:t></w:t>
      </w:r>
      <w:r>
        <w:rPr>
          <w:rFonts w:hint="eastAsia"/>
        </w:rPr>
        <w:t>розкриті</w:t>
      </w:r>
      <w:r>
        <w:t></w:t>
      </w:r>
      <w:r>
        <w:rPr>
          <w:rFonts w:hint="eastAsia"/>
        </w:rPr>
        <w:t>питання</w:t>
      </w:r>
    </w:p>
    <w:p w:rsidR="00D67815" w:rsidRDefault="00D67815" w:rsidP="00D67815">
      <w:r>
        <w:rPr>
          <w:rFonts w:hint="eastAsia"/>
        </w:rPr>
        <w:t>впливу</w:t>
      </w:r>
      <w:r>
        <w:t></w:t>
      </w:r>
      <w:r>
        <w:rPr>
          <w:rFonts w:hint="eastAsia"/>
        </w:rPr>
        <w:t>процесів</w:t>
      </w:r>
      <w:r>
        <w:t></w:t>
      </w:r>
      <w:r>
        <w:rPr>
          <w:rFonts w:hint="eastAsia"/>
        </w:rPr>
        <w:t>європейської</w:t>
      </w:r>
      <w:r>
        <w:t></w:t>
      </w:r>
      <w:r>
        <w:rPr>
          <w:rFonts w:hint="eastAsia"/>
        </w:rPr>
        <w:t>інтеграції</w:t>
      </w:r>
      <w:r>
        <w:t></w:t>
      </w:r>
      <w:r>
        <w:rPr>
          <w:rFonts w:hint="eastAsia"/>
        </w:rPr>
        <w:t>на</w:t>
      </w:r>
      <w:r>
        <w:t></w:t>
      </w:r>
      <w:r>
        <w:rPr>
          <w:rFonts w:hint="eastAsia"/>
        </w:rPr>
        <w:t>системні</w:t>
      </w:r>
      <w:r>
        <w:t></w:t>
      </w:r>
      <w:r>
        <w:rPr>
          <w:rFonts w:hint="eastAsia"/>
        </w:rPr>
        <w:t>трансформації</w:t>
      </w:r>
      <w:r>
        <w:t></w:t>
      </w:r>
      <w:r>
        <w:rPr>
          <w:rFonts w:hint="eastAsia"/>
        </w:rPr>
        <w:t>вітчизняного</w:t>
      </w:r>
    </w:p>
    <w:p w:rsidR="00D67815" w:rsidRDefault="00D67815" w:rsidP="00D67815">
      <w:r>
        <w:rPr>
          <w:rFonts w:hint="eastAsia"/>
        </w:rPr>
        <w:t>фінансового</w:t>
      </w:r>
      <w:r>
        <w:t></w:t>
      </w:r>
      <w:r>
        <w:rPr>
          <w:rFonts w:hint="eastAsia"/>
        </w:rPr>
        <w:t>ринку</w:t>
      </w:r>
      <w:r>
        <w:t></w:t>
      </w:r>
      <w:r>
        <w:t></w:t>
      </w:r>
      <w:r>
        <w:rPr>
          <w:rFonts w:hint="eastAsia"/>
        </w:rPr>
        <w:t>визначення</w:t>
      </w:r>
      <w:r>
        <w:t></w:t>
      </w:r>
      <w:r>
        <w:rPr>
          <w:rFonts w:hint="eastAsia"/>
        </w:rPr>
        <w:t>їхніх</w:t>
      </w:r>
      <w:r>
        <w:t></w:t>
      </w:r>
      <w:r>
        <w:rPr>
          <w:rFonts w:hint="eastAsia"/>
        </w:rPr>
        <w:t>наслідків</w:t>
      </w:r>
      <w:r>
        <w:t></w:t>
      </w:r>
      <w:r>
        <w:rPr>
          <w:rFonts w:hint="eastAsia"/>
        </w:rPr>
        <w:t>і</w:t>
      </w:r>
      <w:r>
        <w:t></w:t>
      </w:r>
      <w:r>
        <w:rPr>
          <w:rFonts w:hint="eastAsia"/>
        </w:rPr>
        <w:t>значення</w:t>
      </w:r>
      <w:r>
        <w:t></w:t>
      </w:r>
      <w:r>
        <w:rPr>
          <w:rFonts w:hint="eastAsia"/>
        </w:rPr>
        <w:t>для</w:t>
      </w:r>
      <w:r>
        <w:t></w:t>
      </w:r>
      <w:r>
        <w:rPr>
          <w:rFonts w:hint="eastAsia"/>
        </w:rPr>
        <w:t>фінансових</w:t>
      </w:r>
      <w:r>
        <w:t></w:t>
      </w:r>
      <w:r>
        <w:rPr>
          <w:rFonts w:hint="eastAsia"/>
        </w:rPr>
        <w:t>відносин</w:t>
      </w:r>
    </w:p>
    <w:p w:rsidR="00D67815" w:rsidRDefault="00D67815" w:rsidP="00D67815">
      <w:r>
        <w:rPr>
          <w:rFonts w:hint="eastAsia"/>
        </w:rPr>
        <w:t>у</w:t>
      </w:r>
      <w:r>
        <w:t></w:t>
      </w:r>
      <w:r>
        <w:rPr>
          <w:rFonts w:hint="eastAsia"/>
        </w:rPr>
        <w:t>країні</w:t>
      </w:r>
      <w:r>
        <w:t></w:t>
      </w:r>
      <w:r>
        <w:t></w:t>
      </w:r>
      <w:r>
        <w:rPr>
          <w:rFonts w:hint="eastAsia"/>
        </w:rPr>
        <w:t>з’ясування</w:t>
      </w:r>
      <w:r>
        <w:t></w:t>
      </w:r>
      <w:r>
        <w:rPr>
          <w:rFonts w:hint="eastAsia"/>
        </w:rPr>
        <w:t>їхніх</w:t>
      </w:r>
      <w:r>
        <w:t></w:t>
      </w:r>
      <w:r>
        <w:rPr>
          <w:rFonts w:hint="eastAsia"/>
        </w:rPr>
        <w:t>закономірностей</w:t>
      </w:r>
      <w:r>
        <w:t></w:t>
      </w:r>
      <w:r>
        <w:rPr>
          <w:rFonts w:hint="eastAsia"/>
        </w:rPr>
        <w:t>і</w:t>
      </w:r>
      <w:r>
        <w:t></w:t>
      </w:r>
      <w:r>
        <w:rPr>
          <w:rFonts w:hint="eastAsia"/>
        </w:rPr>
        <w:t>суперечностей</w:t>
      </w:r>
      <w:r>
        <w:t></w:t>
      </w:r>
      <w:r>
        <w:t></w:t>
      </w:r>
      <w:r>
        <w:rPr>
          <w:rFonts w:hint="eastAsia"/>
        </w:rPr>
        <w:t>захисту</w:t>
      </w:r>
      <w:r>
        <w:t></w:t>
      </w:r>
      <w:r>
        <w:rPr>
          <w:rFonts w:hint="eastAsia"/>
        </w:rPr>
        <w:t>національних</w:t>
      </w:r>
    </w:p>
    <w:p w:rsidR="00D67815" w:rsidRDefault="00D67815" w:rsidP="00D67815">
      <w:r>
        <w:rPr>
          <w:rFonts w:hint="eastAsia"/>
        </w:rPr>
        <w:t>інтересів</w:t>
      </w:r>
      <w:r>
        <w:t></w:t>
      </w:r>
      <w:r>
        <w:rPr>
          <w:rFonts w:hint="eastAsia"/>
        </w:rPr>
        <w:t>України</w:t>
      </w:r>
      <w:r>
        <w:t></w:t>
      </w:r>
      <w:r>
        <w:rPr>
          <w:rFonts w:hint="eastAsia"/>
        </w:rPr>
        <w:t>у</w:t>
      </w:r>
      <w:r>
        <w:t></w:t>
      </w:r>
      <w:r>
        <w:rPr>
          <w:rFonts w:hint="eastAsia"/>
        </w:rPr>
        <w:t>фінансовій</w:t>
      </w:r>
      <w:r>
        <w:t></w:t>
      </w:r>
      <w:r>
        <w:rPr>
          <w:rFonts w:hint="eastAsia"/>
        </w:rPr>
        <w:t>сфері</w:t>
      </w:r>
      <w:r>
        <w:t></w:t>
      </w:r>
      <w:r>
        <w:rPr>
          <w:rFonts w:hint="eastAsia"/>
        </w:rPr>
        <w:t>в</w:t>
      </w:r>
      <w:r>
        <w:t></w:t>
      </w:r>
      <w:r>
        <w:rPr>
          <w:rFonts w:hint="eastAsia"/>
        </w:rPr>
        <w:t>разі</w:t>
      </w:r>
      <w:r>
        <w:t></w:t>
      </w:r>
      <w:r>
        <w:rPr>
          <w:rFonts w:hint="eastAsia"/>
        </w:rPr>
        <w:t>виникнення</w:t>
      </w:r>
      <w:r>
        <w:t></w:t>
      </w:r>
      <w:r>
        <w:rPr>
          <w:rFonts w:hint="eastAsia"/>
        </w:rPr>
        <w:t>глобальних</w:t>
      </w:r>
      <w:r>
        <w:t></w:t>
      </w:r>
      <w:r>
        <w:rPr>
          <w:rFonts w:hint="eastAsia"/>
        </w:rPr>
        <w:t>гібридних</w:t>
      </w:r>
    </w:p>
    <w:p w:rsidR="00D67815" w:rsidRDefault="00D67815" w:rsidP="00D67815">
      <w:r>
        <w:rPr>
          <w:rFonts w:hint="eastAsia"/>
        </w:rPr>
        <w:t>загроз</w:t>
      </w:r>
      <w:r>
        <w:t></w:t>
      </w:r>
      <w:r>
        <w:t></w:t>
      </w:r>
      <w:r>
        <w:rPr>
          <w:rFonts w:hint="eastAsia"/>
        </w:rPr>
        <w:t>а</w:t>
      </w:r>
      <w:r>
        <w:t></w:t>
      </w:r>
      <w:r>
        <w:rPr>
          <w:rFonts w:hint="eastAsia"/>
        </w:rPr>
        <w:t>також</w:t>
      </w:r>
      <w:r>
        <w:t></w:t>
      </w:r>
      <w:r>
        <w:rPr>
          <w:rFonts w:hint="eastAsia"/>
        </w:rPr>
        <w:t>в</w:t>
      </w:r>
      <w:r>
        <w:t></w:t>
      </w:r>
      <w:r>
        <w:rPr>
          <w:rFonts w:hint="eastAsia"/>
        </w:rPr>
        <w:t>умовах</w:t>
      </w:r>
      <w:r>
        <w:t></w:t>
      </w:r>
      <w:r>
        <w:rPr>
          <w:rFonts w:hint="eastAsia"/>
        </w:rPr>
        <w:t>поширення</w:t>
      </w:r>
      <w:r>
        <w:t></w:t>
      </w:r>
      <w:r>
        <w:rPr>
          <w:rFonts w:hint="eastAsia"/>
        </w:rPr>
        <w:t>коронавірусної</w:t>
      </w:r>
      <w:r>
        <w:t></w:t>
      </w:r>
      <w:r>
        <w:rPr>
          <w:rFonts w:hint="eastAsia"/>
        </w:rPr>
        <w:t>пандемії</w:t>
      </w:r>
      <w:r>
        <w:t></w:t>
      </w:r>
      <w:r>
        <w:t></w:t>
      </w:r>
      <w:r>
        <w:rPr>
          <w:rFonts w:hint="eastAsia"/>
        </w:rPr>
        <w:t>що</w:t>
      </w:r>
      <w:r>
        <w:t></w:t>
      </w:r>
      <w:r>
        <w:rPr>
          <w:rFonts w:hint="eastAsia"/>
        </w:rPr>
        <w:t>зумовлює</w:t>
      </w:r>
    </w:p>
    <w:p w:rsidR="00D67815" w:rsidRDefault="00D67815" w:rsidP="00D67815">
      <w:r>
        <w:rPr>
          <w:rFonts w:hint="eastAsia"/>
        </w:rPr>
        <w:t>потребу</w:t>
      </w:r>
      <w:r>
        <w:t></w:t>
      </w:r>
      <w:r>
        <w:rPr>
          <w:rFonts w:hint="eastAsia"/>
        </w:rPr>
        <w:t>осмислення</w:t>
      </w:r>
      <w:r>
        <w:t></w:t>
      </w:r>
      <w:r>
        <w:rPr>
          <w:rFonts w:hint="eastAsia"/>
        </w:rPr>
        <w:t>і</w:t>
      </w:r>
      <w:r>
        <w:t></w:t>
      </w:r>
      <w:r>
        <w:rPr>
          <w:rFonts w:hint="eastAsia"/>
        </w:rPr>
        <w:t>теоретичного</w:t>
      </w:r>
      <w:r>
        <w:t></w:t>
      </w:r>
      <w:r>
        <w:rPr>
          <w:rFonts w:hint="eastAsia"/>
        </w:rPr>
        <w:t>та</w:t>
      </w:r>
      <w:r>
        <w:t></w:t>
      </w:r>
      <w:r>
        <w:rPr>
          <w:rFonts w:hint="eastAsia"/>
        </w:rPr>
        <w:t>методологічного</w:t>
      </w:r>
      <w:r>
        <w:t></w:t>
      </w:r>
      <w:r>
        <w:rPr>
          <w:rFonts w:hint="eastAsia"/>
        </w:rPr>
        <w:t>обґрунтування</w:t>
      </w:r>
      <w:r>
        <w:t></w:t>
      </w:r>
      <w:r>
        <w:rPr>
          <w:rFonts w:hint="eastAsia"/>
        </w:rPr>
        <w:t>питання</w:t>
      </w:r>
    </w:p>
    <w:p w:rsidR="00D67815" w:rsidRDefault="00D67815" w:rsidP="00D67815">
      <w:r>
        <w:rPr>
          <w:rFonts w:hint="eastAsia"/>
        </w:rPr>
        <w:t>реформування</w:t>
      </w:r>
      <w:r>
        <w:t></w:t>
      </w:r>
      <w:r>
        <w:rPr>
          <w:rFonts w:hint="eastAsia"/>
        </w:rPr>
        <w:t>механізму</w:t>
      </w:r>
      <w:r>
        <w:t></w:t>
      </w:r>
      <w:r>
        <w:rPr>
          <w:rFonts w:hint="eastAsia"/>
        </w:rPr>
        <w:t>впливу</w:t>
      </w:r>
      <w:r>
        <w:t></w:t>
      </w:r>
      <w:r>
        <w:rPr>
          <w:rFonts w:hint="eastAsia"/>
        </w:rPr>
        <w:t>держави</w:t>
      </w:r>
      <w:r>
        <w:t></w:t>
      </w:r>
      <w:r>
        <w:rPr>
          <w:rFonts w:hint="eastAsia"/>
        </w:rPr>
        <w:t>на</w:t>
      </w:r>
      <w:r>
        <w:t></w:t>
      </w:r>
      <w:r>
        <w:rPr>
          <w:rFonts w:hint="eastAsia"/>
        </w:rPr>
        <w:t>фінансовий</w:t>
      </w:r>
      <w:r>
        <w:t></w:t>
      </w:r>
      <w:r>
        <w:rPr>
          <w:rFonts w:hint="eastAsia"/>
        </w:rPr>
        <w:t>ринок</w:t>
      </w:r>
      <w:r>
        <w:t></w:t>
      </w:r>
      <w:r>
        <w:t></w:t>
      </w:r>
      <w:r>
        <w:rPr>
          <w:rFonts w:hint="eastAsia"/>
        </w:rPr>
        <w:t>Потреба</w:t>
      </w:r>
    </w:p>
    <w:p w:rsidR="00D67815" w:rsidRDefault="00D67815" w:rsidP="00D67815">
      <w:r>
        <w:rPr>
          <w:rFonts w:hint="eastAsia"/>
        </w:rPr>
        <w:t>вирішення</w:t>
      </w:r>
      <w:r>
        <w:t></w:t>
      </w:r>
      <w:r>
        <w:rPr>
          <w:rFonts w:hint="eastAsia"/>
        </w:rPr>
        <w:t>окреслених</w:t>
      </w:r>
      <w:r>
        <w:t></w:t>
      </w:r>
      <w:r>
        <w:rPr>
          <w:rFonts w:hint="eastAsia"/>
        </w:rPr>
        <w:t>проблем</w:t>
      </w:r>
      <w:r>
        <w:t></w:t>
      </w:r>
      <w:r>
        <w:rPr>
          <w:rFonts w:hint="eastAsia"/>
        </w:rPr>
        <w:t>фінансового</w:t>
      </w:r>
      <w:r>
        <w:t></w:t>
      </w:r>
      <w:r>
        <w:rPr>
          <w:rFonts w:hint="eastAsia"/>
        </w:rPr>
        <w:t>ринку</w:t>
      </w:r>
      <w:r>
        <w:t></w:t>
      </w:r>
      <w:r>
        <w:rPr>
          <w:rFonts w:hint="eastAsia"/>
        </w:rPr>
        <w:t>України</w:t>
      </w:r>
      <w:r>
        <w:t></w:t>
      </w:r>
      <w:r>
        <w:rPr>
          <w:rFonts w:hint="eastAsia"/>
        </w:rPr>
        <w:t>та</w:t>
      </w:r>
      <w:r>
        <w:t></w:t>
      </w:r>
      <w:r>
        <w:rPr>
          <w:rFonts w:hint="eastAsia"/>
        </w:rPr>
        <w:t>її</w:t>
      </w:r>
      <w:r>
        <w:t></w:t>
      </w:r>
      <w:r>
        <w:rPr>
          <w:rFonts w:hint="eastAsia"/>
        </w:rPr>
        <w:t>фінансового</w:t>
      </w:r>
    </w:p>
    <w:p w:rsidR="00D67815" w:rsidRDefault="00D67815" w:rsidP="00D67815">
      <w:r>
        <w:rPr>
          <w:rFonts w:hint="eastAsia"/>
        </w:rPr>
        <w:t>простору</w:t>
      </w:r>
      <w:r>
        <w:t></w:t>
      </w:r>
      <w:r>
        <w:rPr>
          <w:rFonts w:hint="eastAsia"/>
        </w:rPr>
        <w:t>є</w:t>
      </w:r>
      <w:r>
        <w:t></w:t>
      </w:r>
      <w:r>
        <w:rPr>
          <w:rFonts w:hint="eastAsia"/>
        </w:rPr>
        <w:t>підтвердженням</w:t>
      </w:r>
      <w:r>
        <w:t></w:t>
      </w:r>
      <w:r>
        <w:rPr>
          <w:rFonts w:hint="eastAsia"/>
        </w:rPr>
        <w:t>актуальності</w:t>
      </w:r>
      <w:r>
        <w:t></w:t>
      </w:r>
      <w:r>
        <w:rPr>
          <w:rFonts w:hint="eastAsia"/>
        </w:rPr>
        <w:t>й</w:t>
      </w:r>
      <w:r>
        <w:t></w:t>
      </w:r>
      <w:r>
        <w:rPr>
          <w:rFonts w:hint="eastAsia"/>
        </w:rPr>
        <w:t>практичної</w:t>
      </w:r>
      <w:r>
        <w:t></w:t>
      </w:r>
      <w:r>
        <w:rPr>
          <w:rFonts w:hint="eastAsia"/>
        </w:rPr>
        <w:t>значущості</w:t>
      </w:r>
      <w:r>
        <w:t></w:t>
      </w:r>
      <w:r>
        <w:rPr>
          <w:rFonts w:hint="eastAsia"/>
        </w:rPr>
        <w:t>цього</w:t>
      </w:r>
      <w:r>
        <w:t></w:t>
      </w:r>
      <w:r>
        <w:rPr>
          <w:rFonts w:hint="eastAsia"/>
        </w:rPr>
        <w:t>напряму</w:t>
      </w:r>
    </w:p>
    <w:p w:rsidR="00D67815" w:rsidRDefault="00D67815" w:rsidP="00D67815">
      <w:r>
        <w:rPr>
          <w:rFonts w:hint="eastAsia"/>
        </w:rPr>
        <w:t>наукових</w:t>
      </w:r>
      <w:r>
        <w:t></w:t>
      </w:r>
      <w:r>
        <w:rPr>
          <w:rFonts w:hint="eastAsia"/>
        </w:rPr>
        <w:t>досліджень</w:t>
      </w:r>
      <w:r>
        <w:t></w:t>
      </w:r>
      <w:r>
        <w:rPr>
          <w:rFonts w:hint="eastAsia"/>
        </w:rPr>
        <w:t>у</w:t>
      </w:r>
      <w:r>
        <w:t></w:t>
      </w:r>
      <w:r>
        <w:rPr>
          <w:rFonts w:hint="eastAsia"/>
        </w:rPr>
        <w:t>контексті</w:t>
      </w:r>
      <w:r>
        <w:t></w:t>
      </w:r>
      <w:r>
        <w:rPr>
          <w:rFonts w:hint="eastAsia"/>
        </w:rPr>
        <w:t>нових</w:t>
      </w:r>
      <w:r>
        <w:t></w:t>
      </w:r>
      <w:r>
        <w:rPr>
          <w:rFonts w:hint="eastAsia"/>
        </w:rPr>
        <w:t>викликів</w:t>
      </w:r>
      <w:r>
        <w:t></w:t>
      </w:r>
      <w:r>
        <w:rPr>
          <w:rFonts w:hint="eastAsia"/>
        </w:rPr>
        <w:t>і</w:t>
      </w:r>
      <w:r>
        <w:t></w:t>
      </w:r>
      <w:r>
        <w:rPr>
          <w:rFonts w:hint="eastAsia"/>
        </w:rPr>
        <w:t>суспільних</w:t>
      </w:r>
      <w:r>
        <w:t></w:t>
      </w:r>
      <w:r>
        <w:rPr>
          <w:rFonts w:hint="eastAsia"/>
        </w:rPr>
        <w:t>запитів</w:t>
      </w:r>
      <w:r>
        <w:t></w:t>
      </w:r>
    </w:p>
    <w:p w:rsidR="00D67815" w:rsidRDefault="00D67815" w:rsidP="00D67815">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Дисертаційна</w:t>
      </w:r>
    </w:p>
    <w:p w:rsidR="00D67815" w:rsidRDefault="00D67815" w:rsidP="00D67815">
      <w:r>
        <w:rPr>
          <w:rFonts w:hint="eastAsia"/>
        </w:rPr>
        <w:t>робота</w:t>
      </w:r>
      <w:r>
        <w:t></w:t>
      </w:r>
      <w:r>
        <w:rPr>
          <w:rFonts w:hint="eastAsia"/>
        </w:rPr>
        <w:t>виконана</w:t>
      </w:r>
      <w:r>
        <w:t></w:t>
      </w:r>
      <w:r>
        <w:rPr>
          <w:rFonts w:hint="eastAsia"/>
        </w:rPr>
        <w:t>в</w:t>
      </w:r>
      <w:r>
        <w:t></w:t>
      </w:r>
      <w:r>
        <w:rPr>
          <w:rFonts w:hint="eastAsia"/>
        </w:rPr>
        <w:t>межах</w:t>
      </w:r>
      <w:r>
        <w:t></w:t>
      </w:r>
      <w:r>
        <w:rPr>
          <w:rFonts w:hint="eastAsia"/>
        </w:rPr>
        <w:t>науково</w:t>
      </w:r>
      <w:r>
        <w:t></w:t>
      </w:r>
      <w:r>
        <w:rPr>
          <w:rFonts w:hint="eastAsia"/>
        </w:rPr>
        <w:t>дослідної</w:t>
      </w:r>
      <w:r>
        <w:t></w:t>
      </w:r>
      <w:r>
        <w:rPr>
          <w:rFonts w:hint="eastAsia"/>
        </w:rPr>
        <w:t>роботи</w:t>
      </w:r>
      <w:r>
        <w:t></w:t>
      </w:r>
      <w:r>
        <w:rPr>
          <w:rFonts w:hint="eastAsia"/>
        </w:rPr>
        <w:t>кафедри</w:t>
      </w:r>
      <w:r>
        <w:t></w:t>
      </w:r>
      <w:r>
        <w:rPr>
          <w:rFonts w:hint="eastAsia"/>
        </w:rPr>
        <w:t>фінансів</w:t>
      </w:r>
      <w:r>
        <w:t></w:t>
      </w:r>
      <w:r>
        <w:t></w:t>
      </w:r>
      <w:r>
        <w:rPr>
          <w:rFonts w:hint="eastAsia"/>
        </w:rPr>
        <w:t>грошового</w:t>
      </w:r>
    </w:p>
    <w:p w:rsidR="00D67815" w:rsidRDefault="00D67815" w:rsidP="00D67815">
      <w:r>
        <w:rPr>
          <w:rFonts w:hint="eastAsia"/>
        </w:rPr>
        <w:t>обігу</w:t>
      </w:r>
      <w:r>
        <w:t></w:t>
      </w:r>
      <w:r>
        <w:rPr>
          <w:rFonts w:hint="eastAsia"/>
        </w:rPr>
        <w:t>і</w:t>
      </w:r>
      <w:r>
        <w:t></w:t>
      </w:r>
      <w:r>
        <w:rPr>
          <w:rFonts w:hint="eastAsia"/>
        </w:rPr>
        <w:t>кредиту</w:t>
      </w:r>
      <w:r>
        <w:t></w:t>
      </w:r>
      <w:r>
        <w:rPr>
          <w:rFonts w:hint="eastAsia"/>
        </w:rPr>
        <w:t>Львівського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p>
    <w:p w:rsidR="00D67815" w:rsidRDefault="00D67815" w:rsidP="00D67815">
      <w:r>
        <w:rPr>
          <w:rFonts w:hint="eastAsia"/>
        </w:rPr>
        <w:t>“Фінансово</w:t>
      </w:r>
      <w:r>
        <w:t></w:t>
      </w:r>
      <w:r>
        <w:rPr>
          <w:rFonts w:hint="eastAsia"/>
        </w:rPr>
        <w:t>кредитні</w:t>
      </w:r>
      <w:r>
        <w:t></w:t>
      </w:r>
      <w:r>
        <w:rPr>
          <w:rFonts w:hint="eastAsia"/>
        </w:rPr>
        <w:t>інструменти</w:t>
      </w:r>
      <w:r>
        <w:t></w:t>
      </w:r>
      <w:r>
        <w:rPr>
          <w:rFonts w:hint="eastAsia"/>
        </w:rPr>
        <w:t>інноваційного</w:t>
      </w:r>
      <w:r>
        <w:t></w:t>
      </w:r>
      <w:r>
        <w:rPr>
          <w:rFonts w:hint="eastAsia"/>
        </w:rPr>
        <w:t>розвитку</w:t>
      </w:r>
      <w:r>
        <w:t></w:t>
      </w:r>
      <w:r>
        <w:rPr>
          <w:rFonts w:hint="eastAsia"/>
        </w:rPr>
        <w:t>України</w:t>
      </w:r>
      <w:r>
        <w:t></w:t>
      </w:r>
      <w:r>
        <w:rPr>
          <w:rFonts w:hint="eastAsia"/>
        </w:rPr>
        <w:t>в</w:t>
      </w:r>
      <w:r>
        <w:t></w:t>
      </w:r>
      <w:r>
        <w:rPr>
          <w:rFonts w:hint="eastAsia"/>
        </w:rPr>
        <w:t>умовах</w:t>
      </w:r>
    </w:p>
    <w:p w:rsidR="00D67815" w:rsidRDefault="00D67815" w:rsidP="00D67815">
      <w:r>
        <w:rPr>
          <w:rFonts w:hint="eastAsia"/>
        </w:rPr>
        <w:t>глобалізації”</w:t>
      </w:r>
      <w:r>
        <w:t></w:t>
      </w:r>
      <w:r>
        <w:t></w:t>
      </w:r>
      <w:r>
        <w:rPr>
          <w:rFonts w:hint="eastAsia"/>
        </w:rPr>
        <w:t>№</w:t>
      </w:r>
      <w:r>
        <w:t></w:t>
      </w:r>
      <w:r>
        <w:rPr>
          <w:rFonts w:hint="eastAsia"/>
        </w:rPr>
        <w:t>ДР</w:t>
      </w:r>
      <w:r>
        <w:t></w:t>
      </w:r>
      <w:r>
        <w:t></w:t>
      </w:r>
      <w:r>
        <w:t></w:t>
      </w:r>
      <w:r>
        <w:t></w:t>
      </w:r>
      <w:r>
        <w:t></w:t>
      </w:r>
      <w:r>
        <w:t></w:t>
      </w:r>
      <w:r>
        <w:t></w:t>
      </w:r>
      <w:r>
        <w:t></w:t>
      </w:r>
      <w:r>
        <w:t></w:t>
      </w:r>
      <w:r>
        <w:t></w:t>
      </w:r>
      <w:r>
        <w:t></w:t>
      </w:r>
      <w:r>
        <w:t></w:t>
      </w:r>
      <w:r>
        <w:t></w:t>
      </w:r>
      <w:r>
        <w:t></w:t>
      </w:r>
      <w:r>
        <w:t></w:t>
      </w:r>
      <w:r>
        <w:rPr>
          <w:rFonts w:hint="eastAsia"/>
        </w:rPr>
        <w:t>Завдання</w:t>
      </w:r>
      <w:r>
        <w:t></w:t>
      </w:r>
      <w:r>
        <w:rPr>
          <w:rFonts w:hint="eastAsia"/>
        </w:rPr>
        <w:t>автора</w:t>
      </w:r>
      <w:r>
        <w:t></w:t>
      </w:r>
      <w:r>
        <w:rPr>
          <w:rFonts w:hint="eastAsia"/>
        </w:rPr>
        <w:t>полягало</w:t>
      </w:r>
      <w:r>
        <w:t></w:t>
      </w:r>
      <w:r>
        <w:rPr>
          <w:rFonts w:hint="eastAsia"/>
        </w:rPr>
        <w:t>в</w:t>
      </w:r>
      <w:r>
        <w:t></w:t>
      </w:r>
      <w:r>
        <w:rPr>
          <w:rFonts w:hint="eastAsia"/>
        </w:rPr>
        <w:t>дослідженні</w:t>
      </w:r>
    </w:p>
    <w:p w:rsidR="00D67815" w:rsidRDefault="00D67815" w:rsidP="00D67815">
      <w:r>
        <w:rPr>
          <w:rFonts w:hint="eastAsia"/>
        </w:rPr>
        <w:t>теоретико</w:t>
      </w:r>
      <w:r>
        <w:t></w:t>
      </w:r>
      <w:r>
        <w:rPr>
          <w:rFonts w:hint="eastAsia"/>
        </w:rPr>
        <w:t>методологічних</w:t>
      </w:r>
      <w:r>
        <w:t></w:t>
      </w:r>
      <w:r>
        <w:rPr>
          <w:rFonts w:hint="eastAsia"/>
        </w:rPr>
        <w:t>основ</w:t>
      </w:r>
      <w:r>
        <w:t></w:t>
      </w:r>
      <w:r>
        <w:rPr>
          <w:rFonts w:hint="eastAsia"/>
        </w:rPr>
        <w:t>і</w:t>
      </w:r>
      <w:r>
        <w:t></w:t>
      </w:r>
      <w:r>
        <w:rPr>
          <w:rFonts w:hint="eastAsia"/>
        </w:rPr>
        <w:t>визначенні</w:t>
      </w:r>
      <w:r>
        <w:t></w:t>
      </w:r>
      <w:r>
        <w:rPr>
          <w:rFonts w:hint="eastAsia"/>
        </w:rPr>
        <w:t>стратегічних</w:t>
      </w:r>
      <w:r>
        <w:t></w:t>
      </w:r>
      <w:r>
        <w:rPr>
          <w:rFonts w:hint="eastAsia"/>
        </w:rPr>
        <w:t>напрямів</w:t>
      </w:r>
      <w:r>
        <w:t></w:t>
      </w:r>
      <w:r>
        <w:rPr>
          <w:rFonts w:hint="eastAsia"/>
        </w:rPr>
        <w:t>підвищення</w:t>
      </w:r>
    </w:p>
    <w:p w:rsidR="00D67815" w:rsidRDefault="00D67815" w:rsidP="00D67815">
      <w:r>
        <w:rPr>
          <w:rFonts w:hint="eastAsia"/>
        </w:rPr>
        <w:t>ефективності</w:t>
      </w:r>
      <w:r>
        <w:t></w:t>
      </w:r>
      <w:r>
        <w:rPr>
          <w:rFonts w:hint="eastAsia"/>
        </w:rPr>
        <w:t>функціонування</w:t>
      </w:r>
      <w:r>
        <w:t></w:t>
      </w:r>
      <w:r>
        <w:rPr>
          <w:rFonts w:hint="eastAsia"/>
        </w:rPr>
        <w:t>фінансового</w:t>
      </w:r>
      <w:r>
        <w:t></w:t>
      </w:r>
      <w:r>
        <w:rPr>
          <w:rFonts w:hint="eastAsia"/>
        </w:rPr>
        <w:t>ринку</w:t>
      </w:r>
      <w:r>
        <w:t></w:t>
      </w:r>
      <w:r>
        <w:rPr>
          <w:rFonts w:hint="eastAsia"/>
        </w:rPr>
        <w:t>в</w:t>
      </w:r>
      <w:r>
        <w:t></w:t>
      </w:r>
      <w:r>
        <w:rPr>
          <w:rFonts w:hint="eastAsia"/>
        </w:rPr>
        <w:t>Україні</w:t>
      </w:r>
      <w:r>
        <w:t></w:t>
      </w:r>
      <w:r>
        <w:t></w:t>
      </w:r>
      <w:r>
        <w:rPr>
          <w:rFonts w:hint="eastAsia"/>
        </w:rPr>
        <w:t>зокрема</w:t>
      </w:r>
      <w:r>
        <w:t></w:t>
      </w:r>
      <w:r>
        <w:rPr>
          <w:rFonts w:hint="eastAsia"/>
        </w:rPr>
        <w:t>виявленні</w:t>
      </w:r>
    </w:p>
    <w:p w:rsidR="00D67815" w:rsidRDefault="00D67815" w:rsidP="00D67815">
      <w:r>
        <w:rPr>
          <w:rFonts w:hint="eastAsia"/>
        </w:rPr>
        <w:t>закономірностей</w:t>
      </w:r>
      <w:r>
        <w:t></w:t>
      </w:r>
      <w:r>
        <w:rPr>
          <w:rFonts w:hint="eastAsia"/>
        </w:rPr>
        <w:t>і</w:t>
      </w:r>
      <w:r>
        <w:t></w:t>
      </w:r>
      <w:r>
        <w:rPr>
          <w:rFonts w:hint="eastAsia"/>
        </w:rPr>
        <w:t>суперечностей</w:t>
      </w:r>
      <w:r>
        <w:t></w:t>
      </w:r>
      <w:r>
        <w:rPr>
          <w:rFonts w:hint="eastAsia"/>
        </w:rPr>
        <w:t>інтеграції</w:t>
      </w:r>
      <w:r>
        <w:t></w:t>
      </w:r>
      <w:r>
        <w:rPr>
          <w:rFonts w:hint="eastAsia"/>
        </w:rPr>
        <w:t>вітчизняного</w:t>
      </w:r>
      <w:r>
        <w:t></w:t>
      </w:r>
      <w:r>
        <w:rPr>
          <w:rFonts w:hint="eastAsia"/>
        </w:rPr>
        <w:t>фінансового</w:t>
      </w:r>
      <w:r>
        <w:t></w:t>
      </w:r>
      <w:r>
        <w:rPr>
          <w:rFonts w:hint="eastAsia"/>
        </w:rPr>
        <w:t>ринку</w:t>
      </w:r>
      <w:r>
        <w:t></w:t>
      </w:r>
      <w:r>
        <w:rPr>
          <w:rFonts w:hint="eastAsia"/>
        </w:rPr>
        <w:t>у</w:t>
      </w:r>
    </w:p>
    <w:p w:rsidR="00D67815" w:rsidRDefault="00D67815" w:rsidP="00D67815">
      <w:r>
        <w:rPr>
          <w:rFonts w:hint="eastAsia"/>
        </w:rPr>
        <w:t>світовий</w:t>
      </w:r>
      <w:r>
        <w:t></w:t>
      </w:r>
      <w:r>
        <w:rPr>
          <w:rFonts w:hint="eastAsia"/>
        </w:rPr>
        <w:t>фінансовий</w:t>
      </w:r>
      <w:r>
        <w:t></w:t>
      </w:r>
      <w:r>
        <w:rPr>
          <w:rFonts w:hint="eastAsia"/>
        </w:rPr>
        <w:t>простір</w:t>
      </w:r>
      <w:r>
        <w:t></w:t>
      </w:r>
      <w:r>
        <w:t></w:t>
      </w:r>
      <w:r>
        <w:rPr>
          <w:rFonts w:hint="eastAsia"/>
        </w:rPr>
        <w:t>а</w:t>
      </w:r>
      <w:r>
        <w:t></w:t>
      </w:r>
      <w:r>
        <w:rPr>
          <w:rFonts w:hint="eastAsia"/>
        </w:rPr>
        <w:t>також</w:t>
      </w:r>
      <w:r>
        <w:t></w:t>
      </w:r>
      <w:r>
        <w:rPr>
          <w:rFonts w:hint="eastAsia"/>
        </w:rPr>
        <w:t>можливостей</w:t>
      </w:r>
      <w:r>
        <w:t></w:t>
      </w:r>
      <w:r>
        <w:rPr>
          <w:rFonts w:hint="eastAsia"/>
        </w:rPr>
        <w:t>використання</w:t>
      </w:r>
      <w:r>
        <w:t></w:t>
      </w:r>
      <w:r>
        <w:rPr>
          <w:rFonts w:hint="eastAsia"/>
        </w:rPr>
        <w:t>позитивного</w:t>
      </w:r>
    </w:p>
    <w:p w:rsidR="00D67815" w:rsidRDefault="00D67815" w:rsidP="00D67815">
      <w:r>
        <w:rPr>
          <w:rFonts w:hint="eastAsia"/>
        </w:rPr>
        <w:t>іноземного</w:t>
      </w:r>
      <w:r>
        <w:t></w:t>
      </w:r>
      <w:r>
        <w:rPr>
          <w:rFonts w:hint="eastAsia"/>
        </w:rPr>
        <w:t>досвіду</w:t>
      </w:r>
      <w:r>
        <w:t></w:t>
      </w:r>
      <w:r>
        <w:rPr>
          <w:rFonts w:hint="eastAsia"/>
        </w:rPr>
        <w:t>регулювання</w:t>
      </w:r>
      <w:r>
        <w:t></w:t>
      </w:r>
      <w:r>
        <w:rPr>
          <w:rFonts w:hint="eastAsia"/>
        </w:rPr>
        <w:t>його</w:t>
      </w:r>
      <w:r>
        <w:t></w:t>
      </w:r>
      <w:r>
        <w:rPr>
          <w:rFonts w:hint="eastAsia"/>
        </w:rPr>
        <w:t>розвитку</w:t>
      </w:r>
      <w:r>
        <w:t></w:t>
      </w:r>
    </w:p>
    <w:p w:rsidR="00D67815" w:rsidRDefault="00D67815" w:rsidP="00D67815">
      <w:r>
        <w:rPr>
          <w:rFonts w:hint="eastAsia"/>
        </w:rPr>
        <w:t>Визначений</w:t>
      </w:r>
      <w:r>
        <w:t></w:t>
      </w:r>
      <w:r>
        <w:rPr>
          <w:rFonts w:hint="eastAsia"/>
        </w:rPr>
        <w:t>напрямок</w:t>
      </w:r>
      <w:r>
        <w:t></w:t>
      </w:r>
      <w:r>
        <w:rPr>
          <w:rFonts w:hint="eastAsia"/>
        </w:rPr>
        <w:t>проведеного</w:t>
      </w:r>
      <w:r>
        <w:t></w:t>
      </w:r>
      <w:r>
        <w:rPr>
          <w:rFonts w:hint="eastAsia"/>
        </w:rPr>
        <w:t>дослідження</w:t>
      </w:r>
      <w:r>
        <w:t></w:t>
      </w:r>
      <w:r>
        <w:rPr>
          <w:rFonts w:hint="eastAsia"/>
        </w:rPr>
        <w:t>є</w:t>
      </w:r>
      <w:r>
        <w:t></w:t>
      </w:r>
      <w:r>
        <w:rPr>
          <w:rFonts w:hint="eastAsia"/>
        </w:rPr>
        <w:t>складовою</w:t>
      </w:r>
      <w:r>
        <w:t></w:t>
      </w:r>
      <w:r>
        <w:rPr>
          <w:rFonts w:hint="eastAsia"/>
        </w:rPr>
        <w:t>науководослідної</w:t>
      </w:r>
      <w:r>
        <w:t></w:t>
      </w:r>
      <w:r>
        <w:rPr>
          <w:rFonts w:hint="eastAsia"/>
        </w:rPr>
        <w:t>роботи</w:t>
      </w:r>
      <w:r>
        <w:t></w:t>
      </w:r>
      <w:r>
        <w:rPr>
          <w:rFonts w:hint="eastAsia"/>
        </w:rPr>
        <w:t>кафедри</w:t>
      </w:r>
      <w:r>
        <w:t></w:t>
      </w:r>
      <w:r>
        <w:rPr>
          <w:rFonts w:hint="eastAsia"/>
        </w:rPr>
        <w:t>аналітичної</w:t>
      </w:r>
      <w:r>
        <w:t></w:t>
      </w:r>
      <w:r>
        <w:rPr>
          <w:rFonts w:hint="eastAsia"/>
        </w:rPr>
        <w:t>економії</w:t>
      </w:r>
      <w:r>
        <w:t></w:t>
      </w:r>
      <w:r>
        <w:rPr>
          <w:rFonts w:hint="eastAsia"/>
        </w:rPr>
        <w:t>та</w:t>
      </w:r>
      <w:r>
        <w:t></w:t>
      </w:r>
      <w:r>
        <w:rPr>
          <w:rFonts w:hint="eastAsia"/>
        </w:rPr>
        <w:t>міжнародної</w:t>
      </w:r>
      <w:r>
        <w:t></w:t>
      </w:r>
      <w:r>
        <w:rPr>
          <w:rFonts w:hint="eastAsia"/>
        </w:rPr>
        <w:t>економіки</w:t>
      </w:r>
    </w:p>
    <w:p w:rsidR="00D67815" w:rsidRDefault="00D67815" w:rsidP="00D67815">
      <w:r>
        <w:rPr>
          <w:rFonts w:hint="eastAsia"/>
        </w:rPr>
        <w:t>Львівського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r>
        <w:t></w:t>
      </w:r>
      <w:r>
        <w:rPr>
          <w:rFonts w:hint="eastAsia"/>
        </w:rPr>
        <w:t>за</w:t>
      </w:r>
      <w:r>
        <w:t></w:t>
      </w:r>
      <w:r>
        <w:rPr>
          <w:rFonts w:hint="eastAsia"/>
        </w:rPr>
        <w:t>темою</w:t>
      </w:r>
      <w:r>
        <w:t></w:t>
      </w:r>
      <w:r>
        <w:rPr>
          <w:rFonts w:hint="eastAsia"/>
        </w:rPr>
        <w:t>“Відкрита</w:t>
      </w:r>
    </w:p>
    <w:p w:rsidR="00D67815" w:rsidRDefault="00D67815" w:rsidP="00D67815">
      <w:r>
        <w:rPr>
          <w:rFonts w:hint="eastAsia"/>
        </w:rPr>
        <w:t>господарська</w:t>
      </w:r>
      <w:r>
        <w:t></w:t>
      </w:r>
      <w:r>
        <w:rPr>
          <w:rFonts w:hint="eastAsia"/>
        </w:rPr>
        <w:t>система</w:t>
      </w:r>
      <w:r>
        <w:t></w:t>
      </w:r>
      <w:r>
        <w:rPr>
          <w:rFonts w:hint="eastAsia"/>
        </w:rPr>
        <w:t>України</w:t>
      </w:r>
      <w:r>
        <w:t></w:t>
      </w:r>
      <w:r>
        <w:rPr>
          <w:rFonts w:hint="eastAsia"/>
        </w:rPr>
        <w:t>в</w:t>
      </w:r>
      <w:r>
        <w:t></w:t>
      </w:r>
      <w:r>
        <w:rPr>
          <w:rFonts w:hint="eastAsia"/>
        </w:rPr>
        <w:t>умовах</w:t>
      </w:r>
      <w:r>
        <w:t></w:t>
      </w:r>
      <w:r>
        <w:rPr>
          <w:rFonts w:hint="eastAsia"/>
        </w:rPr>
        <w:t>посилення</w:t>
      </w:r>
      <w:r>
        <w:t></w:t>
      </w:r>
      <w:r>
        <w:rPr>
          <w:rFonts w:hint="eastAsia"/>
        </w:rPr>
        <w:t>нестабільності</w:t>
      </w:r>
      <w:r>
        <w:t></w:t>
      </w:r>
      <w:r>
        <w:rPr>
          <w:rFonts w:hint="eastAsia"/>
        </w:rPr>
        <w:t>світової</w:t>
      </w:r>
    </w:p>
    <w:p w:rsidR="00D67815" w:rsidRDefault="00D67815" w:rsidP="00D67815">
      <w:r>
        <w:rPr>
          <w:rFonts w:hint="eastAsia"/>
        </w:rPr>
        <w:t>економіки”</w:t>
      </w:r>
      <w:r>
        <w:t></w:t>
      </w:r>
      <w:r>
        <w:t></w:t>
      </w:r>
      <w:r>
        <w:rPr>
          <w:rFonts w:hint="eastAsia"/>
        </w:rPr>
        <w:t>№</w:t>
      </w:r>
      <w:r>
        <w:t></w:t>
      </w:r>
      <w:r>
        <w:rPr>
          <w:rFonts w:hint="eastAsia"/>
        </w:rPr>
        <w:t>ДР</w:t>
      </w:r>
      <w:r>
        <w:t></w:t>
      </w:r>
      <w:r>
        <w:t></w:t>
      </w:r>
      <w:r>
        <w:t></w:t>
      </w:r>
      <w:r>
        <w:t></w:t>
      </w:r>
      <w:r>
        <w:t></w:t>
      </w:r>
      <w:r>
        <w:t></w:t>
      </w:r>
      <w:r>
        <w:t></w:t>
      </w:r>
      <w:r>
        <w:t></w:t>
      </w:r>
      <w:r>
        <w:t></w:t>
      </w:r>
      <w:r>
        <w:t></w:t>
      </w:r>
      <w:r>
        <w:t></w:t>
      </w:r>
      <w:r>
        <w:t></w:t>
      </w:r>
      <w:r>
        <w:t></w:t>
      </w:r>
      <w:r>
        <w:t></w:t>
      </w:r>
      <w:r>
        <w:t></w:t>
      </w:r>
      <w:r>
        <w:rPr>
          <w:rFonts w:hint="eastAsia"/>
        </w:rPr>
        <w:t>У</w:t>
      </w:r>
      <w:r>
        <w:t></w:t>
      </w:r>
      <w:r>
        <w:rPr>
          <w:rFonts w:hint="eastAsia"/>
        </w:rPr>
        <w:t>її</w:t>
      </w:r>
      <w:r>
        <w:t></w:t>
      </w:r>
      <w:r>
        <w:rPr>
          <w:rFonts w:hint="eastAsia"/>
        </w:rPr>
        <w:t>межах</w:t>
      </w:r>
      <w:r>
        <w:t></w:t>
      </w:r>
      <w:r>
        <w:rPr>
          <w:rFonts w:hint="eastAsia"/>
        </w:rPr>
        <w:t>автором</w:t>
      </w:r>
      <w:r>
        <w:t></w:t>
      </w:r>
      <w:r>
        <w:rPr>
          <w:rFonts w:hint="eastAsia"/>
        </w:rPr>
        <w:t>проаналізовано</w:t>
      </w:r>
      <w:r>
        <w:t></w:t>
      </w:r>
      <w:r>
        <w:rPr>
          <w:rFonts w:hint="eastAsia"/>
        </w:rPr>
        <w:t>обсяги</w:t>
      </w:r>
      <w:r>
        <w:t></w:t>
      </w:r>
      <w:r>
        <w:rPr>
          <w:rFonts w:hint="eastAsia"/>
        </w:rPr>
        <w:t>та</w:t>
      </w:r>
    </w:p>
    <w:p w:rsidR="00D67815" w:rsidRDefault="00D67815" w:rsidP="00D67815">
      <w:r>
        <w:rPr>
          <w:rFonts w:hint="eastAsia"/>
        </w:rPr>
        <w:t>структуру</w:t>
      </w:r>
      <w:r>
        <w:t></w:t>
      </w:r>
      <w:r>
        <w:rPr>
          <w:rFonts w:hint="eastAsia"/>
        </w:rPr>
        <w:t>залучення</w:t>
      </w:r>
      <w:r>
        <w:t></w:t>
      </w:r>
      <w:r>
        <w:rPr>
          <w:rFonts w:hint="eastAsia"/>
        </w:rPr>
        <w:t>іноземних</w:t>
      </w:r>
      <w:r>
        <w:t></w:t>
      </w:r>
      <w:r>
        <w:rPr>
          <w:rFonts w:hint="eastAsia"/>
        </w:rPr>
        <w:t>грошових</w:t>
      </w:r>
      <w:r>
        <w:t></w:t>
      </w:r>
      <w:r>
        <w:rPr>
          <w:rFonts w:hint="eastAsia"/>
        </w:rPr>
        <w:t>коштів</w:t>
      </w:r>
      <w:r>
        <w:t></w:t>
      </w:r>
      <w:r>
        <w:rPr>
          <w:rFonts w:hint="eastAsia"/>
        </w:rPr>
        <w:t>для</w:t>
      </w:r>
      <w:r>
        <w:t></w:t>
      </w:r>
      <w:r>
        <w:rPr>
          <w:rFonts w:hint="eastAsia"/>
        </w:rPr>
        <w:t>фінансування</w:t>
      </w:r>
      <w:r>
        <w:t></w:t>
      </w:r>
      <w:r>
        <w:rPr>
          <w:rFonts w:hint="eastAsia"/>
        </w:rPr>
        <w:t>розвитку</w:t>
      </w:r>
    </w:p>
    <w:p w:rsidR="00D67815" w:rsidRDefault="00D67815" w:rsidP="00D67815">
      <w:r>
        <w:rPr>
          <w:rFonts w:hint="eastAsia"/>
        </w:rPr>
        <w:t>національної</w:t>
      </w:r>
      <w:r>
        <w:t></w:t>
      </w:r>
      <w:r>
        <w:rPr>
          <w:rFonts w:hint="eastAsia"/>
        </w:rPr>
        <w:t>економіки</w:t>
      </w:r>
      <w:r>
        <w:t></w:t>
      </w:r>
      <w:r>
        <w:t></w:t>
      </w:r>
      <w:r>
        <w:rPr>
          <w:rFonts w:hint="eastAsia"/>
        </w:rPr>
        <w:t>побудовано</w:t>
      </w:r>
      <w:r>
        <w:t></w:t>
      </w:r>
      <w:r>
        <w:rPr>
          <w:rFonts w:hint="eastAsia"/>
        </w:rPr>
        <w:t>моделі</w:t>
      </w:r>
      <w:r>
        <w:t></w:t>
      </w:r>
      <w:r>
        <w:rPr>
          <w:rFonts w:hint="eastAsia"/>
        </w:rPr>
        <w:t>для</w:t>
      </w:r>
      <w:r>
        <w:t></w:t>
      </w:r>
      <w:r>
        <w:rPr>
          <w:rFonts w:hint="eastAsia"/>
        </w:rPr>
        <w:t>оцінювання</w:t>
      </w:r>
      <w:r>
        <w:t></w:t>
      </w:r>
      <w:r>
        <w:rPr>
          <w:rFonts w:hint="eastAsia"/>
        </w:rPr>
        <w:t>їхнього</w:t>
      </w:r>
      <w:r>
        <w:t></w:t>
      </w:r>
      <w:r>
        <w:rPr>
          <w:rFonts w:hint="eastAsia"/>
        </w:rPr>
        <w:t>впливу</w:t>
      </w:r>
      <w:r>
        <w:t></w:t>
      </w:r>
      <w:r>
        <w:rPr>
          <w:rFonts w:hint="eastAsia"/>
        </w:rPr>
        <w:t>на</w:t>
      </w:r>
    </w:p>
    <w:p w:rsidR="00D67815" w:rsidRDefault="00D67815" w:rsidP="00D67815">
      <w:r>
        <w:rPr>
          <w:rFonts w:hint="eastAsia"/>
        </w:rPr>
        <w:t>економічне</w:t>
      </w:r>
      <w:r>
        <w:t></w:t>
      </w:r>
      <w:r>
        <w:rPr>
          <w:rFonts w:hint="eastAsia"/>
        </w:rPr>
        <w:t>зростання</w:t>
      </w:r>
      <w:r>
        <w:t></w:t>
      </w:r>
      <w:r>
        <w:rPr>
          <w:rFonts w:hint="eastAsia"/>
        </w:rPr>
        <w:t>в</w:t>
      </w:r>
      <w:r>
        <w:t></w:t>
      </w:r>
      <w:r>
        <w:rPr>
          <w:rFonts w:hint="eastAsia"/>
        </w:rPr>
        <w:t>Україні</w:t>
      </w:r>
      <w:r>
        <w:t></w:t>
      </w:r>
      <w:r>
        <w:t></w:t>
      </w:r>
      <w:r>
        <w:rPr>
          <w:rFonts w:hint="eastAsia"/>
        </w:rPr>
        <w:t>довідка</w:t>
      </w:r>
      <w:r>
        <w:t></w:t>
      </w:r>
      <w:r>
        <w:rPr>
          <w:rFonts w:hint="eastAsia"/>
        </w:rP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D67815" w:rsidRDefault="00D67815" w:rsidP="00D67815">
      <w:r>
        <w:t></w:t>
      </w:r>
    </w:p>
    <w:p w:rsidR="00D67815" w:rsidRDefault="00D67815" w:rsidP="00D67815">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дисертації</w:t>
      </w:r>
      <w:r>
        <w:t></w:t>
      </w:r>
      <w:r>
        <w:rPr>
          <w:rFonts w:hint="eastAsia"/>
        </w:rPr>
        <w:t>є</w:t>
      </w:r>
      <w:r>
        <w:t></w:t>
      </w:r>
      <w:r>
        <w:rPr>
          <w:rFonts w:hint="eastAsia"/>
        </w:rPr>
        <w:t>формування</w:t>
      </w:r>
      <w:r>
        <w:t></w:t>
      </w:r>
      <w:r>
        <w:rPr>
          <w:rFonts w:hint="eastAsia"/>
        </w:rPr>
        <w:t>теоретикометодологічних</w:t>
      </w:r>
      <w:r>
        <w:t></w:t>
      </w:r>
      <w:r>
        <w:rPr>
          <w:rFonts w:hint="eastAsia"/>
        </w:rPr>
        <w:t>положень</w:t>
      </w:r>
      <w:r>
        <w:t></w:t>
      </w:r>
      <w:r>
        <w:t></w:t>
      </w:r>
      <w:r>
        <w:rPr>
          <w:rFonts w:hint="eastAsia"/>
        </w:rPr>
        <w:t>розвиток</w:t>
      </w:r>
      <w:r>
        <w:t></w:t>
      </w:r>
      <w:r>
        <w:rPr>
          <w:rFonts w:hint="eastAsia"/>
        </w:rPr>
        <w:t>методичних</w:t>
      </w:r>
      <w:r>
        <w:t></w:t>
      </w:r>
      <w:r>
        <w:rPr>
          <w:rFonts w:hint="eastAsia"/>
        </w:rPr>
        <w:t>підходів</w:t>
      </w:r>
      <w:r>
        <w:t></w:t>
      </w:r>
      <w:r>
        <w:rPr>
          <w:rFonts w:hint="eastAsia"/>
        </w:rPr>
        <w:t>та</w:t>
      </w:r>
      <w:r>
        <w:t></w:t>
      </w:r>
      <w:r>
        <w:rPr>
          <w:rFonts w:hint="eastAsia"/>
        </w:rPr>
        <w:t>розроблення</w:t>
      </w:r>
    </w:p>
    <w:p w:rsidR="00D67815" w:rsidRDefault="00D67815" w:rsidP="00D67815">
      <w:r>
        <w:rPr>
          <w:rFonts w:hint="eastAsia"/>
        </w:rPr>
        <w:t>прикладних</w:t>
      </w:r>
      <w:r>
        <w:t></w:t>
      </w:r>
      <w:r>
        <w:rPr>
          <w:rFonts w:hint="eastAsia"/>
        </w:rPr>
        <w:t>засад</w:t>
      </w:r>
      <w:r>
        <w:t></w:t>
      </w:r>
      <w:r>
        <w:rPr>
          <w:rFonts w:hint="eastAsia"/>
        </w:rPr>
        <w:t>модернізації</w:t>
      </w:r>
      <w:r>
        <w:t></w:t>
      </w:r>
      <w:r>
        <w:rPr>
          <w:rFonts w:hint="eastAsia"/>
        </w:rPr>
        <w:t>структури</w:t>
      </w:r>
      <w:r>
        <w:t></w:t>
      </w:r>
      <w:r>
        <w:t></w:t>
      </w:r>
      <w:r>
        <w:rPr>
          <w:rFonts w:hint="eastAsia"/>
        </w:rPr>
        <w:t>інститутів</w:t>
      </w:r>
      <w:r>
        <w:t></w:t>
      </w:r>
      <w:r>
        <w:rPr>
          <w:rFonts w:hint="eastAsia"/>
        </w:rPr>
        <w:t>і</w:t>
      </w:r>
      <w:r>
        <w:t></w:t>
      </w:r>
      <w:r>
        <w:rPr>
          <w:rFonts w:hint="eastAsia"/>
        </w:rPr>
        <w:t>регулювання</w:t>
      </w:r>
    </w:p>
    <w:p w:rsidR="00D67815" w:rsidRDefault="00D67815" w:rsidP="00D67815">
      <w:r>
        <w:rPr>
          <w:rFonts w:hint="eastAsia"/>
        </w:rPr>
        <w:t>функціонування</w:t>
      </w:r>
      <w:r>
        <w:t></w:t>
      </w:r>
      <w:r>
        <w:rPr>
          <w:rFonts w:hint="eastAsia"/>
        </w:rPr>
        <w:t>вітчизняного</w:t>
      </w:r>
      <w:r>
        <w:t></w:t>
      </w:r>
      <w:r>
        <w:rPr>
          <w:rFonts w:hint="eastAsia"/>
        </w:rPr>
        <w:t>фінансового</w:t>
      </w:r>
      <w:r>
        <w:t></w:t>
      </w:r>
      <w:r>
        <w:rPr>
          <w:rFonts w:hint="eastAsia"/>
        </w:rPr>
        <w:t>ринку</w:t>
      </w:r>
      <w:r>
        <w:t></w:t>
      </w:r>
      <w:r>
        <w:rPr>
          <w:rFonts w:hint="eastAsia"/>
        </w:rPr>
        <w:t>за</w:t>
      </w:r>
      <w:r>
        <w:t></w:t>
      </w:r>
      <w:r>
        <w:rPr>
          <w:rFonts w:hint="eastAsia"/>
        </w:rPr>
        <w:t>умов</w:t>
      </w:r>
      <w:r>
        <w:t></w:t>
      </w:r>
      <w:r>
        <w:rPr>
          <w:rFonts w:hint="eastAsia"/>
        </w:rPr>
        <w:t>його</w:t>
      </w:r>
      <w:r>
        <w:t></w:t>
      </w:r>
      <w:r>
        <w:rPr>
          <w:rFonts w:hint="eastAsia"/>
        </w:rPr>
        <w:t>послідовної</w:t>
      </w:r>
    </w:p>
    <w:p w:rsidR="00D67815" w:rsidRDefault="00D67815" w:rsidP="00D67815">
      <w:r>
        <w:rPr>
          <w:rFonts w:hint="eastAsia"/>
        </w:rPr>
        <w:t>інтеграції</w:t>
      </w:r>
      <w:r>
        <w:t></w:t>
      </w:r>
      <w:r>
        <w:rPr>
          <w:rFonts w:hint="eastAsia"/>
        </w:rPr>
        <w:t>у</w:t>
      </w:r>
      <w:r>
        <w:t></w:t>
      </w:r>
      <w:r>
        <w:rPr>
          <w:rFonts w:hint="eastAsia"/>
        </w:rPr>
        <w:t>світовий</w:t>
      </w:r>
      <w:r>
        <w:t></w:t>
      </w:r>
      <w:r>
        <w:rPr>
          <w:rFonts w:hint="eastAsia"/>
        </w:rPr>
        <w:t>фінансовий</w:t>
      </w:r>
      <w:r>
        <w:t></w:t>
      </w:r>
      <w:r>
        <w:rPr>
          <w:rFonts w:hint="eastAsia"/>
        </w:rPr>
        <w:t>простір</w:t>
      </w:r>
      <w:r>
        <w:t></w:t>
      </w:r>
      <w:r>
        <w:rPr>
          <w:rFonts w:hint="eastAsia"/>
        </w:rPr>
        <w:t>задля</w:t>
      </w:r>
      <w:r>
        <w:t></w:t>
      </w:r>
      <w:r>
        <w:rPr>
          <w:rFonts w:hint="eastAsia"/>
        </w:rPr>
        <w:t>розширення</w:t>
      </w:r>
      <w:r>
        <w:t></w:t>
      </w:r>
      <w:r>
        <w:rPr>
          <w:rFonts w:hint="eastAsia"/>
        </w:rPr>
        <w:t>можливостей</w:t>
      </w:r>
    </w:p>
    <w:p w:rsidR="00D67815" w:rsidRDefault="00D67815" w:rsidP="00D67815">
      <w:r>
        <w:rPr>
          <w:rFonts w:hint="eastAsia"/>
        </w:rPr>
        <w:t>фінансування</w:t>
      </w:r>
      <w:r>
        <w:t></w:t>
      </w:r>
      <w:r>
        <w:rPr>
          <w:rFonts w:hint="eastAsia"/>
        </w:rPr>
        <w:t>реального</w:t>
      </w:r>
      <w:r>
        <w:t></w:t>
      </w:r>
      <w:r>
        <w:rPr>
          <w:rFonts w:hint="eastAsia"/>
        </w:rPr>
        <w:t>сектору</w:t>
      </w:r>
      <w:r>
        <w:t></w:t>
      </w:r>
      <w:r>
        <w:rPr>
          <w:rFonts w:hint="eastAsia"/>
        </w:rPr>
        <w:t>економіки</w:t>
      </w:r>
      <w:r>
        <w:t></w:t>
      </w:r>
      <w:r>
        <w:rPr>
          <w:rFonts w:hint="eastAsia"/>
        </w:rPr>
        <w:t>України</w:t>
      </w:r>
      <w:r>
        <w:t></w:t>
      </w:r>
    </w:p>
    <w:p w:rsidR="00D67815" w:rsidRDefault="00D67815" w:rsidP="00D67815">
      <w:r>
        <w:rPr>
          <w:rFonts w:hint="eastAsia"/>
        </w:rPr>
        <w:t>Досягнення</w:t>
      </w:r>
      <w:r>
        <w:t></w:t>
      </w:r>
      <w:r>
        <w:rPr>
          <w:rFonts w:hint="eastAsia"/>
        </w:rPr>
        <w:t>поставленої</w:t>
      </w:r>
      <w:r>
        <w:t></w:t>
      </w:r>
      <w:r>
        <w:rPr>
          <w:rFonts w:hint="eastAsia"/>
        </w:rPr>
        <w:t>мети</w:t>
      </w:r>
      <w:r>
        <w:t></w:t>
      </w:r>
      <w:r>
        <w:rPr>
          <w:rFonts w:hint="eastAsia"/>
        </w:rPr>
        <w:t>зумовило</w:t>
      </w:r>
      <w:r>
        <w:t></w:t>
      </w:r>
      <w:r>
        <w:rPr>
          <w:rFonts w:hint="eastAsia"/>
        </w:rPr>
        <w:t>необхідність</w:t>
      </w:r>
      <w:r>
        <w:t></w:t>
      </w:r>
      <w:r>
        <w:rPr>
          <w:rFonts w:hint="eastAsia"/>
        </w:rPr>
        <w:t>виконання</w:t>
      </w:r>
      <w:r>
        <w:t></w:t>
      </w:r>
      <w:r>
        <w:rPr>
          <w:rFonts w:hint="eastAsia"/>
        </w:rPr>
        <w:t>таких</w:t>
      </w:r>
    </w:p>
    <w:p w:rsidR="00D67815" w:rsidRDefault="00D67815" w:rsidP="00D67815">
      <w:r>
        <w:rPr>
          <w:rFonts w:hint="eastAsia"/>
        </w:rPr>
        <w:t>завдань</w:t>
      </w:r>
      <w:r>
        <w:t></w:t>
      </w:r>
    </w:p>
    <w:p w:rsidR="00D67815" w:rsidRDefault="00D67815" w:rsidP="00D67815">
      <w:r>
        <w:t></w:t>
      </w:r>
      <w:r>
        <w:t></w:t>
      </w:r>
      <w:r>
        <w:rPr>
          <w:rFonts w:hint="eastAsia"/>
        </w:rPr>
        <w:t>розкрити</w:t>
      </w:r>
      <w:r>
        <w:t></w:t>
      </w:r>
      <w:r>
        <w:rPr>
          <w:rFonts w:hint="eastAsia"/>
        </w:rPr>
        <w:t>економічну</w:t>
      </w:r>
      <w:r>
        <w:t></w:t>
      </w:r>
      <w:r>
        <w:rPr>
          <w:rFonts w:hint="eastAsia"/>
        </w:rPr>
        <w:t>сутність</w:t>
      </w:r>
      <w:r>
        <w:t></w:t>
      </w:r>
      <w:r>
        <w:t></w:t>
      </w:r>
      <w:r>
        <w:rPr>
          <w:rFonts w:hint="eastAsia"/>
        </w:rPr>
        <w:t>характерні</w:t>
      </w:r>
      <w:r>
        <w:t></w:t>
      </w:r>
      <w:r>
        <w:rPr>
          <w:rFonts w:hint="eastAsia"/>
        </w:rPr>
        <w:t>риси</w:t>
      </w:r>
      <w:r>
        <w:t></w:t>
      </w:r>
      <w:r>
        <w:rPr>
          <w:rFonts w:hint="eastAsia"/>
        </w:rPr>
        <w:t>та</w:t>
      </w:r>
      <w:r>
        <w:t></w:t>
      </w:r>
      <w:r>
        <w:rPr>
          <w:rFonts w:hint="eastAsia"/>
        </w:rPr>
        <w:t>об’єктивне</w:t>
      </w:r>
      <w:r>
        <w:t></w:t>
      </w:r>
      <w:r>
        <w:rPr>
          <w:rFonts w:hint="eastAsia"/>
        </w:rPr>
        <w:t>призначення</w:t>
      </w:r>
    </w:p>
    <w:p w:rsidR="00D67815" w:rsidRDefault="00D67815" w:rsidP="00D67815">
      <w:r>
        <w:rPr>
          <w:rFonts w:hint="eastAsia"/>
        </w:rPr>
        <w:t>фінансового</w:t>
      </w:r>
      <w:r>
        <w:t></w:t>
      </w:r>
      <w:r>
        <w:rPr>
          <w:rFonts w:hint="eastAsia"/>
        </w:rPr>
        <w:t>ринку</w:t>
      </w:r>
      <w:r>
        <w:t></w:t>
      </w:r>
      <w:r>
        <w:rPr>
          <w:rFonts w:hint="eastAsia"/>
        </w:rPr>
        <w:t>як</w:t>
      </w:r>
      <w:r>
        <w:t></w:t>
      </w:r>
      <w:r>
        <w:rPr>
          <w:rFonts w:hint="eastAsia"/>
        </w:rPr>
        <w:t>особливої</w:t>
      </w:r>
      <w:r>
        <w:t></w:t>
      </w:r>
      <w:r>
        <w:rPr>
          <w:rFonts w:hint="eastAsia"/>
        </w:rPr>
        <w:t>складової</w:t>
      </w:r>
      <w:r>
        <w:t></w:t>
      </w:r>
      <w:r>
        <w:rPr>
          <w:rFonts w:hint="eastAsia"/>
        </w:rPr>
        <w:t>фінансового</w:t>
      </w:r>
      <w:r>
        <w:t></w:t>
      </w:r>
      <w:r>
        <w:rPr>
          <w:rFonts w:hint="eastAsia"/>
        </w:rPr>
        <w:t>простору</w:t>
      </w:r>
      <w:r>
        <w:t></w:t>
      </w:r>
      <w:r>
        <w:rPr>
          <w:rFonts w:hint="eastAsia"/>
        </w:rPr>
        <w:t>країни</w:t>
      </w:r>
      <w:r>
        <w:t></w:t>
      </w:r>
    </w:p>
    <w:p w:rsidR="00D67815" w:rsidRDefault="00D67815" w:rsidP="00D67815">
      <w:r>
        <w:t></w:t>
      </w:r>
      <w:r>
        <w:t></w:t>
      </w:r>
      <w:r>
        <w:rPr>
          <w:rFonts w:hint="eastAsia"/>
        </w:rPr>
        <w:t>визначити</w:t>
      </w:r>
      <w:r>
        <w:t></w:t>
      </w:r>
      <w:r>
        <w:rPr>
          <w:rFonts w:hint="eastAsia"/>
        </w:rPr>
        <w:t>сучасну</w:t>
      </w:r>
      <w:r>
        <w:t></w:t>
      </w:r>
      <w:r>
        <w:rPr>
          <w:rFonts w:hint="eastAsia"/>
        </w:rPr>
        <w:t>інституційну</w:t>
      </w:r>
      <w:r>
        <w:t></w:t>
      </w:r>
      <w:r>
        <w:rPr>
          <w:rFonts w:hint="eastAsia"/>
        </w:rPr>
        <w:t>будову</w:t>
      </w:r>
      <w:r>
        <w:t></w:t>
      </w:r>
      <w:r>
        <w:rPr>
          <w:rFonts w:hint="eastAsia"/>
        </w:rPr>
        <w:t>фінансового</w:t>
      </w:r>
      <w:r>
        <w:t></w:t>
      </w:r>
      <w:r>
        <w:rPr>
          <w:rFonts w:hint="eastAsia"/>
        </w:rPr>
        <w:t>ринку</w:t>
      </w:r>
      <w:r>
        <w:t></w:t>
      </w:r>
      <w:r>
        <w:t></w:t>
      </w:r>
      <w:r>
        <w:rPr>
          <w:rFonts w:hint="eastAsia"/>
        </w:rPr>
        <w:t>новітні</w:t>
      </w:r>
    </w:p>
    <w:p w:rsidR="00D67815" w:rsidRDefault="00D67815" w:rsidP="00D67815">
      <w:r>
        <w:rPr>
          <w:rFonts w:hint="eastAsia"/>
        </w:rPr>
        <w:t>тенденції</w:t>
      </w:r>
      <w:r>
        <w:t></w:t>
      </w:r>
      <w:r>
        <w:rPr>
          <w:rFonts w:hint="eastAsia"/>
        </w:rPr>
        <w:t>та</w:t>
      </w:r>
      <w:r>
        <w:t></w:t>
      </w:r>
      <w:r>
        <w:rPr>
          <w:rFonts w:hint="eastAsia"/>
        </w:rPr>
        <w:t>зміни</w:t>
      </w:r>
      <w:r>
        <w:t></w:t>
      </w:r>
      <w:r>
        <w:rPr>
          <w:rFonts w:hint="eastAsia"/>
        </w:rPr>
        <w:t>в</w:t>
      </w:r>
      <w:r>
        <w:t></w:t>
      </w:r>
      <w:r>
        <w:rPr>
          <w:rFonts w:hint="eastAsia"/>
        </w:rPr>
        <w:t>його</w:t>
      </w:r>
      <w:r>
        <w:t></w:t>
      </w:r>
      <w:r>
        <w:rPr>
          <w:rFonts w:hint="eastAsia"/>
        </w:rPr>
        <w:t>структурі</w:t>
      </w:r>
      <w:r>
        <w:t></w:t>
      </w:r>
      <w:r>
        <w:rPr>
          <w:rFonts w:hint="eastAsia"/>
        </w:rPr>
        <w:t>й</w:t>
      </w:r>
      <w:r>
        <w:t></w:t>
      </w:r>
      <w:r>
        <w:rPr>
          <w:rFonts w:hint="eastAsia"/>
        </w:rPr>
        <w:t>інфраструктурі</w:t>
      </w:r>
      <w:r>
        <w:t></w:t>
      </w:r>
      <w:r>
        <w:rPr>
          <w:rFonts w:hint="eastAsia"/>
        </w:rPr>
        <w:t>в</w:t>
      </w:r>
      <w:r>
        <w:t></w:t>
      </w:r>
      <w:r>
        <w:rPr>
          <w:rFonts w:hint="eastAsia"/>
        </w:rPr>
        <w:t>умовах</w:t>
      </w:r>
      <w:r>
        <w:t></w:t>
      </w:r>
      <w:r>
        <w:rPr>
          <w:rFonts w:hint="eastAsia"/>
        </w:rPr>
        <w:t>цифровізації</w:t>
      </w:r>
    </w:p>
    <w:p w:rsidR="00D67815" w:rsidRDefault="00D67815" w:rsidP="00D67815">
      <w:r>
        <w:rPr>
          <w:rFonts w:hint="eastAsia"/>
        </w:rPr>
        <w:t>суспільного</w:t>
      </w:r>
      <w:r>
        <w:t></w:t>
      </w:r>
      <w:r>
        <w:rPr>
          <w:rFonts w:hint="eastAsia"/>
        </w:rPr>
        <w:t>життя</w:t>
      </w:r>
      <w:r>
        <w:t></w:t>
      </w:r>
    </w:p>
    <w:p w:rsidR="00D67815" w:rsidRDefault="00D67815" w:rsidP="00D67815">
      <w:r>
        <w:t></w:t>
      </w:r>
      <w:r>
        <w:t></w:t>
      </w:r>
      <w:r>
        <w:rPr>
          <w:rFonts w:hint="eastAsia"/>
        </w:rPr>
        <w:t>оцінити</w:t>
      </w:r>
      <w:r>
        <w:t></w:t>
      </w:r>
      <w:r>
        <w:rPr>
          <w:rFonts w:hint="eastAsia"/>
        </w:rPr>
        <w:t>за</w:t>
      </w:r>
      <w:r>
        <w:t></w:t>
      </w:r>
      <w:r>
        <w:rPr>
          <w:rFonts w:hint="eastAsia"/>
        </w:rPr>
        <w:t>допомогою</w:t>
      </w:r>
      <w:r>
        <w:t></w:t>
      </w:r>
      <w:r>
        <w:rPr>
          <w:rFonts w:hint="eastAsia"/>
        </w:rPr>
        <w:t>теоретико</w:t>
      </w:r>
      <w:r>
        <w:t></w:t>
      </w:r>
      <w:r>
        <w:rPr>
          <w:rFonts w:hint="eastAsia"/>
        </w:rPr>
        <w:t>методологічного</w:t>
      </w:r>
      <w:r>
        <w:t></w:t>
      </w:r>
      <w:r>
        <w:rPr>
          <w:rFonts w:hint="eastAsia"/>
        </w:rPr>
        <w:t>аналізу</w:t>
      </w:r>
      <w:r>
        <w:t></w:t>
      </w:r>
      <w:r>
        <w:rPr>
          <w:rFonts w:hint="eastAsia"/>
        </w:rPr>
        <w:t>роль</w:t>
      </w:r>
      <w:r>
        <w:t></w:t>
      </w:r>
      <w:r>
        <w:rPr>
          <w:rFonts w:hint="eastAsia"/>
        </w:rPr>
        <w:t>фінансових</w:t>
      </w:r>
    </w:p>
    <w:p w:rsidR="00D67815" w:rsidRDefault="00D67815" w:rsidP="00D67815">
      <w:r>
        <w:rPr>
          <w:rFonts w:hint="eastAsia"/>
        </w:rPr>
        <w:t>посередників</w:t>
      </w:r>
      <w:r>
        <w:t></w:t>
      </w:r>
      <w:r>
        <w:rPr>
          <w:rFonts w:hint="eastAsia"/>
        </w:rPr>
        <w:t>і</w:t>
      </w:r>
      <w:r>
        <w:t></w:t>
      </w:r>
      <w:r>
        <w:rPr>
          <w:rFonts w:hint="eastAsia"/>
        </w:rPr>
        <w:t>фінансових</w:t>
      </w:r>
      <w:r>
        <w:t></w:t>
      </w:r>
      <w:r>
        <w:rPr>
          <w:rFonts w:hint="eastAsia"/>
        </w:rPr>
        <w:t>інновацій</w:t>
      </w:r>
      <w:r>
        <w:t></w:t>
      </w:r>
      <w:r>
        <w:rPr>
          <w:rFonts w:hint="eastAsia"/>
        </w:rPr>
        <w:t>у</w:t>
      </w:r>
      <w:r>
        <w:t></w:t>
      </w:r>
      <w:r>
        <w:rPr>
          <w:rFonts w:hint="eastAsia"/>
        </w:rPr>
        <w:t>забезпеченні</w:t>
      </w:r>
      <w:r>
        <w:t></w:t>
      </w:r>
      <w:r>
        <w:rPr>
          <w:rFonts w:hint="eastAsia"/>
        </w:rPr>
        <w:t>сталого</w:t>
      </w:r>
      <w:r>
        <w:t></w:t>
      </w:r>
      <w:r>
        <w:rPr>
          <w:rFonts w:hint="eastAsia"/>
        </w:rPr>
        <w:t>розвитку</w:t>
      </w:r>
    </w:p>
    <w:p w:rsidR="00D67815" w:rsidRDefault="00D67815" w:rsidP="00D67815">
      <w:r>
        <w:rPr>
          <w:rFonts w:hint="eastAsia"/>
        </w:rPr>
        <w:t>економіки</w:t>
      </w:r>
      <w:r>
        <w:t></w:t>
      </w:r>
    </w:p>
    <w:p w:rsidR="00D67815" w:rsidRDefault="00D67815" w:rsidP="00D67815">
      <w:r>
        <w:t></w:t>
      </w:r>
      <w:r>
        <w:t></w:t>
      </w:r>
      <w:r>
        <w:rPr>
          <w:rFonts w:hint="eastAsia"/>
        </w:rPr>
        <w:t>провести</w:t>
      </w:r>
      <w:r>
        <w:t></w:t>
      </w:r>
      <w:r>
        <w:rPr>
          <w:rFonts w:hint="eastAsia"/>
        </w:rPr>
        <w:t>порівняльний</w:t>
      </w:r>
      <w:r>
        <w:t></w:t>
      </w:r>
      <w:r>
        <w:rPr>
          <w:rFonts w:hint="eastAsia"/>
        </w:rPr>
        <w:t>аналіз</w:t>
      </w:r>
      <w:r>
        <w:t></w:t>
      </w:r>
      <w:r>
        <w:rPr>
          <w:rFonts w:hint="eastAsia"/>
        </w:rPr>
        <w:t>теоретичних</w:t>
      </w:r>
      <w:r>
        <w:t></w:t>
      </w:r>
      <w:r>
        <w:rPr>
          <w:rFonts w:hint="eastAsia"/>
        </w:rPr>
        <w:t>концепцій</w:t>
      </w:r>
      <w:r>
        <w:t></w:t>
      </w:r>
      <w:r>
        <w:rPr>
          <w:rFonts w:hint="eastAsia"/>
        </w:rPr>
        <w:t>та</w:t>
      </w:r>
      <w:r>
        <w:t></w:t>
      </w:r>
      <w:r>
        <w:rPr>
          <w:rFonts w:hint="eastAsia"/>
        </w:rPr>
        <w:t>методологічного</w:t>
      </w:r>
    </w:p>
    <w:p w:rsidR="00D67815" w:rsidRDefault="00D67815" w:rsidP="00D67815">
      <w:r>
        <w:rPr>
          <w:rFonts w:hint="eastAsia"/>
        </w:rPr>
        <w:t>інструментарію</w:t>
      </w:r>
      <w:r>
        <w:t></w:t>
      </w:r>
      <w:r>
        <w:rPr>
          <w:rFonts w:hint="eastAsia"/>
        </w:rPr>
        <w:t>дослідження</w:t>
      </w:r>
      <w:r>
        <w:t></w:t>
      </w:r>
      <w:r>
        <w:rPr>
          <w:rFonts w:hint="eastAsia"/>
        </w:rPr>
        <w:t>особливостей</w:t>
      </w:r>
      <w:r>
        <w:t></w:t>
      </w:r>
      <w:r>
        <w:rPr>
          <w:rFonts w:hint="eastAsia"/>
        </w:rPr>
        <w:t>функціонування</w:t>
      </w:r>
      <w:r>
        <w:t></w:t>
      </w:r>
      <w:r>
        <w:rPr>
          <w:rFonts w:hint="eastAsia"/>
        </w:rPr>
        <w:t>фінансового</w:t>
      </w:r>
    </w:p>
    <w:p w:rsidR="00D67815" w:rsidRDefault="00D67815" w:rsidP="00D67815">
      <w:r>
        <w:rPr>
          <w:rFonts w:hint="eastAsia"/>
        </w:rPr>
        <w:t>ринку</w:t>
      </w:r>
      <w:r>
        <w:t></w:t>
      </w:r>
      <w:r>
        <w:rPr>
          <w:rFonts w:hint="eastAsia"/>
        </w:rPr>
        <w:t>на</w:t>
      </w:r>
      <w:r>
        <w:t></w:t>
      </w:r>
      <w:r>
        <w:rPr>
          <w:rFonts w:hint="eastAsia"/>
        </w:rPr>
        <w:t>макрорівні</w:t>
      </w:r>
      <w:r>
        <w:t></w:t>
      </w:r>
      <w:r>
        <w:rPr>
          <w:rFonts w:hint="eastAsia"/>
        </w:rPr>
        <w:t>економіки</w:t>
      </w:r>
      <w:r>
        <w:t></w:t>
      </w:r>
    </w:p>
    <w:p w:rsidR="00D67815" w:rsidRDefault="00D67815" w:rsidP="00D67815">
      <w:r>
        <w:t></w:t>
      </w:r>
      <w:r>
        <w:t></w:t>
      </w:r>
      <w:r>
        <w:rPr>
          <w:rFonts w:hint="eastAsia"/>
        </w:rPr>
        <w:t>визначити</w:t>
      </w:r>
      <w:r>
        <w:t></w:t>
      </w:r>
      <w:r>
        <w:rPr>
          <w:rFonts w:hint="eastAsia"/>
        </w:rPr>
        <w:t>чинники</w:t>
      </w:r>
      <w:r>
        <w:t></w:t>
      </w:r>
      <w:r>
        <w:t></w:t>
      </w:r>
      <w:r>
        <w:rPr>
          <w:rFonts w:hint="eastAsia"/>
        </w:rPr>
        <w:t>які</w:t>
      </w:r>
      <w:r>
        <w:t></w:t>
      </w:r>
      <w:r>
        <w:rPr>
          <w:rFonts w:hint="eastAsia"/>
        </w:rPr>
        <w:t>впливають</w:t>
      </w:r>
      <w:r>
        <w:t></w:t>
      </w:r>
      <w:r>
        <w:rPr>
          <w:rFonts w:hint="eastAsia"/>
        </w:rPr>
        <w:t>на</w:t>
      </w:r>
      <w:r>
        <w:t></w:t>
      </w:r>
      <w:r>
        <w:rPr>
          <w:rFonts w:hint="eastAsia"/>
        </w:rPr>
        <w:t>ухвалення</w:t>
      </w:r>
      <w:r>
        <w:t></w:t>
      </w:r>
      <w:r>
        <w:rPr>
          <w:rFonts w:hint="eastAsia"/>
        </w:rPr>
        <w:t>економічними</w:t>
      </w:r>
      <w:r>
        <w:t></w:t>
      </w:r>
      <w:r>
        <w:rPr>
          <w:rFonts w:hint="eastAsia"/>
        </w:rPr>
        <w:t>суб’єктами</w:t>
      </w:r>
    </w:p>
    <w:p w:rsidR="00D67815" w:rsidRDefault="00D67815" w:rsidP="00D67815">
      <w:r>
        <w:rPr>
          <w:rFonts w:hint="eastAsia"/>
        </w:rPr>
        <w:t>рішень</w:t>
      </w:r>
      <w:r>
        <w:t></w:t>
      </w:r>
      <w:r>
        <w:rPr>
          <w:rFonts w:hint="eastAsia"/>
        </w:rPr>
        <w:t>щодо</w:t>
      </w:r>
      <w:r>
        <w:t></w:t>
      </w:r>
      <w:r>
        <w:rPr>
          <w:rFonts w:hint="eastAsia"/>
        </w:rPr>
        <w:t>надання</w:t>
      </w:r>
      <w:r>
        <w:t></w:t>
      </w:r>
      <w:r>
        <w:rPr>
          <w:rFonts w:hint="eastAsia"/>
        </w:rPr>
        <w:t>чи</w:t>
      </w:r>
      <w:r>
        <w:t></w:t>
      </w:r>
      <w:r>
        <w:rPr>
          <w:rFonts w:hint="eastAsia"/>
        </w:rPr>
        <w:t>отримання</w:t>
      </w:r>
      <w:r>
        <w:t></w:t>
      </w:r>
      <w:r>
        <w:rPr>
          <w:rFonts w:hint="eastAsia"/>
        </w:rPr>
        <w:t>коштів</w:t>
      </w:r>
      <w:r>
        <w:t></w:t>
      </w:r>
      <w:r>
        <w:rPr>
          <w:rFonts w:hint="eastAsia"/>
        </w:rPr>
        <w:t>у</w:t>
      </w:r>
      <w:r>
        <w:t></w:t>
      </w:r>
      <w:r>
        <w:rPr>
          <w:rFonts w:hint="eastAsia"/>
        </w:rPr>
        <w:t>позику</w:t>
      </w:r>
      <w:r>
        <w:t></w:t>
      </w:r>
      <w:r>
        <w:rPr>
          <w:rFonts w:hint="eastAsia"/>
        </w:rPr>
        <w:t>та</w:t>
      </w:r>
      <w:r>
        <w:t></w:t>
      </w:r>
      <w:r>
        <w:rPr>
          <w:rFonts w:hint="eastAsia"/>
        </w:rPr>
        <w:t>розкрити</w:t>
      </w:r>
      <w:r>
        <w:t></w:t>
      </w:r>
      <w:r>
        <w:rPr>
          <w:rFonts w:hint="eastAsia"/>
        </w:rPr>
        <w:t>механізм</w:t>
      </w:r>
    </w:p>
    <w:p w:rsidR="00D67815" w:rsidRDefault="00D67815" w:rsidP="00D67815">
      <w:r>
        <w:rPr>
          <w:rFonts w:hint="eastAsia"/>
        </w:rPr>
        <w:t>формування</w:t>
      </w:r>
      <w:r>
        <w:t></w:t>
      </w:r>
      <w:r>
        <w:rPr>
          <w:rFonts w:hint="eastAsia"/>
        </w:rPr>
        <w:t>ціни</w:t>
      </w:r>
      <w:r>
        <w:t></w:t>
      </w:r>
      <w:r>
        <w:rPr>
          <w:rFonts w:hint="eastAsia"/>
        </w:rPr>
        <w:t>на</w:t>
      </w:r>
      <w:r>
        <w:t></w:t>
      </w:r>
      <w:r>
        <w:rPr>
          <w:rFonts w:hint="eastAsia"/>
        </w:rPr>
        <w:t>кредитні</w:t>
      </w:r>
      <w:r>
        <w:t></w:t>
      </w:r>
      <w:r>
        <w:rPr>
          <w:rFonts w:hint="eastAsia"/>
        </w:rPr>
        <w:t>ресурси</w:t>
      </w:r>
      <w:r>
        <w:t></w:t>
      </w:r>
    </w:p>
    <w:p w:rsidR="00D67815" w:rsidRDefault="00D67815" w:rsidP="00D67815">
      <w:r>
        <w:t></w:t>
      </w:r>
      <w:r>
        <w:t></w:t>
      </w:r>
      <w:r>
        <w:rPr>
          <w:rFonts w:hint="eastAsia"/>
        </w:rPr>
        <w:t>узагальнити</w:t>
      </w:r>
      <w:r>
        <w:t></w:t>
      </w:r>
      <w:r>
        <w:rPr>
          <w:rFonts w:hint="eastAsia"/>
        </w:rPr>
        <w:t>та</w:t>
      </w:r>
      <w:r>
        <w:t></w:t>
      </w:r>
      <w:r>
        <w:rPr>
          <w:rFonts w:hint="eastAsia"/>
        </w:rPr>
        <w:t>розвинути</w:t>
      </w:r>
      <w:r>
        <w:t></w:t>
      </w:r>
      <w:r>
        <w:rPr>
          <w:rFonts w:hint="eastAsia"/>
        </w:rPr>
        <w:t>методологічні</w:t>
      </w:r>
      <w:r>
        <w:t></w:t>
      </w:r>
      <w:r>
        <w:rPr>
          <w:rFonts w:hint="eastAsia"/>
        </w:rPr>
        <w:t>засади</w:t>
      </w:r>
      <w:r>
        <w:t></w:t>
      </w:r>
      <w:r>
        <w:rPr>
          <w:rFonts w:hint="eastAsia"/>
        </w:rPr>
        <w:t>поведінкових</w:t>
      </w:r>
      <w:r>
        <w:t></w:t>
      </w:r>
      <w:r>
        <w:rPr>
          <w:rFonts w:hint="eastAsia"/>
        </w:rPr>
        <w:t>аспектів</w:t>
      </w:r>
    </w:p>
    <w:p w:rsidR="00D67815" w:rsidRDefault="00D67815" w:rsidP="00D67815">
      <w:r>
        <w:rPr>
          <w:rFonts w:hint="eastAsia"/>
        </w:rPr>
        <w:t>реалізації</w:t>
      </w:r>
      <w:r>
        <w:t></w:t>
      </w:r>
      <w:r>
        <w:rPr>
          <w:rFonts w:hint="eastAsia"/>
        </w:rPr>
        <w:t>фінансово</w:t>
      </w:r>
      <w:r>
        <w:t></w:t>
      </w:r>
      <w:r>
        <w:rPr>
          <w:rFonts w:hint="eastAsia"/>
        </w:rPr>
        <w:t>економічних</w:t>
      </w:r>
      <w:r>
        <w:t></w:t>
      </w:r>
      <w:r>
        <w:rPr>
          <w:rFonts w:hint="eastAsia"/>
        </w:rPr>
        <w:t>відносин</w:t>
      </w:r>
      <w:r>
        <w:t></w:t>
      </w:r>
      <w:r>
        <w:rPr>
          <w:rFonts w:hint="eastAsia"/>
        </w:rPr>
        <w:t>і</w:t>
      </w:r>
      <w:r>
        <w:t></w:t>
      </w:r>
      <w:r>
        <w:rPr>
          <w:rFonts w:hint="eastAsia"/>
        </w:rPr>
        <w:t>їхній</w:t>
      </w:r>
      <w:r>
        <w:t></w:t>
      </w:r>
      <w:r>
        <w:rPr>
          <w:rFonts w:hint="eastAsia"/>
        </w:rPr>
        <w:t>вплив</w:t>
      </w:r>
      <w:r>
        <w:t></w:t>
      </w:r>
      <w:r>
        <w:rPr>
          <w:rFonts w:hint="eastAsia"/>
        </w:rPr>
        <w:t>на</w:t>
      </w:r>
      <w:r>
        <w:t></w:t>
      </w:r>
      <w:r>
        <w:rPr>
          <w:rFonts w:hint="eastAsia"/>
        </w:rPr>
        <w:t>стабільність</w:t>
      </w:r>
    </w:p>
    <w:p w:rsidR="00D67815" w:rsidRDefault="00D67815" w:rsidP="00D67815">
      <w:r>
        <w:rPr>
          <w:rFonts w:hint="eastAsia"/>
        </w:rPr>
        <w:t>функціонування</w:t>
      </w:r>
      <w:r>
        <w:t></w:t>
      </w:r>
      <w:r>
        <w:rPr>
          <w:rFonts w:hint="eastAsia"/>
        </w:rPr>
        <w:t>фінансового</w:t>
      </w:r>
      <w:r>
        <w:t></w:t>
      </w:r>
      <w:r>
        <w:rPr>
          <w:rFonts w:hint="eastAsia"/>
        </w:rPr>
        <w:t>ринку</w:t>
      </w:r>
      <w:r>
        <w:t></w:t>
      </w:r>
    </w:p>
    <w:p w:rsidR="00D67815" w:rsidRDefault="00D67815" w:rsidP="00D67815">
      <w:r>
        <w:t></w:t>
      </w:r>
      <w:r>
        <w:t></w:t>
      </w:r>
      <w:r>
        <w:rPr>
          <w:rFonts w:hint="eastAsia"/>
        </w:rPr>
        <w:t>розкрити</w:t>
      </w:r>
      <w:r>
        <w:t></w:t>
      </w:r>
      <w:r>
        <w:rPr>
          <w:rFonts w:hint="eastAsia"/>
        </w:rPr>
        <w:t>методичні</w:t>
      </w:r>
      <w:r>
        <w:t></w:t>
      </w:r>
      <w:r>
        <w:rPr>
          <w:rFonts w:hint="eastAsia"/>
        </w:rPr>
        <w:t>підходи</w:t>
      </w:r>
      <w:r>
        <w:t></w:t>
      </w:r>
      <w:r>
        <w:rPr>
          <w:rFonts w:hint="eastAsia"/>
        </w:rPr>
        <w:t>та</w:t>
      </w:r>
      <w:r>
        <w:t></w:t>
      </w:r>
      <w:r>
        <w:rPr>
          <w:rFonts w:hint="eastAsia"/>
        </w:rPr>
        <w:t>інструменти</w:t>
      </w:r>
      <w:r>
        <w:t></w:t>
      </w:r>
      <w:r>
        <w:t></w:t>
      </w:r>
      <w:r>
        <w:rPr>
          <w:rFonts w:hint="eastAsia"/>
        </w:rPr>
        <w:t>які</w:t>
      </w:r>
      <w:r>
        <w:t></w:t>
      </w:r>
      <w:r>
        <w:rPr>
          <w:rFonts w:hint="eastAsia"/>
        </w:rPr>
        <w:t>використовують</w:t>
      </w:r>
      <w:r>
        <w:t></w:t>
      </w:r>
      <w:r>
        <w:rPr>
          <w:rFonts w:hint="eastAsia"/>
        </w:rPr>
        <w:t>власники</w:t>
      </w:r>
    </w:p>
    <w:p w:rsidR="00D67815" w:rsidRDefault="00D67815" w:rsidP="00D67815">
      <w:r>
        <w:rPr>
          <w:rFonts w:hint="eastAsia"/>
        </w:rPr>
        <w:t>тимчасово</w:t>
      </w:r>
      <w:r>
        <w:t></w:t>
      </w:r>
      <w:r>
        <w:rPr>
          <w:rFonts w:hint="eastAsia"/>
        </w:rPr>
        <w:t>вільних</w:t>
      </w:r>
      <w:r>
        <w:t></w:t>
      </w:r>
      <w:r>
        <w:rPr>
          <w:rFonts w:hint="eastAsia"/>
        </w:rPr>
        <w:t>грошових</w:t>
      </w:r>
      <w:r>
        <w:t></w:t>
      </w:r>
      <w:r>
        <w:rPr>
          <w:rFonts w:hint="eastAsia"/>
        </w:rPr>
        <w:t>коштів</w:t>
      </w:r>
      <w:r>
        <w:t></w:t>
      </w:r>
      <w:r>
        <w:rPr>
          <w:rFonts w:hint="eastAsia"/>
        </w:rPr>
        <w:t>для</w:t>
      </w:r>
      <w:r>
        <w:t></w:t>
      </w:r>
      <w:r>
        <w:rPr>
          <w:rFonts w:hint="eastAsia"/>
        </w:rPr>
        <w:t>ухвалення</w:t>
      </w:r>
      <w:r>
        <w:t></w:t>
      </w:r>
      <w:r>
        <w:rPr>
          <w:rFonts w:hint="eastAsia"/>
        </w:rPr>
        <w:t>рішень</w:t>
      </w:r>
      <w:r>
        <w:t></w:t>
      </w:r>
      <w:r>
        <w:rPr>
          <w:rFonts w:hint="eastAsia"/>
        </w:rPr>
        <w:t>щодо</w:t>
      </w:r>
      <w:r>
        <w:t></w:t>
      </w:r>
      <w:r>
        <w:rPr>
          <w:rFonts w:hint="eastAsia"/>
        </w:rPr>
        <w:t>їхнього</w:t>
      </w:r>
    </w:p>
    <w:p w:rsidR="00D67815" w:rsidRDefault="00D67815" w:rsidP="00D67815">
      <w:r>
        <w:rPr>
          <w:rFonts w:hint="eastAsia"/>
        </w:rPr>
        <w:t>вкладення</w:t>
      </w:r>
      <w:r>
        <w:t></w:t>
      </w:r>
      <w:r>
        <w:rPr>
          <w:rFonts w:hint="eastAsia"/>
        </w:rPr>
        <w:t>за</w:t>
      </w:r>
      <w:r>
        <w:t></w:t>
      </w:r>
      <w:r>
        <w:rPr>
          <w:rFonts w:hint="eastAsia"/>
        </w:rPr>
        <w:t>кордон</w:t>
      </w:r>
      <w:r>
        <w:t></w:t>
      </w:r>
      <w:r>
        <w:rPr>
          <w:rFonts w:hint="eastAsia"/>
        </w:rPr>
        <w:t>і</w:t>
      </w:r>
      <w:r>
        <w:t></w:t>
      </w:r>
      <w:r>
        <w:rPr>
          <w:rFonts w:hint="eastAsia"/>
        </w:rPr>
        <w:t>роль</w:t>
      </w:r>
      <w:r>
        <w:t></w:t>
      </w:r>
      <w:r>
        <w:rPr>
          <w:rFonts w:hint="eastAsia"/>
        </w:rPr>
        <w:t>валютного</w:t>
      </w:r>
      <w:r>
        <w:t></w:t>
      </w:r>
      <w:r>
        <w:rPr>
          <w:rFonts w:hint="eastAsia"/>
        </w:rPr>
        <w:t>курсу</w:t>
      </w:r>
      <w:r>
        <w:t></w:t>
      </w:r>
      <w:r>
        <w:rPr>
          <w:rFonts w:hint="eastAsia"/>
        </w:rPr>
        <w:t>національної</w:t>
      </w:r>
      <w:r>
        <w:t></w:t>
      </w:r>
      <w:r>
        <w:rPr>
          <w:rFonts w:hint="eastAsia"/>
        </w:rPr>
        <w:t>грошової</w:t>
      </w:r>
    </w:p>
    <w:p w:rsidR="00D67815" w:rsidRDefault="00D67815" w:rsidP="00D67815">
      <w:r>
        <w:rPr>
          <w:rFonts w:hint="eastAsia"/>
        </w:rPr>
        <w:t>одиниці</w:t>
      </w:r>
      <w:r>
        <w:t></w:t>
      </w:r>
      <w:r>
        <w:rPr>
          <w:rFonts w:hint="eastAsia"/>
        </w:rPr>
        <w:t>в</w:t>
      </w:r>
      <w:r>
        <w:t></w:t>
      </w:r>
      <w:r>
        <w:rPr>
          <w:rFonts w:hint="eastAsia"/>
        </w:rPr>
        <w:t>цьому</w:t>
      </w:r>
      <w:r>
        <w:t></w:t>
      </w:r>
      <w:r>
        <w:rPr>
          <w:rFonts w:hint="eastAsia"/>
        </w:rPr>
        <w:t>процесі</w:t>
      </w:r>
      <w:r>
        <w:t></w:t>
      </w:r>
    </w:p>
    <w:p w:rsidR="00D67815" w:rsidRDefault="00D67815" w:rsidP="00D67815">
      <w:r>
        <w:t></w:t>
      </w:r>
    </w:p>
    <w:p w:rsidR="00D67815" w:rsidRDefault="00D67815" w:rsidP="00D67815">
      <w:r>
        <w:t></w:t>
      </w:r>
      <w:r>
        <w:t></w:t>
      </w:r>
      <w:r>
        <w:rPr>
          <w:rFonts w:hint="eastAsia"/>
        </w:rPr>
        <w:t>проаналізувати</w:t>
      </w:r>
      <w:r>
        <w:t></w:t>
      </w:r>
      <w:r>
        <w:rPr>
          <w:rFonts w:hint="eastAsia"/>
        </w:rPr>
        <w:t>теорії</w:t>
      </w:r>
      <w:r>
        <w:t></w:t>
      </w:r>
      <w:r>
        <w:rPr>
          <w:rFonts w:hint="eastAsia"/>
        </w:rPr>
        <w:t>міжнародного</w:t>
      </w:r>
      <w:r>
        <w:t></w:t>
      </w:r>
      <w:r>
        <w:rPr>
          <w:rFonts w:hint="eastAsia"/>
        </w:rPr>
        <w:t>переміщення</w:t>
      </w:r>
      <w:r>
        <w:t></w:t>
      </w:r>
      <w:r>
        <w:rPr>
          <w:rFonts w:hint="eastAsia"/>
        </w:rPr>
        <w:t>фінансового</w:t>
      </w:r>
      <w:r>
        <w:t></w:t>
      </w:r>
      <w:r>
        <w:rPr>
          <w:rFonts w:hint="eastAsia"/>
        </w:rPr>
        <w:t>капіталу</w:t>
      </w:r>
      <w:r>
        <w:t></w:t>
      </w:r>
      <w:r>
        <w:rPr>
          <w:rFonts w:hint="eastAsia"/>
        </w:rPr>
        <w:t>та</w:t>
      </w:r>
    </w:p>
    <w:p w:rsidR="00D67815" w:rsidRDefault="00D67815" w:rsidP="00D67815">
      <w:r>
        <w:rPr>
          <w:rFonts w:hint="eastAsia"/>
        </w:rPr>
        <w:t>систематизувати</w:t>
      </w:r>
      <w:r>
        <w:t></w:t>
      </w:r>
      <w:r>
        <w:rPr>
          <w:rFonts w:hint="eastAsia"/>
        </w:rPr>
        <w:t>й</w:t>
      </w:r>
      <w:r>
        <w:t></w:t>
      </w:r>
      <w:r>
        <w:rPr>
          <w:rFonts w:hint="eastAsia"/>
        </w:rPr>
        <w:t>узагальнити</w:t>
      </w:r>
      <w:r>
        <w:t></w:t>
      </w:r>
      <w:r>
        <w:rPr>
          <w:rFonts w:hint="eastAsia"/>
        </w:rPr>
        <w:t>підходи</w:t>
      </w:r>
      <w:r>
        <w:t></w:t>
      </w:r>
      <w:r>
        <w:rPr>
          <w:rFonts w:hint="eastAsia"/>
        </w:rPr>
        <w:t>до</w:t>
      </w:r>
      <w:r>
        <w:t></w:t>
      </w:r>
      <w:r>
        <w:rPr>
          <w:rFonts w:hint="eastAsia"/>
        </w:rPr>
        <w:t>оцінювання</w:t>
      </w:r>
      <w:r>
        <w:t></w:t>
      </w:r>
      <w:r>
        <w:rPr>
          <w:rFonts w:hint="eastAsia"/>
        </w:rPr>
        <w:t>рівня</w:t>
      </w:r>
    </w:p>
    <w:p w:rsidR="00D67815" w:rsidRDefault="00D67815" w:rsidP="00D67815">
      <w:r>
        <w:rPr>
          <w:rFonts w:hint="eastAsia"/>
        </w:rPr>
        <w:t>інтегрованості</w:t>
      </w:r>
      <w:r>
        <w:t></w:t>
      </w:r>
      <w:r>
        <w:rPr>
          <w:rFonts w:hint="eastAsia"/>
        </w:rPr>
        <w:t>національних</w:t>
      </w:r>
      <w:r>
        <w:t></w:t>
      </w:r>
      <w:r>
        <w:rPr>
          <w:rFonts w:hint="eastAsia"/>
        </w:rPr>
        <w:t>фінансових</w:t>
      </w:r>
      <w:r>
        <w:t></w:t>
      </w:r>
      <w:r>
        <w:rPr>
          <w:rFonts w:hint="eastAsia"/>
        </w:rPr>
        <w:t>ринків</w:t>
      </w:r>
      <w:r>
        <w:t></w:t>
      </w:r>
    </w:p>
    <w:p w:rsidR="00D67815" w:rsidRDefault="00D67815" w:rsidP="00D67815">
      <w:r>
        <w:t></w:t>
      </w:r>
      <w:r>
        <w:t></w:t>
      </w:r>
      <w:r>
        <w:rPr>
          <w:rFonts w:hint="eastAsia"/>
        </w:rPr>
        <w:t>виявити</w:t>
      </w:r>
      <w:r>
        <w:t></w:t>
      </w:r>
      <w:r>
        <w:rPr>
          <w:rFonts w:hint="eastAsia"/>
        </w:rPr>
        <w:t>проблеми</w:t>
      </w:r>
      <w:r>
        <w:t></w:t>
      </w:r>
      <w:r>
        <w:rPr>
          <w:rFonts w:hint="eastAsia"/>
        </w:rPr>
        <w:t>й</w:t>
      </w:r>
      <w:r>
        <w:t></w:t>
      </w:r>
      <w:r>
        <w:rPr>
          <w:rFonts w:hint="eastAsia"/>
        </w:rPr>
        <w:t>окреслити</w:t>
      </w:r>
      <w:r>
        <w:t></w:t>
      </w:r>
      <w:r>
        <w:rPr>
          <w:rFonts w:hint="eastAsia"/>
        </w:rPr>
        <w:t>особливості</w:t>
      </w:r>
      <w:r>
        <w:t></w:t>
      </w:r>
      <w:r>
        <w:rPr>
          <w:rFonts w:hint="eastAsia"/>
        </w:rPr>
        <w:t>функціонування</w:t>
      </w:r>
      <w:r>
        <w:t></w:t>
      </w:r>
      <w:r>
        <w:rPr>
          <w:rFonts w:hint="eastAsia"/>
        </w:rPr>
        <w:t>вітчизняного</w:t>
      </w:r>
    </w:p>
    <w:p w:rsidR="00D67815" w:rsidRDefault="00D67815" w:rsidP="00D67815">
      <w:r>
        <w:rPr>
          <w:rFonts w:hint="eastAsia"/>
        </w:rPr>
        <w:t>ринку</w:t>
      </w:r>
      <w:r>
        <w:t></w:t>
      </w:r>
      <w:r>
        <w:rPr>
          <w:rFonts w:hint="eastAsia"/>
        </w:rPr>
        <w:t>боргових</w:t>
      </w:r>
      <w:r>
        <w:t></w:t>
      </w:r>
      <w:r>
        <w:rPr>
          <w:rFonts w:hint="eastAsia"/>
        </w:rPr>
        <w:t>цінних</w:t>
      </w:r>
      <w:r>
        <w:t></w:t>
      </w:r>
      <w:r>
        <w:rPr>
          <w:rFonts w:hint="eastAsia"/>
        </w:rPr>
        <w:t>паперів</w:t>
      </w:r>
      <w:r>
        <w:t></w:t>
      </w:r>
      <w:r>
        <w:rPr>
          <w:rFonts w:hint="eastAsia"/>
        </w:rPr>
        <w:t>та</w:t>
      </w:r>
      <w:r>
        <w:t></w:t>
      </w:r>
      <w:r>
        <w:rPr>
          <w:rFonts w:hint="eastAsia"/>
        </w:rPr>
        <w:t>його</w:t>
      </w:r>
      <w:r>
        <w:t></w:t>
      </w:r>
      <w:r>
        <w:rPr>
          <w:rFonts w:hint="eastAsia"/>
        </w:rPr>
        <w:t>фактичну</w:t>
      </w:r>
      <w:r>
        <w:t></w:t>
      </w:r>
      <w:r>
        <w:rPr>
          <w:rFonts w:hint="eastAsia"/>
        </w:rPr>
        <w:t>роль</w:t>
      </w:r>
      <w:r>
        <w:t></w:t>
      </w:r>
      <w:r>
        <w:rPr>
          <w:rFonts w:hint="eastAsia"/>
        </w:rPr>
        <w:t>у</w:t>
      </w:r>
      <w:r>
        <w:t></w:t>
      </w:r>
      <w:r>
        <w:rPr>
          <w:rFonts w:hint="eastAsia"/>
        </w:rPr>
        <w:t>забезпеченні</w:t>
      </w:r>
    </w:p>
    <w:p w:rsidR="00D67815" w:rsidRDefault="00D67815" w:rsidP="00D67815">
      <w:r>
        <w:rPr>
          <w:rFonts w:hint="eastAsia"/>
        </w:rPr>
        <w:t>економічних</w:t>
      </w:r>
      <w:r>
        <w:t></w:t>
      </w:r>
      <w:r>
        <w:rPr>
          <w:rFonts w:hint="eastAsia"/>
        </w:rPr>
        <w:t>суб’єктів</w:t>
      </w:r>
      <w:r>
        <w:t></w:t>
      </w:r>
      <w:r>
        <w:rPr>
          <w:rFonts w:hint="eastAsia"/>
        </w:rPr>
        <w:t>грошовими</w:t>
      </w:r>
      <w:r>
        <w:t></w:t>
      </w:r>
      <w:r>
        <w:rPr>
          <w:rFonts w:hint="eastAsia"/>
        </w:rPr>
        <w:t>коштами</w:t>
      </w:r>
      <w:r>
        <w:t></w:t>
      </w:r>
    </w:p>
    <w:p w:rsidR="00D67815" w:rsidRDefault="00D67815" w:rsidP="00D67815">
      <w:r>
        <w:t></w:t>
      </w:r>
      <w:r>
        <w:t></w:t>
      </w:r>
      <w:r>
        <w:rPr>
          <w:rFonts w:hint="eastAsia"/>
        </w:rPr>
        <w:t>ідентифікувати</w:t>
      </w:r>
      <w:r>
        <w:t></w:t>
      </w:r>
      <w:r>
        <w:rPr>
          <w:rFonts w:hint="eastAsia"/>
        </w:rPr>
        <w:t>практику</w:t>
      </w:r>
      <w:r>
        <w:t></w:t>
      </w:r>
      <w:r>
        <w:rPr>
          <w:rFonts w:hint="eastAsia"/>
        </w:rPr>
        <w:t>використання</w:t>
      </w:r>
      <w:r>
        <w:t></w:t>
      </w:r>
      <w:r>
        <w:rPr>
          <w:rFonts w:hint="eastAsia"/>
        </w:rPr>
        <w:t>ринку</w:t>
      </w:r>
      <w:r>
        <w:t></w:t>
      </w:r>
      <w:r>
        <w:rPr>
          <w:rFonts w:hint="eastAsia"/>
        </w:rPr>
        <w:t>пайових</w:t>
      </w:r>
      <w:r>
        <w:t></w:t>
      </w:r>
      <w:r>
        <w:rPr>
          <w:rFonts w:hint="eastAsia"/>
        </w:rPr>
        <w:t>цінних</w:t>
      </w:r>
      <w:r>
        <w:t></w:t>
      </w:r>
      <w:r>
        <w:rPr>
          <w:rFonts w:hint="eastAsia"/>
        </w:rPr>
        <w:t>паперів</w:t>
      </w:r>
      <w:r>
        <w:t></w:t>
      </w:r>
      <w:r>
        <w:rPr>
          <w:rFonts w:hint="eastAsia"/>
        </w:rPr>
        <w:t>у</w:t>
      </w:r>
    </w:p>
    <w:p w:rsidR="00D67815" w:rsidRDefault="00D67815" w:rsidP="00D67815">
      <w:r>
        <w:rPr>
          <w:rFonts w:hint="eastAsia"/>
        </w:rPr>
        <w:t>фінансуванні</w:t>
      </w:r>
      <w:r>
        <w:t></w:t>
      </w:r>
      <w:r>
        <w:rPr>
          <w:rFonts w:hint="eastAsia"/>
        </w:rPr>
        <w:t>господарської</w:t>
      </w:r>
      <w:r>
        <w:t></w:t>
      </w:r>
      <w:r>
        <w:rPr>
          <w:rFonts w:hint="eastAsia"/>
        </w:rPr>
        <w:t>діяльності</w:t>
      </w:r>
      <w:r>
        <w:t></w:t>
      </w:r>
      <w:r>
        <w:rPr>
          <w:rFonts w:hint="eastAsia"/>
        </w:rPr>
        <w:t>корпораціями</w:t>
      </w:r>
      <w:r>
        <w:t></w:t>
      </w:r>
      <w:r>
        <w:rPr>
          <w:rFonts w:hint="eastAsia"/>
        </w:rPr>
        <w:t>України</w:t>
      </w:r>
      <w:r>
        <w:t></w:t>
      </w:r>
    </w:p>
    <w:p w:rsidR="00D67815" w:rsidRDefault="00D67815" w:rsidP="00D67815">
      <w:r>
        <w:t></w:t>
      </w:r>
      <w:r>
        <w:t></w:t>
      </w:r>
      <w:r>
        <w:rPr>
          <w:rFonts w:hint="eastAsia"/>
        </w:rPr>
        <w:t>оцінити</w:t>
      </w:r>
      <w:r>
        <w:t></w:t>
      </w:r>
      <w:r>
        <w:rPr>
          <w:rFonts w:hint="eastAsia"/>
        </w:rPr>
        <w:t>вплив</w:t>
      </w:r>
      <w:r>
        <w:t></w:t>
      </w:r>
      <w:r>
        <w:rPr>
          <w:rFonts w:hint="eastAsia"/>
        </w:rPr>
        <w:t>зростання</w:t>
      </w:r>
      <w:r>
        <w:t></w:t>
      </w:r>
      <w:r>
        <w:rPr>
          <w:rFonts w:hint="eastAsia"/>
        </w:rPr>
        <w:t>рівня</w:t>
      </w:r>
      <w:r>
        <w:t></w:t>
      </w:r>
      <w:r>
        <w:rPr>
          <w:rFonts w:hint="eastAsia"/>
        </w:rPr>
        <w:t>відкритості</w:t>
      </w:r>
      <w:r>
        <w:t></w:t>
      </w:r>
      <w:r>
        <w:rPr>
          <w:rFonts w:hint="eastAsia"/>
        </w:rPr>
        <w:t>вітчизняної</w:t>
      </w:r>
      <w:r>
        <w:t></w:t>
      </w:r>
      <w:r>
        <w:rPr>
          <w:rFonts w:hint="eastAsia"/>
        </w:rPr>
        <w:t>економіки</w:t>
      </w:r>
      <w:r>
        <w:t></w:t>
      </w:r>
      <w:r>
        <w:rPr>
          <w:rFonts w:hint="eastAsia"/>
        </w:rPr>
        <w:t>на</w:t>
      </w:r>
    </w:p>
    <w:p w:rsidR="00D67815" w:rsidRDefault="00D67815" w:rsidP="00D67815">
      <w:r>
        <w:rPr>
          <w:rFonts w:hint="eastAsia"/>
        </w:rPr>
        <w:t>діяльність</w:t>
      </w:r>
      <w:r>
        <w:t></w:t>
      </w:r>
      <w:r>
        <w:rPr>
          <w:rFonts w:hint="eastAsia"/>
        </w:rPr>
        <w:t>та</w:t>
      </w:r>
      <w:r>
        <w:t></w:t>
      </w:r>
      <w:r>
        <w:rPr>
          <w:rFonts w:hint="eastAsia"/>
        </w:rPr>
        <w:t>ефективність</w:t>
      </w:r>
      <w:r>
        <w:t></w:t>
      </w:r>
      <w:r>
        <w:rPr>
          <w:rFonts w:hint="eastAsia"/>
        </w:rPr>
        <w:t>функціонування</w:t>
      </w:r>
      <w:r>
        <w:t></w:t>
      </w:r>
      <w:r>
        <w:rPr>
          <w:rFonts w:hint="eastAsia"/>
        </w:rPr>
        <w:t>фінансових</w:t>
      </w:r>
      <w:r>
        <w:t></w:t>
      </w:r>
      <w:r>
        <w:rPr>
          <w:rFonts w:hint="eastAsia"/>
        </w:rPr>
        <w:t>посередників</w:t>
      </w:r>
      <w:r>
        <w:t></w:t>
      </w:r>
    </w:p>
    <w:p w:rsidR="00D67815" w:rsidRDefault="00D67815" w:rsidP="00D67815">
      <w:r>
        <w:t></w:t>
      </w:r>
      <w:r>
        <w:t></w:t>
      </w:r>
      <w:r>
        <w:rPr>
          <w:rFonts w:hint="eastAsia"/>
        </w:rPr>
        <w:t>виявити</w:t>
      </w:r>
      <w:r>
        <w:t></w:t>
      </w:r>
      <w:r>
        <w:rPr>
          <w:rFonts w:hint="eastAsia"/>
        </w:rPr>
        <w:t>закономірності</w:t>
      </w:r>
      <w:r>
        <w:t></w:t>
      </w:r>
      <w:r>
        <w:rPr>
          <w:rFonts w:hint="eastAsia"/>
        </w:rPr>
        <w:t>й</w:t>
      </w:r>
      <w:r>
        <w:t></w:t>
      </w:r>
      <w:r>
        <w:rPr>
          <w:rFonts w:hint="eastAsia"/>
        </w:rPr>
        <w:t>суперечності</w:t>
      </w:r>
      <w:r>
        <w:t></w:t>
      </w:r>
      <w:r>
        <w:rPr>
          <w:rFonts w:hint="eastAsia"/>
        </w:rPr>
        <w:t>інтеграції</w:t>
      </w:r>
      <w:r>
        <w:t></w:t>
      </w:r>
      <w:r>
        <w:rPr>
          <w:rFonts w:hint="eastAsia"/>
        </w:rPr>
        <w:t>фінансового</w:t>
      </w:r>
      <w:r>
        <w:t></w:t>
      </w:r>
      <w:r>
        <w:rPr>
          <w:rFonts w:hint="eastAsia"/>
        </w:rPr>
        <w:t>ринку</w:t>
      </w:r>
      <w:r>
        <w:t></w:t>
      </w:r>
      <w:r>
        <w:rPr>
          <w:rFonts w:hint="eastAsia"/>
        </w:rPr>
        <w:t>у</w:t>
      </w:r>
    </w:p>
    <w:p w:rsidR="00D67815" w:rsidRDefault="00D67815" w:rsidP="00D67815">
      <w:r>
        <w:rPr>
          <w:rFonts w:hint="eastAsia"/>
        </w:rPr>
        <w:t>світовий</w:t>
      </w:r>
      <w:r>
        <w:t></w:t>
      </w:r>
      <w:r>
        <w:rPr>
          <w:rFonts w:hint="eastAsia"/>
        </w:rPr>
        <w:t>фінансовий</w:t>
      </w:r>
      <w:r>
        <w:t></w:t>
      </w:r>
      <w:r>
        <w:rPr>
          <w:rFonts w:hint="eastAsia"/>
        </w:rPr>
        <w:t>простір</w:t>
      </w:r>
      <w:r>
        <w:t></w:t>
      </w:r>
    </w:p>
    <w:p w:rsidR="00D67815" w:rsidRDefault="00D67815" w:rsidP="00D67815">
      <w:r>
        <w:t></w:t>
      </w:r>
      <w:r>
        <w:t></w:t>
      </w:r>
      <w:r>
        <w:rPr>
          <w:rFonts w:hint="eastAsia"/>
        </w:rPr>
        <w:t>визначити</w:t>
      </w:r>
      <w:r>
        <w:t></w:t>
      </w:r>
      <w:r>
        <w:rPr>
          <w:rFonts w:hint="eastAsia"/>
        </w:rPr>
        <w:t>роль</w:t>
      </w:r>
      <w:r>
        <w:t></w:t>
      </w:r>
      <w:r>
        <w:rPr>
          <w:rFonts w:hint="eastAsia"/>
        </w:rPr>
        <w:t>і</w:t>
      </w:r>
      <w:r>
        <w:t></w:t>
      </w:r>
      <w:r>
        <w:rPr>
          <w:rFonts w:hint="eastAsia"/>
        </w:rPr>
        <w:t>місце</w:t>
      </w:r>
      <w:r>
        <w:t></w:t>
      </w:r>
      <w:r>
        <w:rPr>
          <w:rFonts w:hint="eastAsia"/>
        </w:rPr>
        <w:t>іноземного</w:t>
      </w:r>
      <w:r>
        <w:t></w:t>
      </w:r>
      <w:r>
        <w:rPr>
          <w:rFonts w:hint="eastAsia"/>
        </w:rPr>
        <w:t>капіталу</w:t>
      </w:r>
      <w:r>
        <w:t></w:t>
      </w:r>
      <w:r>
        <w:rPr>
          <w:rFonts w:hint="eastAsia"/>
        </w:rPr>
        <w:t>в</w:t>
      </w:r>
      <w:r>
        <w:t></w:t>
      </w:r>
      <w:r>
        <w:rPr>
          <w:rFonts w:hint="eastAsia"/>
        </w:rPr>
        <w:t>практичній</w:t>
      </w:r>
      <w:r>
        <w:t></w:t>
      </w:r>
      <w:r>
        <w:rPr>
          <w:rFonts w:hint="eastAsia"/>
        </w:rPr>
        <w:t>реалізації</w:t>
      </w:r>
      <w:r>
        <w:t></w:t>
      </w:r>
      <w:r>
        <w:rPr>
          <w:rFonts w:hint="eastAsia"/>
        </w:rPr>
        <w:t>функцій</w:t>
      </w:r>
    </w:p>
    <w:p w:rsidR="00D67815" w:rsidRDefault="00D67815" w:rsidP="00D67815">
      <w:r>
        <w:rPr>
          <w:rFonts w:hint="eastAsia"/>
        </w:rPr>
        <w:t>фінансовими</w:t>
      </w:r>
      <w:r>
        <w:t></w:t>
      </w:r>
      <w:r>
        <w:rPr>
          <w:rFonts w:hint="eastAsia"/>
        </w:rPr>
        <w:t>посередниками</w:t>
      </w:r>
      <w:r>
        <w:t></w:t>
      </w:r>
      <w:r>
        <w:rPr>
          <w:rFonts w:hint="eastAsia"/>
        </w:rPr>
        <w:t>України</w:t>
      </w:r>
      <w:r>
        <w:t></w:t>
      </w:r>
      <w:r>
        <w:rPr>
          <w:rFonts w:hint="eastAsia"/>
        </w:rPr>
        <w:t>у</w:t>
      </w:r>
      <w:r>
        <w:t></w:t>
      </w:r>
      <w:r>
        <w:rPr>
          <w:rFonts w:hint="eastAsia"/>
        </w:rPr>
        <w:t>забезпеченні</w:t>
      </w:r>
      <w:r>
        <w:t></w:t>
      </w:r>
      <w:r>
        <w:rPr>
          <w:rFonts w:hint="eastAsia"/>
        </w:rPr>
        <w:t>сталого</w:t>
      </w:r>
      <w:r>
        <w:t></w:t>
      </w:r>
      <w:r>
        <w:rPr>
          <w:rFonts w:hint="eastAsia"/>
        </w:rPr>
        <w:t>розвитку</w:t>
      </w:r>
    </w:p>
    <w:p w:rsidR="00D67815" w:rsidRDefault="00D67815" w:rsidP="00D67815">
      <w:r>
        <w:rPr>
          <w:rFonts w:hint="eastAsia"/>
        </w:rPr>
        <w:t>національної</w:t>
      </w:r>
      <w:r>
        <w:t></w:t>
      </w:r>
      <w:r>
        <w:rPr>
          <w:rFonts w:hint="eastAsia"/>
        </w:rPr>
        <w:t>економіки</w:t>
      </w:r>
      <w:r>
        <w:t></w:t>
      </w:r>
    </w:p>
    <w:p w:rsidR="00D67815" w:rsidRDefault="00D67815" w:rsidP="00D67815">
      <w:r>
        <w:t></w:t>
      </w:r>
      <w:r>
        <w:t></w:t>
      </w:r>
      <w:r>
        <w:rPr>
          <w:rFonts w:hint="eastAsia"/>
        </w:rPr>
        <w:t>провести</w:t>
      </w:r>
      <w:r>
        <w:t></w:t>
      </w:r>
      <w:r>
        <w:rPr>
          <w:rFonts w:hint="eastAsia"/>
        </w:rPr>
        <w:t>комплексний</w:t>
      </w:r>
      <w:r>
        <w:t></w:t>
      </w:r>
      <w:r>
        <w:rPr>
          <w:rFonts w:hint="eastAsia"/>
        </w:rPr>
        <w:t>аналіз</w:t>
      </w:r>
      <w:r>
        <w:t></w:t>
      </w:r>
      <w:r>
        <w:rPr>
          <w:rFonts w:hint="eastAsia"/>
        </w:rPr>
        <w:t>чинників</w:t>
      </w:r>
      <w:r>
        <w:t></w:t>
      </w:r>
      <w:r>
        <w:t></w:t>
      </w:r>
      <w:r>
        <w:rPr>
          <w:rFonts w:hint="eastAsia"/>
        </w:rPr>
        <w:t>які</w:t>
      </w:r>
      <w:r>
        <w:t></w:t>
      </w:r>
      <w:r>
        <w:rPr>
          <w:rFonts w:hint="eastAsia"/>
        </w:rPr>
        <w:t>зумовлюють</w:t>
      </w:r>
      <w:r>
        <w:t></w:t>
      </w:r>
      <w:r>
        <w:rPr>
          <w:rFonts w:hint="eastAsia"/>
        </w:rPr>
        <w:t>доларизацію</w:t>
      </w:r>
    </w:p>
    <w:p w:rsidR="00D67815" w:rsidRDefault="00D67815" w:rsidP="00D67815">
      <w:r>
        <w:rPr>
          <w:rFonts w:hint="eastAsia"/>
        </w:rPr>
        <w:t>вітчизняного</w:t>
      </w:r>
      <w:r>
        <w:t></w:t>
      </w:r>
      <w:r>
        <w:rPr>
          <w:rFonts w:hint="eastAsia"/>
        </w:rPr>
        <w:t>фінансового</w:t>
      </w:r>
      <w:r>
        <w:t></w:t>
      </w:r>
      <w:r>
        <w:rPr>
          <w:rFonts w:hint="eastAsia"/>
        </w:rPr>
        <w:t>ринку</w:t>
      </w:r>
      <w:r>
        <w:t></w:t>
      </w:r>
      <w:r>
        <w:rPr>
          <w:rFonts w:hint="eastAsia"/>
        </w:rPr>
        <w:t>та</w:t>
      </w:r>
      <w:r>
        <w:t></w:t>
      </w:r>
      <w:r>
        <w:rPr>
          <w:rFonts w:hint="eastAsia"/>
        </w:rPr>
        <w:t>схарактеризувати</w:t>
      </w:r>
      <w:r>
        <w:t></w:t>
      </w:r>
      <w:r>
        <w:rPr>
          <w:rFonts w:hint="eastAsia"/>
        </w:rPr>
        <w:t>основні</w:t>
      </w:r>
      <w:r>
        <w:t></w:t>
      </w:r>
      <w:r>
        <w:rPr>
          <w:rFonts w:hint="eastAsia"/>
        </w:rPr>
        <w:t>напрями</w:t>
      </w:r>
    </w:p>
    <w:p w:rsidR="00D67815" w:rsidRDefault="00D67815" w:rsidP="00D67815">
      <w:r>
        <w:rPr>
          <w:rFonts w:hint="eastAsia"/>
        </w:rPr>
        <w:t>протидії</w:t>
      </w:r>
      <w:r>
        <w:t></w:t>
      </w:r>
      <w:r>
        <w:rPr>
          <w:rFonts w:hint="eastAsia"/>
        </w:rPr>
        <w:t>цьому</w:t>
      </w:r>
      <w:r>
        <w:t></w:t>
      </w:r>
      <w:r>
        <w:rPr>
          <w:rFonts w:hint="eastAsia"/>
        </w:rPr>
        <w:t>процесу</w:t>
      </w:r>
      <w:r>
        <w:t></w:t>
      </w:r>
    </w:p>
    <w:p w:rsidR="00D67815" w:rsidRDefault="00D67815" w:rsidP="00D67815">
      <w:r>
        <w:t></w:t>
      </w:r>
      <w:r>
        <w:t></w:t>
      </w:r>
      <w:r>
        <w:rPr>
          <w:rFonts w:hint="eastAsia"/>
        </w:rPr>
        <w:t>продіагностувати</w:t>
      </w:r>
      <w:r>
        <w:t></w:t>
      </w:r>
      <w:r>
        <w:rPr>
          <w:rFonts w:hint="eastAsia"/>
        </w:rPr>
        <w:t>стан</w:t>
      </w:r>
      <w:r>
        <w:t></w:t>
      </w:r>
      <w:r>
        <w:rPr>
          <w:rFonts w:hint="eastAsia"/>
        </w:rPr>
        <w:t>макрофінансової</w:t>
      </w:r>
      <w:r>
        <w:t></w:t>
      </w:r>
      <w:r>
        <w:rPr>
          <w:rFonts w:hint="eastAsia"/>
        </w:rPr>
        <w:t>стабільності</w:t>
      </w:r>
      <w:r>
        <w:t></w:t>
      </w:r>
      <w:r>
        <w:rPr>
          <w:rFonts w:hint="eastAsia"/>
        </w:rPr>
        <w:t>та</w:t>
      </w:r>
      <w:r>
        <w:t></w:t>
      </w:r>
      <w:r>
        <w:rPr>
          <w:rFonts w:hint="eastAsia"/>
        </w:rPr>
        <w:t>фінансової</w:t>
      </w:r>
      <w:r>
        <w:t></w:t>
      </w:r>
      <w:r>
        <w:rPr>
          <w:rFonts w:hint="eastAsia"/>
        </w:rPr>
        <w:t>безпеки</w:t>
      </w:r>
    </w:p>
    <w:p w:rsidR="00D67815" w:rsidRDefault="00D67815" w:rsidP="00D67815">
      <w:r>
        <w:rPr>
          <w:rFonts w:hint="eastAsia"/>
        </w:rPr>
        <w:t>України</w:t>
      </w:r>
      <w:r>
        <w:t></w:t>
      </w:r>
      <w:r>
        <w:rPr>
          <w:rFonts w:hint="eastAsia"/>
        </w:rPr>
        <w:t>у</w:t>
      </w:r>
      <w:r>
        <w:t></w:t>
      </w:r>
      <w:r>
        <w:rPr>
          <w:rFonts w:hint="eastAsia"/>
        </w:rPr>
        <w:t>контексті</w:t>
      </w:r>
      <w:r>
        <w:t></w:t>
      </w:r>
      <w:r>
        <w:rPr>
          <w:rFonts w:hint="eastAsia"/>
        </w:rPr>
        <w:t>інтеграції</w:t>
      </w:r>
      <w:r>
        <w:t></w:t>
      </w:r>
      <w:r>
        <w:rPr>
          <w:rFonts w:hint="eastAsia"/>
        </w:rPr>
        <w:t>в</w:t>
      </w:r>
      <w:r>
        <w:t></w:t>
      </w:r>
      <w:r>
        <w:rPr>
          <w:rFonts w:hint="eastAsia"/>
        </w:rPr>
        <w:t>світовий</w:t>
      </w:r>
      <w:r>
        <w:t></w:t>
      </w:r>
      <w:r>
        <w:rPr>
          <w:rFonts w:hint="eastAsia"/>
        </w:rPr>
        <w:t>фінансовий</w:t>
      </w:r>
      <w:r>
        <w:t></w:t>
      </w:r>
      <w:r>
        <w:rPr>
          <w:rFonts w:hint="eastAsia"/>
        </w:rPr>
        <w:t>простір</w:t>
      </w:r>
      <w:r>
        <w:t></w:t>
      </w:r>
      <w:r>
        <w:rPr>
          <w:rFonts w:hint="eastAsia"/>
        </w:rPr>
        <w:t>і</w:t>
      </w:r>
      <w:r>
        <w:t></w:t>
      </w:r>
      <w:r>
        <w:rPr>
          <w:rFonts w:hint="eastAsia"/>
        </w:rPr>
        <w:t>розробити</w:t>
      </w:r>
    </w:p>
    <w:p w:rsidR="00D67815" w:rsidRDefault="00D67815" w:rsidP="00D67815">
      <w:r>
        <w:rPr>
          <w:rFonts w:hint="eastAsia"/>
        </w:rPr>
        <w:t>напрями</w:t>
      </w:r>
      <w:r>
        <w:t></w:t>
      </w:r>
      <w:r>
        <w:rPr>
          <w:rFonts w:hint="eastAsia"/>
        </w:rPr>
        <w:t>щодо</w:t>
      </w:r>
      <w:r>
        <w:t></w:t>
      </w:r>
      <w:r>
        <w:rPr>
          <w:rFonts w:hint="eastAsia"/>
        </w:rPr>
        <w:t>підвищення</w:t>
      </w:r>
      <w:r>
        <w:t></w:t>
      </w:r>
      <w:r>
        <w:rPr>
          <w:rFonts w:hint="eastAsia"/>
        </w:rPr>
        <w:t>їхнього</w:t>
      </w:r>
      <w:r>
        <w:t></w:t>
      </w:r>
      <w:r>
        <w:rPr>
          <w:rFonts w:hint="eastAsia"/>
        </w:rPr>
        <w:t>рівня</w:t>
      </w:r>
      <w:r>
        <w:t></w:t>
      </w:r>
      <w:r>
        <w:rPr>
          <w:rFonts w:hint="eastAsia"/>
        </w:rPr>
        <w:t>в</w:t>
      </w:r>
      <w:r>
        <w:t></w:t>
      </w:r>
      <w:r>
        <w:rPr>
          <w:rFonts w:hint="eastAsia"/>
        </w:rPr>
        <w:t>умовах</w:t>
      </w:r>
      <w:r>
        <w:t></w:t>
      </w:r>
      <w:r>
        <w:rPr>
          <w:rFonts w:hint="eastAsia"/>
        </w:rPr>
        <w:t>нових</w:t>
      </w:r>
      <w:r>
        <w:t></w:t>
      </w:r>
      <w:r>
        <w:rPr>
          <w:rFonts w:hint="eastAsia"/>
        </w:rPr>
        <w:t>глобальних</w:t>
      </w:r>
    </w:p>
    <w:p w:rsidR="00D67815" w:rsidRDefault="00D67815" w:rsidP="00D67815">
      <w:r>
        <w:rPr>
          <w:rFonts w:hint="eastAsia"/>
        </w:rPr>
        <w:t>викликів</w:t>
      </w:r>
      <w:r>
        <w:t></w:t>
      </w:r>
      <w:r>
        <w:rPr>
          <w:rFonts w:hint="eastAsia"/>
        </w:rPr>
        <w:t>та</w:t>
      </w:r>
      <w:r>
        <w:t></w:t>
      </w:r>
      <w:r>
        <w:rPr>
          <w:rFonts w:hint="eastAsia"/>
        </w:rPr>
        <w:t>гібридних</w:t>
      </w:r>
      <w:r>
        <w:t></w:t>
      </w:r>
      <w:r>
        <w:rPr>
          <w:rFonts w:hint="eastAsia"/>
        </w:rPr>
        <w:t>загроз</w:t>
      </w:r>
      <w:r>
        <w:t></w:t>
      </w:r>
    </w:p>
    <w:p w:rsidR="00D67815" w:rsidRDefault="00D67815" w:rsidP="00D67815">
      <w:r>
        <w:t></w:t>
      </w:r>
      <w:r>
        <w:t></w:t>
      </w:r>
      <w:r>
        <w:rPr>
          <w:rFonts w:hint="eastAsia"/>
        </w:rPr>
        <w:t>обґрунтувати</w:t>
      </w:r>
      <w:r>
        <w:t></w:t>
      </w:r>
      <w:r>
        <w:rPr>
          <w:rFonts w:hint="eastAsia"/>
        </w:rPr>
        <w:t>стратегічні</w:t>
      </w:r>
      <w:r>
        <w:t></w:t>
      </w:r>
      <w:r>
        <w:rPr>
          <w:rFonts w:hint="eastAsia"/>
        </w:rPr>
        <w:t>орієнтири</w:t>
      </w:r>
      <w:r>
        <w:t></w:t>
      </w:r>
      <w:r>
        <w:rPr>
          <w:rFonts w:hint="eastAsia"/>
        </w:rPr>
        <w:t>інтеграції</w:t>
      </w:r>
      <w:r>
        <w:t></w:t>
      </w:r>
      <w:r>
        <w:rPr>
          <w:rFonts w:hint="eastAsia"/>
        </w:rPr>
        <w:t>фінансового</w:t>
      </w:r>
      <w:r>
        <w:t></w:t>
      </w:r>
      <w:r>
        <w:rPr>
          <w:rFonts w:hint="eastAsia"/>
        </w:rPr>
        <w:t>ринку</w:t>
      </w:r>
      <w:r>
        <w:t></w:t>
      </w:r>
      <w:r>
        <w:rPr>
          <w:rFonts w:hint="eastAsia"/>
        </w:rPr>
        <w:t>України</w:t>
      </w:r>
    </w:p>
    <w:p w:rsidR="00D67815" w:rsidRDefault="00D67815" w:rsidP="00D67815">
      <w:r>
        <w:rPr>
          <w:rFonts w:hint="eastAsia"/>
        </w:rPr>
        <w:t>у</w:t>
      </w:r>
      <w:r>
        <w:t></w:t>
      </w:r>
      <w:r>
        <w:rPr>
          <w:rFonts w:hint="eastAsia"/>
        </w:rPr>
        <w:t>європейський</w:t>
      </w:r>
      <w:r>
        <w:t></w:t>
      </w:r>
      <w:r>
        <w:rPr>
          <w:rFonts w:hint="eastAsia"/>
        </w:rPr>
        <w:t>та</w:t>
      </w:r>
      <w:r>
        <w:t></w:t>
      </w:r>
      <w:r>
        <w:rPr>
          <w:rFonts w:hint="eastAsia"/>
        </w:rPr>
        <w:t>глобальний</w:t>
      </w:r>
      <w:r>
        <w:t></w:t>
      </w:r>
      <w:r>
        <w:rPr>
          <w:rFonts w:hint="eastAsia"/>
        </w:rPr>
        <w:t>фінансовий</w:t>
      </w:r>
      <w:r>
        <w:t></w:t>
      </w:r>
      <w:r>
        <w:rPr>
          <w:rFonts w:hint="eastAsia"/>
        </w:rPr>
        <w:t>простір</w:t>
      </w:r>
      <w:r>
        <w:t></w:t>
      </w:r>
    </w:p>
    <w:p w:rsidR="00D67815" w:rsidRDefault="00D67815" w:rsidP="00D67815">
      <w:r>
        <w:t></w:t>
      </w:r>
      <w:r>
        <w:t></w:t>
      </w:r>
      <w:r>
        <w:rPr>
          <w:rFonts w:hint="eastAsia"/>
        </w:rPr>
        <w:t>визначити</w:t>
      </w:r>
      <w:r>
        <w:t></w:t>
      </w:r>
      <w:r>
        <w:rPr>
          <w:rFonts w:hint="eastAsia"/>
        </w:rPr>
        <w:t>найважливіші</w:t>
      </w:r>
      <w:r>
        <w:t></w:t>
      </w:r>
      <w:r>
        <w:rPr>
          <w:rFonts w:hint="eastAsia"/>
        </w:rPr>
        <w:t>вектори</w:t>
      </w:r>
      <w:r>
        <w:t></w:t>
      </w:r>
      <w:r>
        <w:rPr>
          <w:rFonts w:hint="eastAsia"/>
        </w:rPr>
        <w:t>впливу</w:t>
      </w:r>
      <w:r>
        <w:t></w:t>
      </w:r>
      <w:r>
        <w:rPr>
          <w:rFonts w:hint="eastAsia"/>
        </w:rPr>
        <w:t>держави</w:t>
      </w:r>
      <w:r>
        <w:t></w:t>
      </w:r>
      <w:r>
        <w:rPr>
          <w:rFonts w:hint="eastAsia"/>
        </w:rPr>
        <w:t>на</w:t>
      </w:r>
      <w:r>
        <w:t></w:t>
      </w:r>
      <w:r>
        <w:rPr>
          <w:rFonts w:hint="eastAsia"/>
        </w:rPr>
        <w:t>вітчизняний</w:t>
      </w:r>
    </w:p>
    <w:p w:rsidR="00D67815" w:rsidRDefault="00D67815" w:rsidP="00D67815">
      <w:r>
        <w:rPr>
          <w:rFonts w:hint="eastAsia"/>
        </w:rPr>
        <w:t>фінансовий</w:t>
      </w:r>
      <w:r>
        <w:t></w:t>
      </w:r>
      <w:r>
        <w:rPr>
          <w:rFonts w:hint="eastAsia"/>
        </w:rPr>
        <w:t>ринок</w:t>
      </w:r>
      <w:r>
        <w:t></w:t>
      </w:r>
      <w:r>
        <w:rPr>
          <w:rFonts w:hint="eastAsia"/>
        </w:rPr>
        <w:t>і</w:t>
      </w:r>
      <w:r>
        <w:t></w:t>
      </w:r>
      <w:r>
        <w:rPr>
          <w:rFonts w:hint="eastAsia"/>
        </w:rPr>
        <w:t>запропонувати</w:t>
      </w:r>
      <w:r>
        <w:t></w:t>
      </w:r>
      <w:r>
        <w:rPr>
          <w:rFonts w:hint="eastAsia"/>
        </w:rPr>
        <w:t>концепцію</w:t>
      </w:r>
      <w:r>
        <w:t></w:t>
      </w:r>
      <w:r>
        <w:rPr>
          <w:rFonts w:hint="eastAsia"/>
        </w:rPr>
        <w:t>розвитку</w:t>
      </w:r>
      <w:r>
        <w:t></w:t>
      </w:r>
      <w:r>
        <w:rPr>
          <w:rFonts w:hint="eastAsia"/>
        </w:rPr>
        <w:t>для</w:t>
      </w:r>
      <w:r>
        <w:t></w:t>
      </w:r>
      <w:r>
        <w:rPr>
          <w:rFonts w:hint="eastAsia"/>
        </w:rPr>
        <w:t>підвищення</w:t>
      </w:r>
    </w:p>
    <w:p w:rsidR="00D67815" w:rsidRDefault="00D67815" w:rsidP="00D67815">
      <w:r>
        <w:rPr>
          <w:rFonts w:hint="eastAsia"/>
        </w:rPr>
        <w:t>його</w:t>
      </w:r>
      <w:r>
        <w:t></w:t>
      </w:r>
      <w:r>
        <w:rPr>
          <w:rFonts w:hint="eastAsia"/>
        </w:rPr>
        <w:t>значення</w:t>
      </w:r>
      <w:r>
        <w:t></w:t>
      </w:r>
      <w:r>
        <w:rPr>
          <w:rFonts w:hint="eastAsia"/>
        </w:rPr>
        <w:t>у</w:t>
      </w:r>
      <w:r>
        <w:t></w:t>
      </w:r>
      <w:r>
        <w:rPr>
          <w:rFonts w:hint="eastAsia"/>
        </w:rPr>
        <w:t>фінансуванні</w:t>
      </w:r>
      <w:r>
        <w:t></w:t>
      </w:r>
      <w:r>
        <w:rPr>
          <w:rFonts w:hint="eastAsia"/>
        </w:rPr>
        <w:t>реального</w:t>
      </w:r>
      <w:r>
        <w:t></w:t>
      </w:r>
      <w:r>
        <w:rPr>
          <w:rFonts w:hint="eastAsia"/>
        </w:rPr>
        <w:t>сектору</w:t>
      </w:r>
      <w:r>
        <w:t></w:t>
      </w:r>
      <w:r>
        <w:rPr>
          <w:rFonts w:hint="eastAsia"/>
        </w:rPr>
        <w:t>та</w:t>
      </w:r>
      <w:r>
        <w:t></w:t>
      </w:r>
      <w:r>
        <w:rPr>
          <w:rFonts w:hint="eastAsia"/>
        </w:rPr>
        <w:t>зміцнення</w:t>
      </w:r>
      <w:r>
        <w:t></w:t>
      </w:r>
      <w:r>
        <w:rPr>
          <w:rFonts w:hint="eastAsia"/>
        </w:rPr>
        <w:t>міжнародної</w:t>
      </w:r>
    </w:p>
    <w:p w:rsidR="00D67815" w:rsidRDefault="00D67815" w:rsidP="00D67815">
      <w:r>
        <w:rPr>
          <w:rFonts w:hint="eastAsia"/>
        </w:rPr>
        <w:t>конкурентоспроможності</w:t>
      </w:r>
      <w:r>
        <w:t></w:t>
      </w:r>
      <w:r>
        <w:rPr>
          <w:rFonts w:hint="eastAsia"/>
        </w:rPr>
        <w:t>України</w:t>
      </w:r>
      <w:r>
        <w:t></w:t>
      </w:r>
    </w:p>
    <w:p w:rsidR="00D67815" w:rsidRDefault="00D67815" w:rsidP="00D67815">
      <w:r>
        <w:rPr>
          <w:rFonts w:hint="eastAsia"/>
        </w:rPr>
        <w:t>Об’єкт</w:t>
      </w:r>
      <w:r>
        <w:t></w:t>
      </w:r>
      <w:r>
        <w:rPr>
          <w:rFonts w:hint="eastAsia"/>
        </w:rPr>
        <w:t>дослідження</w:t>
      </w:r>
      <w:r>
        <w:t></w:t>
      </w:r>
      <w:r>
        <w:rPr>
          <w:rFonts w:hint="eastAsia"/>
        </w:rPr>
        <w:t>–</w:t>
      </w:r>
      <w:r>
        <w:t></w:t>
      </w:r>
      <w:r>
        <w:rPr>
          <w:rFonts w:hint="eastAsia"/>
        </w:rPr>
        <w:t>процеси</w:t>
      </w:r>
      <w:r>
        <w:t></w:t>
      </w:r>
      <w:r>
        <w:rPr>
          <w:rFonts w:hint="eastAsia"/>
        </w:rPr>
        <w:t>розвитку</w:t>
      </w:r>
      <w:r>
        <w:t></w:t>
      </w:r>
      <w:r>
        <w:rPr>
          <w:rFonts w:hint="eastAsia"/>
        </w:rPr>
        <w:t>та</w:t>
      </w:r>
      <w:r>
        <w:t></w:t>
      </w:r>
      <w:r>
        <w:rPr>
          <w:rFonts w:hint="eastAsia"/>
        </w:rPr>
        <w:t>функціонування</w:t>
      </w:r>
      <w:r>
        <w:t></w:t>
      </w:r>
      <w:r>
        <w:rPr>
          <w:rFonts w:hint="eastAsia"/>
        </w:rPr>
        <w:t>фінансового</w:t>
      </w:r>
    </w:p>
    <w:p w:rsidR="00D67815" w:rsidRDefault="00D67815" w:rsidP="00D67815">
      <w:r>
        <w:rPr>
          <w:rFonts w:hint="eastAsia"/>
        </w:rPr>
        <w:t>ринку</w:t>
      </w:r>
      <w:r>
        <w:t></w:t>
      </w:r>
      <w:r>
        <w:rPr>
          <w:rFonts w:hint="eastAsia"/>
        </w:rPr>
        <w:t>України</w:t>
      </w:r>
      <w:r>
        <w:t></w:t>
      </w:r>
      <w:r>
        <w:t></w:t>
      </w:r>
    </w:p>
    <w:p w:rsidR="00D67815" w:rsidRDefault="00D67815" w:rsidP="00D67815">
      <w:r>
        <w:t></w:t>
      </w:r>
    </w:p>
    <w:p w:rsidR="00D67815" w:rsidRDefault="00D67815" w:rsidP="00D67815">
      <w:r>
        <w:rPr>
          <w:rFonts w:hint="eastAsia"/>
        </w:rPr>
        <w:t>Предмет</w:t>
      </w:r>
      <w:r>
        <w:t></w:t>
      </w:r>
      <w:r>
        <w:rPr>
          <w:rFonts w:hint="eastAsia"/>
        </w:rPr>
        <w:t>дослідження</w:t>
      </w:r>
      <w:r>
        <w:t></w:t>
      </w:r>
      <w:r>
        <w:rPr>
          <w:rFonts w:hint="eastAsia"/>
        </w:rPr>
        <w:t>–</w:t>
      </w:r>
      <w:r>
        <w:t></w:t>
      </w:r>
      <w:r>
        <w:rPr>
          <w:rFonts w:hint="eastAsia"/>
        </w:rPr>
        <w:t>теоретико</w:t>
      </w:r>
      <w:r>
        <w:t></w:t>
      </w:r>
      <w:r>
        <w:rPr>
          <w:rFonts w:hint="eastAsia"/>
        </w:rPr>
        <w:t>методологічні</w:t>
      </w:r>
      <w:r>
        <w:t></w:t>
      </w:r>
      <w:r>
        <w:rPr>
          <w:rFonts w:hint="eastAsia"/>
        </w:rPr>
        <w:t>засади</w:t>
      </w:r>
      <w:r>
        <w:t></w:t>
      </w:r>
      <w:r>
        <w:rPr>
          <w:rFonts w:hint="eastAsia"/>
        </w:rPr>
        <w:t>та</w:t>
      </w:r>
      <w:r>
        <w:t></w:t>
      </w:r>
      <w:r>
        <w:rPr>
          <w:rFonts w:hint="eastAsia"/>
        </w:rPr>
        <w:t>практика</w:t>
      </w:r>
    </w:p>
    <w:p w:rsidR="00D67815" w:rsidRDefault="00D67815" w:rsidP="00D67815">
      <w:r>
        <w:rPr>
          <w:rFonts w:hint="eastAsia"/>
        </w:rPr>
        <w:t>функціонування</w:t>
      </w:r>
      <w:r>
        <w:t></w:t>
      </w:r>
      <w:r>
        <w:rPr>
          <w:rFonts w:hint="eastAsia"/>
        </w:rPr>
        <w:t>фінансового</w:t>
      </w:r>
      <w:r>
        <w:t></w:t>
      </w:r>
      <w:r>
        <w:rPr>
          <w:rFonts w:hint="eastAsia"/>
        </w:rPr>
        <w:t>ринку</w:t>
      </w:r>
      <w:r>
        <w:t></w:t>
      </w:r>
      <w:r>
        <w:rPr>
          <w:rFonts w:hint="eastAsia"/>
        </w:rPr>
        <w:t>України</w:t>
      </w:r>
      <w:r>
        <w:t></w:t>
      </w:r>
      <w:r>
        <w:rPr>
          <w:rFonts w:hint="eastAsia"/>
        </w:rPr>
        <w:t>як</w:t>
      </w:r>
      <w:r>
        <w:t></w:t>
      </w:r>
      <w:r>
        <w:rPr>
          <w:rFonts w:hint="eastAsia"/>
        </w:rPr>
        <w:t>складової</w:t>
      </w:r>
      <w:r>
        <w:t></w:t>
      </w:r>
      <w:r>
        <w:rPr>
          <w:rFonts w:hint="eastAsia"/>
        </w:rPr>
        <w:t>світового</w:t>
      </w:r>
      <w:r>
        <w:t></w:t>
      </w:r>
      <w:r>
        <w:rPr>
          <w:rFonts w:hint="eastAsia"/>
        </w:rPr>
        <w:t>фінансового</w:t>
      </w:r>
    </w:p>
    <w:p w:rsidR="00D67815" w:rsidRDefault="00D67815" w:rsidP="00D67815">
      <w:r>
        <w:rPr>
          <w:rFonts w:hint="eastAsia"/>
        </w:rPr>
        <w:t>простору</w:t>
      </w:r>
      <w:r>
        <w:t></w:t>
      </w:r>
    </w:p>
    <w:p w:rsidR="00D67815" w:rsidRDefault="00D67815" w:rsidP="00D67815">
      <w:r>
        <w:rPr>
          <w:rFonts w:hint="eastAsia"/>
        </w:rPr>
        <w:t>Методи</w:t>
      </w:r>
      <w:r>
        <w:t></w:t>
      </w:r>
      <w:r>
        <w:rPr>
          <w:rFonts w:hint="eastAsia"/>
        </w:rPr>
        <w:t>дослідження</w:t>
      </w:r>
      <w:r>
        <w:t></w:t>
      </w:r>
      <w:r>
        <w:t></w:t>
      </w:r>
      <w:r>
        <w:rPr>
          <w:rFonts w:hint="eastAsia"/>
        </w:rPr>
        <w:t>Методологічним</w:t>
      </w:r>
      <w:r>
        <w:t></w:t>
      </w:r>
      <w:r>
        <w:rPr>
          <w:rFonts w:hint="eastAsia"/>
        </w:rPr>
        <w:t>підґрунтям</w:t>
      </w:r>
      <w:r>
        <w:t></w:t>
      </w:r>
      <w:r>
        <w:rPr>
          <w:rFonts w:hint="eastAsia"/>
        </w:rPr>
        <w:t>дослідження</w:t>
      </w:r>
      <w:r>
        <w:t></w:t>
      </w:r>
      <w:r>
        <w:rPr>
          <w:rFonts w:hint="eastAsia"/>
        </w:rPr>
        <w:t>є</w:t>
      </w:r>
    </w:p>
    <w:p w:rsidR="00D67815" w:rsidRDefault="00D67815" w:rsidP="00D67815">
      <w:r>
        <w:rPr>
          <w:rFonts w:hint="eastAsia"/>
        </w:rPr>
        <w:t>фундаментальні</w:t>
      </w:r>
      <w:r>
        <w:t></w:t>
      </w:r>
      <w:r>
        <w:rPr>
          <w:rFonts w:hint="eastAsia"/>
        </w:rPr>
        <w:t>положення</w:t>
      </w:r>
      <w:r>
        <w:t></w:t>
      </w:r>
      <w:r>
        <w:rPr>
          <w:rFonts w:hint="eastAsia"/>
        </w:rPr>
        <w:t>економічної</w:t>
      </w:r>
      <w:r>
        <w:t></w:t>
      </w:r>
      <w:r>
        <w:rPr>
          <w:rFonts w:hint="eastAsia"/>
        </w:rPr>
        <w:t>теорії</w:t>
      </w:r>
      <w:r>
        <w:t></w:t>
      </w:r>
      <w:r>
        <w:rPr>
          <w:rFonts w:hint="eastAsia"/>
        </w:rPr>
        <w:t>й</w:t>
      </w:r>
      <w:r>
        <w:t></w:t>
      </w:r>
      <w:r>
        <w:rPr>
          <w:rFonts w:hint="eastAsia"/>
        </w:rPr>
        <w:t>теорії</w:t>
      </w:r>
      <w:r>
        <w:t></w:t>
      </w:r>
      <w:r>
        <w:rPr>
          <w:rFonts w:hint="eastAsia"/>
        </w:rPr>
        <w:t>фінансів</w:t>
      </w:r>
      <w:r>
        <w:t></w:t>
      </w:r>
      <w:r>
        <w:t></w:t>
      </w:r>
      <w:r>
        <w:rPr>
          <w:rFonts w:hint="eastAsia"/>
        </w:rPr>
        <w:t>наукові</w:t>
      </w:r>
      <w:r>
        <w:t></w:t>
      </w:r>
      <w:r>
        <w:rPr>
          <w:rFonts w:hint="eastAsia"/>
        </w:rPr>
        <w:t>концепції</w:t>
      </w:r>
    </w:p>
    <w:p w:rsidR="00D67815" w:rsidRDefault="00D67815" w:rsidP="00D67815">
      <w:r>
        <w:rPr>
          <w:rFonts w:hint="eastAsia"/>
        </w:rPr>
        <w:t>вітчизняних</w:t>
      </w:r>
      <w:r>
        <w:t></w:t>
      </w:r>
      <w:r>
        <w:rPr>
          <w:rFonts w:hint="eastAsia"/>
        </w:rPr>
        <w:t>і</w:t>
      </w:r>
      <w:r>
        <w:t></w:t>
      </w:r>
      <w:r>
        <w:rPr>
          <w:rFonts w:hint="eastAsia"/>
        </w:rPr>
        <w:t>зарубіжних</w:t>
      </w:r>
      <w:r>
        <w:t></w:t>
      </w:r>
      <w:r>
        <w:rPr>
          <w:rFonts w:hint="eastAsia"/>
        </w:rPr>
        <w:t>учених</w:t>
      </w:r>
      <w:r>
        <w:t></w:t>
      </w:r>
      <w:r>
        <w:t></w:t>
      </w:r>
      <w:r>
        <w:rPr>
          <w:rFonts w:hint="eastAsia"/>
        </w:rPr>
        <w:t>у</w:t>
      </w:r>
      <w:r>
        <w:t></w:t>
      </w:r>
      <w:r>
        <w:rPr>
          <w:rFonts w:hint="eastAsia"/>
        </w:rPr>
        <w:t>яких</w:t>
      </w:r>
      <w:r>
        <w:t></w:t>
      </w:r>
      <w:r>
        <w:rPr>
          <w:rFonts w:hint="eastAsia"/>
        </w:rPr>
        <w:t>розглянуто</w:t>
      </w:r>
      <w:r>
        <w:t></w:t>
      </w:r>
      <w:r>
        <w:rPr>
          <w:rFonts w:hint="eastAsia"/>
        </w:rPr>
        <w:t>закономірності</w:t>
      </w:r>
      <w:r>
        <w:t></w:t>
      </w:r>
      <w:r>
        <w:rPr>
          <w:rFonts w:hint="eastAsia"/>
        </w:rPr>
        <w:t>розвитку</w:t>
      </w:r>
      <w:r>
        <w:t></w:t>
      </w:r>
      <w:r>
        <w:rPr>
          <w:rFonts w:hint="eastAsia"/>
        </w:rPr>
        <w:t>та</w:t>
      </w:r>
    </w:p>
    <w:p w:rsidR="00D67815" w:rsidRDefault="00D67815" w:rsidP="00D67815">
      <w:r>
        <w:rPr>
          <w:rFonts w:hint="eastAsia"/>
        </w:rPr>
        <w:t>регулювання</w:t>
      </w:r>
      <w:r>
        <w:t></w:t>
      </w:r>
      <w:r>
        <w:rPr>
          <w:rFonts w:hint="eastAsia"/>
        </w:rPr>
        <w:t>фінансового</w:t>
      </w:r>
      <w:r>
        <w:t></w:t>
      </w:r>
      <w:r>
        <w:rPr>
          <w:rFonts w:hint="eastAsia"/>
        </w:rPr>
        <w:t>ринку</w:t>
      </w:r>
      <w:r>
        <w:t></w:t>
      </w:r>
      <w:r>
        <w:rPr>
          <w:rFonts w:hint="eastAsia"/>
        </w:rPr>
        <w:t>в</w:t>
      </w:r>
      <w:r>
        <w:t></w:t>
      </w:r>
      <w:r>
        <w:rPr>
          <w:rFonts w:hint="eastAsia"/>
        </w:rPr>
        <w:t>нерозривній</w:t>
      </w:r>
      <w:r>
        <w:t></w:t>
      </w:r>
      <w:r>
        <w:rPr>
          <w:rFonts w:hint="eastAsia"/>
        </w:rPr>
        <w:t>єдності</w:t>
      </w:r>
      <w:r>
        <w:t></w:t>
      </w:r>
      <w:r>
        <w:rPr>
          <w:rFonts w:hint="eastAsia"/>
        </w:rPr>
        <w:t>із</w:t>
      </w:r>
      <w:r>
        <w:t></w:t>
      </w:r>
      <w:r>
        <w:rPr>
          <w:rFonts w:hint="eastAsia"/>
        </w:rPr>
        <w:t>загальними</w:t>
      </w:r>
    </w:p>
    <w:p w:rsidR="00D67815" w:rsidRDefault="00D67815" w:rsidP="00D67815">
      <w:r>
        <w:rPr>
          <w:rFonts w:hint="eastAsia"/>
        </w:rPr>
        <w:t>економічними</w:t>
      </w:r>
      <w:r>
        <w:t></w:t>
      </w:r>
      <w:r>
        <w:rPr>
          <w:rFonts w:hint="eastAsia"/>
        </w:rPr>
        <w:t>процесами</w:t>
      </w:r>
      <w:r>
        <w:t></w:t>
      </w:r>
      <w:r>
        <w:rPr>
          <w:rFonts w:hint="eastAsia"/>
        </w:rPr>
        <w:t>в</w:t>
      </w:r>
      <w:r>
        <w:t></w:t>
      </w:r>
      <w:r>
        <w:rPr>
          <w:rFonts w:hint="eastAsia"/>
        </w:rPr>
        <w:t>країні</w:t>
      </w:r>
      <w:r>
        <w:t></w:t>
      </w:r>
      <w:r>
        <w:t></w:t>
      </w:r>
      <w:r>
        <w:rPr>
          <w:rFonts w:hint="eastAsia"/>
        </w:rPr>
        <w:t>Під</w:t>
      </w:r>
      <w:r>
        <w:t></w:t>
      </w:r>
      <w:r>
        <w:rPr>
          <w:rFonts w:hint="eastAsia"/>
        </w:rPr>
        <w:t>час</w:t>
      </w:r>
      <w:r>
        <w:t></w:t>
      </w:r>
      <w:r>
        <w:rPr>
          <w:rFonts w:hint="eastAsia"/>
        </w:rPr>
        <w:t>дослідження</w:t>
      </w:r>
      <w:r>
        <w:t></w:t>
      </w:r>
      <w:r>
        <w:rPr>
          <w:rFonts w:hint="eastAsia"/>
        </w:rPr>
        <w:t>використано</w:t>
      </w:r>
      <w:r>
        <w:t></w:t>
      </w:r>
      <w:r>
        <w:rPr>
          <w:rFonts w:hint="eastAsia"/>
        </w:rPr>
        <w:t>методи</w:t>
      </w:r>
      <w:r>
        <w:t></w:t>
      </w:r>
    </w:p>
    <w:p w:rsidR="00D67815" w:rsidRDefault="00D67815" w:rsidP="00D67815">
      <w:r>
        <w:rPr>
          <w:rFonts w:hint="eastAsia"/>
        </w:rPr>
        <w:t>теоретичного</w:t>
      </w:r>
      <w:r>
        <w:t></w:t>
      </w:r>
      <w:r>
        <w:rPr>
          <w:rFonts w:hint="eastAsia"/>
        </w:rPr>
        <w:t>узагальнення</w:t>
      </w:r>
      <w:r>
        <w:t></w:t>
      </w:r>
      <w:r>
        <w:rPr>
          <w:rFonts w:hint="eastAsia"/>
        </w:rPr>
        <w:t>й</w:t>
      </w:r>
      <w:r>
        <w:t></w:t>
      </w:r>
      <w:r>
        <w:rPr>
          <w:rFonts w:hint="eastAsia"/>
        </w:rPr>
        <w:t>порівняння</w:t>
      </w:r>
      <w:r>
        <w:t></w:t>
      </w:r>
      <w:r>
        <w:t></w:t>
      </w:r>
      <w:r>
        <w:rPr>
          <w:rFonts w:hint="eastAsia"/>
        </w:rPr>
        <w:t>для</w:t>
      </w:r>
      <w:r>
        <w:t></w:t>
      </w:r>
      <w:r>
        <w:rPr>
          <w:rFonts w:hint="eastAsia"/>
        </w:rPr>
        <w:t>уточнення</w:t>
      </w:r>
      <w:r>
        <w:t></w:t>
      </w:r>
      <w:r>
        <w:rPr>
          <w:rFonts w:hint="eastAsia"/>
        </w:rPr>
        <w:t>змісту</w:t>
      </w:r>
      <w:r>
        <w:t></w:t>
      </w:r>
      <w:r>
        <w:rPr>
          <w:rFonts w:hint="eastAsia"/>
        </w:rPr>
        <w:t>й</w:t>
      </w:r>
      <w:r>
        <w:t></w:t>
      </w:r>
      <w:r>
        <w:rPr>
          <w:rFonts w:hint="eastAsia"/>
        </w:rPr>
        <w:t>сутнісних</w:t>
      </w:r>
      <w:r>
        <w:t></w:t>
      </w:r>
      <w:r>
        <w:rPr>
          <w:rFonts w:hint="eastAsia"/>
        </w:rPr>
        <w:t>ознак</w:t>
      </w:r>
    </w:p>
    <w:p w:rsidR="00D67815" w:rsidRDefault="00D67815" w:rsidP="00D67815">
      <w:r>
        <w:rPr>
          <w:rFonts w:hint="eastAsia"/>
        </w:rPr>
        <w:t>фінансового</w:t>
      </w:r>
      <w:r>
        <w:t></w:t>
      </w:r>
      <w:r>
        <w:rPr>
          <w:rFonts w:hint="eastAsia"/>
        </w:rPr>
        <w:t>ринку</w:t>
      </w:r>
      <w:r>
        <w:t></w:t>
      </w:r>
      <w:r>
        <w:t></w:t>
      </w:r>
      <w:r>
        <w:t></w:t>
      </w:r>
      <w:r>
        <w:rPr>
          <w:rFonts w:hint="eastAsia"/>
        </w:rPr>
        <w:t>системного</w:t>
      </w:r>
      <w:r>
        <w:t></w:t>
      </w:r>
      <w:r>
        <w:rPr>
          <w:rFonts w:hint="eastAsia"/>
        </w:rPr>
        <w:t>та</w:t>
      </w:r>
      <w:r>
        <w:t></w:t>
      </w:r>
      <w:r>
        <w:rPr>
          <w:rFonts w:hint="eastAsia"/>
        </w:rPr>
        <w:t>просторового</w:t>
      </w:r>
      <w:r>
        <w:t></w:t>
      </w:r>
      <w:r>
        <w:rPr>
          <w:rFonts w:hint="eastAsia"/>
        </w:rPr>
        <w:t>підходу</w:t>
      </w:r>
      <w:r>
        <w:t></w:t>
      </w:r>
      <w:r>
        <w:t></w:t>
      </w:r>
      <w:r>
        <w:rPr>
          <w:rFonts w:hint="eastAsia"/>
        </w:rPr>
        <w:t>у</w:t>
      </w:r>
      <w:r>
        <w:t></w:t>
      </w:r>
      <w:r>
        <w:rPr>
          <w:rFonts w:hint="eastAsia"/>
        </w:rPr>
        <w:t>ході</w:t>
      </w:r>
      <w:r>
        <w:t></w:t>
      </w:r>
      <w:r>
        <w:rPr>
          <w:rFonts w:hint="eastAsia"/>
        </w:rPr>
        <w:t>всебічної</w:t>
      </w:r>
      <w:r>
        <w:t></w:t>
      </w:r>
      <w:r>
        <w:rPr>
          <w:rFonts w:hint="eastAsia"/>
        </w:rPr>
        <w:t>оцінки</w:t>
      </w:r>
    </w:p>
    <w:p w:rsidR="00D67815" w:rsidRDefault="00D67815" w:rsidP="00D67815">
      <w:r>
        <w:rPr>
          <w:rFonts w:hint="eastAsia"/>
        </w:rPr>
        <w:t>фінансового</w:t>
      </w:r>
      <w:r>
        <w:t></w:t>
      </w:r>
      <w:r>
        <w:rPr>
          <w:rFonts w:hint="eastAsia"/>
        </w:rPr>
        <w:t>ринку</w:t>
      </w:r>
      <w:r>
        <w:t></w:t>
      </w:r>
      <w:r>
        <w:t></w:t>
      </w:r>
      <w:r>
        <w:rPr>
          <w:rFonts w:hint="eastAsia"/>
        </w:rPr>
        <w:t>вивчення</w:t>
      </w:r>
      <w:r>
        <w:t></w:t>
      </w:r>
      <w:r>
        <w:rPr>
          <w:rFonts w:hint="eastAsia"/>
        </w:rPr>
        <w:t>взаємодії</w:t>
      </w:r>
      <w:r>
        <w:t></w:t>
      </w:r>
      <w:r>
        <w:rPr>
          <w:rFonts w:hint="eastAsia"/>
        </w:rPr>
        <w:t>структурних</w:t>
      </w:r>
      <w:r>
        <w:t></w:t>
      </w:r>
      <w:r>
        <w:rPr>
          <w:rFonts w:hint="eastAsia"/>
        </w:rPr>
        <w:t>елементів</w:t>
      </w:r>
      <w:r>
        <w:t></w:t>
      </w:r>
      <w:r>
        <w:rPr>
          <w:rFonts w:hint="eastAsia"/>
        </w:rPr>
        <w:t>і</w:t>
      </w:r>
      <w:r>
        <w:t></w:t>
      </w:r>
      <w:r>
        <w:rPr>
          <w:rFonts w:hint="eastAsia"/>
        </w:rPr>
        <w:t>механізмів</w:t>
      </w:r>
      <w:r>
        <w:t></w:t>
      </w:r>
      <w:r>
        <w:rPr>
          <w:rFonts w:hint="eastAsia"/>
        </w:rPr>
        <w:t>його</w:t>
      </w:r>
    </w:p>
    <w:p w:rsidR="00D67815" w:rsidRDefault="00D67815" w:rsidP="00D67815">
      <w:r>
        <w:rPr>
          <w:rFonts w:hint="eastAsia"/>
        </w:rPr>
        <w:t>регулювання</w:t>
      </w:r>
      <w:r>
        <w:t></w:t>
      </w:r>
      <w:r>
        <w:t></w:t>
      </w:r>
      <w:r>
        <w:t></w:t>
      </w:r>
      <w:r>
        <w:rPr>
          <w:rFonts w:hint="eastAsia"/>
        </w:rPr>
        <w:t>методи</w:t>
      </w:r>
      <w:r>
        <w:t></w:t>
      </w:r>
      <w:r>
        <w:rPr>
          <w:rFonts w:hint="eastAsia"/>
        </w:rPr>
        <w:t>логічного</w:t>
      </w:r>
      <w:r>
        <w:t></w:t>
      </w:r>
      <w:r>
        <w:rPr>
          <w:rFonts w:hint="eastAsia"/>
        </w:rPr>
        <w:t>узагальнення</w:t>
      </w:r>
      <w:r>
        <w:t></w:t>
      </w:r>
      <w:r>
        <w:t></w:t>
      </w:r>
      <w:r>
        <w:rPr>
          <w:rFonts w:hint="eastAsia"/>
        </w:rPr>
        <w:t>з</w:t>
      </w:r>
      <w:r>
        <w:t></w:t>
      </w:r>
      <w:r>
        <w:rPr>
          <w:rFonts w:hint="eastAsia"/>
        </w:rPr>
        <w:t>метою</w:t>
      </w:r>
      <w:r>
        <w:t></w:t>
      </w:r>
      <w:r>
        <w:rPr>
          <w:rFonts w:hint="eastAsia"/>
        </w:rPr>
        <w:t>забезпечення</w:t>
      </w:r>
    </w:p>
    <w:p w:rsidR="00D67815" w:rsidRDefault="00D67815" w:rsidP="00D67815">
      <w:r>
        <w:rPr>
          <w:rFonts w:hint="eastAsia"/>
        </w:rPr>
        <w:t>послідовності</w:t>
      </w:r>
      <w:r>
        <w:t></w:t>
      </w:r>
      <w:r>
        <w:rPr>
          <w:rFonts w:hint="eastAsia"/>
        </w:rPr>
        <w:t>виконання</w:t>
      </w:r>
      <w:r>
        <w:t></w:t>
      </w:r>
      <w:r>
        <w:rPr>
          <w:rFonts w:hint="eastAsia"/>
        </w:rPr>
        <w:t>наукового</w:t>
      </w:r>
      <w:r>
        <w:t></w:t>
      </w:r>
      <w:r>
        <w:rPr>
          <w:rFonts w:hint="eastAsia"/>
        </w:rPr>
        <w:t>дослідження</w:t>
      </w:r>
      <w:r>
        <w:t></w:t>
      </w:r>
      <w:r>
        <w:rPr>
          <w:rFonts w:hint="eastAsia"/>
        </w:rPr>
        <w:t>та</w:t>
      </w:r>
      <w:r>
        <w:t></w:t>
      </w:r>
      <w:r>
        <w:rPr>
          <w:rFonts w:hint="eastAsia"/>
        </w:rPr>
        <w:t>формування</w:t>
      </w:r>
      <w:r>
        <w:t></w:t>
      </w:r>
      <w:r>
        <w:rPr>
          <w:rFonts w:hint="eastAsia"/>
        </w:rPr>
        <w:t>висновків</w:t>
      </w:r>
      <w:r>
        <w:t></w:t>
      </w:r>
      <w:r>
        <w:t></w:t>
      </w:r>
    </w:p>
    <w:p w:rsidR="00D67815" w:rsidRDefault="00D67815" w:rsidP="00D67815">
      <w:r>
        <w:rPr>
          <w:rFonts w:hint="eastAsia"/>
        </w:rPr>
        <w:t>економіко</w:t>
      </w:r>
      <w:r>
        <w:t></w:t>
      </w:r>
      <w:r>
        <w:rPr>
          <w:rFonts w:hint="eastAsia"/>
        </w:rPr>
        <w:t>статистичні</w:t>
      </w:r>
      <w:r>
        <w:t></w:t>
      </w:r>
      <w:r>
        <w:rPr>
          <w:rFonts w:hint="eastAsia"/>
        </w:rPr>
        <w:t>методи</w:t>
      </w:r>
      <w:r>
        <w:t></w:t>
      </w:r>
      <w:r>
        <w:t></w:t>
      </w:r>
      <w:r>
        <w:rPr>
          <w:rFonts w:hint="eastAsia"/>
        </w:rPr>
        <w:t>у</w:t>
      </w:r>
      <w:r>
        <w:t></w:t>
      </w:r>
      <w:r>
        <w:rPr>
          <w:rFonts w:hint="eastAsia"/>
        </w:rPr>
        <w:t>контексті</w:t>
      </w:r>
      <w:r>
        <w:t></w:t>
      </w:r>
      <w:r>
        <w:rPr>
          <w:rFonts w:hint="eastAsia"/>
        </w:rPr>
        <w:t>вивчення</w:t>
      </w:r>
      <w:r>
        <w:t></w:t>
      </w:r>
      <w:r>
        <w:rPr>
          <w:rFonts w:hint="eastAsia"/>
        </w:rPr>
        <w:t>процесів</w:t>
      </w:r>
      <w:r>
        <w:t></w:t>
      </w:r>
      <w:r>
        <w:rPr>
          <w:rFonts w:hint="eastAsia"/>
        </w:rPr>
        <w:t>розвитку</w:t>
      </w:r>
      <w:r>
        <w:t></w:t>
      </w:r>
      <w:r>
        <w:rPr>
          <w:rFonts w:hint="eastAsia"/>
        </w:rPr>
        <w:t>й</w:t>
      </w:r>
    </w:p>
    <w:p w:rsidR="00D67815" w:rsidRDefault="00D67815" w:rsidP="00D67815">
      <w:r>
        <w:rPr>
          <w:rFonts w:hint="eastAsia"/>
        </w:rPr>
        <w:t>регулювання</w:t>
      </w:r>
      <w:r>
        <w:t></w:t>
      </w:r>
      <w:r>
        <w:rPr>
          <w:rFonts w:hint="eastAsia"/>
        </w:rPr>
        <w:t>фінансового</w:t>
      </w:r>
      <w:r>
        <w:t></w:t>
      </w:r>
      <w:r>
        <w:rPr>
          <w:rFonts w:hint="eastAsia"/>
        </w:rPr>
        <w:t>ринку</w:t>
      </w:r>
      <w:r>
        <w:t></w:t>
      </w:r>
      <w:r>
        <w:rPr>
          <w:rFonts w:hint="eastAsia"/>
        </w:rPr>
        <w:t>у</w:t>
      </w:r>
      <w:r>
        <w:t></w:t>
      </w:r>
      <w:r>
        <w:rPr>
          <w:rFonts w:hint="eastAsia"/>
        </w:rPr>
        <w:t>вітчизняній</w:t>
      </w:r>
      <w:r>
        <w:t></w:t>
      </w:r>
      <w:r>
        <w:rPr>
          <w:rFonts w:hint="eastAsia"/>
        </w:rPr>
        <w:t>економіці</w:t>
      </w:r>
      <w:r>
        <w:t></w:t>
      </w:r>
      <w:r>
        <w:rPr>
          <w:rFonts w:hint="eastAsia"/>
        </w:rPr>
        <w:t>як</w:t>
      </w:r>
      <w:r>
        <w:t></w:t>
      </w:r>
      <w:r>
        <w:rPr>
          <w:rFonts w:hint="eastAsia"/>
        </w:rPr>
        <w:t>відкритій</w:t>
      </w:r>
      <w:r>
        <w:t></w:t>
      </w:r>
      <w:r>
        <w:rPr>
          <w:rFonts w:hint="eastAsia"/>
        </w:rPr>
        <w:t>динамічній</w:t>
      </w:r>
    </w:p>
    <w:p w:rsidR="00D67815" w:rsidRDefault="00D67815" w:rsidP="00D67815">
      <w:r>
        <w:rPr>
          <w:rFonts w:hint="eastAsia"/>
        </w:rPr>
        <w:t>системі</w:t>
      </w:r>
      <w:r>
        <w:t></w:t>
      </w:r>
      <w:r>
        <w:t></w:t>
      </w:r>
      <w:r>
        <w:t></w:t>
      </w:r>
      <w:r>
        <w:rPr>
          <w:rFonts w:hint="eastAsia"/>
        </w:rPr>
        <w:t>У</w:t>
      </w:r>
      <w:r>
        <w:t></w:t>
      </w:r>
      <w:r>
        <w:rPr>
          <w:rFonts w:hint="eastAsia"/>
        </w:rPr>
        <w:t>роботі</w:t>
      </w:r>
      <w:r>
        <w:t></w:t>
      </w:r>
      <w:r>
        <w:rPr>
          <w:rFonts w:hint="eastAsia"/>
        </w:rPr>
        <w:t>застосовано</w:t>
      </w:r>
      <w:r>
        <w:t></w:t>
      </w:r>
      <w:r>
        <w:rPr>
          <w:rFonts w:hint="eastAsia"/>
        </w:rPr>
        <w:t>й</w:t>
      </w:r>
      <w:r>
        <w:t></w:t>
      </w:r>
      <w:r>
        <w:rPr>
          <w:rFonts w:hint="eastAsia"/>
        </w:rPr>
        <w:t>такі</w:t>
      </w:r>
      <w:r>
        <w:t></w:t>
      </w:r>
      <w:r>
        <w:rPr>
          <w:rFonts w:hint="eastAsia"/>
        </w:rPr>
        <w:t>загальнонаукові</w:t>
      </w:r>
      <w:r>
        <w:t></w:t>
      </w:r>
      <w:r>
        <w:rPr>
          <w:rFonts w:hint="eastAsia"/>
        </w:rPr>
        <w:t>методи</w:t>
      </w:r>
      <w:r>
        <w:t></w:t>
      </w:r>
      <w:r>
        <w:t></w:t>
      </w:r>
      <w:r>
        <w:rPr>
          <w:rFonts w:hint="eastAsia"/>
        </w:rPr>
        <w:t>як</w:t>
      </w:r>
      <w:r>
        <w:t></w:t>
      </w:r>
      <w:r>
        <w:rPr>
          <w:rFonts w:hint="eastAsia"/>
        </w:rPr>
        <w:t>переходу</w:t>
      </w:r>
      <w:r>
        <w:t></w:t>
      </w:r>
      <w:r>
        <w:rPr>
          <w:rFonts w:hint="eastAsia"/>
        </w:rPr>
        <w:t>від</w:t>
      </w:r>
    </w:p>
    <w:p w:rsidR="00D67815" w:rsidRDefault="00D67815" w:rsidP="00D67815">
      <w:r>
        <w:rPr>
          <w:rFonts w:hint="eastAsia"/>
        </w:rPr>
        <w:t>абстрактного</w:t>
      </w:r>
      <w:r>
        <w:t></w:t>
      </w:r>
      <w:r>
        <w:rPr>
          <w:rFonts w:hint="eastAsia"/>
        </w:rPr>
        <w:t>до</w:t>
      </w:r>
      <w:r>
        <w:t></w:t>
      </w:r>
      <w:r>
        <w:rPr>
          <w:rFonts w:hint="eastAsia"/>
        </w:rPr>
        <w:t>конкретного</w:t>
      </w:r>
      <w:r>
        <w:t></w:t>
      </w:r>
      <w:r>
        <w:t></w:t>
      </w:r>
      <w:r>
        <w:rPr>
          <w:rFonts w:hint="eastAsia"/>
        </w:rPr>
        <w:t>аналізу</w:t>
      </w:r>
      <w:r>
        <w:t></w:t>
      </w:r>
      <w:r>
        <w:rPr>
          <w:rFonts w:hint="eastAsia"/>
        </w:rPr>
        <w:t>та</w:t>
      </w:r>
      <w:r>
        <w:t></w:t>
      </w:r>
      <w:r>
        <w:rPr>
          <w:rFonts w:hint="eastAsia"/>
        </w:rPr>
        <w:t>синтезу</w:t>
      </w:r>
      <w:r>
        <w:t></w:t>
      </w:r>
      <w:r>
        <w:t></w:t>
      </w:r>
      <w:r>
        <w:rPr>
          <w:rFonts w:hint="eastAsia"/>
        </w:rPr>
        <w:t>індукції</w:t>
      </w:r>
      <w:r>
        <w:t></w:t>
      </w:r>
      <w:r>
        <w:rPr>
          <w:rFonts w:hint="eastAsia"/>
        </w:rPr>
        <w:t>й</w:t>
      </w:r>
      <w:r>
        <w:t></w:t>
      </w:r>
      <w:r>
        <w:rPr>
          <w:rFonts w:hint="eastAsia"/>
        </w:rPr>
        <w:t>дедукції</w:t>
      </w:r>
      <w:r>
        <w:t></w:t>
      </w:r>
      <w:r>
        <w:t></w:t>
      </w:r>
      <w:r>
        <w:rPr>
          <w:rFonts w:hint="eastAsia"/>
        </w:rPr>
        <w:t>у</w:t>
      </w:r>
      <w:r>
        <w:t></w:t>
      </w:r>
      <w:r>
        <w:rPr>
          <w:rFonts w:hint="eastAsia"/>
        </w:rPr>
        <w:t>ході</w:t>
      </w:r>
    </w:p>
    <w:p w:rsidR="00D67815" w:rsidRDefault="00D67815" w:rsidP="00D67815">
      <w:r>
        <w:rPr>
          <w:rFonts w:hint="eastAsia"/>
        </w:rPr>
        <w:t>оцінювання</w:t>
      </w:r>
      <w:r>
        <w:t></w:t>
      </w:r>
      <w:r>
        <w:rPr>
          <w:rFonts w:hint="eastAsia"/>
        </w:rPr>
        <w:t>закономірностей</w:t>
      </w:r>
      <w:r>
        <w:t></w:t>
      </w:r>
      <w:r>
        <w:rPr>
          <w:rFonts w:hint="eastAsia"/>
        </w:rPr>
        <w:t>і</w:t>
      </w:r>
      <w:r>
        <w:t></w:t>
      </w:r>
      <w:r>
        <w:rPr>
          <w:rFonts w:hint="eastAsia"/>
        </w:rPr>
        <w:t>динаміки</w:t>
      </w:r>
      <w:r>
        <w:t></w:t>
      </w:r>
      <w:r>
        <w:rPr>
          <w:rFonts w:hint="eastAsia"/>
        </w:rPr>
        <w:t>функціонування</w:t>
      </w:r>
      <w:r>
        <w:t></w:t>
      </w:r>
      <w:r>
        <w:rPr>
          <w:rFonts w:hint="eastAsia"/>
        </w:rPr>
        <w:t>фінансового</w:t>
      </w:r>
      <w:r>
        <w:t></w:t>
      </w:r>
      <w:r>
        <w:rPr>
          <w:rFonts w:hint="eastAsia"/>
        </w:rPr>
        <w:t>ринку</w:t>
      </w:r>
      <w:r>
        <w:t></w:t>
      </w:r>
      <w:r>
        <w:rPr>
          <w:rFonts w:hint="eastAsia"/>
        </w:rPr>
        <w:t>й</w:t>
      </w:r>
    </w:p>
    <w:p w:rsidR="00D67815" w:rsidRDefault="00D67815" w:rsidP="00D67815">
      <w:r>
        <w:rPr>
          <w:rFonts w:hint="eastAsia"/>
        </w:rPr>
        <w:t>обґрунтування</w:t>
      </w:r>
      <w:r>
        <w:t></w:t>
      </w:r>
      <w:r>
        <w:rPr>
          <w:rFonts w:hint="eastAsia"/>
        </w:rPr>
        <w:t>пропозицій</w:t>
      </w:r>
      <w:r>
        <w:t></w:t>
      </w:r>
      <w:r>
        <w:rPr>
          <w:rFonts w:hint="eastAsia"/>
        </w:rPr>
        <w:t>для</w:t>
      </w:r>
      <w:r>
        <w:t></w:t>
      </w:r>
      <w:r>
        <w:rPr>
          <w:rFonts w:hint="eastAsia"/>
        </w:rPr>
        <w:t>активізації</w:t>
      </w:r>
      <w:r>
        <w:t></w:t>
      </w:r>
      <w:r>
        <w:rPr>
          <w:rFonts w:hint="eastAsia"/>
        </w:rPr>
        <w:t>його</w:t>
      </w:r>
      <w:r>
        <w:t></w:t>
      </w:r>
      <w:r>
        <w:rPr>
          <w:rFonts w:hint="eastAsia"/>
        </w:rPr>
        <w:t>ролі</w:t>
      </w:r>
      <w:r>
        <w:t></w:t>
      </w:r>
      <w:r>
        <w:rPr>
          <w:rFonts w:hint="eastAsia"/>
        </w:rPr>
        <w:t>в</w:t>
      </w:r>
      <w:r>
        <w:t></w:t>
      </w:r>
      <w:r>
        <w:rPr>
          <w:rFonts w:hint="eastAsia"/>
        </w:rPr>
        <w:t>забезпеченні</w:t>
      </w:r>
      <w:r>
        <w:t></w:t>
      </w:r>
      <w:r>
        <w:rPr>
          <w:rFonts w:hint="eastAsia"/>
        </w:rPr>
        <w:t>розвитку</w:t>
      </w:r>
    </w:p>
    <w:p w:rsidR="00D67815" w:rsidRDefault="00D67815" w:rsidP="00D67815">
      <w:r>
        <w:rPr>
          <w:rFonts w:hint="eastAsia"/>
        </w:rPr>
        <w:t>економіки</w:t>
      </w:r>
      <w:r>
        <w:t></w:t>
      </w:r>
      <w:r>
        <w:rPr>
          <w:rFonts w:hint="eastAsia"/>
        </w:rPr>
        <w:t>України</w:t>
      </w:r>
      <w:r>
        <w:t></w:t>
      </w:r>
      <w:r>
        <w:t></w:t>
      </w:r>
      <w:r>
        <w:t></w:t>
      </w:r>
      <w:r>
        <w:rPr>
          <w:rFonts w:hint="eastAsia"/>
        </w:rPr>
        <w:t>Виконання</w:t>
      </w:r>
      <w:r>
        <w:t></w:t>
      </w:r>
      <w:r>
        <w:rPr>
          <w:rFonts w:hint="eastAsia"/>
        </w:rPr>
        <w:t>поставлених</w:t>
      </w:r>
      <w:r>
        <w:t></w:t>
      </w:r>
      <w:r>
        <w:rPr>
          <w:rFonts w:hint="eastAsia"/>
        </w:rPr>
        <w:t>завдань</w:t>
      </w:r>
      <w:r>
        <w:t></w:t>
      </w:r>
      <w:r>
        <w:rPr>
          <w:rFonts w:hint="eastAsia"/>
        </w:rPr>
        <w:t>ґрунтується</w:t>
      </w:r>
      <w:r>
        <w:t></w:t>
      </w:r>
      <w:r>
        <w:rPr>
          <w:rFonts w:hint="eastAsia"/>
        </w:rPr>
        <w:t>на</w:t>
      </w:r>
      <w:r>
        <w:t></w:t>
      </w:r>
      <w:r>
        <w:rPr>
          <w:rFonts w:hint="eastAsia"/>
        </w:rPr>
        <w:t>методах</w:t>
      </w:r>
    </w:p>
    <w:p w:rsidR="00D67815" w:rsidRDefault="00D67815" w:rsidP="00D67815">
      <w:r>
        <w:rPr>
          <w:rFonts w:hint="eastAsia"/>
        </w:rPr>
        <w:t>економіко</w:t>
      </w:r>
      <w:r>
        <w:t></w:t>
      </w:r>
      <w:r>
        <w:rPr>
          <w:rFonts w:hint="eastAsia"/>
        </w:rPr>
        <w:t>математичного</w:t>
      </w:r>
      <w:r>
        <w:t></w:t>
      </w:r>
      <w:r>
        <w:rPr>
          <w:rFonts w:hint="eastAsia"/>
        </w:rPr>
        <w:t>аналізу</w:t>
      </w:r>
      <w:r>
        <w:t></w:t>
      </w:r>
      <w:r>
        <w:t></w:t>
      </w:r>
      <w:r>
        <w:rPr>
          <w:rFonts w:hint="eastAsia"/>
        </w:rPr>
        <w:t>що</w:t>
      </w:r>
      <w:r>
        <w:t></w:t>
      </w:r>
      <w:r>
        <w:rPr>
          <w:rFonts w:hint="eastAsia"/>
        </w:rPr>
        <w:t>забезпечує</w:t>
      </w:r>
      <w:r>
        <w:t></w:t>
      </w:r>
      <w:r>
        <w:rPr>
          <w:rFonts w:hint="eastAsia"/>
        </w:rPr>
        <w:t>надійність</w:t>
      </w:r>
      <w:r>
        <w:t></w:t>
      </w:r>
      <w:r>
        <w:rPr>
          <w:rFonts w:hint="eastAsia"/>
        </w:rPr>
        <w:t>і</w:t>
      </w:r>
      <w:r>
        <w:t></w:t>
      </w:r>
      <w:r>
        <w:rPr>
          <w:rFonts w:hint="eastAsia"/>
        </w:rPr>
        <w:t>достовірність</w:t>
      </w:r>
    </w:p>
    <w:p w:rsidR="00D67815" w:rsidRDefault="00D67815" w:rsidP="00D67815">
      <w:r>
        <w:rPr>
          <w:rFonts w:hint="eastAsia"/>
        </w:rPr>
        <w:t>результатів</w:t>
      </w:r>
      <w:r>
        <w:t></w:t>
      </w:r>
      <w:r>
        <w:rPr>
          <w:rFonts w:hint="eastAsia"/>
        </w:rPr>
        <w:t>дослідження</w:t>
      </w:r>
      <w:r>
        <w:t></w:t>
      </w:r>
    </w:p>
    <w:p w:rsidR="00D67815" w:rsidRDefault="00D67815" w:rsidP="00D67815">
      <w:r>
        <w:rPr>
          <w:rFonts w:hint="eastAsia"/>
        </w:rPr>
        <w:t>Інформаційною</w:t>
      </w:r>
      <w:r>
        <w:t></w:t>
      </w:r>
      <w:r>
        <w:rPr>
          <w:rFonts w:hint="eastAsia"/>
        </w:rPr>
        <w:t>базою</w:t>
      </w:r>
      <w:r>
        <w:t></w:t>
      </w:r>
      <w:r>
        <w:rPr>
          <w:rFonts w:hint="eastAsia"/>
        </w:rPr>
        <w:t>дослідження</w:t>
      </w:r>
      <w:r>
        <w:t></w:t>
      </w:r>
      <w:r>
        <w:rPr>
          <w:rFonts w:hint="eastAsia"/>
        </w:rPr>
        <w:t>стали</w:t>
      </w:r>
      <w:r>
        <w:t></w:t>
      </w:r>
      <w:r>
        <w:rPr>
          <w:rFonts w:hint="eastAsia"/>
        </w:rPr>
        <w:t>законодавчі</w:t>
      </w:r>
      <w:r>
        <w:t></w:t>
      </w:r>
      <w:r>
        <w:rPr>
          <w:rFonts w:hint="eastAsia"/>
        </w:rPr>
        <w:t>та</w:t>
      </w:r>
      <w:r>
        <w:t></w:t>
      </w:r>
      <w:r>
        <w:rPr>
          <w:rFonts w:hint="eastAsia"/>
        </w:rPr>
        <w:t>нормативноправові</w:t>
      </w:r>
      <w:r>
        <w:t></w:t>
      </w:r>
      <w:r>
        <w:rPr>
          <w:rFonts w:hint="eastAsia"/>
        </w:rPr>
        <w:t>акти</w:t>
      </w:r>
      <w:r>
        <w:t></w:t>
      </w:r>
      <w:r>
        <w:t></w:t>
      </w:r>
      <w:r>
        <w:rPr>
          <w:rFonts w:hint="eastAsia"/>
        </w:rPr>
        <w:t>які</w:t>
      </w:r>
      <w:r>
        <w:t></w:t>
      </w:r>
      <w:r>
        <w:rPr>
          <w:rFonts w:hint="eastAsia"/>
        </w:rPr>
        <w:t>регламентують</w:t>
      </w:r>
      <w:r>
        <w:t></w:t>
      </w:r>
      <w:r>
        <w:rPr>
          <w:rFonts w:hint="eastAsia"/>
        </w:rPr>
        <w:t>функціонування</w:t>
      </w:r>
      <w:r>
        <w:t></w:t>
      </w:r>
      <w:r>
        <w:rPr>
          <w:rFonts w:hint="eastAsia"/>
        </w:rPr>
        <w:t>вітчизняного</w:t>
      </w:r>
      <w:r>
        <w:t></w:t>
      </w:r>
      <w:r>
        <w:rPr>
          <w:rFonts w:hint="eastAsia"/>
        </w:rPr>
        <w:t>фінансового</w:t>
      </w:r>
      <w:r>
        <w:t></w:t>
      </w:r>
      <w:r>
        <w:rPr>
          <w:rFonts w:hint="eastAsia"/>
        </w:rPr>
        <w:t>ринку</w:t>
      </w:r>
      <w:r>
        <w:t></w:t>
      </w:r>
    </w:p>
    <w:p w:rsidR="00D67815" w:rsidRDefault="00D67815" w:rsidP="00D67815">
      <w:r>
        <w:rPr>
          <w:rFonts w:hint="eastAsia"/>
        </w:rPr>
        <w:t>матеріали</w:t>
      </w:r>
      <w:r>
        <w:t></w:t>
      </w:r>
      <w:r>
        <w:rPr>
          <w:rFonts w:hint="eastAsia"/>
        </w:rPr>
        <w:t>Міністерства</w:t>
      </w:r>
      <w:r>
        <w:t></w:t>
      </w:r>
      <w:r>
        <w:rPr>
          <w:rFonts w:hint="eastAsia"/>
        </w:rPr>
        <w:t>фінансів</w:t>
      </w:r>
      <w:r>
        <w:t></w:t>
      </w:r>
      <w:r>
        <w:rPr>
          <w:rFonts w:hint="eastAsia"/>
        </w:rPr>
        <w:t>України</w:t>
      </w:r>
      <w:r>
        <w:t></w:t>
      </w:r>
      <w:r>
        <w:t></w:t>
      </w:r>
      <w:r>
        <w:rPr>
          <w:rFonts w:hint="eastAsia"/>
        </w:rPr>
        <w:t>Національного</w:t>
      </w:r>
      <w:r>
        <w:t></w:t>
      </w:r>
      <w:r>
        <w:rPr>
          <w:rFonts w:hint="eastAsia"/>
        </w:rPr>
        <w:t>банку</w:t>
      </w:r>
      <w:r>
        <w:t></w:t>
      </w:r>
      <w:r>
        <w:rPr>
          <w:rFonts w:hint="eastAsia"/>
        </w:rPr>
        <w:t>України</w:t>
      </w:r>
      <w:r>
        <w:t></w:t>
      </w:r>
    </w:p>
    <w:p w:rsidR="00D67815" w:rsidRDefault="00D67815" w:rsidP="00D67815">
      <w:r>
        <w:rPr>
          <w:rFonts w:hint="eastAsia"/>
        </w:rPr>
        <w:t>Державної</w:t>
      </w:r>
      <w:r>
        <w:t></w:t>
      </w:r>
      <w:r>
        <w:rPr>
          <w:rFonts w:hint="eastAsia"/>
        </w:rPr>
        <w:t>служби</w:t>
      </w:r>
      <w:r>
        <w:t></w:t>
      </w:r>
      <w:r>
        <w:rPr>
          <w:rFonts w:hint="eastAsia"/>
        </w:rPr>
        <w:t>статистики</w:t>
      </w:r>
      <w:r>
        <w:t></w:t>
      </w:r>
      <w:r>
        <w:rPr>
          <w:rFonts w:hint="eastAsia"/>
        </w:rPr>
        <w:t>України</w:t>
      </w:r>
      <w:r>
        <w:t></w:t>
      </w:r>
      <w:r>
        <w:t></w:t>
      </w:r>
      <w:r>
        <w:rPr>
          <w:rFonts w:hint="eastAsia"/>
        </w:rPr>
        <w:t>Міністерства</w:t>
      </w:r>
      <w:r>
        <w:t></w:t>
      </w:r>
      <w:r>
        <w:rPr>
          <w:rFonts w:hint="eastAsia"/>
        </w:rPr>
        <w:t>розвитку</w:t>
      </w:r>
      <w:r>
        <w:t></w:t>
      </w:r>
      <w:r>
        <w:rPr>
          <w:rFonts w:hint="eastAsia"/>
        </w:rPr>
        <w:t>економіки</w:t>
      </w:r>
      <w:r>
        <w:t></w:t>
      </w:r>
      <w:r>
        <w:t></w:t>
      </w:r>
      <w:r>
        <w:rPr>
          <w:rFonts w:hint="eastAsia"/>
        </w:rPr>
        <w:t>торгівлі</w:t>
      </w:r>
    </w:p>
    <w:p w:rsidR="00D67815" w:rsidRDefault="00D67815" w:rsidP="00D67815">
      <w:r>
        <w:rPr>
          <w:rFonts w:hint="eastAsia"/>
        </w:rPr>
        <w:t>та</w:t>
      </w:r>
      <w:r>
        <w:t></w:t>
      </w:r>
      <w:r>
        <w:rPr>
          <w:rFonts w:hint="eastAsia"/>
        </w:rPr>
        <w:t>сільського</w:t>
      </w:r>
      <w:r>
        <w:t></w:t>
      </w:r>
      <w:r>
        <w:rPr>
          <w:rFonts w:hint="eastAsia"/>
        </w:rPr>
        <w:t>господарства</w:t>
      </w:r>
      <w:r>
        <w:t></w:t>
      </w:r>
      <w:r>
        <w:rPr>
          <w:rFonts w:hint="eastAsia"/>
        </w:rPr>
        <w:t>України</w:t>
      </w:r>
      <w:r>
        <w:t></w:t>
      </w:r>
      <w:r>
        <w:t></w:t>
      </w:r>
      <w:r>
        <w:rPr>
          <w:rFonts w:hint="eastAsia"/>
        </w:rPr>
        <w:t>Національної</w:t>
      </w:r>
      <w:r>
        <w:t></w:t>
      </w:r>
      <w:r>
        <w:rPr>
          <w:rFonts w:hint="eastAsia"/>
        </w:rPr>
        <w:t>комісії</w:t>
      </w:r>
      <w:r>
        <w:t></w:t>
      </w:r>
      <w:r>
        <w:rPr>
          <w:rFonts w:hint="eastAsia"/>
        </w:rPr>
        <w:t>з</w:t>
      </w:r>
      <w:r>
        <w:t></w:t>
      </w:r>
      <w:r>
        <w:rPr>
          <w:rFonts w:hint="eastAsia"/>
        </w:rPr>
        <w:t>цінних</w:t>
      </w:r>
      <w:r>
        <w:t></w:t>
      </w:r>
      <w:r>
        <w:rPr>
          <w:rFonts w:hint="eastAsia"/>
        </w:rPr>
        <w:t>паперів</w:t>
      </w:r>
      <w:r>
        <w:t></w:t>
      </w:r>
      <w:r>
        <w:rPr>
          <w:rFonts w:hint="eastAsia"/>
        </w:rPr>
        <w:t>та</w:t>
      </w:r>
    </w:p>
    <w:p w:rsidR="00D67815" w:rsidRDefault="00D67815" w:rsidP="00D67815">
      <w:r>
        <w:rPr>
          <w:rFonts w:hint="eastAsia"/>
        </w:rPr>
        <w:t>фондового</w:t>
      </w:r>
      <w:r>
        <w:t></w:t>
      </w:r>
      <w:r>
        <w:rPr>
          <w:rFonts w:hint="eastAsia"/>
        </w:rPr>
        <w:t>ринку</w:t>
      </w:r>
      <w:r>
        <w:t></w:t>
      </w:r>
      <w:r>
        <w:t></w:t>
      </w:r>
      <w:r>
        <w:rPr>
          <w:rFonts w:hint="eastAsia"/>
        </w:rPr>
        <w:t>Агентства</w:t>
      </w:r>
      <w:r>
        <w:t></w:t>
      </w:r>
      <w:r>
        <w:rPr>
          <w:rFonts w:hint="eastAsia"/>
        </w:rPr>
        <w:t>з</w:t>
      </w:r>
      <w:r>
        <w:t></w:t>
      </w:r>
      <w:r>
        <w:rPr>
          <w:rFonts w:hint="eastAsia"/>
        </w:rPr>
        <w:t>розвитку</w:t>
      </w:r>
      <w:r>
        <w:t></w:t>
      </w:r>
      <w:r>
        <w:rPr>
          <w:rFonts w:hint="eastAsia"/>
        </w:rPr>
        <w:t>інфраструктури</w:t>
      </w:r>
      <w:r>
        <w:t></w:t>
      </w:r>
      <w:r>
        <w:rPr>
          <w:rFonts w:hint="eastAsia"/>
        </w:rPr>
        <w:t>фондового</w:t>
      </w:r>
      <w:r>
        <w:t></w:t>
      </w:r>
      <w:r>
        <w:rPr>
          <w:rFonts w:hint="eastAsia"/>
        </w:rPr>
        <w:t>ринку</w:t>
      </w:r>
      <w:r>
        <w:t></w:t>
      </w:r>
    </w:p>
    <w:p w:rsidR="00D67815" w:rsidRDefault="00D67815" w:rsidP="00D67815">
      <w:r>
        <w:rPr>
          <w:rFonts w:hint="eastAsia"/>
        </w:rPr>
        <w:t>Національної</w:t>
      </w:r>
      <w:r>
        <w:t></w:t>
      </w:r>
      <w:r>
        <w:rPr>
          <w:rFonts w:hint="eastAsia"/>
        </w:rPr>
        <w:t>комісії</w:t>
      </w:r>
      <w:r>
        <w:t></w:t>
      </w:r>
      <w:r>
        <w:t></w:t>
      </w:r>
      <w:r>
        <w:rPr>
          <w:rFonts w:hint="eastAsia"/>
        </w:rPr>
        <w:t>що</w:t>
      </w:r>
      <w:r>
        <w:t></w:t>
      </w:r>
      <w:r>
        <w:rPr>
          <w:rFonts w:hint="eastAsia"/>
        </w:rPr>
        <w:t>здійснює</w:t>
      </w:r>
      <w:r>
        <w:t></w:t>
      </w:r>
      <w:r>
        <w:rPr>
          <w:rFonts w:hint="eastAsia"/>
        </w:rPr>
        <w:t>державне</w:t>
      </w:r>
      <w:r>
        <w:t></w:t>
      </w:r>
      <w:r>
        <w:rPr>
          <w:rFonts w:hint="eastAsia"/>
        </w:rPr>
        <w:t>регулювання</w:t>
      </w:r>
      <w:r>
        <w:t></w:t>
      </w:r>
      <w:r>
        <w:rPr>
          <w:rFonts w:hint="eastAsia"/>
        </w:rPr>
        <w:t>у</w:t>
      </w:r>
      <w:r>
        <w:t></w:t>
      </w:r>
      <w:r>
        <w:rPr>
          <w:rFonts w:hint="eastAsia"/>
        </w:rPr>
        <w:t>сфері</w:t>
      </w:r>
      <w:r>
        <w:t></w:t>
      </w:r>
      <w:r>
        <w:rPr>
          <w:rFonts w:hint="eastAsia"/>
        </w:rPr>
        <w:t>ринків</w:t>
      </w:r>
    </w:p>
    <w:p w:rsidR="00D67815" w:rsidRDefault="00D67815" w:rsidP="00D67815">
      <w:r>
        <w:rPr>
          <w:rFonts w:hint="eastAsia"/>
        </w:rPr>
        <w:t>фінансових</w:t>
      </w:r>
      <w:r>
        <w:t></w:t>
      </w:r>
      <w:r>
        <w:rPr>
          <w:rFonts w:hint="eastAsia"/>
        </w:rPr>
        <w:t>послуг</w:t>
      </w:r>
      <w:r>
        <w:t></w:t>
      </w:r>
      <w:r>
        <w:t></w:t>
      </w:r>
      <w:r>
        <w:rPr>
          <w:rFonts w:hint="eastAsia"/>
        </w:rPr>
        <w:t>Світового</w:t>
      </w:r>
      <w:r>
        <w:t></w:t>
      </w:r>
      <w:r>
        <w:rPr>
          <w:rFonts w:hint="eastAsia"/>
        </w:rPr>
        <w:t>банку</w:t>
      </w:r>
      <w:r>
        <w:t></w:t>
      </w:r>
      <w:r>
        <w:t></w:t>
      </w:r>
      <w:r>
        <w:rPr>
          <w:rFonts w:hint="eastAsia"/>
        </w:rPr>
        <w:t>дані</w:t>
      </w:r>
      <w:r>
        <w:t></w:t>
      </w:r>
      <w:r>
        <w:rPr>
          <w:rFonts w:hint="eastAsia"/>
        </w:rPr>
        <w:t>міжнародних</w:t>
      </w:r>
      <w:r>
        <w:t></w:t>
      </w:r>
      <w:r>
        <w:rPr>
          <w:rFonts w:hint="eastAsia"/>
        </w:rPr>
        <w:t>фінансових</w:t>
      </w:r>
      <w:r>
        <w:t></w:t>
      </w:r>
      <w:r>
        <w:rPr>
          <w:rFonts w:hint="eastAsia"/>
        </w:rPr>
        <w:t>й</w:t>
      </w:r>
      <w:r>
        <w:t></w:t>
      </w:r>
      <w:r>
        <w:rPr>
          <w:rFonts w:hint="eastAsia"/>
        </w:rPr>
        <w:t>аналітичних</w:t>
      </w:r>
      <w:r>
        <w:t></w:t>
      </w:r>
    </w:p>
    <w:p w:rsidR="00D67815" w:rsidRDefault="00D67815" w:rsidP="00D67815">
      <w:r>
        <w:t></w:t>
      </w:r>
      <w:r>
        <w:t></w:t>
      </w:r>
    </w:p>
    <w:p w:rsidR="00D67815" w:rsidRDefault="00D67815" w:rsidP="00D67815">
      <w:r>
        <w:rPr>
          <w:rFonts w:hint="eastAsia"/>
        </w:rPr>
        <w:t>організацій</w:t>
      </w:r>
      <w:r>
        <w:t></w:t>
      </w:r>
      <w:r>
        <w:t></w:t>
      </w:r>
      <w:r>
        <w:rPr>
          <w:rFonts w:hint="eastAsia"/>
        </w:rPr>
        <w:t>а</w:t>
      </w:r>
      <w:r>
        <w:t></w:t>
      </w:r>
      <w:r>
        <w:rPr>
          <w:rFonts w:hint="eastAsia"/>
        </w:rPr>
        <w:t>також</w:t>
      </w:r>
      <w:r>
        <w:t></w:t>
      </w:r>
      <w:r>
        <w:rPr>
          <w:rFonts w:hint="eastAsia"/>
        </w:rPr>
        <w:t>монографії</w:t>
      </w:r>
      <w:r>
        <w:t></w:t>
      </w:r>
      <w:r>
        <w:rPr>
          <w:rFonts w:hint="eastAsia"/>
        </w:rPr>
        <w:t>та</w:t>
      </w:r>
      <w:r>
        <w:t></w:t>
      </w:r>
      <w:r>
        <w:rPr>
          <w:rFonts w:hint="eastAsia"/>
        </w:rPr>
        <w:t>інші</w:t>
      </w:r>
      <w:r>
        <w:t></w:t>
      </w:r>
      <w:r>
        <w:rPr>
          <w:rFonts w:hint="eastAsia"/>
        </w:rPr>
        <w:t>праці</w:t>
      </w:r>
      <w:r>
        <w:t></w:t>
      </w:r>
      <w:r>
        <w:rPr>
          <w:rFonts w:hint="eastAsia"/>
        </w:rPr>
        <w:t>вітчизняних</w:t>
      </w:r>
      <w:r>
        <w:t></w:t>
      </w:r>
      <w:r>
        <w:rPr>
          <w:rFonts w:hint="eastAsia"/>
        </w:rPr>
        <w:t>і</w:t>
      </w:r>
      <w:r>
        <w:t></w:t>
      </w:r>
      <w:r>
        <w:rPr>
          <w:rFonts w:hint="eastAsia"/>
        </w:rPr>
        <w:t>зарубіжних</w:t>
      </w:r>
      <w:r>
        <w:t></w:t>
      </w:r>
      <w:r>
        <w:rPr>
          <w:rFonts w:hint="eastAsia"/>
        </w:rPr>
        <w:t>авторів</w:t>
      </w:r>
      <w:r>
        <w:t></w:t>
      </w:r>
      <w:r>
        <w:t></w:t>
      </w:r>
      <w:r>
        <w:rPr>
          <w:rFonts w:hint="eastAsia"/>
        </w:rPr>
        <w:t>у</w:t>
      </w:r>
    </w:p>
    <w:p w:rsidR="00D67815" w:rsidRDefault="00D67815" w:rsidP="00D67815">
      <w:r>
        <w:rPr>
          <w:rFonts w:hint="eastAsia"/>
        </w:rPr>
        <w:t>яких</w:t>
      </w:r>
      <w:r>
        <w:t></w:t>
      </w:r>
      <w:r>
        <w:rPr>
          <w:rFonts w:hint="eastAsia"/>
        </w:rPr>
        <w:t>проаналізовано</w:t>
      </w:r>
      <w:r>
        <w:t></w:t>
      </w:r>
      <w:r>
        <w:rPr>
          <w:rFonts w:hint="eastAsia"/>
        </w:rPr>
        <w:t>стан</w:t>
      </w:r>
      <w:r>
        <w:t></w:t>
      </w:r>
      <w:r>
        <w:rPr>
          <w:rFonts w:hint="eastAsia"/>
        </w:rPr>
        <w:t>національного</w:t>
      </w:r>
      <w:r>
        <w:t></w:t>
      </w:r>
      <w:r>
        <w:rPr>
          <w:rFonts w:hint="eastAsia"/>
        </w:rPr>
        <w:t>фінансового</w:t>
      </w:r>
      <w:r>
        <w:t></w:t>
      </w:r>
      <w:r>
        <w:rPr>
          <w:rFonts w:hint="eastAsia"/>
        </w:rPr>
        <w:t>простору</w:t>
      </w:r>
      <w:r>
        <w:t></w:t>
      </w:r>
      <w:r>
        <w:rPr>
          <w:rFonts w:hint="eastAsia"/>
        </w:rPr>
        <w:t>й</w:t>
      </w:r>
      <w:r>
        <w:t></w:t>
      </w:r>
      <w:r>
        <w:rPr>
          <w:rFonts w:hint="eastAsia"/>
        </w:rPr>
        <w:t>соціальноекономічну</w:t>
      </w:r>
      <w:r>
        <w:t></w:t>
      </w:r>
      <w:r>
        <w:rPr>
          <w:rFonts w:hint="eastAsia"/>
        </w:rPr>
        <w:t>ситуацію</w:t>
      </w:r>
      <w:r>
        <w:t></w:t>
      </w:r>
      <w:r>
        <w:rPr>
          <w:rFonts w:hint="eastAsia"/>
        </w:rPr>
        <w:t>в</w:t>
      </w:r>
      <w:r>
        <w:t></w:t>
      </w:r>
      <w:r>
        <w:rPr>
          <w:rFonts w:hint="eastAsia"/>
        </w:rPr>
        <w:t>Україні</w:t>
      </w:r>
      <w:r>
        <w:t></w:t>
      </w:r>
      <w:r>
        <w:rPr>
          <w:rFonts w:hint="eastAsia"/>
        </w:rPr>
        <w:t>та</w:t>
      </w:r>
      <w:r>
        <w:t></w:t>
      </w:r>
      <w:r>
        <w:rPr>
          <w:rFonts w:hint="eastAsia"/>
        </w:rPr>
        <w:t>у</w:t>
      </w:r>
      <w:r>
        <w:t></w:t>
      </w:r>
      <w:r>
        <w:rPr>
          <w:rFonts w:hint="eastAsia"/>
        </w:rPr>
        <w:t>світі</w:t>
      </w:r>
      <w:r>
        <w:t></w:t>
      </w:r>
    </w:p>
    <w:p w:rsidR="00D67815" w:rsidRDefault="00D67815" w:rsidP="00D67815">
      <w:r>
        <w:rPr>
          <w:rFonts w:hint="eastAsia"/>
        </w:rPr>
        <w:t>Наукова</w:t>
      </w:r>
      <w:r>
        <w:t></w:t>
      </w:r>
      <w:r>
        <w:rPr>
          <w:rFonts w:hint="eastAsia"/>
        </w:rPr>
        <w:t>новизна</w:t>
      </w:r>
      <w:r>
        <w:t></w:t>
      </w:r>
      <w:r>
        <w:rPr>
          <w:rFonts w:hint="eastAsia"/>
        </w:rPr>
        <w:t>отриманих</w:t>
      </w:r>
      <w:r>
        <w:t></w:t>
      </w:r>
      <w:r>
        <w:rPr>
          <w:rFonts w:hint="eastAsia"/>
        </w:rPr>
        <w:t>результатів</w:t>
      </w:r>
      <w:r>
        <w:t></w:t>
      </w:r>
      <w:r>
        <w:rPr>
          <w:rFonts w:hint="eastAsia"/>
        </w:rPr>
        <w:t>полягає</w:t>
      </w:r>
      <w:r>
        <w:t></w:t>
      </w:r>
      <w:r>
        <w:rPr>
          <w:rFonts w:hint="eastAsia"/>
        </w:rPr>
        <w:t>в</w:t>
      </w:r>
      <w:r>
        <w:t></w:t>
      </w:r>
      <w:r>
        <w:rPr>
          <w:rFonts w:hint="eastAsia"/>
        </w:rPr>
        <w:t>розробленні</w:t>
      </w:r>
      <w:r>
        <w:t></w:t>
      </w:r>
      <w:r>
        <w:rPr>
          <w:rFonts w:hint="eastAsia"/>
        </w:rPr>
        <w:t>нових</w:t>
      </w:r>
    </w:p>
    <w:p w:rsidR="00D67815" w:rsidRDefault="00D67815" w:rsidP="00D67815">
      <w:r>
        <w:rPr>
          <w:rFonts w:hint="eastAsia"/>
        </w:rPr>
        <w:t>теоретико</w:t>
      </w:r>
      <w:r>
        <w:t></w:t>
      </w:r>
      <w:r>
        <w:rPr>
          <w:rFonts w:hint="eastAsia"/>
        </w:rPr>
        <w:t>методологічних</w:t>
      </w:r>
      <w:r>
        <w:t></w:t>
      </w:r>
      <w:r>
        <w:rPr>
          <w:rFonts w:hint="eastAsia"/>
        </w:rPr>
        <w:t>положень</w:t>
      </w:r>
      <w:r>
        <w:t></w:t>
      </w:r>
      <w:r>
        <w:t></w:t>
      </w:r>
      <w:r>
        <w:rPr>
          <w:rFonts w:hint="eastAsia"/>
        </w:rPr>
        <w:t>комплексному</w:t>
      </w:r>
      <w:r>
        <w:t></w:t>
      </w:r>
      <w:r>
        <w:rPr>
          <w:rFonts w:hint="eastAsia"/>
        </w:rPr>
        <w:t>дослідженні</w:t>
      </w:r>
      <w:r>
        <w:t></w:t>
      </w:r>
      <w:r>
        <w:rPr>
          <w:rFonts w:hint="eastAsia"/>
        </w:rPr>
        <w:t>теорії</w:t>
      </w:r>
      <w:r>
        <w:t></w:t>
      </w:r>
      <w:r>
        <w:rPr>
          <w:rFonts w:hint="eastAsia"/>
        </w:rPr>
        <w:t>та</w:t>
      </w:r>
    </w:p>
    <w:p w:rsidR="00D67815" w:rsidRDefault="00D67815" w:rsidP="00D67815">
      <w:r>
        <w:rPr>
          <w:rFonts w:hint="eastAsia"/>
        </w:rPr>
        <w:t>практики</w:t>
      </w:r>
      <w:r>
        <w:t></w:t>
      </w:r>
      <w:r>
        <w:rPr>
          <w:rFonts w:hint="eastAsia"/>
        </w:rPr>
        <w:t>функціонування</w:t>
      </w:r>
      <w:r>
        <w:t></w:t>
      </w:r>
      <w:r>
        <w:rPr>
          <w:rFonts w:hint="eastAsia"/>
        </w:rPr>
        <w:t>фінансового</w:t>
      </w:r>
      <w:r>
        <w:t></w:t>
      </w:r>
      <w:r>
        <w:rPr>
          <w:rFonts w:hint="eastAsia"/>
        </w:rPr>
        <w:t>ринку</w:t>
      </w:r>
      <w:r>
        <w:t></w:t>
      </w:r>
      <w:r>
        <w:rPr>
          <w:rFonts w:hint="eastAsia"/>
        </w:rPr>
        <w:t>за</w:t>
      </w:r>
      <w:r>
        <w:t></w:t>
      </w:r>
      <w:r>
        <w:rPr>
          <w:rFonts w:hint="eastAsia"/>
        </w:rPr>
        <w:t>умов</w:t>
      </w:r>
      <w:r>
        <w:t></w:t>
      </w:r>
      <w:r>
        <w:rPr>
          <w:rFonts w:hint="eastAsia"/>
        </w:rPr>
        <w:t>інтеграції</w:t>
      </w:r>
      <w:r>
        <w:t></w:t>
      </w:r>
      <w:r>
        <w:rPr>
          <w:rFonts w:hint="eastAsia"/>
        </w:rPr>
        <w:t>у</w:t>
      </w:r>
      <w:r>
        <w:t></w:t>
      </w:r>
      <w:r>
        <w:rPr>
          <w:rFonts w:hint="eastAsia"/>
        </w:rPr>
        <w:t>світовий</w:t>
      </w:r>
    </w:p>
    <w:p w:rsidR="00D67815" w:rsidRDefault="00D67815" w:rsidP="00D67815">
      <w:r>
        <w:rPr>
          <w:rFonts w:hint="eastAsia"/>
        </w:rPr>
        <w:t>фінансовий</w:t>
      </w:r>
      <w:r>
        <w:t></w:t>
      </w:r>
      <w:r>
        <w:rPr>
          <w:rFonts w:hint="eastAsia"/>
        </w:rPr>
        <w:t>простір</w:t>
      </w:r>
      <w:r>
        <w:t></w:t>
      </w:r>
      <w:r>
        <w:rPr>
          <w:rFonts w:hint="eastAsia"/>
        </w:rPr>
        <w:t>й</w:t>
      </w:r>
      <w:r>
        <w:t></w:t>
      </w:r>
      <w:r>
        <w:rPr>
          <w:rFonts w:hint="eastAsia"/>
        </w:rPr>
        <w:t>обґрунтуванні</w:t>
      </w:r>
      <w:r>
        <w:t></w:t>
      </w:r>
      <w:r>
        <w:rPr>
          <w:rFonts w:hint="eastAsia"/>
        </w:rPr>
        <w:t>практичних</w:t>
      </w:r>
      <w:r>
        <w:t></w:t>
      </w:r>
      <w:r>
        <w:rPr>
          <w:rFonts w:hint="eastAsia"/>
        </w:rPr>
        <w:t>рекомендацій</w:t>
      </w:r>
      <w:r>
        <w:t></w:t>
      </w:r>
      <w:r>
        <w:rPr>
          <w:rFonts w:hint="eastAsia"/>
        </w:rPr>
        <w:t>щодо</w:t>
      </w:r>
      <w:r>
        <w:t></w:t>
      </w:r>
      <w:r>
        <w:rPr>
          <w:rFonts w:hint="eastAsia"/>
        </w:rPr>
        <w:t>належного</w:t>
      </w:r>
    </w:p>
    <w:p w:rsidR="00D67815" w:rsidRDefault="00D67815" w:rsidP="00D67815">
      <w:r>
        <w:rPr>
          <w:rFonts w:hint="eastAsia"/>
        </w:rPr>
        <w:t>фінансового</w:t>
      </w:r>
      <w:r>
        <w:t></w:t>
      </w:r>
      <w:r>
        <w:rPr>
          <w:rFonts w:hint="eastAsia"/>
        </w:rPr>
        <w:t>забезпечення</w:t>
      </w:r>
      <w:r>
        <w:t></w:t>
      </w:r>
      <w:r>
        <w:rPr>
          <w:rFonts w:hint="eastAsia"/>
        </w:rPr>
        <w:t>сталого</w:t>
      </w:r>
      <w:r>
        <w:t></w:t>
      </w:r>
      <w:r>
        <w:rPr>
          <w:rFonts w:hint="eastAsia"/>
        </w:rPr>
        <w:t>розвитку</w:t>
      </w:r>
      <w:r>
        <w:t></w:t>
      </w:r>
      <w:r>
        <w:rPr>
          <w:rFonts w:hint="eastAsia"/>
        </w:rPr>
        <w:t>національної</w:t>
      </w:r>
      <w:r>
        <w:t></w:t>
      </w:r>
      <w:r>
        <w:rPr>
          <w:rFonts w:hint="eastAsia"/>
        </w:rPr>
        <w:t>економіки</w:t>
      </w:r>
      <w:r>
        <w:t></w:t>
      </w:r>
      <w:r>
        <w:rPr>
          <w:rFonts w:hint="eastAsia"/>
        </w:rPr>
        <w:t>України</w:t>
      </w:r>
      <w:r>
        <w:t></w:t>
      </w:r>
    </w:p>
    <w:p w:rsidR="00D67815" w:rsidRDefault="00D67815" w:rsidP="00D67815">
      <w:r>
        <w:rPr>
          <w:rFonts w:hint="eastAsia"/>
        </w:rPr>
        <w:t>До</w:t>
      </w:r>
      <w:r>
        <w:t></w:t>
      </w:r>
      <w:r>
        <w:rPr>
          <w:rFonts w:hint="eastAsia"/>
        </w:rPr>
        <w:t>найвагоміших</w:t>
      </w:r>
      <w:r>
        <w:t></w:t>
      </w:r>
      <w:r>
        <w:rPr>
          <w:rFonts w:hint="eastAsia"/>
        </w:rPr>
        <w:t>наукових</w:t>
      </w:r>
      <w:r>
        <w:t></w:t>
      </w:r>
      <w:r>
        <w:rPr>
          <w:rFonts w:hint="eastAsia"/>
        </w:rPr>
        <w:t>результатів</w:t>
      </w:r>
      <w:r>
        <w:t></w:t>
      </w:r>
      <w:r>
        <w:rPr>
          <w:rFonts w:hint="eastAsia"/>
        </w:rPr>
        <w:t>дисертації</w:t>
      </w:r>
      <w:r>
        <w:t></w:t>
      </w:r>
      <w:r>
        <w:t></w:t>
      </w:r>
      <w:r>
        <w:rPr>
          <w:rFonts w:hint="eastAsia"/>
        </w:rPr>
        <w:t>які</w:t>
      </w:r>
      <w:r>
        <w:t></w:t>
      </w:r>
      <w:r>
        <w:rPr>
          <w:rFonts w:hint="eastAsia"/>
        </w:rPr>
        <w:t>становлять</w:t>
      </w:r>
      <w:r>
        <w:t></w:t>
      </w:r>
      <w:r>
        <w:rPr>
          <w:rFonts w:hint="eastAsia"/>
        </w:rPr>
        <w:t>наукову</w:t>
      </w:r>
    </w:p>
    <w:p w:rsidR="00D67815" w:rsidRDefault="00D67815" w:rsidP="00D67815">
      <w:r>
        <w:rPr>
          <w:rFonts w:hint="eastAsia"/>
        </w:rPr>
        <w:t>новизну</w:t>
      </w:r>
      <w:r>
        <w:t></w:t>
      </w:r>
      <w:r>
        <w:t></w:t>
      </w:r>
      <w:r>
        <w:rPr>
          <w:rFonts w:hint="eastAsia"/>
        </w:rPr>
        <w:t>належать</w:t>
      </w:r>
      <w:r>
        <w:t></w:t>
      </w:r>
    </w:p>
    <w:p w:rsidR="00D67815" w:rsidRDefault="00D67815" w:rsidP="00D67815">
      <w:r>
        <w:rPr>
          <w:rFonts w:hint="eastAsia"/>
        </w:rPr>
        <w:t>уперше</w:t>
      </w:r>
      <w:r>
        <w:t></w:t>
      </w:r>
    </w:p>
    <w:p w:rsidR="00D67815" w:rsidRDefault="00D67815" w:rsidP="00D67815">
      <w:r>
        <w:t></w:t>
      </w:r>
      <w:r>
        <w:t></w:t>
      </w:r>
      <w:r>
        <w:rPr>
          <w:rFonts w:hint="eastAsia"/>
        </w:rPr>
        <w:t>обґрунтовано</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фінансового</w:t>
      </w:r>
    </w:p>
    <w:p w:rsidR="00D67815" w:rsidRDefault="00D67815" w:rsidP="00D67815">
      <w:r>
        <w:rPr>
          <w:rFonts w:hint="eastAsia"/>
        </w:rPr>
        <w:t>ринку</w:t>
      </w:r>
      <w:r>
        <w:t></w:t>
      </w:r>
      <w:r>
        <w:rPr>
          <w:rFonts w:hint="eastAsia"/>
        </w:rPr>
        <w:t>як</w:t>
      </w:r>
      <w:r>
        <w:t></w:t>
      </w:r>
      <w:r>
        <w:rPr>
          <w:rFonts w:hint="eastAsia"/>
        </w:rPr>
        <w:t>іманентної</w:t>
      </w:r>
      <w:r>
        <w:t></w:t>
      </w:r>
      <w:r>
        <w:rPr>
          <w:rFonts w:hint="eastAsia"/>
        </w:rPr>
        <w:t>підсистеми</w:t>
      </w:r>
      <w:r>
        <w:t></w:t>
      </w:r>
      <w:r>
        <w:rPr>
          <w:rFonts w:hint="eastAsia"/>
        </w:rPr>
        <w:t>фінансового</w:t>
      </w:r>
      <w:r>
        <w:t></w:t>
      </w:r>
      <w:r>
        <w:rPr>
          <w:rFonts w:hint="eastAsia"/>
        </w:rPr>
        <w:t>простору</w:t>
      </w:r>
      <w:r>
        <w:t></w:t>
      </w:r>
      <w:r>
        <w:rPr>
          <w:rFonts w:hint="eastAsia"/>
        </w:rPr>
        <w:t>національної</w:t>
      </w:r>
    </w:p>
    <w:p w:rsidR="00D67815" w:rsidRDefault="00D67815" w:rsidP="00D67815">
      <w:r>
        <w:rPr>
          <w:rFonts w:hint="eastAsia"/>
        </w:rPr>
        <w:t>економіки</w:t>
      </w:r>
      <w:r>
        <w:t></w:t>
      </w:r>
      <w:r>
        <w:rPr>
          <w:rFonts w:hint="eastAsia"/>
        </w:rPr>
        <w:t>з</w:t>
      </w:r>
      <w:r>
        <w:t></w:t>
      </w:r>
      <w:r>
        <w:rPr>
          <w:rFonts w:hint="eastAsia"/>
        </w:rPr>
        <w:t>визначенням</w:t>
      </w:r>
      <w:r>
        <w:t></w:t>
      </w:r>
      <w:r>
        <w:rPr>
          <w:rFonts w:hint="eastAsia"/>
        </w:rPr>
        <w:t>стратегічних</w:t>
      </w:r>
      <w:r>
        <w:t></w:t>
      </w:r>
      <w:r>
        <w:rPr>
          <w:rFonts w:hint="eastAsia"/>
        </w:rPr>
        <w:t>векторів</w:t>
      </w:r>
      <w:r>
        <w:t></w:t>
      </w:r>
      <w:r>
        <w:rPr>
          <w:rFonts w:hint="eastAsia"/>
        </w:rPr>
        <w:t>використання</w:t>
      </w:r>
      <w:r>
        <w:t></w:t>
      </w:r>
      <w:r>
        <w:rPr>
          <w:rFonts w:hint="eastAsia"/>
        </w:rPr>
        <w:t>ринкового</w:t>
      </w:r>
    </w:p>
    <w:p w:rsidR="00D67815" w:rsidRDefault="00D67815" w:rsidP="00D67815">
      <w:r>
        <w:rPr>
          <w:rFonts w:hint="eastAsia"/>
        </w:rPr>
        <w:t>механізму</w:t>
      </w:r>
      <w:r>
        <w:t></w:t>
      </w:r>
      <w:r>
        <w:rPr>
          <w:rFonts w:hint="eastAsia"/>
        </w:rPr>
        <w:t>залучення</w:t>
      </w:r>
      <w:r>
        <w:t></w:t>
      </w:r>
      <w:r>
        <w:rPr>
          <w:rFonts w:hint="eastAsia"/>
        </w:rPr>
        <w:t>і</w:t>
      </w:r>
      <w:r>
        <w:t></w:t>
      </w:r>
      <w:r>
        <w:rPr>
          <w:rFonts w:hint="eastAsia"/>
        </w:rPr>
        <w:t>розміщення</w:t>
      </w:r>
      <w:r>
        <w:t></w:t>
      </w:r>
      <w:r>
        <w:rPr>
          <w:rFonts w:hint="eastAsia"/>
        </w:rPr>
        <w:t>тимчасово</w:t>
      </w:r>
      <w:r>
        <w:t></w:t>
      </w:r>
      <w:r>
        <w:rPr>
          <w:rFonts w:hint="eastAsia"/>
        </w:rPr>
        <w:t>вільних</w:t>
      </w:r>
      <w:r>
        <w:t></w:t>
      </w:r>
      <w:r>
        <w:rPr>
          <w:rFonts w:hint="eastAsia"/>
        </w:rPr>
        <w:t>грошових</w:t>
      </w:r>
      <w:r>
        <w:t></w:t>
      </w:r>
      <w:r>
        <w:rPr>
          <w:rFonts w:hint="eastAsia"/>
        </w:rPr>
        <w:t>коштів</w:t>
      </w:r>
      <w:r>
        <w:t></w:t>
      </w:r>
      <w:r>
        <w:rPr>
          <w:rFonts w:hint="eastAsia"/>
        </w:rPr>
        <w:t>за</w:t>
      </w:r>
    </w:p>
    <w:p w:rsidR="00D67815" w:rsidRDefault="00D67815" w:rsidP="00D67815">
      <w:r>
        <w:rPr>
          <w:rFonts w:hint="eastAsia"/>
        </w:rPr>
        <w:t>умов</w:t>
      </w:r>
      <w:r>
        <w:t></w:t>
      </w:r>
      <w:r>
        <w:rPr>
          <w:rFonts w:hint="eastAsia"/>
        </w:rPr>
        <w:t>комплементарності</w:t>
      </w:r>
      <w:r>
        <w:t></w:t>
      </w:r>
      <w:r>
        <w:rPr>
          <w:rFonts w:hint="eastAsia"/>
        </w:rPr>
        <w:t>бізнес</w:t>
      </w:r>
      <w:r>
        <w:t></w:t>
      </w:r>
      <w:r>
        <w:rPr>
          <w:rFonts w:hint="eastAsia"/>
        </w:rPr>
        <w:t>процесів</w:t>
      </w:r>
      <w:r>
        <w:t></w:t>
      </w:r>
      <w:r>
        <w:t></w:t>
      </w:r>
      <w:r>
        <w:rPr>
          <w:rFonts w:hint="eastAsia"/>
        </w:rPr>
        <w:t>що</w:t>
      </w:r>
      <w:r>
        <w:t></w:t>
      </w:r>
      <w:r>
        <w:rPr>
          <w:rFonts w:hint="eastAsia"/>
        </w:rPr>
        <w:t>дало</w:t>
      </w:r>
      <w:r>
        <w:t></w:t>
      </w:r>
      <w:r>
        <w:rPr>
          <w:rFonts w:hint="eastAsia"/>
        </w:rPr>
        <w:t>змогу</w:t>
      </w:r>
      <w:r>
        <w:t></w:t>
      </w:r>
      <w:r>
        <w:rPr>
          <w:rFonts w:hint="eastAsia"/>
        </w:rPr>
        <w:t>виявити</w:t>
      </w:r>
      <w:r>
        <w:t></w:t>
      </w:r>
      <w:r>
        <w:rPr>
          <w:rFonts w:hint="eastAsia"/>
        </w:rPr>
        <w:t>зміну</w:t>
      </w:r>
    </w:p>
    <w:p w:rsidR="00D67815" w:rsidRDefault="00D67815" w:rsidP="00D67815">
      <w:r>
        <w:rPr>
          <w:rFonts w:hint="eastAsia"/>
        </w:rPr>
        <w:t>ролі</w:t>
      </w:r>
      <w:r>
        <w:t></w:t>
      </w:r>
      <w:r>
        <w:rPr>
          <w:rFonts w:hint="eastAsia"/>
        </w:rPr>
        <w:t>інститутів</w:t>
      </w:r>
      <w:r>
        <w:t></w:t>
      </w:r>
      <w:r>
        <w:rPr>
          <w:rFonts w:hint="eastAsia"/>
        </w:rPr>
        <w:t>фінансового</w:t>
      </w:r>
      <w:r>
        <w:t></w:t>
      </w:r>
      <w:r>
        <w:rPr>
          <w:rFonts w:hint="eastAsia"/>
        </w:rPr>
        <w:t>ринку</w:t>
      </w:r>
      <w:r>
        <w:t></w:t>
      </w:r>
      <w:r>
        <w:rPr>
          <w:rFonts w:hint="eastAsia"/>
        </w:rPr>
        <w:t>за</w:t>
      </w:r>
      <w:r>
        <w:t></w:t>
      </w:r>
      <w:r>
        <w:rPr>
          <w:rFonts w:hint="eastAsia"/>
        </w:rPr>
        <w:t>фінансіалізації</w:t>
      </w:r>
      <w:r>
        <w:t></w:t>
      </w:r>
      <w:r>
        <w:rPr>
          <w:rFonts w:hint="eastAsia"/>
        </w:rPr>
        <w:t>економіки</w:t>
      </w:r>
      <w:r>
        <w:t></w:t>
      </w:r>
      <w:r>
        <w:t></w:t>
      </w:r>
      <w:r>
        <w:rPr>
          <w:rFonts w:hint="eastAsia"/>
        </w:rPr>
        <w:t>визначити</w:t>
      </w:r>
    </w:p>
    <w:p w:rsidR="00D67815" w:rsidRDefault="00D67815" w:rsidP="00D67815">
      <w:r>
        <w:rPr>
          <w:rFonts w:hint="eastAsia"/>
        </w:rPr>
        <w:t>характерні</w:t>
      </w:r>
      <w:r>
        <w:t></w:t>
      </w:r>
      <w:r>
        <w:rPr>
          <w:rFonts w:hint="eastAsia"/>
        </w:rPr>
        <w:t>риси</w:t>
      </w:r>
      <w:r>
        <w:t></w:t>
      </w:r>
      <w:r>
        <w:rPr>
          <w:rFonts w:hint="eastAsia"/>
        </w:rPr>
        <w:t>його</w:t>
      </w:r>
      <w:r>
        <w:t></w:t>
      </w:r>
      <w:r>
        <w:rPr>
          <w:rFonts w:hint="eastAsia"/>
        </w:rPr>
        <w:t>трансформації</w:t>
      </w:r>
      <w:r>
        <w:t></w:t>
      </w:r>
      <w:r>
        <w:t></w:t>
      </w:r>
      <w:r>
        <w:rPr>
          <w:rFonts w:hint="eastAsia"/>
        </w:rPr>
        <w:t>виокремити</w:t>
      </w:r>
      <w:r>
        <w:t></w:t>
      </w:r>
      <w:r>
        <w:rPr>
          <w:rFonts w:hint="eastAsia"/>
        </w:rPr>
        <w:t>перспективні</w:t>
      </w:r>
      <w:r>
        <w:t></w:t>
      </w:r>
      <w:r>
        <w:rPr>
          <w:rFonts w:hint="eastAsia"/>
        </w:rPr>
        <w:t>напрями</w:t>
      </w:r>
    </w:p>
    <w:p w:rsidR="00D67815" w:rsidRDefault="00D67815" w:rsidP="00D67815">
      <w:r>
        <w:rPr>
          <w:rFonts w:hint="eastAsia"/>
        </w:rPr>
        <w:t>розвитку</w:t>
      </w:r>
      <w:r>
        <w:t></w:t>
      </w:r>
      <w:r>
        <w:rPr>
          <w:rFonts w:hint="eastAsia"/>
        </w:rPr>
        <w:t>з</w:t>
      </w:r>
      <w:r>
        <w:t></w:t>
      </w:r>
      <w:r>
        <w:rPr>
          <w:rFonts w:hint="eastAsia"/>
        </w:rPr>
        <w:t>урахуванням</w:t>
      </w:r>
      <w:r>
        <w:t></w:t>
      </w:r>
      <w:r>
        <w:rPr>
          <w:rFonts w:hint="eastAsia"/>
        </w:rPr>
        <w:t>дихотомії</w:t>
      </w:r>
      <w:r>
        <w:t></w:t>
      </w:r>
      <w:r>
        <w:rPr>
          <w:rFonts w:hint="eastAsia"/>
        </w:rPr>
        <w:t>“глобалізація</w:t>
      </w:r>
      <w:r>
        <w:t></w:t>
      </w:r>
      <w:r>
        <w:rPr>
          <w:rFonts w:hint="eastAsia"/>
        </w:rPr>
        <w:t>деглобалізація”</w:t>
      </w:r>
      <w:r>
        <w:t></w:t>
      </w:r>
    </w:p>
    <w:p w:rsidR="00D67815" w:rsidRDefault="00D67815" w:rsidP="00D67815">
      <w:r>
        <w:t></w:t>
      </w:r>
      <w:r>
        <w:t></w:t>
      </w:r>
      <w:r>
        <w:rPr>
          <w:rFonts w:hint="eastAsia"/>
        </w:rPr>
        <w:t>визначено</w:t>
      </w:r>
      <w:r>
        <w:t></w:t>
      </w:r>
      <w:r>
        <w:rPr>
          <w:rFonts w:hint="eastAsia"/>
        </w:rPr>
        <w:t>процес</w:t>
      </w:r>
      <w:r>
        <w:t></w:t>
      </w:r>
      <w:r>
        <w:rPr>
          <w:rFonts w:hint="eastAsia"/>
        </w:rPr>
        <w:t>цифровізації</w:t>
      </w:r>
      <w:r>
        <w:t></w:t>
      </w:r>
      <w:r>
        <w:rPr>
          <w:rFonts w:hint="eastAsia"/>
        </w:rPr>
        <w:t>економіки</w:t>
      </w:r>
      <w:r>
        <w:t></w:t>
      </w:r>
      <w:r>
        <w:rPr>
          <w:rFonts w:hint="eastAsia"/>
        </w:rPr>
        <w:t>як</w:t>
      </w:r>
      <w:r>
        <w:t></w:t>
      </w:r>
      <w:r>
        <w:rPr>
          <w:rFonts w:hint="eastAsia"/>
        </w:rPr>
        <w:t>основний</w:t>
      </w:r>
      <w:r>
        <w:t></w:t>
      </w:r>
      <w:r>
        <w:rPr>
          <w:rFonts w:hint="eastAsia"/>
        </w:rPr>
        <w:t>напрям</w:t>
      </w:r>
    </w:p>
    <w:p w:rsidR="00D67815" w:rsidRDefault="00D67815" w:rsidP="00D67815">
      <w:r>
        <w:rPr>
          <w:rFonts w:hint="eastAsia"/>
        </w:rPr>
        <w:t>трансформації</w:t>
      </w:r>
      <w:r>
        <w:t></w:t>
      </w:r>
      <w:r>
        <w:rPr>
          <w:rFonts w:hint="eastAsia"/>
        </w:rPr>
        <w:t>фінансового</w:t>
      </w:r>
      <w:r>
        <w:t></w:t>
      </w:r>
      <w:r>
        <w:rPr>
          <w:rFonts w:hint="eastAsia"/>
        </w:rPr>
        <w:t>ринку</w:t>
      </w:r>
      <w:r>
        <w:t></w:t>
      </w:r>
      <w:r>
        <w:rPr>
          <w:rFonts w:hint="eastAsia"/>
        </w:rPr>
        <w:t>через</w:t>
      </w:r>
      <w:r>
        <w:t></w:t>
      </w:r>
      <w:r>
        <w:rPr>
          <w:rFonts w:hint="eastAsia"/>
        </w:rPr>
        <w:t>впровадження</w:t>
      </w:r>
      <w:r>
        <w:t></w:t>
      </w:r>
      <w:r>
        <w:rPr>
          <w:rFonts w:hint="eastAsia"/>
        </w:rPr>
        <w:t>інноваційних</w:t>
      </w:r>
    </w:p>
    <w:p w:rsidR="00D67815" w:rsidRDefault="00D67815" w:rsidP="00D67815">
      <w:r>
        <w:rPr>
          <w:rFonts w:hint="eastAsia"/>
        </w:rPr>
        <w:t>технологій</w:t>
      </w:r>
      <w:r>
        <w:t></w:t>
      </w:r>
      <w:r>
        <w:rPr>
          <w:rFonts w:hint="eastAsia"/>
        </w:rPr>
        <w:t>і</w:t>
      </w:r>
      <w:r>
        <w:t></w:t>
      </w:r>
      <w:r>
        <w:rPr>
          <w:rFonts w:hint="eastAsia"/>
        </w:rPr>
        <w:t>продуктів</w:t>
      </w:r>
      <w:r>
        <w:t></w:t>
      </w:r>
      <w:r>
        <w:t></w:t>
      </w:r>
      <w:r>
        <w:rPr>
          <w:rFonts w:hint="eastAsia"/>
        </w:rPr>
        <w:t>нових</w:t>
      </w:r>
      <w:r>
        <w:t></w:t>
      </w:r>
      <w:r>
        <w:rPr>
          <w:rFonts w:hint="eastAsia"/>
        </w:rPr>
        <w:t>фінансових</w:t>
      </w:r>
      <w:r>
        <w:t></w:t>
      </w:r>
      <w:r>
        <w:rPr>
          <w:rFonts w:hint="eastAsia"/>
        </w:rPr>
        <w:t>інструментів</w:t>
      </w:r>
      <w:r>
        <w:t></w:t>
      </w:r>
      <w:r>
        <w:t></w:t>
      </w:r>
      <w:r>
        <w:rPr>
          <w:rFonts w:hint="eastAsia"/>
        </w:rPr>
        <w:t>що</w:t>
      </w:r>
      <w:r>
        <w:t></w:t>
      </w:r>
      <w:r>
        <w:rPr>
          <w:rFonts w:hint="eastAsia"/>
        </w:rPr>
        <w:t>забезпечує</w:t>
      </w:r>
    </w:p>
    <w:p w:rsidR="00D67815" w:rsidRDefault="00D67815" w:rsidP="00D67815">
      <w:r>
        <w:rPr>
          <w:rFonts w:hint="eastAsia"/>
        </w:rPr>
        <w:t>комплексність</w:t>
      </w:r>
      <w:r>
        <w:t></w:t>
      </w:r>
      <w:r>
        <w:t></w:t>
      </w:r>
      <w:r>
        <w:rPr>
          <w:rFonts w:hint="eastAsia"/>
        </w:rPr>
        <w:t>знеособленість</w:t>
      </w:r>
      <w:r>
        <w:t></w:t>
      </w:r>
      <w:r>
        <w:rPr>
          <w:rFonts w:hint="eastAsia"/>
        </w:rPr>
        <w:t>та</w:t>
      </w:r>
      <w:r>
        <w:t></w:t>
      </w:r>
      <w:r>
        <w:rPr>
          <w:rFonts w:hint="eastAsia"/>
        </w:rPr>
        <w:t>створює</w:t>
      </w:r>
      <w:r>
        <w:t></w:t>
      </w:r>
      <w:r>
        <w:rPr>
          <w:rFonts w:hint="eastAsia"/>
        </w:rPr>
        <w:t>умови</w:t>
      </w:r>
      <w:r>
        <w:t></w:t>
      </w:r>
      <w:r>
        <w:rPr>
          <w:rFonts w:hint="eastAsia"/>
        </w:rPr>
        <w:t>індивідуальності</w:t>
      </w:r>
    </w:p>
    <w:p w:rsidR="00D67815" w:rsidRDefault="00D67815" w:rsidP="00D67815">
      <w:r>
        <w:rPr>
          <w:rFonts w:hint="eastAsia"/>
        </w:rPr>
        <w:t>споживання</w:t>
      </w:r>
      <w:r>
        <w:t></w:t>
      </w:r>
      <w:r>
        <w:rPr>
          <w:rFonts w:hint="eastAsia"/>
        </w:rPr>
        <w:t>фінансових</w:t>
      </w:r>
      <w:r>
        <w:t></w:t>
      </w:r>
      <w:r>
        <w:rPr>
          <w:rFonts w:hint="eastAsia"/>
        </w:rPr>
        <w:t>послуг</w:t>
      </w:r>
      <w:r>
        <w:t></w:t>
      </w:r>
      <w:r>
        <w:t></w:t>
      </w:r>
      <w:r>
        <w:rPr>
          <w:rFonts w:hint="eastAsia"/>
        </w:rPr>
        <w:t>де</w:t>
      </w:r>
      <w:r>
        <w:t></w:t>
      </w:r>
      <w:r>
        <w:rPr>
          <w:rFonts w:hint="eastAsia"/>
        </w:rPr>
        <w:t>фінансова</w:t>
      </w:r>
      <w:r>
        <w:t></w:t>
      </w:r>
      <w:r>
        <w:rPr>
          <w:rFonts w:hint="eastAsia"/>
        </w:rPr>
        <w:t>і</w:t>
      </w:r>
      <w:r>
        <w:t></w:t>
      </w:r>
      <w:r>
        <w:rPr>
          <w:rFonts w:hint="eastAsia"/>
        </w:rPr>
        <w:t>цифрова</w:t>
      </w:r>
      <w:r>
        <w:t></w:t>
      </w:r>
      <w:r>
        <w:rPr>
          <w:rFonts w:hint="eastAsia"/>
        </w:rPr>
        <w:t>грамотність</w:t>
      </w:r>
    </w:p>
    <w:p w:rsidR="00D67815" w:rsidRDefault="00D67815" w:rsidP="00D67815">
      <w:r>
        <w:rPr>
          <w:rFonts w:hint="eastAsia"/>
        </w:rPr>
        <w:t>індивіда</w:t>
      </w:r>
      <w:r>
        <w:t></w:t>
      </w:r>
      <w:r>
        <w:rPr>
          <w:rFonts w:hint="eastAsia"/>
        </w:rPr>
        <w:t>формує</w:t>
      </w:r>
      <w:r>
        <w:t></w:t>
      </w:r>
      <w:r>
        <w:rPr>
          <w:rFonts w:hint="eastAsia"/>
        </w:rPr>
        <w:t>нові</w:t>
      </w:r>
      <w:r>
        <w:t></w:t>
      </w:r>
      <w:r>
        <w:rPr>
          <w:rFonts w:hint="eastAsia"/>
        </w:rPr>
        <w:t>стандарти</w:t>
      </w:r>
      <w:r>
        <w:t></w:t>
      </w:r>
      <w:r>
        <w:rPr>
          <w:rFonts w:hint="eastAsia"/>
        </w:rPr>
        <w:t>його</w:t>
      </w:r>
      <w:r>
        <w:t></w:t>
      </w:r>
      <w:r>
        <w:rPr>
          <w:rFonts w:hint="eastAsia"/>
        </w:rPr>
        <w:t>економічної</w:t>
      </w:r>
      <w:r>
        <w:t></w:t>
      </w:r>
      <w:r>
        <w:rPr>
          <w:rFonts w:hint="eastAsia"/>
        </w:rPr>
        <w:t>поведінки</w:t>
      </w:r>
      <w:r>
        <w:t></w:t>
      </w:r>
      <w:r>
        <w:rPr>
          <w:rFonts w:hint="eastAsia"/>
        </w:rPr>
        <w:t>й</w:t>
      </w:r>
      <w:r>
        <w:t></w:t>
      </w:r>
      <w:r>
        <w:rPr>
          <w:rFonts w:hint="eastAsia"/>
        </w:rPr>
        <w:t>активізує</w:t>
      </w:r>
    </w:p>
    <w:p w:rsidR="00D67815" w:rsidRDefault="00D67815" w:rsidP="00D67815">
      <w:r>
        <w:rPr>
          <w:rFonts w:hint="eastAsia"/>
        </w:rPr>
        <w:t>залучення</w:t>
      </w:r>
      <w:r>
        <w:t></w:t>
      </w:r>
      <w:r>
        <w:rPr>
          <w:rFonts w:hint="eastAsia"/>
        </w:rPr>
        <w:t>його</w:t>
      </w:r>
      <w:r>
        <w:t></w:t>
      </w:r>
      <w:r>
        <w:rPr>
          <w:rFonts w:hint="eastAsia"/>
        </w:rPr>
        <w:t>грошових</w:t>
      </w:r>
      <w:r>
        <w:t></w:t>
      </w:r>
      <w:r>
        <w:rPr>
          <w:rFonts w:hint="eastAsia"/>
        </w:rPr>
        <w:t>коштів</w:t>
      </w:r>
      <w:r>
        <w:t></w:t>
      </w:r>
      <w:r>
        <w:rPr>
          <w:rFonts w:hint="eastAsia"/>
        </w:rPr>
        <w:t>на</w:t>
      </w:r>
      <w:r>
        <w:t></w:t>
      </w:r>
      <w:r>
        <w:rPr>
          <w:rFonts w:hint="eastAsia"/>
        </w:rPr>
        <w:t>фінансовий</w:t>
      </w:r>
      <w:r>
        <w:t></w:t>
      </w:r>
      <w:r>
        <w:rPr>
          <w:rFonts w:hint="eastAsia"/>
        </w:rPr>
        <w:t>ринок</w:t>
      </w:r>
      <w:r>
        <w:t></w:t>
      </w:r>
      <w:r>
        <w:t></w:t>
      </w:r>
      <w:r>
        <w:rPr>
          <w:rFonts w:hint="eastAsia"/>
        </w:rPr>
        <w:t>Аргументовано</w:t>
      </w:r>
    </w:p>
    <w:p w:rsidR="00D67815" w:rsidRDefault="00D67815" w:rsidP="00D67815">
      <w:r>
        <w:rPr>
          <w:rFonts w:hint="eastAsia"/>
        </w:rPr>
        <w:t>доцільність</w:t>
      </w:r>
      <w:r>
        <w:t></w:t>
      </w:r>
      <w:r>
        <w:rPr>
          <w:rFonts w:hint="eastAsia"/>
        </w:rPr>
        <w:t>визнання</w:t>
      </w:r>
      <w:r>
        <w:t></w:t>
      </w:r>
      <w:r>
        <w:rPr>
          <w:rFonts w:hint="eastAsia"/>
        </w:rPr>
        <w:t>фінтех</w:t>
      </w:r>
      <w:r>
        <w:t></w:t>
      </w:r>
      <w:r>
        <w:rPr>
          <w:rFonts w:hint="eastAsia"/>
        </w:rPr>
        <w:t>компаній</w:t>
      </w:r>
      <w:r>
        <w:t></w:t>
      </w:r>
      <w:r>
        <w:rPr>
          <w:rFonts w:hint="eastAsia"/>
        </w:rPr>
        <w:t>як</w:t>
      </w:r>
      <w:r>
        <w:t></w:t>
      </w:r>
      <w:r>
        <w:rPr>
          <w:rFonts w:hint="eastAsia"/>
        </w:rPr>
        <w:t>елемента</w:t>
      </w:r>
      <w:r>
        <w:t></w:t>
      </w:r>
      <w:r>
        <w:rPr>
          <w:rFonts w:hint="eastAsia"/>
        </w:rPr>
        <w:t>ринкової</w:t>
      </w:r>
    </w:p>
    <w:p w:rsidR="00D67815" w:rsidRDefault="00D67815" w:rsidP="00D67815">
      <w:r>
        <w:rPr>
          <w:rFonts w:hint="eastAsia"/>
        </w:rPr>
        <w:t>інфраструктури</w:t>
      </w:r>
      <w:r>
        <w:t></w:t>
      </w:r>
      <w:r>
        <w:t></w:t>
      </w:r>
      <w:r>
        <w:rPr>
          <w:rFonts w:hint="eastAsia"/>
        </w:rPr>
        <w:t>що</w:t>
      </w:r>
      <w:r>
        <w:t></w:t>
      </w:r>
      <w:r>
        <w:rPr>
          <w:rFonts w:hint="eastAsia"/>
        </w:rPr>
        <w:t>використовують</w:t>
      </w:r>
      <w:r>
        <w:t></w:t>
      </w:r>
      <w:r>
        <w:rPr>
          <w:rFonts w:hint="eastAsia"/>
        </w:rPr>
        <w:t>інноваційні</w:t>
      </w:r>
      <w:r>
        <w:t></w:t>
      </w:r>
      <w:r>
        <w:rPr>
          <w:rFonts w:hint="eastAsia"/>
        </w:rPr>
        <w:t>цифрові</w:t>
      </w:r>
      <w:r>
        <w:t></w:t>
      </w:r>
      <w:r>
        <w:rPr>
          <w:rFonts w:hint="eastAsia"/>
        </w:rPr>
        <w:t>технології</w:t>
      </w:r>
      <w:r>
        <w:t></w:t>
      </w:r>
      <w:r>
        <w:rPr>
          <w:rFonts w:hint="eastAsia"/>
        </w:rPr>
        <w:t>задля</w:t>
      </w:r>
    </w:p>
    <w:p w:rsidR="00D67815" w:rsidRDefault="00D67815" w:rsidP="00D67815">
      <w:r>
        <w:rPr>
          <w:rFonts w:hint="eastAsia"/>
        </w:rPr>
        <w:t>поліпшення</w:t>
      </w:r>
      <w:r>
        <w:t></w:t>
      </w:r>
      <w:r>
        <w:rPr>
          <w:rFonts w:hint="eastAsia"/>
        </w:rPr>
        <w:t>й</w:t>
      </w:r>
      <w:r>
        <w:t></w:t>
      </w:r>
      <w:r>
        <w:rPr>
          <w:rFonts w:hint="eastAsia"/>
        </w:rPr>
        <w:t>оптимізації</w:t>
      </w:r>
      <w:r>
        <w:t></w:t>
      </w:r>
      <w:r>
        <w:rPr>
          <w:rFonts w:hint="eastAsia"/>
        </w:rPr>
        <w:t>надання</w:t>
      </w:r>
      <w:r>
        <w:t></w:t>
      </w:r>
      <w:r>
        <w:rPr>
          <w:rFonts w:hint="eastAsia"/>
        </w:rPr>
        <w:t>фінансових</w:t>
      </w:r>
      <w:r>
        <w:t></w:t>
      </w:r>
      <w:r>
        <w:rPr>
          <w:rFonts w:hint="eastAsia"/>
        </w:rPr>
        <w:t>послуг</w:t>
      </w:r>
      <w:r>
        <w:t></w:t>
      </w:r>
      <w:r>
        <w:rPr>
          <w:rFonts w:hint="eastAsia"/>
        </w:rPr>
        <w:t>банками</w:t>
      </w:r>
      <w:r>
        <w:t></w:t>
      </w:r>
      <w:r>
        <w:rPr>
          <w:rFonts w:hint="eastAsia"/>
        </w:rPr>
        <w:t>і</w:t>
      </w:r>
    </w:p>
    <w:p w:rsidR="00D67815" w:rsidRDefault="00D67815" w:rsidP="00D67815">
      <w:r>
        <w:rPr>
          <w:rFonts w:hint="eastAsia"/>
        </w:rPr>
        <w:t>небанківськіми</w:t>
      </w:r>
      <w:r>
        <w:t></w:t>
      </w:r>
      <w:r>
        <w:rPr>
          <w:rFonts w:hint="eastAsia"/>
        </w:rPr>
        <w:t>установами</w:t>
      </w:r>
      <w:r>
        <w:t></w:t>
      </w:r>
      <w:r>
        <w:rPr>
          <w:rFonts w:hint="eastAsia"/>
        </w:rPr>
        <w:t>на</w:t>
      </w:r>
      <w:r>
        <w:t></w:t>
      </w:r>
      <w:r>
        <w:rPr>
          <w:rFonts w:hint="eastAsia"/>
        </w:rPr>
        <w:t>фінансовому</w:t>
      </w:r>
      <w:r>
        <w:t></w:t>
      </w:r>
      <w:r>
        <w:rPr>
          <w:rFonts w:hint="eastAsia"/>
        </w:rPr>
        <w:t>ринку</w:t>
      </w:r>
      <w:r>
        <w:t></w:t>
      </w:r>
    </w:p>
    <w:p w:rsidR="00D67815" w:rsidRDefault="00D67815" w:rsidP="00D67815">
      <w:r>
        <w:t></w:t>
      </w:r>
      <w:r>
        <w:t></w:t>
      </w:r>
    </w:p>
    <w:p w:rsidR="00D67815" w:rsidRDefault="00D67815" w:rsidP="00D67815">
      <w:r>
        <w:t></w:t>
      </w:r>
      <w:r>
        <w:t></w:t>
      </w:r>
      <w:r>
        <w:rPr>
          <w:rFonts w:hint="eastAsia"/>
        </w:rPr>
        <w:t>запропоновано</w:t>
      </w:r>
      <w:r>
        <w:t></w:t>
      </w:r>
      <w:r>
        <w:rPr>
          <w:rFonts w:hint="eastAsia"/>
        </w:rPr>
        <w:t>використання</w:t>
      </w:r>
      <w:r>
        <w:t></w:t>
      </w:r>
      <w:r>
        <w:rPr>
          <w:rFonts w:hint="eastAsia"/>
        </w:rPr>
        <w:t>нового</w:t>
      </w:r>
      <w:r>
        <w:t></w:t>
      </w:r>
      <w:r>
        <w:rPr>
          <w:rFonts w:hint="eastAsia"/>
        </w:rPr>
        <w:t>інструментарію</w:t>
      </w:r>
      <w:r>
        <w:t></w:t>
      </w:r>
      <w:r>
        <w:rPr>
          <w:rFonts w:hint="eastAsia"/>
        </w:rPr>
        <w:t>аналізу</w:t>
      </w:r>
      <w:r>
        <w:t></w:t>
      </w:r>
      <w:r>
        <w:rPr>
          <w:rFonts w:hint="eastAsia"/>
        </w:rPr>
        <w:t>процесів</w:t>
      </w:r>
    </w:p>
    <w:p w:rsidR="00D67815" w:rsidRDefault="00D67815" w:rsidP="00D67815">
      <w:r>
        <w:rPr>
          <w:rFonts w:hint="eastAsia"/>
        </w:rPr>
        <w:t>фінансової</w:t>
      </w:r>
      <w:r>
        <w:t></w:t>
      </w:r>
      <w:r>
        <w:rPr>
          <w:rFonts w:hint="eastAsia"/>
        </w:rPr>
        <w:t>інтеграції</w:t>
      </w:r>
      <w:r>
        <w:t></w:t>
      </w:r>
      <w:r>
        <w:t></w:t>
      </w:r>
      <w:r>
        <w:rPr>
          <w:rFonts w:hint="eastAsia"/>
        </w:rPr>
        <w:t>а</w:t>
      </w:r>
      <w:r>
        <w:t></w:t>
      </w:r>
      <w:r>
        <w:rPr>
          <w:rFonts w:hint="eastAsia"/>
        </w:rPr>
        <w:t>саме</w:t>
      </w:r>
      <w:r>
        <w:t></w:t>
      </w:r>
      <w:r>
        <w:rPr>
          <w:rFonts w:hint="eastAsia"/>
        </w:rPr>
        <w:t>таких</w:t>
      </w:r>
      <w:r>
        <w:t></w:t>
      </w:r>
      <w:r>
        <w:rPr>
          <w:rFonts w:hint="eastAsia"/>
        </w:rPr>
        <w:t>показників</w:t>
      </w:r>
      <w:r>
        <w:t></w:t>
      </w:r>
      <w:r>
        <w:t></w:t>
      </w:r>
      <w:r>
        <w:rPr>
          <w:rFonts w:hint="eastAsia"/>
        </w:rPr>
        <w:t>коефіцієнт</w:t>
      </w:r>
      <w:r>
        <w:t></w:t>
      </w:r>
      <w:r>
        <w:rPr>
          <w:rFonts w:hint="eastAsia"/>
        </w:rPr>
        <w:t>залежності</w:t>
      </w:r>
      <w:r>
        <w:t></w:t>
      </w:r>
      <w:r>
        <w:rPr>
          <w:rFonts w:hint="eastAsia"/>
        </w:rPr>
        <w:t>від</w:t>
      </w:r>
    </w:p>
    <w:p w:rsidR="00D67815" w:rsidRDefault="00D67815" w:rsidP="00D67815">
      <w:r>
        <w:rPr>
          <w:rFonts w:hint="eastAsia"/>
        </w:rPr>
        <w:t>іноземного</w:t>
      </w:r>
      <w:r>
        <w:t></w:t>
      </w:r>
      <w:r>
        <w:rPr>
          <w:rFonts w:hint="eastAsia"/>
        </w:rPr>
        <w:t>капіталу</w:t>
      </w:r>
      <w:r>
        <w:t></w:t>
      </w:r>
      <w:r>
        <w:t></w:t>
      </w:r>
      <w:r>
        <w:rPr>
          <w:rFonts w:hint="eastAsia"/>
        </w:rPr>
        <w:t>індекс</w:t>
      </w:r>
      <w:r>
        <w:t></w:t>
      </w:r>
      <w:r>
        <w:rPr>
          <w:rFonts w:hint="eastAsia"/>
        </w:rPr>
        <w:t>“умов</w:t>
      </w:r>
      <w:r>
        <w:t></w:t>
      </w:r>
      <w:r>
        <w:rPr>
          <w:rFonts w:hint="eastAsia"/>
        </w:rPr>
        <w:t>залучення”</w:t>
      </w:r>
      <w:r>
        <w:t></w:t>
      </w:r>
      <w:r>
        <w:t></w:t>
      </w:r>
      <w:r>
        <w:rPr>
          <w:rFonts w:hint="eastAsia"/>
        </w:rPr>
        <w:t>співвідношення</w:t>
      </w:r>
      <w:r>
        <w:t></w:t>
      </w:r>
      <w:r>
        <w:rPr>
          <w:rFonts w:hint="eastAsia"/>
        </w:rPr>
        <w:t>доходів</w:t>
      </w:r>
      <w:r>
        <w:t></w:t>
      </w:r>
      <w:r>
        <w:rPr>
          <w:rFonts w:hint="eastAsia"/>
        </w:rPr>
        <w:t>від</w:t>
      </w:r>
    </w:p>
    <w:p w:rsidR="00D67815" w:rsidRDefault="00D67815" w:rsidP="00D67815">
      <w:r>
        <w:rPr>
          <w:rFonts w:hint="eastAsia"/>
        </w:rPr>
        <w:t>імпорту</w:t>
      </w:r>
      <w:r>
        <w:t></w:t>
      </w:r>
      <w:r>
        <w:rPr>
          <w:rFonts w:hint="eastAsia"/>
        </w:rPr>
        <w:t>та</w:t>
      </w:r>
      <w:r>
        <w:t></w:t>
      </w:r>
      <w:r>
        <w:rPr>
          <w:rFonts w:hint="eastAsia"/>
        </w:rPr>
        <w:t>експорту</w:t>
      </w:r>
      <w:r>
        <w:t></w:t>
      </w:r>
      <w:r>
        <w:rPr>
          <w:rFonts w:hint="eastAsia"/>
        </w:rPr>
        <w:t>капіталу</w:t>
      </w:r>
      <w:r>
        <w:t></w:t>
      </w:r>
      <w:r>
        <w:t></w:t>
      </w:r>
      <w:r>
        <w:rPr>
          <w:rFonts w:hint="eastAsia"/>
        </w:rPr>
        <w:t>індекс</w:t>
      </w:r>
      <w:r>
        <w:t></w:t>
      </w:r>
      <w:r>
        <w:rPr>
          <w:rFonts w:hint="eastAsia"/>
        </w:rPr>
        <w:t>диверсифікації</w:t>
      </w:r>
      <w:r>
        <w:t></w:t>
      </w:r>
      <w:r>
        <w:rPr>
          <w:rFonts w:hint="eastAsia"/>
        </w:rPr>
        <w:t>імпорту</w:t>
      </w:r>
      <w:r>
        <w:t></w:t>
      </w:r>
      <w:r>
        <w:rPr>
          <w:rFonts w:hint="eastAsia"/>
        </w:rPr>
        <w:t>й</w:t>
      </w:r>
      <w:r>
        <w:t></w:t>
      </w:r>
      <w:r>
        <w:rPr>
          <w:rFonts w:hint="eastAsia"/>
        </w:rPr>
        <w:t>експорту</w:t>
      </w:r>
    </w:p>
    <w:p w:rsidR="00D67815" w:rsidRDefault="00D67815" w:rsidP="00D67815">
      <w:r>
        <w:rPr>
          <w:rFonts w:hint="eastAsia"/>
        </w:rPr>
        <w:t>фінансового</w:t>
      </w:r>
      <w:r>
        <w:t></w:t>
      </w:r>
      <w:r>
        <w:rPr>
          <w:rFonts w:hint="eastAsia"/>
        </w:rPr>
        <w:t>капіталу</w:t>
      </w:r>
      <w:r>
        <w:t></w:t>
      </w:r>
      <w:r>
        <w:t></w:t>
      </w:r>
      <w:r>
        <w:rPr>
          <w:rFonts w:hint="eastAsia"/>
        </w:rPr>
        <w:t>показник</w:t>
      </w:r>
      <w:r>
        <w:t></w:t>
      </w:r>
      <w:r>
        <w:rPr>
          <w:rFonts w:hint="eastAsia"/>
        </w:rPr>
        <w:t>географічної</w:t>
      </w:r>
      <w:r>
        <w:t></w:t>
      </w:r>
      <w:r>
        <w:rPr>
          <w:rFonts w:hint="eastAsia"/>
        </w:rPr>
        <w:t>концентрації</w:t>
      </w:r>
      <w:r>
        <w:t></w:t>
      </w:r>
      <w:r>
        <w:rPr>
          <w:rFonts w:hint="eastAsia"/>
        </w:rPr>
        <w:t>його</w:t>
      </w:r>
      <w:r>
        <w:t></w:t>
      </w:r>
      <w:r>
        <w:rPr>
          <w:rFonts w:hint="eastAsia"/>
        </w:rPr>
        <w:t>експорту</w:t>
      </w:r>
      <w:r>
        <w:t></w:t>
      </w:r>
      <w:r>
        <w:rPr>
          <w:rFonts w:hint="eastAsia"/>
        </w:rPr>
        <w:t>й</w:t>
      </w:r>
    </w:p>
    <w:p w:rsidR="00D67815" w:rsidRDefault="00D67815" w:rsidP="00D67815">
      <w:r>
        <w:rPr>
          <w:rFonts w:hint="eastAsia"/>
        </w:rPr>
        <w:t>імпорту</w:t>
      </w:r>
      <w:r>
        <w:t></w:t>
      </w:r>
      <w:r>
        <w:t></w:t>
      </w:r>
      <w:r>
        <w:rPr>
          <w:rFonts w:hint="eastAsia"/>
        </w:rPr>
        <w:t>структура</w:t>
      </w:r>
      <w:r>
        <w:t></w:t>
      </w:r>
      <w:r>
        <w:rPr>
          <w:rFonts w:hint="eastAsia"/>
        </w:rPr>
        <w:t>інвестування</w:t>
      </w:r>
      <w:r>
        <w:t></w:t>
      </w:r>
      <w:r>
        <w:rPr>
          <w:rFonts w:hint="eastAsia"/>
        </w:rPr>
        <w:t>національних</w:t>
      </w:r>
      <w:r>
        <w:t></w:t>
      </w:r>
      <w:r>
        <w:rPr>
          <w:rFonts w:hint="eastAsia"/>
        </w:rPr>
        <w:t>заощаджень</w:t>
      </w:r>
      <w:r>
        <w:t></w:t>
      </w:r>
      <w:r>
        <w:t></w:t>
      </w:r>
      <w:r>
        <w:rPr>
          <w:rFonts w:hint="eastAsia"/>
        </w:rPr>
        <w:t>що</w:t>
      </w:r>
      <w:r>
        <w:t></w:t>
      </w:r>
      <w:r>
        <w:rPr>
          <w:rFonts w:hint="eastAsia"/>
        </w:rPr>
        <w:t>дало</w:t>
      </w:r>
      <w:r>
        <w:t></w:t>
      </w:r>
      <w:r>
        <w:rPr>
          <w:rFonts w:hint="eastAsia"/>
        </w:rPr>
        <w:t>змогу</w:t>
      </w:r>
    </w:p>
    <w:p w:rsidR="00D67815" w:rsidRDefault="00D67815" w:rsidP="00D67815">
      <w:r>
        <w:rPr>
          <w:rFonts w:hint="eastAsia"/>
        </w:rPr>
        <w:t>сформулювати</w:t>
      </w:r>
      <w:r>
        <w:t></w:t>
      </w:r>
      <w:r>
        <w:rPr>
          <w:rFonts w:hint="eastAsia"/>
        </w:rPr>
        <w:t>авторський</w:t>
      </w:r>
      <w:r>
        <w:t></w:t>
      </w:r>
      <w:r>
        <w:rPr>
          <w:rFonts w:hint="eastAsia"/>
        </w:rPr>
        <w:t>підхід</w:t>
      </w:r>
      <w:r>
        <w:t></w:t>
      </w:r>
      <w:r>
        <w:rPr>
          <w:rFonts w:hint="eastAsia"/>
        </w:rPr>
        <w:t>і</w:t>
      </w:r>
      <w:r>
        <w:t></w:t>
      </w:r>
      <w:r>
        <w:rPr>
          <w:rFonts w:hint="eastAsia"/>
        </w:rPr>
        <w:t>розробити</w:t>
      </w:r>
      <w:r>
        <w:t></w:t>
      </w:r>
      <w:r>
        <w:rPr>
          <w:rFonts w:hint="eastAsia"/>
        </w:rPr>
        <w:t>методику</w:t>
      </w:r>
      <w:r>
        <w:t></w:t>
      </w:r>
      <w:r>
        <w:rPr>
          <w:rFonts w:hint="eastAsia"/>
        </w:rPr>
        <w:t>оцінювання</w:t>
      </w:r>
      <w:r>
        <w:t></w:t>
      </w:r>
      <w:r>
        <w:rPr>
          <w:rFonts w:hint="eastAsia"/>
        </w:rPr>
        <w:t>рівня</w:t>
      </w:r>
    </w:p>
    <w:p w:rsidR="00D67815" w:rsidRDefault="00D67815" w:rsidP="00D67815">
      <w:r>
        <w:rPr>
          <w:rFonts w:hint="eastAsia"/>
        </w:rPr>
        <w:t>інтегрованості</w:t>
      </w:r>
      <w:r>
        <w:t></w:t>
      </w:r>
      <w:r>
        <w:rPr>
          <w:rFonts w:hint="eastAsia"/>
        </w:rPr>
        <w:t>національних</w:t>
      </w:r>
      <w:r>
        <w:t></w:t>
      </w:r>
      <w:r>
        <w:rPr>
          <w:rFonts w:hint="eastAsia"/>
        </w:rPr>
        <w:t>фінансових</w:t>
      </w:r>
      <w:r>
        <w:t></w:t>
      </w:r>
      <w:r>
        <w:rPr>
          <w:rFonts w:hint="eastAsia"/>
        </w:rPr>
        <w:t>ринків</w:t>
      </w:r>
      <w:r>
        <w:t></w:t>
      </w:r>
      <w:r>
        <w:rPr>
          <w:rFonts w:hint="eastAsia"/>
        </w:rPr>
        <w:t>за</w:t>
      </w:r>
      <w:r>
        <w:t></w:t>
      </w:r>
      <w:r>
        <w:rPr>
          <w:rFonts w:hint="eastAsia"/>
        </w:rPr>
        <w:t>кількісним</w:t>
      </w:r>
      <w:r>
        <w:t></w:t>
      </w:r>
      <w:r>
        <w:rPr>
          <w:rFonts w:hint="eastAsia"/>
        </w:rPr>
        <w:t>критерієм</w:t>
      </w:r>
      <w:r>
        <w:t></w:t>
      </w:r>
      <w:r>
        <w:t></w:t>
      </w:r>
      <w:r>
        <w:rPr>
          <w:rFonts w:hint="eastAsia"/>
        </w:rPr>
        <w:t>а</w:t>
      </w:r>
    </w:p>
    <w:p w:rsidR="00D67815" w:rsidRDefault="00D67815" w:rsidP="00D67815">
      <w:r>
        <w:rPr>
          <w:rFonts w:hint="eastAsia"/>
        </w:rPr>
        <w:t>також</w:t>
      </w:r>
      <w:r>
        <w:t></w:t>
      </w:r>
      <w:r>
        <w:rPr>
          <w:rFonts w:hint="eastAsia"/>
        </w:rPr>
        <w:t>систематизувати</w:t>
      </w:r>
      <w:r>
        <w:t></w:t>
      </w:r>
      <w:r>
        <w:rPr>
          <w:rFonts w:hint="eastAsia"/>
        </w:rPr>
        <w:t>методологічні</w:t>
      </w:r>
      <w:r>
        <w:t></w:t>
      </w:r>
      <w:r>
        <w:rPr>
          <w:rFonts w:hint="eastAsia"/>
        </w:rPr>
        <w:t>підходи</w:t>
      </w:r>
      <w:r>
        <w:t></w:t>
      </w:r>
      <w:r>
        <w:rPr>
          <w:rFonts w:hint="eastAsia"/>
        </w:rPr>
        <w:t>і</w:t>
      </w:r>
      <w:r>
        <w:t></w:t>
      </w:r>
      <w:r>
        <w:rPr>
          <w:rFonts w:hint="eastAsia"/>
        </w:rPr>
        <w:t>критерії</w:t>
      </w:r>
      <w:r>
        <w:t></w:t>
      </w:r>
      <w:r>
        <w:rPr>
          <w:rFonts w:hint="eastAsia"/>
        </w:rPr>
        <w:t>його</w:t>
      </w:r>
    </w:p>
    <w:p w:rsidR="00D67815" w:rsidRDefault="00D67815" w:rsidP="00D67815">
      <w:r>
        <w:rPr>
          <w:rFonts w:hint="eastAsia"/>
        </w:rPr>
        <w:t>комплексного</w:t>
      </w:r>
      <w:r>
        <w:t></w:t>
      </w:r>
      <w:r>
        <w:rPr>
          <w:rFonts w:hint="eastAsia"/>
        </w:rPr>
        <w:t>оцінювання</w:t>
      </w:r>
      <w:r>
        <w:t></w:t>
      </w:r>
    </w:p>
    <w:p w:rsidR="00D67815" w:rsidRDefault="00D67815" w:rsidP="00D67815">
      <w:r>
        <w:t></w:t>
      </w:r>
      <w:r>
        <w:t></w:t>
      </w:r>
      <w:r>
        <w:rPr>
          <w:rFonts w:hint="eastAsia"/>
        </w:rPr>
        <w:t>розроблено</w:t>
      </w:r>
      <w:r>
        <w:t></w:t>
      </w:r>
      <w:r>
        <w:rPr>
          <w:rFonts w:hint="eastAsia"/>
        </w:rPr>
        <w:t>методику</w:t>
      </w:r>
      <w:r>
        <w:t></w:t>
      </w:r>
      <w:r>
        <w:rPr>
          <w:rFonts w:hint="eastAsia"/>
        </w:rPr>
        <w:t>використання</w:t>
      </w:r>
      <w:r>
        <w:t></w:t>
      </w:r>
      <w:r>
        <w:rPr>
          <w:rFonts w:hint="eastAsia"/>
        </w:rPr>
        <w:t>індексу</w:t>
      </w:r>
      <w:r>
        <w:t></w:t>
      </w:r>
      <w:r>
        <w:t></w:t>
      </w:r>
      <w:r>
        <w:t></w:t>
      </w:r>
      <w:r>
        <w:t></w:t>
      </w:r>
      <w:r>
        <w:t></w:t>
      </w:r>
      <w:r>
        <w:t></w:t>
      </w:r>
      <w:r>
        <w:t></w:t>
      </w:r>
      <w:r>
        <w:t></w:t>
      </w:r>
      <w:r>
        <w:t></w:t>
      </w:r>
      <w:r>
        <w:rPr>
          <w:rFonts w:hint="eastAsia"/>
        </w:rPr>
        <w:t>зі</w:t>
      </w:r>
      <w:r>
        <w:t></w:t>
      </w:r>
      <w:r>
        <w:rPr>
          <w:rFonts w:hint="eastAsia"/>
        </w:rPr>
        <w:t>змінними</w:t>
      </w:r>
      <w:r>
        <w:t></w:t>
      </w:r>
      <w:r>
        <w:rPr>
          <w:rFonts w:hint="eastAsia"/>
        </w:rPr>
        <w:t>вагами</w:t>
      </w:r>
      <w:r>
        <w:t></w:t>
      </w:r>
      <w:r>
        <w:rPr>
          <w:rFonts w:hint="eastAsia"/>
        </w:rPr>
        <w:t>для</w:t>
      </w:r>
    </w:p>
    <w:p w:rsidR="00D67815" w:rsidRDefault="00D67815" w:rsidP="00D67815">
      <w:r>
        <w:rPr>
          <w:rFonts w:hint="eastAsia"/>
        </w:rPr>
        <w:t>точнішого</w:t>
      </w:r>
      <w:r>
        <w:t></w:t>
      </w:r>
      <w:r>
        <w:rPr>
          <w:rFonts w:hint="eastAsia"/>
        </w:rPr>
        <w:t>обчислення</w:t>
      </w:r>
      <w:r>
        <w:t></w:t>
      </w:r>
      <w:r>
        <w:rPr>
          <w:rFonts w:hint="eastAsia"/>
        </w:rPr>
        <w:t>агрегованих</w:t>
      </w:r>
      <w:r>
        <w:t></w:t>
      </w:r>
      <w:r>
        <w:rPr>
          <w:rFonts w:hint="eastAsia"/>
        </w:rPr>
        <w:t>монетарних</w:t>
      </w:r>
      <w:r>
        <w:t></w:t>
      </w:r>
      <w:r>
        <w:rPr>
          <w:rFonts w:hint="eastAsia"/>
        </w:rPr>
        <w:t>показників</w:t>
      </w:r>
      <w:r>
        <w:t></w:t>
      </w:r>
      <w:r>
        <w:rPr>
          <w:rFonts w:hint="eastAsia"/>
        </w:rPr>
        <w:t>оцінки</w:t>
      </w:r>
      <w:r>
        <w:t></w:t>
      </w:r>
      <w:r>
        <w:rPr>
          <w:rFonts w:hint="eastAsia"/>
        </w:rPr>
        <w:t>стану</w:t>
      </w:r>
    </w:p>
    <w:p w:rsidR="00D67815" w:rsidRDefault="00D67815" w:rsidP="00D67815">
      <w:r>
        <w:rPr>
          <w:rFonts w:hint="eastAsia"/>
        </w:rPr>
        <w:t>фінансово</w:t>
      </w:r>
      <w:r>
        <w:t></w:t>
      </w:r>
      <w:r>
        <w:rPr>
          <w:rFonts w:hint="eastAsia"/>
        </w:rPr>
        <w:t>кредитної</w:t>
      </w:r>
      <w:r>
        <w:t></w:t>
      </w:r>
      <w:r>
        <w:rPr>
          <w:rFonts w:hint="eastAsia"/>
        </w:rPr>
        <w:t>системи</w:t>
      </w:r>
      <w:r>
        <w:t></w:t>
      </w:r>
      <w:r>
        <w:rPr>
          <w:rFonts w:hint="eastAsia"/>
        </w:rPr>
        <w:t>України</w:t>
      </w:r>
      <w:r>
        <w:t></w:t>
      </w:r>
      <w:r>
        <w:t></w:t>
      </w:r>
      <w:r>
        <w:rPr>
          <w:rFonts w:hint="eastAsia"/>
        </w:rPr>
        <w:t>яка</w:t>
      </w:r>
      <w:r>
        <w:t></w:t>
      </w:r>
      <w:r>
        <w:rPr>
          <w:rFonts w:hint="eastAsia"/>
        </w:rPr>
        <w:t>передбачає</w:t>
      </w:r>
      <w:r>
        <w:t></w:t>
      </w:r>
      <w:r>
        <w:rPr>
          <w:rFonts w:hint="eastAsia"/>
        </w:rPr>
        <w:t>такі</w:t>
      </w:r>
      <w:r>
        <w:t></w:t>
      </w:r>
      <w:r>
        <w:rPr>
          <w:rFonts w:hint="eastAsia"/>
        </w:rPr>
        <w:t>три</w:t>
      </w:r>
      <w:r>
        <w:t></w:t>
      </w:r>
      <w:r>
        <w:rPr>
          <w:rFonts w:hint="eastAsia"/>
        </w:rPr>
        <w:t>етапи</w:t>
      </w:r>
      <w:r>
        <w:t></w:t>
      </w:r>
    </w:p>
    <w:p w:rsidR="00D67815" w:rsidRDefault="00D67815" w:rsidP="00D67815">
      <w:r>
        <w:rPr>
          <w:rFonts w:hint="eastAsia"/>
        </w:rPr>
        <w:t>формування</w:t>
      </w:r>
      <w:r>
        <w:t></w:t>
      </w:r>
      <w:r>
        <w:rPr>
          <w:rFonts w:hint="eastAsia"/>
        </w:rPr>
        <w:t>переліку</w:t>
      </w:r>
      <w:r>
        <w:t></w:t>
      </w:r>
      <w:r>
        <w:rPr>
          <w:rFonts w:hint="eastAsia"/>
        </w:rPr>
        <w:t>монетарних</w:t>
      </w:r>
      <w:r>
        <w:t></w:t>
      </w:r>
      <w:r>
        <w:rPr>
          <w:rFonts w:hint="eastAsia"/>
        </w:rPr>
        <w:t>компонент</w:t>
      </w:r>
      <w:r>
        <w:t></w:t>
      </w:r>
      <w:r>
        <w:t></w:t>
      </w:r>
      <w:r>
        <w:rPr>
          <w:rFonts w:hint="eastAsia"/>
        </w:rPr>
        <w:t>визначення</w:t>
      </w:r>
      <w:r>
        <w:t></w:t>
      </w:r>
      <w:r>
        <w:rPr>
          <w:rFonts w:hint="eastAsia"/>
        </w:rPr>
        <w:t>їхньої</w:t>
      </w:r>
      <w:r>
        <w:t></w:t>
      </w:r>
      <w:r>
        <w:rPr>
          <w:rFonts w:hint="eastAsia"/>
        </w:rPr>
        <w:t>вагової</w:t>
      </w:r>
    </w:p>
    <w:p w:rsidR="00D67815" w:rsidRDefault="00D67815" w:rsidP="00D67815">
      <w:r>
        <w:rPr>
          <w:rFonts w:hint="eastAsia"/>
        </w:rPr>
        <w:t>структури</w:t>
      </w:r>
      <w:r>
        <w:t></w:t>
      </w:r>
      <w:r>
        <w:rPr>
          <w:rFonts w:hint="eastAsia"/>
        </w:rPr>
        <w:t>та</w:t>
      </w:r>
      <w:r>
        <w:t></w:t>
      </w:r>
      <w:r>
        <w:rPr>
          <w:rFonts w:hint="eastAsia"/>
        </w:rPr>
        <w:t>власне</w:t>
      </w:r>
      <w:r>
        <w:t></w:t>
      </w:r>
      <w:r>
        <w:rPr>
          <w:rFonts w:hint="eastAsia"/>
        </w:rPr>
        <w:t>виконання</w:t>
      </w:r>
      <w:r>
        <w:t></w:t>
      </w:r>
      <w:r>
        <w:rPr>
          <w:rFonts w:hint="eastAsia"/>
        </w:rPr>
        <w:t>розрахунку</w:t>
      </w:r>
      <w:r>
        <w:t></w:t>
      </w:r>
      <w:r>
        <w:t></w:t>
      </w:r>
      <w:r>
        <w:rPr>
          <w:rFonts w:hint="eastAsia"/>
        </w:rPr>
        <w:t>що</w:t>
      </w:r>
      <w:r>
        <w:t></w:t>
      </w:r>
      <w:r>
        <w:rPr>
          <w:rFonts w:hint="eastAsia"/>
        </w:rPr>
        <w:t>дасть</w:t>
      </w:r>
      <w:r>
        <w:t></w:t>
      </w:r>
      <w:r>
        <w:rPr>
          <w:rFonts w:hint="eastAsia"/>
        </w:rPr>
        <w:t>змогу</w:t>
      </w:r>
      <w:r>
        <w:t></w:t>
      </w:r>
      <w:r>
        <w:rPr>
          <w:rFonts w:hint="eastAsia"/>
        </w:rPr>
        <w:t>забезпечити</w:t>
      </w:r>
    </w:p>
    <w:p w:rsidR="00D67815" w:rsidRDefault="00D67815" w:rsidP="00D67815">
      <w:r>
        <w:rPr>
          <w:rFonts w:hint="eastAsia"/>
        </w:rPr>
        <w:t>якісніший</w:t>
      </w:r>
      <w:r>
        <w:t></w:t>
      </w:r>
      <w:r>
        <w:rPr>
          <w:rFonts w:hint="eastAsia"/>
        </w:rPr>
        <w:t>статистичний</w:t>
      </w:r>
      <w:r>
        <w:t></w:t>
      </w:r>
      <w:r>
        <w:rPr>
          <w:rFonts w:hint="eastAsia"/>
        </w:rPr>
        <w:t>інструментарій</w:t>
      </w:r>
      <w:r>
        <w:t></w:t>
      </w:r>
      <w:r>
        <w:rPr>
          <w:rFonts w:hint="eastAsia"/>
        </w:rPr>
        <w:t>дослідження</w:t>
      </w:r>
      <w:r>
        <w:t></w:t>
      </w:r>
      <w:r>
        <w:rPr>
          <w:rFonts w:hint="eastAsia"/>
        </w:rPr>
        <w:t>фінансового</w:t>
      </w:r>
      <w:r>
        <w:t></w:t>
      </w:r>
      <w:r>
        <w:rPr>
          <w:rFonts w:hint="eastAsia"/>
        </w:rPr>
        <w:t>ринку</w:t>
      </w:r>
      <w:r>
        <w:t></w:t>
      </w:r>
      <w:r>
        <w:rPr>
          <w:rFonts w:hint="eastAsia"/>
        </w:rPr>
        <w:t>на</w:t>
      </w:r>
    </w:p>
    <w:p w:rsidR="00D67815" w:rsidRDefault="00D67815" w:rsidP="00D67815">
      <w:r>
        <w:rPr>
          <w:rFonts w:hint="eastAsia"/>
        </w:rPr>
        <w:t>відміну</w:t>
      </w:r>
      <w:r>
        <w:t></w:t>
      </w:r>
      <w:r>
        <w:rPr>
          <w:rFonts w:hint="eastAsia"/>
        </w:rPr>
        <w:t>від</w:t>
      </w:r>
      <w:r>
        <w:t></w:t>
      </w:r>
      <w:r>
        <w:rPr>
          <w:rFonts w:hint="eastAsia"/>
        </w:rPr>
        <w:t>вживаного</w:t>
      </w:r>
      <w:r>
        <w:t></w:t>
      </w:r>
      <w:r>
        <w:rPr>
          <w:rFonts w:hint="eastAsia"/>
        </w:rPr>
        <w:t>методу</w:t>
      </w:r>
      <w:r>
        <w:t></w:t>
      </w:r>
      <w:r>
        <w:rPr>
          <w:rFonts w:hint="eastAsia"/>
        </w:rPr>
        <w:t>простого</w:t>
      </w:r>
      <w:r>
        <w:t></w:t>
      </w:r>
      <w:r>
        <w:rPr>
          <w:rFonts w:hint="eastAsia"/>
        </w:rPr>
        <w:t>адитивного</w:t>
      </w:r>
      <w:r>
        <w:t></w:t>
      </w:r>
      <w:r>
        <w:rPr>
          <w:rFonts w:hint="eastAsia"/>
        </w:rPr>
        <w:t>підсумовування</w:t>
      </w:r>
      <w:r>
        <w:t></w:t>
      </w:r>
      <w:r>
        <w:rPr>
          <w:rFonts w:hint="eastAsia"/>
        </w:rPr>
        <w:t>та</w:t>
      </w:r>
    </w:p>
    <w:p w:rsidR="00D67815" w:rsidRDefault="00D67815" w:rsidP="00D67815">
      <w:r>
        <w:rPr>
          <w:rFonts w:hint="eastAsia"/>
        </w:rPr>
        <w:t>сприятиме</w:t>
      </w:r>
      <w:r>
        <w:t></w:t>
      </w:r>
      <w:r>
        <w:rPr>
          <w:rFonts w:hint="eastAsia"/>
        </w:rPr>
        <w:t>підвищенню</w:t>
      </w:r>
      <w:r>
        <w:t></w:t>
      </w:r>
      <w:r>
        <w:rPr>
          <w:rFonts w:hint="eastAsia"/>
        </w:rPr>
        <w:t>ефективності</w:t>
      </w:r>
      <w:r>
        <w:t></w:t>
      </w:r>
      <w:r>
        <w:rPr>
          <w:rFonts w:hint="eastAsia"/>
        </w:rPr>
        <w:t>монетарної</w:t>
      </w:r>
      <w:r>
        <w:t></w:t>
      </w:r>
      <w:r>
        <w:rPr>
          <w:rFonts w:hint="eastAsia"/>
        </w:rPr>
        <w:t>політики</w:t>
      </w:r>
      <w:r>
        <w:t></w:t>
      </w:r>
      <w:r>
        <w:rPr>
          <w:rFonts w:hint="eastAsia"/>
        </w:rPr>
        <w:t>НБУ</w:t>
      </w:r>
      <w:r>
        <w:t></w:t>
      </w:r>
    </w:p>
    <w:p w:rsidR="00D67815" w:rsidRDefault="00D67815" w:rsidP="00D67815">
      <w:r>
        <w:t></w:t>
      </w:r>
      <w:r>
        <w:t></w:t>
      </w:r>
      <w:r>
        <w:rPr>
          <w:rFonts w:hint="eastAsia"/>
        </w:rPr>
        <w:t>побудовано</w:t>
      </w:r>
      <w:r>
        <w:t></w:t>
      </w:r>
      <w:r>
        <w:rPr>
          <w:rFonts w:hint="eastAsia"/>
        </w:rPr>
        <w:t>регресійні</w:t>
      </w:r>
      <w:r>
        <w:t></w:t>
      </w:r>
      <w:r>
        <w:rPr>
          <w:rFonts w:hint="eastAsia"/>
        </w:rPr>
        <w:t>моделі</w:t>
      </w:r>
      <w:r>
        <w:t></w:t>
      </w:r>
      <w:r>
        <w:rPr>
          <w:rFonts w:hint="eastAsia"/>
        </w:rPr>
        <w:t>оцінювання</w:t>
      </w:r>
      <w:r>
        <w:t></w:t>
      </w:r>
      <w:r>
        <w:rPr>
          <w:rFonts w:hint="eastAsia"/>
        </w:rPr>
        <w:t>інтеграції</w:t>
      </w:r>
      <w:r>
        <w:t></w:t>
      </w:r>
      <w:r>
        <w:rPr>
          <w:rFonts w:hint="eastAsia"/>
        </w:rPr>
        <w:t>фінансового</w:t>
      </w:r>
      <w:r>
        <w:t></w:t>
      </w:r>
      <w:r>
        <w:rPr>
          <w:rFonts w:hint="eastAsia"/>
        </w:rPr>
        <w:t>ринку</w:t>
      </w:r>
    </w:p>
    <w:p w:rsidR="00D67815" w:rsidRDefault="00D67815" w:rsidP="00D67815">
      <w:r>
        <w:rPr>
          <w:rFonts w:hint="eastAsia"/>
        </w:rPr>
        <w:t>України</w:t>
      </w:r>
      <w:r>
        <w:t></w:t>
      </w:r>
      <w:r>
        <w:rPr>
          <w:rFonts w:hint="eastAsia"/>
        </w:rPr>
        <w:t>у</w:t>
      </w:r>
      <w:r>
        <w:t></w:t>
      </w:r>
      <w:r>
        <w:rPr>
          <w:rFonts w:hint="eastAsia"/>
        </w:rPr>
        <w:t>світовий</w:t>
      </w:r>
      <w:r>
        <w:t></w:t>
      </w:r>
      <w:r>
        <w:rPr>
          <w:rFonts w:hint="eastAsia"/>
        </w:rPr>
        <w:t>фінансовий</w:t>
      </w:r>
      <w:r>
        <w:t></w:t>
      </w:r>
      <w:r>
        <w:rPr>
          <w:rFonts w:hint="eastAsia"/>
        </w:rPr>
        <w:t>простір</w:t>
      </w:r>
      <w:r>
        <w:t></w:t>
      </w:r>
      <w:r>
        <w:rPr>
          <w:rFonts w:hint="eastAsia"/>
        </w:rPr>
        <w:t>на</w:t>
      </w:r>
      <w:r>
        <w:t></w:t>
      </w:r>
      <w:r>
        <w:rPr>
          <w:rFonts w:hint="eastAsia"/>
        </w:rPr>
        <w:t>основі</w:t>
      </w:r>
      <w:r>
        <w:t></w:t>
      </w:r>
      <w:r>
        <w:rPr>
          <w:rFonts w:hint="eastAsia"/>
        </w:rPr>
        <w:t>емпіричних</w:t>
      </w:r>
      <w:r>
        <w:t></w:t>
      </w:r>
      <w:r>
        <w:rPr>
          <w:rFonts w:hint="eastAsia"/>
        </w:rPr>
        <w:t>даних</w:t>
      </w:r>
      <w:r>
        <w:t></w:t>
      </w:r>
      <w:r>
        <w:t></w:t>
      </w:r>
      <w:r>
        <w:rPr>
          <w:rFonts w:hint="eastAsia"/>
        </w:rPr>
        <w:t>що</w:t>
      </w:r>
    </w:p>
    <w:p w:rsidR="00D67815" w:rsidRDefault="00D67815" w:rsidP="00D67815">
      <w:r>
        <w:rPr>
          <w:rFonts w:hint="eastAsia"/>
        </w:rPr>
        <w:t>дало</w:t>
      </w:r>
      <w:r>
        <w:t></w:t>
      </w:r>
      <w:r>
        <w:rPr>
          <w:rFonts w:hint="eastAsia"/>
        </w:rPr>
        <w:t>змогу</w:t>
      </w:r>
      <w:r>
        <w:t></w:t>
      </w:r>
      <w:r>
        <w:rPr>
          <w:rFonts w:hint="eastAsia"/>
        </w:rPr>
        <w:t>виявити</w:t>
      </w:r>
      <w:r>
        <w:t></w:t>
      </w:r>
      <w:r>
        <w:rPr>
          <w:rFonts w:hint="eastAsia"/>
        </w:rPr>
        <w:t>значно</w:t>
      </w:r>
      <w:r>
        <w:t></w:t>
      </w:r>
      <w:r>
        <w:rPr>
          <w:rFonts w:hint="eastAsia"/>
        </w:rPr>
        <w:t>вагоміший</w:t>
      </w:r>
      <w:r>
        <w:t></w:t>
      </w:r>
      <w:r>
        <w:rPr>
          <w:rFonts w:hint="eastAsia"/>
        </w:rPr>
        <w:t>вплив</w:t>
      </w:r>
      <w:r>
        <w:t></w:t>
      </w:r>
      <w:r>
        <w:rPr>
          <w:rFonts w:hint="eastAsia"/>
        </w:rPr>
        <w:t>зовнішнього</w:t>
      </w:r>
      <w:r>
        <w:t></w:t>
      </w:r>
      <w:r>
        <w:rPr>
          <w:rFonts w:hint="eastAsia"/>
        </w:rPr>
        <w:t>фінансування</w:t>
      </w:r>
      <w:r>
        <w:t></w:t>
      </w:r>
      <w:r>
        <w:rPr>
          <w:rFonts w:hint="eastAsia"/>
        </w:rPr>
        <w:t>на</w:t>
      </w:r>
    </w:p>
    <w:p w:rsidR="00D67815" w:rsidRDefault="00D67815" w:rsidP="00D67815">
      <w:r>
        <w:rPr>
          <w:rFonts w:hint="eastAsia"/>
        </w:rPr>
        <w:t>економічне</w:t>
      </w:r>
      <w:r>
        <w:t></w:t>
      </w:r>
      <w:r>
        <w:rPr>
          <w:rFonts w:hint="eastAsia"/>
        </w:rPr>
        <w:t>зростання</w:t>
      </w:r>
      <w:r>
        <w:t></w:t>
      </w:r>
      <w:r>
        <w:rPr>
          <w:rFonts w:hint="eastAsia"/>
        </w:rPr>
        <w:t>в</w:t>
      </w:r>
      <w:r>
        <w:t></w:t>
      </w:r>
      <w:r>
        <w:rPr>
          <w:rFonts w:hint="eastAsia"/>
        </w:rPr>
        <w:t>державі</w:t>
      </w:r>
      <w:r>
        <w:t></w:t>
      </w:r>
      <w:r>
        <w:rPr>
          <w:rFonts w:hint="eastAsia"/>
        </w:rPr>
        <w:t>порівняно</w:t>
      </w:r>
      <w:r>
        <w:t></w:t>
      </w:r>
      <w:r>
        <w:rPr>
          <w:rFonts w:hint="eastAsia"/>
        </w:rPr>
        <w:t>з</w:t>
      </w:r>
      <w:r>
        <w:t></w:t>
      </w:r>
      <w:r>
        <w:rPr>
          <w:rFonts w:hint="eastAsia"/>
        </w:rPr>
        <w:t>внутрішнім</w:t>
      </w:r>
      <w:r>
        <w:t></w:t>
      </w:r>
      <w:r>
        <w:rPr>
          <w:rFonts w:hint="eastAsia"/>
        </w:rPr>
        <w:t>кредитуванням</w:t>
      </w:r>
      <w:r>
        <w:t></w:t>
      </w:r>
      <w:r>
        <w:t></w:t>
      </w:r>
      <w:r>
        <w:rPr>
          <w:rFonts w:hint="eastAsia"/>
        </w:rPr>
        <w:t>а</w:t>
      </w:r>
    </w:p>
    <w:p w:rsidR="00D67815" w:rsidRDefault="00D67815" w:rsidP="00D67815">
      <w:r>
        <w:rPr>
          <w:rFonts w:hint="eastAsia"/>
        </w:rPr>
        <w:t>також</w:t>
      </w:r>
      <w:r>
        <w:t></w:t>
      </w:r>
      <w:r>
        <w:t></w:t>
      </w:r>
      <w:r>
        <w:rPr>
          <w:rFonts w:hint="eastAsia"/>
        </w:rPr>
        <w:t>за</w:t>
      </w:r>
      <w:r>
        <w:t></w:t>
      </w:r>
      <w:r>
        <w:rPr>
          <w:rFonts w:hint="eastAsia"/>
        </w:rPr>
        <w:t>допомогою</w:t>
      </w:r>
      <w:r>
        <w:t></w:t>
      </w:r>
      <w:r>
        <w:rPr>
          <w:rFonts w:hint="eastAsia"/>
        </w:rPr>
        <w:t>крос</w:t>
      </w:r>
      <w:r>
        <w:t></w:t>
      </w:r>
      <w:r>
        <w:rPr>
          <w:rFonts w:hint="eastAsia"/>
        </w:rPr>
        <w:t>кореляційного</w:t>
      </w:r>
      <w:r>
        <w:t></w:t>
      </w:r>
      <w:r>
        <w:rPr>
          <w:rFonts w:hint="eastAsia"/>
        </w:rPr>
        <w:t>аналізу</w:t>
      </w:r>
      <w:r>
        <w:t></w:t>
      </w:r>
      <w:r>
        <w:rPr>
          <w:rFonts w:hint="eastAsia"/>
        </w:rPr>
        <w:t>з</w:t>
      </w:r>
      <w:r>
        <w:t></w:t>
      </w:r>
      <w:r>
        <w:rPr>
          <w:rFonts w:hint="eastAsia"/>
        </w:rPr>
        <w:t>лагуванням</w:t>
      </w:r>
      <w:r>
        <w:t></w:t>
      </w:r>
      <w:r>
        <w:rPr>
          <w:rFonts w:hint="eastAsia"/>
        </w:rPr>
        <w:t>параметрів</w:t>
      </w:r>
      <w:r>
        <w:t></w:t>
      </w:r>
    </w:p>
    <w:p w:rsidR="00D67815" w:rsidRDefault="00D67815" w:rsidP="00D67815">
      <w:r>
        <w:rPr>
          <w:rFonts w:hint="eastAsia"/>
        </w:rPr>
        <w:t>те</w:t>
      </w:r>
      <w:r>
        <w:t></w:t>
      </w:r>
      <w:r>
        <w:t></w:t>
      </w:r>
      <w:r>
        <w:rPr>
          <w:rFonts w:hint="eastAsia"/>
        </w:rPr>
        <w:t>що</w:t>
      </w:r>
      <w:r>
        <w:t></w:t>
      </w:r>
      <w:r>
        <w:rPr>
          <w:rFonts w:hint="eastAsia"/>
        </w:rPr>
        <w:t>кредитування</w:t>
      </w:r>
      <w:r>
        <w:t></w:t>
      </w:r>
      <w:r>
        <w:rPr>
          <w:rFonts w:hint="eastAsia"/>
        </w:rPr>
        <w:t>впливає</w:t>
      </w:r>
      <w:r>
        <w:t></w:t>
      </w:r>
      <w:r>
        <w:rPr>
          <w:rFonts w:hint="eastAsia"/>
        </w:rPr>
        <w:t>на</w:t>
      </w:r>
      <w:r>
        <w:t></w:t>
      </w:r>
      <w:r>
        <w:rPr>
          <w:rFonts w:hint="eastAsia"/>
        </w:rPr>
        <w:t>поточний</w:t>
      </w:r>
      <w:r>
        <w:t></w:t>
      </w:r>
      <w:r>
        <w:rPr>
          <w:rFonts w:hint="eastAsia"/>
        </w:rPr>
        <w:t>ВВП</w:t>
      </w:r>
      <w:r>
        <w:t></w:t>
      </w:r>
      <w:r>
        <w:t></w:t>
      </w:r>
      <w:r>
        <w:rPr>
          <w:rFonts w:hint="eastAsia"/>
        </w:rPr>
        <w:t>а</w:t>
      </w:r>
      <w:r>
        <w:t></w:t>
      </w:r>
      <w:r>
        <w:rPr>
          <w:rFonts w:hint="eastAsia"/>
        </w:rPr>
        <w:t>ПІІ</w:t>
      </w:r>
      <w:r>
        <w:t></w:t>
      </w:r>
      <w:r>
        <w:rPr>
          <w:rFonts w:hint="eastAsia"/>
        </w:rPr>
        <w:t>збільшують</w:t>
      </w:r>
    </w:p>
    <w:p w:rsidR="00D67815" w:rsidRDefault="00D67815" w:rsidP="00D67815">
      <w:r>
        <w:rPr>
          <w:rFonts w:hint="eastAsia"/>
        </w:rPr>
        <w:t>виробництво</w:t>
      </w:r>
      <w:r>
        <w:t></w:t>
      </w:r>
      <w:r>
        <w:rPr>
          <w:rFonts w:hint="eastAsia"/>
        </w:rPr>
        <w:t>в</w:t>
      </w:r>
      <w:r>
        <w:t></w:t>
      </w:r>
      <w:r>
        <w:rPr>
          <w:rFonts w:hint="eastAsia"/>
        </w:rPr>
        <w:t>наступному</w:t>
      </w:r>
      <w:r>
        <w:t></w:t>
      </w:r>
      <w:r>
        <w:rPr>
          <w:rFonts w:hint="eastAsia"/>
        </w:rPr>
        <w:t>році</w:t>
      </w:r>
      <w:r>
        <w:t></w:t>
      </w:r>
    </w:p>
    <w:p w:rsidR="00D67815" w:rsidRDefault="00D67815" w:rsidP="00D67815">
      <w:r>
        <w:rPr>
          <w:rFonts w:hint="eastAsia"/>
        </w:rPr>
        <w:t>удосконалено</w:t>
      </w:r>
      <w:r>
        <w:t></w:t>
      </w:r>
    </w:p>
    <w:p w:rsidR="00D67815" w:rsidRDefault="00D67815" w:rsidP="00D67815">
      <w:r>
        <w:t></w:t>
      </w:r>
      <w:r>
        <w:t></w:t>
      </w:r>
      <w:r>
        <w:rPr>
          <w:rFonts w:hint="eastAsia"/>
        </w:rPr>
        <w:t>понятійно</w:t>
      </w:r>
      <w:r>
        <w:t></w:t>
      </w:r>
      <w:r>
        <w:rPr>
          <w:rFonts w:hint="eastAsia"/>
        </w:rPr>
        <w:t>категорійний</w:t>
      </w:r>
      <w:r>
        <w:t></w:t>
      </w:r>
      <w:r>
        <w:rPr>
          <w:rFonts w:hint="eastAsia"/>
        </w:rPr>
        <w:t>апарат</w:t>
      </w:r>
      <w:r>
        <w:t></w:t>
      </w:r>
      <w:r>
        <w:t></w:t>
      </w:r>
      <w:r>
        <w:rPr>
          <w:rFonts w:hint="eastAsia"/>
        </w:rPr>
        <w:t>зокрема</w:t>
      </w:r>
      <w:r>
        <w:t></w:t>
      </w:r>
      <w:r>
        <w:rPr>
          <w:rFonts w:hint="eastAsia"/>
        </w:rPr>
        <w:t>уточнено</w:t>
      </w:r>
      <w:r>
        <w:t></w:t>
      </w:r>
      <w:r>
        <w:rPr>
          <w:rFonts w:hint="eastAsia"/>
        </w:rPr>
        <w:t>співвідношення</w:t>
      </w:r>
      <w:r>
        <w:t></w:t>
      </w:r>
      <w:r>
        <w:rPr>
          <w:rFonts w:hint="eastAsia"/>
        </w:rPr>
        <w:t>понять</w:t>
      </w:r>
    </w:p>
    <w:p w:rsidR="00D67815" w:rsidRDefault="00D67815" w:rsidP="00D67815">
      <w:r>
        <w:rPr>
          <w:rFonts w:hint="eastAsia"/>
        </w:rPr>
        <w:t>“фінансовий</w:t>
      </w:r>
      <w:r>
        <w:t></w:t>
      </w:r>
      <w:r>
        <w:rPr>
          <w:rFonts w:hint="eastAsia"/>
        </w:rPr>
        <w:t>простір”</w:t>
      </w:r>
      <w:r>
        <w:t></w:t>
      </w:r>
      <w:r>
        <w:t></w:t>
      </w:r>
      <w:r>
        <w:rPr>
          <w:rFonts w:hint="eastAsia"/>
        </w:rPr>
        <w:t>“фінансова</w:t>
      </w:r>
      <w:r>
        <w:t></w:t>
      </w:r>
      <w:r>
        <w:rPr>
          <w:rFonts w:hint="eastAsia"/>
        </w:rPr>
        <w:t>система”</w:t>
      </w:r>
      <w:r>
        <w:t></w:t>
      </w:r>
      <w:r>
        <w:t></w:t>
      </w:r>
      <w:r>
        <w:rPr>
          <w:rFonts w:hint="eastAsia"/>
        </w:rPr>
        <w:t>“фінансовий</w:t>
      </w:r>
      <w:r>
        <w:t></w:t>
      </w:r>
      <w:r>
        <w:rPr>
          <w:rFonts w:hint="eastAsia"/>
        </w:rPr>
        <w:t>ринок”</w:t>
      </w:r>
      <w:r>
        <w:t></w:t>
      </w:r>
      <w:r>
        <w:t></w:t>
      </w:r>
      <w:r>
        <w:rPr>
          <w:rFonts w:hint="eastAsia"/>
        </w:rPr>
        <w:t>“ринок</w:t>
      </w:r>
    </w:p>
    <w:p w:rsidR="00D67815" w:rsidRDefault="00D67815" w:rsidP="00D67815">
      <w:r>
        <w:rPr>
          <w:rFonts w:hint="eastAsia"/>
        </w:rPr>
        <w:t>фінансових</w:t>
      </w:r>
      <w:r>
        <w:t></w:t>
      </w:r>
      <w:r>
        <w:rPr>
          <w:rFonts w:hint="eastAsia"/>
        </w:rPr>
        <w:t>послуг”</w:t>
      </w:r>
      <w:r>
        <w:t></w:t>
      </w:r>
      <w:r>
        <w:t></w:t>
      </w:r>
      <w:r>
        <w:rPr>
          <w:rFonts w:hint="eastAsia"/>
        </w:rPr>
        <w:t>що</w:t>
      </w:r>
      <w:r>
        <w:t></w:t>
      </w:r>
      <w:r>
        <w:rPr>
          <w:rFonts w:hint="eastAsia"/>
        </w:rPr>
        <w:t>дало</w:t>
      </w:r>
      <w:r>
        <w:t></w:t>
      </w:r>
      <w:r>
        <w:rPr>
          <w:rFonts w:hint="eastAsia"/>
        </w:rPr>
        <w:t>змогу</w:t>
      </w:r>
      <w:r>
        <w:t></w:t>
      </w:r>
      <w:r>
        <w:rPr>
          <w:rFonts w:hint="eastAsia"/>
        </w:rPr>
        <w:t>визначити</w:t>
      </w:r>
      <w:r>
        <w:t></w:t>
      </w:r>
      <w:r>
        <w:rPr>
          <w:rFonts w:hint="eastAsia"/>
        </w:rPr>
        <w:t>місце</w:t>
      </w:r>
      <w:r>
        <w:t></w:t>
      </w:r>
      <w:r>
        <w:rPr>
          <w:rFonts w:hint="eastAsia"/>
        </w:rPr>
        <w:t>і</w:t>
      </w:r>
      <w:r>
        <w:t></w:t>
      </w:r>
      <w:r>
        <w:rPr>
          <w:rFonts w:hint="eastAsia"/>
        </w:rPr>
        <w:t>завдання</w:t>
      </w:r>
      <w:r>
        <w:t></w:t>
      </w:r>
      <w:r>
        <w:rPr>
          <w:rFonts w:hint="eastAsia"/>
        </w:rPr>
        <w:t>фінансового</w:t>
      </w:r>
    </w:p>
    <w:p w:rsidR="00D67815" w:rsidRDefault="00D67815" w:rsidP="00D67815">
      <w:r>
        <w:rPr>
          <w:rFonts w:hint="eastAsia"/>
        </w:rPr>
        <w:t>ринку</w:t>
      </w:r>
      <w:r>
        <w:t></w:t>
      </w:r>
      <w:r>
        <w:rPr>
          <w:rFonts w:hint="eastAsia"/>
        </w:rPr>
        <w:t>в</w:t>
      </w:r>
      <w:r>
        <w:t></w:t>
      </w:r>
      <w:r>
        <w:rPr>
          <w:rFonts w:hint="eastAsia"/>
        </w:rPr>
        <w:t>національній</w:t>
      </w:r>
      <w:r>
        <w:t></w:t>
      </w:r>
      <w:r>
        <w:rPr>
          <w:rFonts w:hint="eastAsia"/>
        </w:rPr>
        <w:t>економіці</w:t>
      </w:r>
      <w:r>
        <w:t></w:t>
      </w:r>
      <w:r>
        <w:rPr>
          <w:rFonts w:hint="eastAsia"/>
        </w:rPr>
        <w:t>та</w:t>
      </w:r>
      <w:r>
        <w:t></w:t>
      </w:r>
      <w:r>
        <w:rPr>
          <w:rFonts w:hint="eastAsia"/>
        </w:rPr>
        <w:t>запропонувати</w:t>
      </w:r>
      <w:r>
        <w:t></w:t>
      </w:r>
      <w:r>
        <w:rPr>
          <w:rFonts w:hint="eastAsia"/>
        </w:rPr>
        <w:t>класифікацію</w:t>
      </w:r>
      <w:r>
        <w:t></w:t>
      </w:r>
      <w:r>
        <w:rPr>
          <w:rFonts w:hint="eastAsia"/>
        </w:rPr>
        <w:t>його</w:t>
      </w:r>
      <w:r>
        <w:t></w:t>
      </w:r>
    </w:p>
    <w:p w:rsidR="00D67815" w:rsidRDefault="00D67815" w:rsidP="00D67815">
      <w:r>
        <w:t></w:t>
      </w:r>
      <w:r>
        <w:t></w:t>
      </w:r>
    </w:p>
    <w:p w:rsidR="00D67815" w:rsidRDefault="00D67815" w:rsidP="00D67815">
      <w:r>
        <w:rPr>
          <w:rFonts w:hint="eastAsia"/>
        </w:rPr>
        <w:t>сегментів</w:t>
      </w:r>
      <w:r>
        <w:t></w:t>
      </w:r>
      <w:r>
        <w:t></w:t>
      </w:r>
      <w:r>
        <w:rPr>
          <w:rFonts w:hint="eastAsia"/>
        </w:rPr>
        <w:t>На</w:t>
      </w:r>
      <w:r>
        <w:t></w:t>
      </w:r>
      <w:r>
        <w:rPr>
          <w:rFonts w:hint="eastAsia"/>
        </w:rPr>
        <w:t>відміну</w:t>
      </w:r>
      <w:r>
        <w:t></w:t>
      </w:r>
      <w:r>
        <w:rPr>
          <w:rFonts w:hint="eastAsia"/>
        </w:rPr>
        <w:t>від</w:t>
      </w:r>
      <w:r>
        <w:t></w:t>
      </w:r>
      <w:r>
        <w:rPr>
          <w:rFonts w:hint="eastAsia"/>
        </w:rPr>
        <w:t>наявних</w:t>
      </w:r>
      <w:r>
        <w:t></w:t>
      </w:r>
      <w:r>
        <w:rPr>
          <w:rFonts w:hint="eastAsia"/>
        </w:rPr>
        <w:t>класифікацій</w:t>
      </w:r>
      <w:r>
        <w:t></w:t>
      </w:r>
      <w:r>
        <w:t></w:t>
      </w:r>
      <w:r>
        <w:rPr>
          <w:rFonts w:hint="eastAsia"/>
        </w:rPr>
        <w:t>які</w:t>
      </w:r>
      <w:r>
        <w:t></w:t>
      </w:r>
      <w:r>
        <w:rPr>
          <w:rFonts w:hint="eastAsia"/>
        </w:rPr>
        <w:t>ґрунтуються</w:t>
      </w:r>
      <w:r>
        <w:t></w:t>
      </w:r>
      <w:r>
        <w:rPr>
          <w:rFonts w:hint="eastAsia"/>
        </w:rPr>
        <w:t>на</w:t>
      </w:r>
    </w:p>
    <w:p w:rsidR="00D67815" w:rsidRDefault="00D67815" w:rsidP="00D67815">
      <w:r>
        <w:rPr>
          <w:rFonts w:hint="eastAsia"/>
        </w:rPr>
        <w:t>сегментації</w:t>
      </w:r>
      <w:r>
        <w:t></w:t>
      </w:r>
      <w:r>
        <w:rPr>
          <w:rFonts w:hint="eastAsia"/>
        </w:rPr>
        <w:t>ринку</w:t>
      </w:r>
      <w:r>
        <w:t></w:t>
      </w:r>
      <w:r>
        <w:rPr>
          <w:rFonts w:hint="eastAsia"/>
        </w:rPr>
        <w:t>за</w:t>
      </w:r>
      <w:r>
        <w:t></w:t>
      </w:r>
      <w:r>
        <w:rPr>
          <w:rFonts w:hint="eastAsia"/>
        </w:rPr>
        <w:t>видами</w:t>
      </w:r>
      <w:r>
        <w:t></w:t>
      </w:r>
      <w:r>
        <w:rPr>
          <w:rFonts w:hint="eastAsia"/>
        </w:rPr>
        <w:t>фінансових</w:t>
      </w:r>
      <w:r>
        <w:t></w:t>
      </w:r>
      <w:r>
        <w:rPr>
          <w:rFonts w:hint="eastAsia"/>
        </w:rPr>
        <w:t>інститутів</w:t>
      </w:r>
      <w:r>
        <w:t></w:t>
      </w:r>
      <w:r>
        <w:t></w:t>
      </w:r>
      <w:r>
        <w:rPr>
          <w:rFonts w:hint="eastAsia"/>
        </w:rPr>
        <w:t>в</w:t>
      </w:r>
      <w:r>
        <w:t></w:t>
      </w:r>
      <w:r>
        <w:rPr>
          <w:rFonts w:hint="eastAsia"/>
        </w:rPr>
        <w:t>основу</w:t>
      </w:r>
      <w:r>
        <w:t></w:t>
      </w:r>
      <w:r>
        <w:rPr>
          <w:rFonts w:hint="eastAsia"/>
        </w:rPr>
        <w:t>покладено</w:t>
      </w:r>
    </w:p>
    <w:p w:rsidR="00D67815" w:rsidRDefault="00D67815" w:rsidP="00D67815">
      <w:r>
        <w:rPr>
          <w:rFonts w:hint="eastAsia"/>
        </w:rPr>
        <w:t>фінансові</w:t>
      </w:r>
      <w:r>
        <w:t></w:t>
      </w:r>
      <w:r>
        <w:rPr>
          <w:rFonts w:hint="eastAsia"/>
        </w:rPr>
        <w:t>інструменти</w:t>
      </w:r>
      <w:r>
        <w:t></w:t>
      </w:r>
      <w:r>
        <w:t></w:t>
      </w:r>
      <w:r>
        <w:rPr>
          <w:rFonts w:hint="eastAsia"/>
        </w:rPr>
        <w:t>які</w:t>
      </w:r>
      <w:r>
        <w:t></w:t>
      </w:r>
      <w:r>
        <w:rPr>
          <w:rFonts w:hint="eastAsia"/>
        </w:rPr>
        <w:t>відображають</w:t>
      </w:r>
      <w:r>
        <w:t></w:t>
      </w:r>
      <w:r>
        <w:rPr>
          <w:rFonts w:hint="eastAsia"/>
        </w:rPr>
        <w:t>особливості</w:t>
      </w:r>
      <w:r>
        <w:t></w:t>
      </w:r>
      <w:r>
        <w:rPr>
          <w:rFonts w:hint="eastAsia"/>
        </w:rPr>
        <w:t>відносин</w:t>
      </w:r>
      <w:r>
        <w:t></w:t>
      </w:r>
      <w:r>
        <w:rPr>
          <w:rFonts w:hint="eastAsia"/>
        </w:rPr>
        <w:t>між</w:t>
      </w:r>
    </w:p>
    <w:p w:rsidR="00D67815" w:rsidRDefault="00D67815" w:rsidP="00D67815">
      <w:r>
        <w:rPr>
          <w:rFonts w:hint="eastAsia"/>
        </w:rPr>
        <w:t>суб’єктами</w:t>
      </w:r>
      <w:r>
        <w:t></w:t>
      </w:r>
      <w:r>
        <w:rPr>
          <w:rFonts w:hint="eastAsia"/>
        </w:rPr>
        <w:t>фінансового</w:t>
      </w:r>
      <w:r>
        <w:t></w:t>
      </w:r>
      <w:r>
        <w:rPr>
          <w:rFonts w:hint="eastAsia"/>
        </w:rPr>
        <w:t>ринку</w:t>
      </w:r>
      <w:r>
        <w:t></w:t>
      </w:r>
      <w:r>
        <w:t></w:t>
      </w:r>
      <w:r>
        <w:rPr>
          <w:rFonts w:hint="eastAsia"/>
        </w:rPr>
        <w:t>на</w:t>
      </w:r>
      <w:r>
        <w:t></w:t>
      </w:r>
      <w:r>
        <w:rPr>
          <w:rFonts w:hint="eastAsia"/>
        </w:rPr>
        <w:t>підставі</w:t>
      </w:r>
      <w:r>
        <w:t></w:t>
      </w:r>
      <w:r>
        <w:rPr>
          <w:rFonts w:hint="eastAsia"/>
        </w:rPr>
        <w:t>цього</w:t>
      </w:r>
      <w:r>
        <w:t></w:t>
      </w:r>
      <w:r>
        <w:rPr>
          <w:rFonts w:hint="eastAsia"/>
        </w:rPr>
        <w:t>серед</w:t>
      </w:r>
      <w:r>
        <w:t></w:t>
      </w:r>
      <w:r>
        <w:rPr>
          <w:rFonts w:hint="eastAsia"/>
        </w:rPr>
        <w:t>його</w:t>
      </w:r>
      <w:r>
        <w:t></w:t>
      </w:r>
      <w:r>
        <w:rPr>
          <w:rFonts w:hint="eastAsia"/>
        </w:rPr>
        <w:t>сегментів</w:t>
      </w:r>
    </w:p>
    <w:p w:rsidR="00D67815" w:rsidRDefault="00D67815" w:rsidP="00D67815">
      <w:r>
        <w:rPr>
          <w:rFonts w:hint="eastAsia"/>
        </w:rPr>
        <w:t>виділено</w:t>
      </w:r>
      <w:r>
        <w:t></w:t>
      </w:r>
      <w:r>
        <w:rPr>
          <w:rFonts w:hint="eastAsia"/>
        </w:rPr>
        <w:t>такі</w:t>
      </w:r>
      <w:r>
        <w:t></w:t>
      </w:r>
      <w:r>
        <w:t></w:t>
      </w:r>
      <w:r>
        <w:t></w:t>
      </w:r>
      <w:r>
        <w:t></w:t>
      </w:r>
      <w:r>
        <w:t></w:t>
      </w:r>
      <w:r>
        <w:rPr>
          <w:rFonts w:hint="eastAsia"/>
        </w:rPr>
        <w:t>ринок</w:t>
      </w:r>
      <w:r>
        <w:t></w:t>
      </w:r>
      <w:r>
        <w:rPr>
          <w:rFonts w:hint="eastAsia"/>
        </w:rPr>
        <w:t>позикових</w:t>
      </w:r>
      <w:r>
        <w:t></w:t>
      </w:r>
      <w:r>
        <w:rPr>
          <w:rFonts w:hint="eastAsia"/>
        </w:rPr>
        <w:t>коштів</w:t>
      </w:r>
      <w:r>
        <w:t></w:t>
      </w:r>
      <w:r>
        <w:t></w:t>
      </w:r>
      <w:r>
        <w:rPr>
          <w:rFonts w:hint="eastAsia"/>
        </w:rPr>
        <w:t>де</w:t>
      </w:r>
      <w:r>
        <w:t></w:t>
      </w:r>
      <w:r>
        <w:rPr>
          <w:rFonts w:hint="eastAsia"/>
        </w:rPr>
        <w:t>гроші</w:t>
      </w:r>
      <w:r>
        <w:t></w:t>
      </w:r>
      <w:r>
        <w:t></w:t>
      </w:r>
      <w:r>
        <w:rPr>
          <w:rFonts w:hint="eastAsia"/>
        </w:rPr>
        <w:t>вітчизняні</w:t>
      </w:r>
      <w:r>
        <w:t></w:t>
      </w:r>
      <w:r>
        <w:rPr>
          <w:rFonts w:hint="eastAsia"/>
        </w:rPr>
        <w:t>й</w:t>
      </w:r>
      <w:r>
        <w:t></w:t>
      </w:r>
      <w:r>
        <w:rPr>
          <w:rFonts w:hint="eastAsia"/>
        </w:rPr>
        <w:t>іноземні</w:t>
      </w:r>
      <w:r>
        <w:t></w:t>
      </w:r>
    </w:p>
    <w:p w:rsidR="00D67815" w:rsidRDefault="00D67815" w:rsidP="00D67815">
      <w:r>
        <w:rPr>
          <w:rFonts w:hint="eastAsia"/>
        </w:rPr>
        <w:t>передають</w:t>
      </w:r>
      <w:r>
        <w:t></w:t>
      </w:r>
      <w:r>
        <w:rPr>
          <w:rFonts w:hint="eastAsia"/>
        </w:rPr>
        <w:t>на</w:t>
      </w:r>
      <w:r>
        <w:t></w:t>
      </w:r>
      <w:r>
        <w:rPr>
          <w:rFonts w:hint="eastAsia"/>
        </w:rPr>
        <w:t>певний</w:t>
      </w:r>
      <w:r>
        <w:t></w:t>
      </w:r>
      <w:r>
        <w:rPr>
          <w:rFonts w:hint="eastAsia"/>
        </w:rPr>
        <w:t>час</w:t>
      </w:r>
      <w:r>
        <w:t></w:t>
      </w:r>
      <w:r>
        <w:rPr>
          <w:rFonts w:hint="eastAsia"/>
        </w:rPr>
        <w:t>за</w:t>
      </w:r>
      <w:r>
        <w:t></w:t>
      </w:r>
      <w:r>
        <w:rPr>
          <w:rFonts w:hint="eastAsia"/>
        </w:rPr>
        <w:t>відповідну</w:t>
      </w:r>
      <w:r>
        <w:t></w:t>
      </w:r>
      <w:r>
        <w:rPr>
          <w:rFonts w:hint="eastAsia"/>
        </w:rPr>
        <w:t>плату</w:t>
      </w:r>
      <w:r>
        <w:t></w:t>
      </w:r>
      <w:r>
        <w:t></w:t>
      </w:r>
      <w:r>
        <w:rPr>
          <w:rFonts w:hint="eastAsia"/>
        </w:rPr>
        <w:t>два</w:t>
      </w:r>
      <w:r>
        <w:t></w:t>
      </w:r>
      <w:r>
        <w:rPr>
          <w:rFonts w:hint="eastAsia"/>
        </w:rPr>
        <w:t>підсегменти</w:t>
      </w:r>
      <w:r>
        <w:t></w:t>
      </w:r>
      <w:r>
        <w:t></w:t>
      </w:r>
      <w:r>
        <w:rPr>
          <w:rFonts w:hint="eastAsia"/>
        </w:rPr>
        <w:t>ринок</w:t>
      </w:r>
    </w:p>
    <w:p w:rsidR="00D67815" w:rsidRDefault="00D67815" w:rsidP="00D67815">
      <w:r>
        <w:rPr>
          <w:rFonts w:hint="eastAsia"/>
        </w:rPr>
        <w:t>кредитів</w:t>
      </w:r>
      <w:r>
        <w:t></w:t>
      </w:r>
      <w:r>
        <w:t></w:t>
      </w:r>
      <w:r>
        <w:rPr>
          <w:rFonts w:hint="eastAsia"/>
        </w:rPr>
        <w:t>де</w:t>
      </w:r>
      <w:r>
        <w:t></w:t>
      </w:r>
      <w:r>
        <w:rPr>
          <w:rFonts w:hint="eastAsia"/>
        </w:rPr>
        <w:t>укладають</w:t>
      </w:r>
      <w:r>
        <w:t></w:t>
      </w:r>
      <w:r>
        <w:rPr>
          <w:rFonts w:hint="eastAsia"/>
        </w:rPr>
        <w:t>угоди</w:t>
      </w:r>
      <w:r>
        <w:t></w:t>
      </w:r>
      <w:r>
        <w:rPr>
          <w:rFonts w:hint="eastAsia"/>
        </w:rPr>
        <w:t>про</w:t>
      </w:r>
      <w:r>
        <w:t></w:t>
      </w:r>
      <w:r>
        <w:rPr>
          <w:rFonts w:hint="eastAsia"/>
        </w:rPr>
        <w:t>позику</w:t>
      </w:r>
      <w:r>
        <w:t></w:t>
      </w:r>
      <w:r>
        <w:t></w:t>
      </w:r>
      <w:r>
        <w:rPr>
          <w:rFonts w:hint="eastAsia"/>
        </w:rPr>
        <w:t>які</w:t>
      </w:r>
      <w:r>
        <w:t></w:t>
      </w:r>
      <w:r>
        <w:rPr>
          <w:rFonts w:hint="eastAsia"/>
        </w:rPr>
        <w:t>не</w:t>
      </w:r>
      <w:r>
        <w:t></w:t>
      </w:r>
      <w:r>
        <w:rPr>
          <w:rFonts w:hint="eastAsia"/>
        </w:rPr>
        <w:t>можливо</w:t>
      </w:r>
      <w:r>
        <w:t></w:t>
      </w:r>
      <w:r>
        <w:rPr>
          <w:rFonts w:hint="eastAsia"/>
        </w:rPr>
        <w:t>передати</w:t>
      </w:r>
      <w:r>
        <w:t></w:t>
      </w:r>
      <w:r>
        <w:rPr>
          <w:rFonts w:hint="eastAsia"/>
        </w:rPr>
        <w:t>третій</w:t>
      </w:r>
    </w:p>
    <w:p w:rsidR="00D67815" w:rsidRDefault="00D67815" w:rsidP="00D67815">
      <w:r>
        <w:rPr>
          <w:rFonts w:hint="eastAsia"/>
        </w:rPr>
        <w:t>стороні</w:t>
      </w:r>
      <w:r>
        <w:t></w:t>
      </w:r>
      <w:r>
        <w:t></w:t>
      </w:r>
      <w:r>
        <w:rPr>
          <w:rFonts w:hint="eastAsia"/>
        </w:rPr>
        <w:t>боргова</w:t>
      </w:r>
      <w:r>
        <w:t></w:t>
      </w:r>
      <w:r>
        <w:rPr>
          <w:rFonts w:hint="eastAsia"/>
        </w:rPr>
        <w:t>розписка</w:t>
      </w:r>
      <w:r>
        <w:t></w:t>
      </w:r>
      <w:r>
        <w:t></w:t>
      </w:r>
      <w:r>
        <w:rPr>
          <w:rFonts w:hint="eastAsia"/>
        </w:rPr>
        <w:t>простий</w:t>
      </w:r>
      <w:r>
        <w:t></w:t>
      </w:r>
      <w:r>
        <w:rPr>
          <w:rFonts w:hint="eastAsia"/>
        </w:rPr>
        <w:t>вексель</w:t>
      </w:r>
      <w:r>
        <w:t></w:t>
      </w:r>
      <w:r>
        <w:t></w:t>
      </w:r>
      <w:r>
        <w:rPr>
          <w:rFonts w:hint="eastAsia"/>
        </w:rPr>
        <w:t>кредитна</w:t>
      </w:r>
      <w:r>
        <w:t></w:t>
      </w:r>
      <w:r>
        <w:rPr>
          <w:rFonts w:hint="eastAsia"/>
        </w:rPr>
        <w:t>угода</w:t>
      </w:r>
      <w:r>
        <w:t></w:t>
      </w:r>
      <w:r>
        <w:t></w:t>
      </w:r>
      <w:r>
        <w:t></w:t>
      </w:r>
      <w:r>
        <w:rPr>
          <w:rFonts w:hint="eastAsia"/>
        </w:rPr>
        <w:t>ринок</w:t>
      </w:r>
    </w:p>
    <w:p w:rsidR="00D67815" w:rsidRDefault="00D67815" w:rsidP="00D67815">
      <w:r>
        <w:rPr>
          <w:rFonts w:hint="eastAsia"/>
        </w:rPr>
        <w:t>боргових</w:t>
      </w:r>
      <w:r>
        <w:t></w:t>
      </w:r>
      <w:r>
        <w:rPr>
          <w:rFonts w:hint="eastAsia"/>
        </w:rPr>
        <w:t>цінних</w:t>
      </w:r>
      <w:r>
        <w:t></w:t>
      </w:r>
      <w:r>
        <w:rPr>
          <w:rFonts w:hint="eastAsia"/>
        </w:rPr>
        <w:t>паперів</w:t>
      </w:r>
      <w:r>
        <w:t></w:t>
      </w:r>
      <w:r>
        <w:t></w:t>
      </w:r>
      <w:r>
        <w:rPr>
          <w:rFonts w:hint="eastAsia"/>
        </w:rPr>
        <w:t>облігацій</w:t>
      </w:r>
      <w:r>
        <w:t></w:t>
      </w:r>
      <w:r>
        <w:t></w:t>
      </w:r>
      <w:r>
        <w:rPr>
          <w:rFonts w:hint="eastAsia"/>
        </w:rPr>
        <w:t>казначейських</w:t>
      </w:r>
      <w:r>
        <w:t></w:t>
      </w:r>
      <w:r>
        <w:rPr>
          <w:rFonts w:hint="eastAsia"/>
        </w:rPr>
        <w:t>зобов’язань</w:t>
      </w:r>
      <w:r>
        <w:t></w:t>
      </w:r>
      <w:r>
        <w:t></w:t>
      </w:r>
      <w:r>
        <w:rPr>
          <w:rFonts w:hint="eastAsia"/>
        </w:rPr>
        <w:t>тратт</w:t>
      </w:r>
      <w:r>
        <w:t></w:t>
      </w:r>
      <w:r>
        <w:t></w:t>
      </w:r>
      <w:r>
        <w:t></w:t>
      </w:r>
      <w:r>
        <w:rPr>
          <w:rFonts w:hint="eastAsia"/>
        </w:rPr>
        <w:t>які</w:t>
      </w:r>
    </w:p>
    <w:p w:rsidR="00D67815" w:rsidRDefault="00D67815" w:rsidP="00D67815">
      <w:r>
        <w:rPr>
          <w:rFonts w:hint="eastAsia"/>
        </w:rPr>
        <w:t>перебувають</w:t>
      </w:r>
      <w:r>
        <w:t></w:t>
      </w:r>
      <w:r>
        <w:rPr>
          <w:rFonts w:hint="eastAsia"/>
        </w:rPr>
        <w:t>у</w:t>
      </w:r>
      <w:r>
        <w:t></w:t>
      </w:r>
      <w:r>
        <w:rPr>
          <w:rFonts w:hint="eastAsia"/>
        </w:rPr>
        <w:t>вільному</w:t>
      </w:r>
      <w:r>
        <w:t></w:t>
      </w:r>
      <w:r>
        <w:rPr>
          <w:rFonts w:hint="eastAsia"/>
        </w:rPr>
        <w:t>обігу</w:t>
      </w:r>
      <w:r>
        <w:t></w:t>
      </w:r>
      <w:r>
        <w:t></w:t>
      </w:r>
      <w:r>
        <w:t></w:t>
      </w:r>
      <w:r>
        <w:t></w:t>
      </w:r>
      <w:r>
        <w:t></w:t>
      </w:r>
      <w:r>
        <w:t></w:t>
      </w:r>
      <w:r>
        <w:rPr>
          <w:rFonts w:hint="eastAsia"/>
        </w:rPr>
        <w:t>ринок</w:t>
      </w:r>
      <w:r>
        <w:t></w:t>
      </w:r>
      <w:r>
        <w:rPr>
          <w:rFonts w:hint="eastAsia"/>
        </w:rPr>
        <w:t>пайових</w:t>
      </w:r>
      <w:r>
        <w:t></w:t>
      </w:r>
      <w:r>
        <w:rPr>
          <w:rFonts w:hint="eastAsia"/>
        </w:rPr>
        <w:t>цінних</w:t>
      </w:r>
      <w:r>
        <w:t></w:t>
      </w:r>
      <w:r>
        <w:rPr>
          <w:rFonts w:hint="eastAsia"/>
        </w:rPr>
        <w:t>паперів</w:t>
      </w:r>
      <w:r>
        <w:t></w:t>
      </w:r>
      <w:r>
        <w:t></w:t>
      </w:r>
      <w:r>
        <w:rPr>
          <w:rFonts w:hint="eastAsia"/>
        </w:rPr>
        <w:t>акцій</w:t>
      </w:r>
      <w:r>
        <w:t></w:t>
      </w:r>
    </w:p>
    <w:p w:rsidR="00D67815" w:rsidRDefault="00D67815" w:rsidP="00D67815">
      <w:r>
        <w:rPr>
          <w:rFonts w:hint="eastAsia"/>
        </w:rPr>
        <w:t>інвестиційних</w:t>
      </w:r>
      <w:r>
        <w:t></w:t>
      </w:r>
      <w:r>
        <w:rPr>
          <w:rFonts w:hint="eastAsia"/>
        </w:rPr>
        <w:t>сертифікатів</w:t>
      </w:r>
      <w:r>
        <w:t></w:t>
      </w:r>
      <w:r>
        <w:t></w:t>
      </w:r>
      <w:r>
        <w:t></w:t>
      </w:r>
      <w:r>
        <w:rPr>
          <w:rFonts w:hint="eastAsia"/>
        </w:rPr>
        <w:t>де</w:t>
      </w:r>
      <w:r>
        <w:t></w:t>
      </w:r>
      <w:r>
        <w:rPr>
          <w:rFonts w:hint="eastAsia"/>
        </w:rPr>
        <w:t>гроші</w:t>
      </w:r>
      <w:r>
        <w:t></w:t>
      </w:r>
      <w:r>
        <w:rPr>
          <w:rFonts w:hint="eastAsia"/>
        </w:rPr>
        <w:t>передають</w:t>
      </w:r>
      <w:r>
        <w:t></w:t>
      </w:r>
      <w:r>
        <w:rPr>
          <w:rFonts w:hint="eastAsia"/>
        </w:rPr>
        <w:t>на</w:t>
      </w:r>
      <w:r>
        <w:t></w:t>
      </w:r>
      <w:r>
        <w:rPr>
          <w:rFonts w:hint="eastAsia"/>
        </w:rPr>
        <w:t>засадах</w:t>
      </w:r>
      <w:r>
        <w:t></w:t>
      </w:r>
      <w:r>
        <w:rPr>
          <w:rFonts w:hint="eastAsia"/>
        </w:rPr>
        <w:t>спільного</w:t>
      </w:r>
    </w:p>
    <w:p w:rsidR="00D67815" w:rsidRDefault="00D67815" w:rsidP="00D67815">
      <w:r>
        <w:rPr>
          <w:rFonts w:hint="eastAsia"/>
        </w:rPr>
        <w:t>інвестування</w:t>
      </w:r>
      <w:r>
        <w:t></w:t>
      </w:r>
      <w:r>
        <w:t></w:t>
      </w:r>
      <w:r>
        <w:rPr>
          <w:rFonts w:hint="eastAsia"/>
        </w:rPr>
        <w:t>участі</w:t>
      </w:r>
      <w:r>
        <w:t></w:t>
      </w:r>
      <w:r>
        <w:rPr>
          <w:rFonts w:hint="eastAsia"/>
        </w:rPr>
        <w:t>в</w:t>
      </w:r>
      <w:r>
        <w:t></w:t>
      </w:r>
      <w:r>
        <w:rPr>
          <w:rFonts w:hint="eastAsia"/>
        </w:rPr>
        <w:t>капіталі</w:t>
      </w:r>
      <w:r>
        <w:t></w:t>
      </w:r>
      <w:r>
        <w:t></w:t>
      </w:r>
      <w:r>
        <w:rPr>
          <w:rFonts w:hint="eastAsia"/>
        </w:rPr>
        <w:t>за</w:t>
      </w:r>
      <w:r>
        <w:t></w:t>
      </w:r>
      <w:r>
        <w:rPr>
          <w:rFonts w:hint="eastAsia"/>
        </w:rPr>
        <w:t>можливу</w:t>
      </w:r>
      <w:r>
        <w:t></w:t>
      </w:r>
      <w:r>
        <w:rPr>
          <w:rFonts w:hint="eastAsia"/>
        </w:rPr>
        <w:t>винагороду</w:t>
      </w:r>
      <w:r>
        <w:t></w:t>
      </w:r>
      <w:r>
        <w:t></w:t>
      </w:r>
      <w:r>
        <w:rPr>
          <w:rFonts w:hint="eastAsia"/>
        </w:rPr>
        <w:t>дивіденди</w:t>
      </w:r>
      <w:r>
        <w:t></w:t>
      </w:r>
      <w:r>
        <w:t></w:t>
      </w:r>
    </w:p>
    <w:p w:rsidR="00D67815" w:rsidRDefault="00D67815" w:rsidP="00D67815">
      <w:r>
        <w:t></w:t>
      </w:r>
      <w:r>
        <w:t></w:t>
      </w:r>
      <w:r>
        <w:rPr>
          <w:rFonts w:hint="eastAsia"/>
        </w:rPr>
        <w:t>класифікацію</w:t>
      </w:r>
      <w:r>
        <w:t></w:t>
      </w:r>
      <w:r>
        <w:rPr>
          <w:rFonts w:hint="eastAsia"/>
        </w:rPr>
        <w:t>форм</w:t>
      </w:r>
      <w:r>
        <w:t></w:t>
      </w:r>
      <w:r>
        <w:rPr>
          <w:rFonts w:hint="eastAsia"/>
        </w:rPr>
        <w:t>міжнародного</w:t>
      </w:r>
      <w:r>
        <w:t></w:t>
      </w:r>
      <w:r>
        <w:rPr>
          <w:rFonts w:hint="eastAsia"/>
        </w:rPr>
        <w:t>переміщення</w:t>
      </w:r>
      <w:r>
        <w:t></w:t>
      </w:r>
      <w:r>
        <w:rPr>
          <w:rFonts w:hint="eastAsia"/>
        </w:rPr>
        <w:t>грошового</w:t>
      </w:r>
      <w:r>
        <w:t></w:t>
      </w:r>
      <w:r>
        <w:rPr>
          <w:rFonts w:hint="eastAsia"/>
        </w:rPr>
        <w:t>капіталу</w:t>
      </w:r>
      <w:r>
        <w:t></w:t>
      </w:r>
      <w:r>
        <w:rPr>
          <w:rFonts w:hint="eastAsia"/>
        </w:rPr>
        <w:t>за</w:t>
      </w:r>
    </w:p>
    <w:p w:rsidR="00D67815" w:rsidRDefault="00D67815" w:rsidP="00D67815">
      <w:r>
        <w:rPr>
          <w:rFonts w:hint="eastAsia"/>
        </w:rPr>
        <w:t>допомогою</w:t>
      </w:r>
      <w:r>
        <w:t></w:t>
      </w:r>
      <w:r>
        <w:rPr>
          <w:rFonts w:hint="eastAsia"/>
        </w:rPr>
        <w:t>фінансового</w:t>
      </w:r>
      <w:r>
        <w:t></w:t>
      </w:r>
      <w:r>
        <w:rPr>
          <w:rFonts w:hint="eastAsia"/>
        </w:rPr>
        <w:t>ринку</w:t>
      </w:r>
      <w:r>
        <w:t></w:t>
      </w:r>
      <w:r>
        <w:t></w:t>
      </w:r>
      <w:r>
        <w:rPr>
          <w:rFonts w:hint="eastAsia"/>
        </w:rPr>
        <w:t>а</w:t>
      </w:r>
      <w:r>
        <w:t></w:t>
      </w:r>
      <w:r>
        <w:rPr>
          <w:rFonts w:hint="eastAsia"/>
        </w:rPr>
        <w:t>саме</w:t>
      </w:r>
      <w:r>
        <w:t></w:t>
      </w:r>
      <w:r>
        <w:rPr>
          <w:rFonts w:hint="eastAsia"/>
        </w:rPr>
        <w:t>до</w:t>
      </w:r>
      <w:r>
        <w:t></w:t>
      </w:r>
      <w:r>
        <w:rPr>
          <w:rFonts w:hint="eastAsia"/>
        </w:rPr>
        <w:t>усталених</w:t>
      </w:r>
      <w:r>
        <w:t></w:t>
      </w:r>
      <w:r>
        <w:rPr>
          <w:rFonts w:hint="eastAsia"/>
        </w:rPr>
        <w:t>позикового</w:t>
      </w:r>
      <w:r>
        <w:t></w:t>
      </w:r>
      <w:r>
        <w:rPr>
          <w:rFonts w:hint="eastAsia"/>
        </w:rPr>
        <w:t>і</w:t>
      </w:r>
    </w:p>
    <w:p w:rsidR="00D67815" w:rsidRDefault="00D67815" w:rsidP="00D67815">
      <w:r>
        <w:rPr>
          <w:rFonts w:hint="eastAsia"/>
        </w:rPr>
        <w:t>підприємницького</w:t>
      </w:r>
      <w:r>
        <w:t></w:t>
      </w:r>
      <w:r>
        <w:rPr>
          <w:rFonts w:hint="eastAsia"/>
        </w:rPr>
        <w:t>капіталів</w:t>
      </w:r>
      <w:r>
        <w:t></w:t>
      </w:r>
      <w:r>
        <w:t></w:t>
      </w:r>
      <w:r>
        <w:rPr>
          <w:rFonts w:hint="eastAsia"/>
        </w:rPr>
        <w:t>запропоновано</w:t>
      </w:r>
      <w:r>
        <w:t></w:t>
      </w:r>
      <w:r>
        <w:rPr>
          <w:rFonts w:hint="eastAsia"/>
        </w:rPr>
        <w:t>додати</w:t>
      </w:r>
      <w:r>
        <w:t></w:t>
      </w:r>
      <w:r>
        <w:rPr>
          <w:rFonts w:hint="eastAsia"/>
        </w:rPr>
        <w:t>ще</w:t>
      </w:r>
      <w:r>
        <w:t></w:t>
      </w:r>
      <w:r>
        <w:rPr>
          <w:rFonts w:hint="eastAsia"/>
        </w:rPr>
        <w:t>фінансову</w:t>
      </w:r>
    </w:p>
    <w:p w:rsidR="00D67815" w:rsidRDefault="00D67815" w:rsidP="00D67815">
      <w:r>
        <w:rPr>
          <w:rFonts w:hint="eastAsia"/>
        </w:rPr>
        <w:t>допомогу</w:t>
      </w:r>
      <w:r>
        <w:t></w:t>
      </w:r>
      <w:r>
        <w:rPr>
          <w:rFonts w:hint="eastAsia"/>
        </w:rPr>
        <w:t>у</w:t>
      </w:r>
      <w:r>
        <w:t></w:t>
      </w:r>
      <w:r>
        <w:rPr>
          <w:rFonts w:hint="eastAsia"/>
        </w:rPr>
        <w:t>вигляді</w:t>
      </w:r>
      <w:r>
        <w:t></w:t>
      </w:r>
      <w:r>
        <w:rPr>
          <w:rFonts w:hint="eastAsia"/>
        </w:rPr>
        <w:t>сприяння</w:t>
      </w:r>
      <w:r>
        <w:t></w:t>
      </w:r>
      <w:r>
        <w:rPr>
          <w:rFonts w:hint="eastAsia"/>
        </w:rPr>
        <w:t>розвитку</w:t>
      </w:r>
      <w:r>
        <w:t></w:t>
      </w:r>
      <w:r>
        <w:t></w:t>
      </w:r>
      <w:r>
        <w:rPr>
          <w:rFonts w:hint="eastAsia"/>
        </w:rPr>
        <w:t>яку</w:t>
      </w:r>
      <w:r>
        <w:t></w:t>
      </w:r>
      <w:r>
        <w:rPr>
          <w:rFonts w:hint="eastAsia"/>
        </w:rPr>
        <w:t>надають</w:t>
      </w:r>
      <w:r>
        <w:t></w:t>
      </w:r>
      <w:r>
        <w:rPr>
          <w:rFonts w:hint="eastAsia"/>
        </w:rPr>
        <w:t>на</w:t>
      </w:r>
      <w:r>
        <w:t></w:t>
      </w:r>
      <w:r>
        <w:rPr>
          <w:rFonts w:hint="eastAsia"/>
        </w:rPr>
        <w:t>пільгових</w:t>
      </w:r>
      <w:r>
        <w:t></w:t>
      </w:r>
      <w:r>
        <w:rPr>
          <w:rFonts w:hint="eastAsia"/>
        </w:rPr>
        <w:t>умовах</w:t>
      </w:r>
    </w:p>
    <w:p w:rsidR="00D67815" w:rsidRDefault="00D67815" w:rsidP="00D67815">
      <w:r>
        <w:rPr>
          <w:rFonts w:hint="eastAsia"/>
        </w:rPr>
        <w:t>уряди</w:t>
      </w:r>
      <w:r>
        <w:t></w:t>
      </w:r>
      <w:r>
        <w:rPr>
          <w:rFonts w:hint="eastAsia"/>
        </w:rPr>
        <w:t>іноземних</w:t>
      </w:r>
      <w:r>
        <w:t></w:t>
      </w:r>
      <w:r>
        <w:rPr>
          <w:rFonts w:hint="eastAsia"/>
        </w:rPr>
        <w:t>держав</w:t>
      </w:r>
      <w:r>
        <w:t></w:t>
      </w:r>
      <w:r>
        <w:rPr>
          <w:rFonts w:hint="eastAsia"/>
        </w:rPr>
        <w:t>та</w:t>
      </w:r>
      <w:r>
        <w:t></w:t>
      </w:r>
      <w:r>
        <w:rPr>
          <w:rFonts w:hint="eastAsia"/>
        </w:rPr>
        <w:t>міжнародні</w:t>
      </w:r>
      <w:r>
        <w:t></w:t>
      </w:r>
      <w:r>
        <w:rPr>
          <w:rFonts w:hint="eastAsia"/>
        </w:rPr>
        <w:t>організації</w:t>
      </w:r>
      <w:r>
        <w:t></w:t>
      </w:r>
      <w:r>
        <w:t></w:t>
      </w:r>
      <w:r>
        <w:rPr>
          <w:rFonts w:hint="eastAsia"/>
        </w:rPr>
        <w:t>унаслідок</w:t>
      </w:r>
      <w:r>
        <w:t></w:t>
      </w:r>
      <w:r>
        <w:rPr>
          <w:rFonts w:hint="eastAsia"/>
        </w:rPr>
        <w:t>чого</w:t>
      </w:r>
    </w:p>
    <w:p w:rsidR="00D67815" w:rsidRDefault="00D67815" w:rsidP="00D67815">
      <w:r>
        <w:rPr>
          <w:rFonts w:hint="eastAsia"/>
        </w:rPr>
        <w:t>змінюються</w:t>
      </w:r>
      <w:r>
        <w:t></w:t>
      </w:r>
      <w:r>
        <w:rPr>
          <w:rFonts w:hint="eastAsia"/>
        </w:rPr>
        <w:t>цільові</w:t>
      </w:r>
      <w:r>
        <w:t></w:t>
      </w:r>
      <w:r>
        <w:rPr>
          <w:rFonts w:hint="eastAsia"/>
        </w:rPr>
        <w:t>орієнтири</w:t>
      </w:r>
      <w:r>
        <w:t></w:t>
      </w:r>
      <w:r>
        <w:rPr>
          <w:rFonts w:hint="eastAsia"/>
        </w:rPr>
        <w:t>фінансово</w:t>
      </w:r>
      <w:r>
        <w:t></w:t>
      </w:r>
      <w:r>
        <w:rPr>
          <w:rFonts w:hint="eastAsia"/>
        </w:rPr>
        <w:t>економічної</w:t>
      </w:r>
      <w:r>
        <w:t></w:t>
      </w:r>
      <w:r>
        <w:rPr>
          <w:rFonts w:hint="eastAsia"/>
        </w:rPr>
        <w:t>політики</w:t>
      </w:r>
      <w:r>
        <w:t></w:t>
      </w:r>
      <w:r>
        <w:rPr>
          <w:rFonts w:hint="eastAsia"/>
        </w:rPr>
        <w:t>окремих</w:t>
      </w:r>
    </w:p>
    <w:p w:rsidR="00D67815" w:rsidRDefault="00D67815" w:rsidP="00D67815">
      <w:r>
        <w:rPr>
          <w:rFonts w:hint="eastAsia"/>
        </w:rPr>
        <w:t>держав</w:t>
      </w:r>
      <w:r>
        <w:t></w:t>
      </w:r>
      <w:r>
        <w:rPr>
          <w:rFonts w:hint="eastAsia"/>
        </w:rPr>
        <w:t>–</w:t>
      </w:r>
      <w:r>
        <w:t></w:t>
      </w:r>
      <w:r>
        <w:rPr>
          <w:rFonts w:hint="eastAsia"/>
        </w:rPr>
        <w:t>вона</w:t>
      </w:r>
      <w:r>
        <w:t></w:t>
      </w:r>
      <w:r>
        <w:rPr>
          <w:rFonts w:hint="eastAsia"/>
        </w:rPr>
        <w:t>більше</w:t>
      </w:r>
      <w:r>
        <w:t></w:t>
      </w:r>
      <w:r>
        <w:rPr>
          <w:rFonts w:hint="eastAsia"/>
        </w:rPr>
        <w:t>відображає</w:t>
      </w:r>
      <w:r>
        <w:t></w:t>
      </w:r>
      <w:r>
        <w:rPr>
          <w:rFonts w:hint="eastAsia"/>
        </w:rPr>
        <w:t>інтереси</w:t>
      </w:r>
      <w:r>
        <w:t></w:t>
      </w:r>
      <w:r>
        <w:rPr>
          <w:rFonts w:hint="eastAsia"/>
        </w:rPr>
        <w:t>суб’єктів</w:t>
      </w:r>
      <w:r>
        <w:t></w:t>
      </w:r>
      <w:r>
        <w:rPr>
          <w:rFonts w:hint="eastAsia"/>
        </w:rPr>
        <w:t>глобального</w:t>
      </w:r>
    </w:p>
    <w:p w:rsidR="00D67815" w:rsidRDefault="00D67815" w:rsidP="00D67815">
      <w:r>
        <w:rPr>
          <w:rFonts w:hint="eastAsia"/>
        </w:rPr>
        <w:t>фінансового</w:t>
      </w:r>
      <w:r>
        <w:t></w:t>
      </w:r>
      <w:r>
        <w:rPr>
          <w:rFonts w:hint="eastAsia"/>
        </w:rPr>
        <w:t>простору</w:t>
      </w:r>
      <w:r>
        <w:t></w:t>
      </w:r>
    </w:p>
    <w:p w:rsidR="00D67815" w:rsidRDefault="00D67815" w:rsidP="00D67815">
      <w:r>
        <w:t></w:t>
      </w:r>
      <w:r>
        <w:t></w:t>
      </w:r>
      <w:r>
        <w:rPr>
          <w:rFonts w:hint="eastAsia"/>
        </w:rPr>
        <w:t>ідентифікацію</w:t>
      </w:r>
      <w:r>
        <w:t></w:t>
      </w:r>
      <w:r>
        <w:rPr>
          <w:rFonts w:hint="eastAsia"/>
        </w:rPr>
        <w:t>особливостей</w:t>
      </w:r>
      <w:r>
        <w:t></w:t>
      </w:r>
      <w:r>
        <w:rPr>
          <w:rFonts w:hint="eastAsia"/>
        </w:rPr>
        <w:t>і</w:t>
      </w:r>
      <w:r>
        <w:t></w:t>
      </w:r>
      <w:r>
        <w:rPr>
          <w:rFonts w:hint="eastAsia"/>
        </w:rPr>
        <w:t>суперечностей</w:t>
      </w:r>
      <w:r>
        <w:t></w:t>
      </w:r>
      <w:r>
        <w:t></w:t>
      </w:r>
      <w:r>
        <w:rPr>
          <w:rFonts w:hint="eastAsia"/>
        </w:rPr>
        <w:t>домінування</w:t>
      </w:r>
      <w:r>
        <w:t></w:t>
      </w:r>
      <w:r>
        <w:rPr>
          <w:rFonts w:hint="eastAsia"/>
        </w:rPr>
        <w:t>фінансового</w:t>
      </w:r>
    </w:p>
    <w:p w:rsidR="00D67815" w:rsidRDefault="00D67815" w:rsidP="00D67815">
      <w:r>
        <w:rPr>
          <w:rFonts w:hint="eastAsia"/>
        </w:rPr>
        <w:t>сектору</w:t>
      </w:r>
      <w:r>
        <w:t></w:t>
      </w:r>
      <w:r>
        <w:rPr>
          <w:rFonts w:hint="eastAsia"/>
        </w:rPr>
        <w:t>над</w:t>
      </w:r>
      <w:r>
        <w:t></w:t>
      </w:r>
      <w:r>
        <w:rPr>
          <w:rFonts w:hint="eastAsia"/>
        </w:rPr>
        <w:t>реальним</w:t>
      </w:r>
      <w:r>
        <w:t></w:t>
      </w:r>
      <w:r>
        <w:t></w:t>
      </w:r>
      <w:r>
        <w:rPr>
          <w:rFonts w:hint="eastAsia"/>
        </w:rPr>
        <w:t>збільшення</w:t>
      </w:r>
      <w:r>
        <w:t></w:t>
      </w:r>
      <w:r>
        <w:rPr>
          <w:rFonts w:hint="eastAsia"/>
        </w:rPr>
        <w:t>споживчого</w:t>
      </w:r>
      <w:r>
        <w:t></w:t>
      </w:r>
      <w:r>
        <w:t></w:t>
      </w:r>
      <w:r>
        <w:rPr>
          <w:rFonts w:hint="eastAsia"/>
        </w:rPr>
        <w:t>а</w:t>
      </w:r>
      <w:r>
        <w:t></w:t>
      </w:r>
      <w:r>
        <w:rPr>
          <w:rFonts w:hint="eastAsia"/>
        </w:rPr>
        <w:t>не</w:t>
      </w:r>
      <w:r>
        <w:t></w:t>
      </w:r>
      <w:r>
        <w:rPr>
          <w:rFonts w:hint="eastAsia"/>
        </w:rPr>
        <w:t>інвестиційного</w:t>
      </w:r>
    </w:p>
    <w:p w:rsidR="00D67815" w:rsidRDefault="00D67815" w:rsidP="00D67815">
      <w:r>
        <w:rPr>
          <w:rFonts w:hint="eastAsia"/>
        </w:rPr>
        <w:t>кредитування</w:t>
      </w:r>
      <w:r>
        <w:t></w:t>
      </w:r>
      <w:r>
        <w:t></w:t>
      </w:r>
      <w:r>
        <w:rPr>
          <w:rFonts w:hint="eastAsia"/>
        </w:rPr>
        <w:t>відрив</w:t>
      </w:r>
      <w:r>
        <w:t></w:t>
      </w:r>
      <w:r>
        <w:rPr>
          <w:rFonts w:hint="eastAsia"/>
        </w:rPr>
        <w:t>номінальних</w:t>
      </w:r>
      <w:r>
        <w:t></w:t>
      </w:r>
      <w:r>
        <w:rPr>
          <w:rFonts w:hint="eastAsia"/>
        </w:rPr>
        <w:t>цін</w:t>
      </w:r>
      <w:r>
        <w:t></w:t>
      </w:r>
      <w:r>
        <w:rPr>
          <w:rFonts w:hint="eastAsia"/>
        </w:rPr>
        <w:t>на</w:t>
      </w:r>
      <w:r>
        <w:t></w:t>
      </w:r>
      <w:r>
        <w:rPr>
          <w:rFonts w:hint="eastAsia"/>
        </w:rPr>
        <w:t>активи</w:t>
      </w:r>
      <w:r>
        <w:t></w:t>
      </w:r>
      <w:r>
        <w:rPr>
          <w:rFonts w:hint="eastAsia"/>
        </w:rPr>
        <w:t>від</w:t>
      </w:r>
      <w:r>
        <w:t></w:t>
      </w:r>
      <w:r>
        <w:rPr>
          <w:rFonts w:hint="eastAsia"/>
        </w:rPr>
        <w:t>реальних</w:t>
      </w:r>
      <w:r>
        <w:t></w:t>
      </w:r>
      <w:r>
        <w:t></w:t>
      </w:r>
      <w:r>
        <w:rPr>
          <w:rFonts w:hint="eastAsia"/>
        </w:rPr>
        <w:t>зростання</w:t>
      </w:r>
    </w:p>
    <w:p w:rsidR="00D67815" w:rsidRDefault="00D67815" w:rsidP="00D67815">
      <w:r>
        <w:rPr>
          <w:rFonts w:hint="eastAsia"/>
        </w:rPr>
        <w:t>фінансових</w:t>
      </w:r>
      <w:r>
        <w:t></w:t>
      </w:r>
      <w:r>
        <w:rPr>
          <w:rFonts w:hint="eastAsia"/>
        </w:rPr>
        <w:t>ризиків</w:t>
      </w:r>
      <w:r>
        <w:t></w:t>
      </w:r>
      <w:r>
        <w:t></w:t>
      </w:r>
      <w:r>
        <w:rPr>
          <w:rFonts w:hint="eastAsia"/>
        </w:rPr>
        <w:t>збільшення</w:t>
      </w:r>
      <w:r>
        <w:t></w:t>
      </w:r>
      <w:r>
        <w:rPr>
          <w:rFonts w:hint="eastAsia"/>
        </w:rPr>
        <w:t>державного</w:t>
      </w:r>
      <w:r>
        <w:t></w:t>
      </w:r>
      <w:r>
        <w:rPr>
          <w:rFonts w:hint="eastAsia"/>
        </w:rPr>
        <w:t>боргу</w:t>
      </w:r>
      <w:r>
        <w:t></w:t>
      </w:r>
      <w:r>
        <w:rPr>
          <w:rFonts w:hint="eastAsia"/>
        </w:rPr>
        <w:t>тощо</w:t>
      </w:r>
      <w:r>
        <w:t></w:t>
      </w:r>
      <w:r>
        <w:t></w:t>
      </w:r>
      <w:r>
        <w:rPr>
          <w:rFonts w:hint="eastAsia"/>
        </w:rPr>
        <w:t>розвитку</w:t>
      </w:r>
    </w:p>
    <w:p w:rsidR="00D67815" w:rsidRDefault="00D67815" w:rsidP="00D67815">
      <w:r>
        <w:rPr>
          <w:rFonts w:hint="eastAsia"/>
        </w:rPr>
        <w:t>вітчизняного</w:t>
      </w:r>
      <w:r>
        <w:t></w:t>
      </w:r>
      <w:r>
        <w:rPr>
          <w:rFonts w:hint="eastAsia"/>
        </w:rPr>
        <w:t>фінансового</w:t>
      </w:r>
      <w:r>
        <w:t></w:t>
      </w:r>
      <w:r>
        <w:rPr>
          <w:rFonts w:hint="eastAsia"/>
        </w:rPr>
        <w:t>ринку</w:t>
      </w:r>
      <w:r>
        <w:t></w:t>
      </w:r>
      <w:r>
        <w:rPr>
          <w:rFonts w:hint="eastAsia"/>
        </w:rPr>
        <w:t>за</w:t>
      </w:r>
      <w:r>
        <w:t></w:t>
      </w:r>
      <w:r>
        <w:rPr>
          <w:rFonts w:hint="eastAsia"/>
        </w:rPr>
        <w:t>умов</w:t>
      </w:r>
      <w:r>
        <w:t></w:t>
      </w:r>
      <w:r>
        <w:rPr>
          <w:rFonts w:hint="eastAsia"/>
        </w:rPr>
        <w:t>глобалізації</w:t>
      </w:r>
      <w:r>
        <w:t></w:t>
      </w:r>
      <w:r>
        <w:t></w:t>
      </w:r>
      <w:r>
        <w:rPr>
          <w:rFonts w:hint="eastAsia"/>
        </w:rPr>
        <w:t>що</w:t>
      </w:r>
      <w:r>
        <w:t></w:t>
      </w:r>
      <w:r>
        <w:rPr>
          <w:rFonts w:hint="eastAsia"/>
        </w:rPr>
        <w:t>дало</w:t>
      </w:r>
      <w:r>
        <w:t></w:t>
      </w:r>
      <w:r>
        <w:rPr>
          <w:rFonts w:hint="eastAsia"/>
        </w:rPr>
        <w:t>змогу</w:t>
      </w:r>
    </w:p>
    <w:p w:rsidR="00D67815" w:rsidRDefault="00D67815" w:rsidP="00D67815">
      <w:r>
        <w:rPr>
          <w:rFonts w:hint="eastAsia"/>
        </w:rPr>
        <w:t>визначити</w:t>
      </w:r>
      <w:r>
        <w:t></w:t>
      </w:r>
      <w:r>
        <w:rPr>
          <w:rFonts w:hint="eastAsia"/>
        </w:rPr>
        <w:t>стратегічні</w:t>
      </w:r>
      <w:r>
        <w:t></w:t>
      </w:r>
      <w:r>
        <w:rPr>
          <w:rFonts w:hint="eastAsia"/>
        </w:rPr>
        <w:t>орієнтири</w:t>
      </w:r>
      <w:r>
        <w:t></w:t>
      </w:r>
      <w:r>
        <w:rPr>
          <w:rFonts w:hint="eastAsia"/>
        </w:rPr>
        <w:t>його</w:t>
      </w:r>
      <w:r>
        <w:t></w:t>
      </w:r>
      <w:r>
        <w:rPr>
          <w:rFonts w:hint="eastAsia"/>
        </w:rPr>
        <w:t>інтеграції</w:t>
      </w:r>
      <w:r>
        <w:t></w:t>
      </w:r>
      <w:r>
        <w:rPr>
          <w:rFonts w:hint="eastAsia"/>
        </w:rPr>
        <w:t>у</w:t>
      </w:r>
      <w:r>
        <w:t></w:t>
      </w:r>
      <w:r>
        <w:rPr>
          <w:rFonts w:hint="eastAsia"/>
        </w:rPr>
        <w:t>світовий</w:t>
      </w:r>
      <w:r>
        <w:t></w:t>
      </w:r>
      <w:r>
        <w:rPr>
          <w:rFonts w:hint="eastAsia"/>
        </w:rPr>
        <w:t>фінансовий</w:t>
      </w:r>
    </w:p>
    <w:p w:rsidR="00D67815" w:rsidRDefault="00D67815" w:rsidP="00D67815">
      <w:r>
        <w:rPr>
          <w:rFonts w:hint="eastAsia"/>
        </w:rPr>
        <w:t>простір</w:t>
      </w:r>
      <w:r>
        <w:t></w:t>
      </w:r>
      <w:r>
        <w:t></w:t>
      </w:r>
      <w:r>
        <w:rPr>
          <w:rFonts w:hint="eastAsia"/>
        </w:rPr>
        <w:t>підвищення</w:t>
      </w:r>
      <w:r>
        <w:t></w:t>
      </w:r>
      <w:r>
        <w:rPr>
          <w:rFonts w:hint="eastAsia"/>
        </w:rPr>
        <w:t>довіри</w:t>
      </w:r>
      <w:r>
        <w:t></w:t>
      </w:r>
      <w:r>
        <w:rPr>
          <w:rFonts w:hint="eastAsia"/>
        </w:rPr>
        <w:t>до</w:t>
      </w:r>
      <w:r>
        <w:t></w:t>
      </w:r>
      <w:r>
        <w:rPr>
          <w:rFonts w:hint="eastAsia"/>
        </w:rPr>
        <w:t>фінансового</w:t>
      </w:r>
      <w:r>
        <w:t></w:t>
      </w:r>
      <w:r>
        <w:rPr>
          <w:rFonts w:hint="eastAsia"/>
        </w:rPr>
        <w:t>ринку</w:t>
      </w:r>
      <w:r>
        <w:t></w:t>
      </w:r>
      <w:r>
        <w:rPr>
          <w:rFonts w:hint="eastAsia"/>
        </w:rPr>
        <w:t>через</w:t>
      </w:r>
      <w:r>
        <w:t></w:t>
      </w:r>
      <w:r>
        <w:rPr>
          <w:rFonts w:hint="eastAsia"/>
        </w:rPr>
        <w:t>посилення</w:t>
      </w:r>
    </w:p>
    <w:p w:rsidR="00D67815" w:rsidRDefault="00D67815" w:rsidP="00D67815">
      <w:r>
        <w:rPr>
          <w:rFonts w:hint="eastAsia"/>
        </w:rPr>
        <w:t>правового</w:t>
      </w:r>
      <w:r>
        <w:t></w:t>
      </w:r>
      <w:r>
        <w:rPr>
          <w:rFonts w:hint="eastAsia"/>
        </w:rPr>
        <w:t>захисту</w:t>
      </w:r>
      <w:r>
        <w:t></w:t>
      </w:r>
      <w:r>
        <w:rPr>
          <w:rFonts w:hint="eastAsia"/>
        </w:rPr>
        <w:t>інтересів</w:t>
      </w:r>
      <w:r>
        <w:t></w:t>
      </w:r>
      <w:r>
        <w:rPr>
          <w:rFonts w:hint="eastAsia"/>
        </w:rPr>
        <w:t>вкладників</w:t>
      </w:r>
      <w:r>
        <w:t></w:t>
      </w:r>
      <w:r>
        <w:t></w:t>
      </w:r>
      <w:r>
        <w:rPr>
          <w:rFonts w:hint="eastAsia"/>
        </w:rPr>
        <w:t>акціонерів</w:t>
      </w:r>
      <w:r>
        <w:t></w:t>
      </w:r>
      <w:r>
        <w:t></w:t>
      </w:r>
      <w:r>
        <w:rPr>
          <w:rFonts w:hint="eastAsia"/>
        </w:rPr>
        <w:t>кредиторів</w:t>
      </w:r>
      <w:r>
        <w:t></w:t>
      </w:r>
      <w:r>
        <w:t></w:t>
      </w:r>
      <w:r>
        <w:rPr>
          <w:rFonts w:hint="eastAsia"/>
        </w:rPr>
        <w:t>розвиток</w:t>
      </w:r>
    </w:p>
    <w:p w:rsidR="00D67815" w:rsidRDefault="00D67815" w:rsidP="00D67815">
      <w:r>
        <w:rPr>
          <w:rFonts w:hint="eastAsia"/>
        </w:rPr>
        <w:t>фінансової</w:t>
      </w:r>
      <w:r>
        <w:t></w:t>
      </w:r>
      <w:r>
        <w:rPr>
          <w:rFonts w:hint="eastAsia"/>
        </w:rPr>
        <w:t>інклюзії</w:t>
      </w:r>
      <w:r>
        <w:t></w:t>
      </w:r>
      <w:r>
        <w:t></w:t>
      </w:r>
      <w:r>
        <w:rPr>
          <w:rFonts w:hint="eastAsia"/>
        </w:rPr>
        <w:t>забезпечення</w:t>
      </w:r>
      <w:r>
        <w:t></w:t>
      </w:r>
      <w:r>
        <w:rPr>
          <w:rFonts w:hint="eastAsia"/>
        </w:rPr>
        <w:t>вільного</w:t>
      </w:r>
      <w:r>
        <w:t></w:t>
      </w:r>
      <w:r>
        <w:rPr>
          <w:rFonts w:hint="eastAsia"/>
        </w:rPr>
        <w:t>міжнародного</w:t>
      </w:r>
      <w:r>
        <w:t></w:t>
      </w:r>
      <w:r>
        <w:rPr>
          <w:rFonts w:hint="eastAsia"/>
        </w:rPr>
        <w:t>переміщення</w:t>
      </w:r>
    </w:p>
    <w:p w:rsidR="00D67815" w:rsidRDefault="00D67815" w:rsidP="00D67815">
      <w:r>
        <w:rPr>
          <w:rFonts w:hint="eastAsia"/>
        </w:rPr>
        <w:t>фінансового</w:t>
      </w:r>
      <w:r>
        <w:t></w:t>
      </w:r>
      <w:r>
        <w:rPr>
          <w:rFonts w:hint="eastAsia"/>
        </w:rPr>
        <w:t>капіталу</w:t>
      </w:r>
      <w:r>
        <w:t></w:t>
      </w:r>
      <w:r>
        <w:t></w:t>
      </w:r>
      <w:r>
        <w:rPr>
          <w:rFonts w:hint="eastAsia"/>
        </w:rPr>
        <w:t>упровадження</w:t>
      </w:r>
      <w:r>
        <w:t></w:t>
      </w:r>
      <w:r>
        <w:rPr>
          <w:rFonts w:hint="eastAsia"/>
        </w:rPr>
        <w:t>фінансових</w:t>
      </w:r>
      <w:r>
        <w:t></w:t>
      </w:r>
      <w:r>
        <w:rPr>
          <w:rFonts w:hint="eastAsia"/>
        </w:rPr>
        <w:t>інновацій</w:t>
      </w:r>
      <w:r>
        <w:t></w:t>
      </w:r>
      <w:r>
        <w:t></w:t>
      </w:r>
      <w:r>
        <w:rPr>
          <w:rFonts w:hint="eastAsia"/>
        </w:rPr>
        <w:t>удосконалення</w:t>
      </w:r>
    </w:p>
    <w:p w:rsidR="00D67815" w:rsidRDefault="00D67815" w:rsidP="00D67815">
      <w:r>
        <w:t></w:t>
      </w:r>
      <w:r>
        <w:t></w:t>
      </w:r>
    </w:p>
    <w:p w:rsidR="00D67815" w:rsidRDefault="00D67815" w:rsidP="00D67815">
      <w:r>
        <w:rPr>
          <w:rFonts w:hint="eastAsia"/>
        </w:rPr>
        <w:t>регулятивних</w:t>
      </w:r>
      <w:r>
        <w:t></w:t>
      </w:r>
      <w:r>
        <w:rPr>
          <w:rFonts w:hint="eastAsia"/>
        </w:rPr>
        <w:t>вимог</w:t>
      </w:r>
      <w:r>
        <w:t></w:t>
      </w:r>
      <w:r>
        <w:rPr>
          <w:rFonts w:hint="eastAsia"/>
        </w:rPr>
        <w:t>до</w:t>
      </w:r>
      <w:r>
        <w:t></w:t>
      </w:r>
      <w:r>
        <w:rPr>
          <w:rFonts w:hint="eastAsia"/>
        </w:rPr>
        <w:t>фінансових</w:t>
      </w:r>
      <w:r>
        <w:t></w:t>
      </w:r>
      <w:r>
        <w:rPr>
          <w:rFonts w:hint="eastAsia"/>
        </w:rPr>
        <w:t>посередників</w:t>
      </w:r>
      <w:r>
        <w:t></w:t>
      </w:r>
      <w:r>
        <w:t></w:t>
      </w:r>
      <w:r>
        <w:rPr>
          <w:rFonts w:hint="eastAsia"/>
        </w:rPr>
        <w:t>підвищення</w:t>
      </w:r>
      <w:r>
        <w:t></w:t>
      </w:r>
      <w:r>
        <w:rPr>
          <w:rFonts w:hint="eastAsia"/>
        </w:rPr>
        <w:t>їхньої</w:t>
      </w:r>
    </w:p>
    <w:p w:rsidR="00D67815" w:rsidRDefault="00D67815" w:rsidP="00D67815">
      <w:r>
        <w:rPr>
          <w:rFonts w:hint="eastAsia"/>
        </w:rPr>
        <w:t>прозорості</w:t>
      </w:r>
      <w:r>
        <w:t></w:t>
      </w:r>
      <w:r>
        <w:t></w:t>
      </w:r>
      <w:r>
        <w:rPr>
          <w:rFonts w:hint="eastAsia"/>
        </w:rPr>
        <w:t>розвиток</w:t>
      </w:r>
      <w:r>
        <w:t></w:t>
      </w:r>
      <w:r>
        <w:rPr>
          <w:rFonts w:hint="eastAsia"/>
        </w:rPr>
        <w:t>гарантійно</w:t>
      </w:r>
      <w:r>
        <w:t></w:t>
      </w:r>
      <w:r>
        <w:rPr>
          <w:rFonts w:hint="eastAsia"/>
        </w:rPr>
        <w:t>компенсаційних</w:t>
      </w:r>
      <w:r>
        <w:t></w:t>
      </w:r>
      <w:r>
        <w:rPr>
          <w:rFonts w:hint="eastAsia"/>
        </w:rPr>
        <w:t>механізмів</w:t>
      </w:r>
      <w:r>
        <w:t></w:t>
      </w:r>
      <w:r>
        <w:t></w:t>
      </w:r>
      <w:r>
        <w:rPr>
          <w:rFonts w:hint="eastAsia"/>
        </w:rPr>
        <w:t>підготовка</w:t>
      </w:r>
    </w:p>
    <w:p w:rsidR="00D67815" w:rsidRDefault="00D67815" w:rsidP="00D67815">
      <w:r>
        <w:rPr>
          <w:rFonts w:hint="eastAsia"/>
        </w:rPr>
        <w:t>фахівців</w:t>
      </w:r>
      <w:r>
        <w:t></w:t>
      </w:r>
      <w:r>
        <w:rPr>
          <w:rFonts w:hint="eastAsia"/>
        </w:rPr>
        <w:t>відповідно</w:t>
      </w:r>
      <w:r>
        <w:t></w:t>
      </w:r>
      <w:r>
        <w:rPr>
          <w:rFonts w:hint="eastAsia"/>
        </w:rPr>
        <w:t>до</w:t>
      </w:r>
      <w:r>
        <w:t></w:t>
      </w:r>
      <w:r>
        <w:rPr>
          <w:rFonts w:hint="eastAsia"/>
        </w:rPr>
        <w:t>сучасних</w:t>
      </w:r>
      <w:r>
        <w:t></w:t>
      </w:r>
      <w:r>
        <w:rPr>
          <w:rFonts w:hint="eastAsia"/>
        </w:rPr>
        <w:t>потреб</w:t>
      </w:r>
      <w:r>
        <w:t></w:t>
      </w:r>
      <w:r>
        <w:rPr>
          <w:rFonts w:hint="eastAsia"/>
        </w:rPr>
        <w:t>ринку</w:t>
      </w:r>
      <w:r>
        <w:t></w:t>
      </w:r>
      <w:r>
        <w:t></w:t>
      </w:r>
      <w:r>
        <w:rPr>
          <w:rFonts w:hint="eastAsia"/>
        </w:rPr>
        <w:t>та</w:t>
      </w:r>
      <w:r>
        <w:t></w:t>
      </w:r>
      <w:r>
        <w:rPr>
          <w:rFonts w:hint="eastAsia"/>
        </w:rPr>
        <w:t>сформулювати</w:t>
      </w:r>
      <w:r>
        <w:t></w:t>
      </w:r>
      <w:r>
        <w:rPr>
          <w:rFonts w:hint="eastAsia"/>
        </w:rPr>
        <w:t>практичні</w:t>
      </w:r>
    </w:p>
    <w:p w:rsidR="00D67815" w:rsidRDefault="00D67815" w:rsidP="00D67815">
      <w:r>
        <w:rPr>
          <w:rFonts w:hint="eastAsia"/>
        </w:rPr>
        <w:t>підходи</w:t>
      </w:r>
      <w:r>
        <w:t></w:t>
      </w:r>
      <w:r>
        <w:rPr>
          <w:rFonts w:hint="eastAsia"/>
        </w:rPr>
        <w:t>з</w:t>
      </w:r>
      <w:r>
        <w:t></w:t>
      </w:r>
      <w:r>
        <w:rPr>
          <w:rFonts w:hint="eastAsia"/>
        </w:rPr>
        <w:t>їхньої</w:t>
      </w:r>
      <w:r>
        <w:t></w:t>
      </w:r>
      <w:r>
        <w:rPr>
          <w:rFonts w:hint="eastAsia"/>
        </w:rPr>
        <w:t>реалізації</w:t>
      </w:r>
      <w:r>
        <w:t></w:t>
      </w:r>
      <w:r>
        <w:t></w:t>
      </w:r>
      <w:r>
        <w:rPr>
          <w:rFonts w:hint="eastAsia"/>
        </w:rPr>
        <w:t>розбудова</w:t>
      </w:r>
      <w:r>
        <w:t></w:t>
      </w:r>
      <w:r>
        <w:rPr>
          <w:rFonts w:hint="eastAsia"/>
        </w:rPr>
        <w:t>законодавчої</w:t>
      </w:r>
      <w:r>
        <w:t></w:t>
      </w:r>
      <w:r>
        <w:rPr>
          <w:rFonts w:hint="eastAsia"/>
        </w:rPr>
        <w:t>бази</w:t>
      </w:r>
      <w:r>
        <w:t></w:t>
      </w:r>
      <w:r>
        <w:t></w:t>
      </w:r>
      <w:r>
        <w:rPr>
          <w:rFonts w:hint="eastAsia"/>
        </w:rPr>
        <w:t>удосконалення</w:t>
      </w:r>
    </w:p>
    <w:p w:rsidR="00D67815" w:rsidRDefault="00D67815" w:rsidP="00D67815">
      <w:r>
        <w:rPr>
          <w:rFonts w:hint="eastAsia"/>
        </w:rPr>
        <w:t>фінансової</w:t>
      </w:r>
      <w:r>
        <w:t></w:t>
      </w:r>
      <w:r>
        <w:rPr>
          <w:rFonts w:hint="eastAsia"/>
        </w:rPr>
        <w:t>архітектури</w:t>
      </w:r>
      <w:r>
        <w:t></w:t>
      </w:r>
      <w:r>
        <w:t></w:t>
      </w:r>
      <w:r>
        <w:rPr>
          <w:rFonts w:hint="eastAsia"/>
        </w:rPr>
        <w:t>пришвидшення</w:t>
      </w:r>
      <w:r>
        <w:t></w:t>
      </w:r>
      <w:r>
        <w:rPr>
          <w:rFonts w:hint="eastAsia"/>
        </w:rPr>
        <w:t>цифровізації</w:t>
      </w:r>
      <w:r>
        <w:t></w:t>
      </w:r>
      <w:r>
        <w:t></w:t>
      </w:r>
      <w:r>
        <w:t></w:t>
      </w:r>
      <w:r>
        <w:rPr>
          <w:rFonts w:hint="eastAsia"/>
        </w:rPr>
        <w:t>що</w:t>
      </w:r>
      <w:r>
        <w:t></w:t>
      </w:r>
      <w:r>
        <w:rPr>
          <w:rFonts w:hint="eastAsia"/>
        </w:rPr>
        <w:t>посилить</w:t>
      </w:r>
    </w:p>
    <w:p w:rsidR="00D67815" w:rsidRDefault="00D67815" w:rsidP="00D67815">
      <w:r>
        <w:rPr>
          <w:rFonts w:hint="eastAsia"/>
        </w:rPr>
        <w:t>соціальну</w:t>
      </w:r>
      <w:r>
        <w:t></w:t>
      </w:r>
      <w:r>
        <w:rPr>
          <w:rFonts w:hint="eastAsia"/>
        </w:rPr>
        <w:t>роль</w:t>
      </w:r>
      <w:r>
        <w:t></w:t>
      </w:r>
      <w:r>
        <w:rPr>
          <w:rFonts w:hint="eastAsia"/>
        </w:rPr>
        <w:t>фінансового</w:t>
      </w:r>
      <w:r>
        <w:t></w:t>
      </w:r>
      <w:r>
        <w:rPr>
          <w:rFonts w:hint="eastAsia"/>
        </w:rPr>
        <w:t>ринку</w:t>
      </w:r>
      <w:r>
        <w:t></w:t>
      </w:r>
      <w:r>
        <w:rPr>
          <w:rFonts w:hint="eastAsia"/>
        </w:rPr>
        <w:t>і</w:t>
      </w:r>
      <w:r>
        <w:t></w:t>
      </w:r>
      <w:r>
        <w:rPr>
          <w:rFonts w:hint="eastAsia"/>
        </w:rPr>
        <w:t>його</w:t>
      </w:r>
      <w:r>
        <w:t></w:t>
      </w:r>
      <w:r>
        <w:rPr>
          <w:rFonts w:hint="eastAsia"/>
        </w:rPr>
        <w:t>інститутів</w:t>
      </w:r>
      <w:r>
        <w:t></w:t>
      </w:r>
    </w:p>
    <w:p w:rsidR="00D67815" w:rsidRDefault="00D67815" w:rsidP="00D67815">
      <w:r>
        <w:t></w:t>
      </w:r>
      <w:r>
        <w:t></w:t>
      </w:r>
      <w:r>
        <w:rPr>
          <w:rFonts w:hint="eastAsia"/>
        </w:rPr>
        <w:t>підходи</w:t>
      </w:r>
      <w:r>
        <w:t></w:t>
      </w:r>
      <w:r>
        <w:rPr>
          <w:rFonts w:hint="eastAsia"/>
        </w:rPr>
        <w:t>щодо</w:t>
      </w:r>
      <w:r>
        <w:t></w:t>
      </w:r>
      <w:r>
        <w:rPr>
          <w:rFonts w:hint="eastAsia"/>
        </w:rPr>
        <w:t>стимулювання</w:t>
      </w:r>
      <w:r>
        <w:t></w:t>
      </w:r>
      <w:r>
        <w:rPr>
          <w:rFonts w:hint="eastAsia"/>
        </w:rPr>
        <w:t>залучення</w:t>
      </w:r>
      <w:r>
        <w:t></w:t>
      </w:r>
      <w:r>
        <w:rPr>
          <w:rFonts w:hint="eastAsia"/>
        </w:rPr>
        <w:t>на</w:t>
      </w:r>
      <w:r>
        <w:t></w:t>
      </w:r>
      <w:r>
        <w:rPr>
          <w:rFonts w:hint="eastAsia"/>
        </w:rPr>
        <w:t>фінансовий</w:t>
      </w:r>
      <w:r>
        <w:t></w:t>
      </w:r>
      <w:r>
        <w:rPr>
          <w:rFonts w:hint="eastAsia"/>
        </w:rPr>
        <w:t>ринок</w:t>
      </w:r>
      <w:r>
        <w:t></w:t>
      </w:r>
      <w:r>
        <w:rPr>
          <w:rFonts w:hint="eastAsia"/>
        </w:rPr>
        <w:t>валютних</w:t>
      </w:r>
    </w:p>
    <w:p w:rsidR="00D67815" w:rsidRDefault="00D67815" w:rsidP="00D67815">
      <w:r>
        <w:rPr>
          <w:rFonts w:hint="eastAsia"/>
        </w:rPr>
        <w:t>заощаджень</w:t>
      </w:r>
      <w:r>
        <w:t></w:t>
      </w:r>
      <w:r>
        <w:rPr>
          <w:rFonts w:hint="eastAsia"/>
        </w:rPr>
        <w:t>громадян</w:t>
      </w:r>
      <w:r>
        <w:t></w:t>
      </w:r>
      <w:r>
        <w:rPr>
          <w:rFonts w:hint="eastAsia"/>
        </w:rPr>
        <w:t>країни</w:t>
      </w:r>
      <w:r>
        <w:t></w:t>
      </w:r>
      <w:r>
        <w:rPr>
          <w:rFonts w:hint="eastAsia"/>
        </w:rPr>
        <w:t>передусім</w:t>
      </w:r>
      <w:r>
        <w:t></w:t>
      </w:r>
      <w:r>
        <w:rPr>
          <w:rFonts w:hint="eastAsia"/>
        </w:rPr>
        <w:t>мігрантів</w:t>
      </w:r>
      <w:r>
        <w:t></w:t>
      </w:r>
      <w:r>
        <w:rPr>
          <w:rFonts w:hint="eastAsia"/>
        </w:rPr>
        <w:t>за</w:t>
      </w:r>
      <w:r>
        <w:t></w:t>
      </w:r>
      <w:r>
        <w:rPr>
          <w:rFonts w:hint="eastAsia"/>
        </w:rPr>
        <w:t>допомогою</w:t>
      </w:r>
    </w:p>
    <w:p w:rsidR="00D67815" w:rsidRDefault="00D67815" w:rsidP="00D67815">
      <w:r>
        <w:rPr>
          <w:rFonts w:hint="eastAsia"/>
        </w:rPr>
        <w:t>використання</w:t>
      </w:r>
      <w:r>
        <w:t></w:t>
      </w:r>
      <w:r>
        <w:rPr>
          <w:rFonts w:hint="eastAsia"/>
        </w:rPr>
        <w:t>привабливих</w:t>
      </w:r>
      <w:r>
        <w:t></w:t>
      </w:r>
      <w:r>
        <w:rPr>
          <w:rFonts w:hint="eastAsia"/>
        </w:rPr>
        <w:t>фінансових</w:t>
      </w:r>
      <w:r>
        <w:t></w:t>
      </w:r>
      <w:r>
        <w:rPr>
          <w:rFonts w:hint="eastAsia"/>
        </w:rPr>
        <w:t>інструментів</w:t>
      </w:r>
      <w:r>
        <w:t></w:t>
      </w:r>
      <w:r>
        <w:rPr>
          <w:rFonts w:hint="eastAsia"/>
        </w:rPr>
        <w:t>та</w:t>
      </w:r>
      <w:r>
        <w:t></w:t>
      </w:r>
      <w:r>
        <w:rPr>
          <w:rFonts w:hint="eastAsia"/>
        </w:rPr>
        <w:t>ефективних</w:t>
      </w:r>
    </w:p>
    <w:p w:rsidR="00D67815" w:rsidRDefault="00D67815" w:rsidP="00D67815">
      <w:r>
        <w:rPr>
          <w:rFonts w:hint="eastAsia"/>
        </w:rPr>
        <w:t>механізмів</w:t>
      </w:r>
      <w:r>
        <w:t></w:t>
      </w:r>
      <w:r>
        <w:t></w:t>
      </w:r>
      <w:r>
        <w:rPr>
          <w:rFonts w:hint="eastAsia"/>
        </w:rPr>
        <w:t>спеціальні</w:t>
      </w:r>
      <w:r>
        <w:t></w:t>
      </w:r>
      <w:r>
        <w:rPr>
          <w:rFonts w:hint="eastAsia"/>
        </w:rPr>
        <w:t>ОВДП</w:t>
      </w:r>
      <w:r>
        <w:t></w:t>
      </w:r>
      <w:r>
        <w:t></w:t>
      </w:r>
      <w:r>
        <w:rPr>
          <w:rFonts w:hint="eastAsia"/>
        </w:rPr>
        <w:t>програми</w:t>
      </w:r>
      <w:r>
        <w:t></w:t>
      </w:r>
      <w:r>
        <w:rPr>
          <w:rFonts w:hint="eastAsia"/>
        </w:rPr>
        <w:t>спільного</w:t>
      </w:r>
      <w:r>
        <w:t></w:t>
      </w:r>
      <w:r>
        <w:rPr>
          <w:rFonts w:hint="eastAsia"/>
        </w:rPr>
        <w:t>інвестування</w:t>
      </w:r>
      <w:r>
        <w:t></w:t>
      </w:r>
      <w:r>
        <w:rPr>
          <w:rFonts w:hint="eastAsia"/>
        </w:rPr>
        <w:t>та</w:t>
      </w:r>
    </w:p>
    <w:p w:rsidR="00D67815" w:rsidRDefault="00D67815" w:rsidP="00D67815">
      <w:r>
        <w:rPr>
          <w:rFonts w:hint="eastAsia"/>
        </w:rPr>
        <w:t>державно</w:t>
      </w:r>
      <w:r>
        <w:t></w:t>
      </w:r>
      <w:r>
        <w:rPr>
          <w:rFonts w:hint="eastAsia"/>
        </w:rPr>
        <w:t>приватного</w:t>
      </w:r>
      <w:r>
        <w:t></w:t>
      </w:r>
      <w:r>
        <w:rPr>
          <w:rFonts w:hint="eastAsia"/>
        </w:rPr>
        <w:t>партнерства</w:t>
      </w:r>
      <w:r>
        <w:t></w:t>
      </w:r>
      <w:r>
        <w:t></w:t>
      </w:r>
      <w:r>
        <w:t></w:t>
      </w:r>
      <w:r>
        <w:rPr>
          <w:rFonts w:hint="eastAsia"/>
        </w:rPr>
        <w:t>що</w:t>
      </w:r>
      <w:r>
        <w:t></w:t>
      </w:r>
      <w:r>
        <w:rPr>
          <w:rFonts w:hint="eastAsia"/>
        </w:rPr>
        <w:t>дало</w:t>
      </w:r>
      <w:r>
        <w:t></w:t>
      </w:r>
      <w:r>
        <w:rPr>
          <w:rFonts w:hint="eastAsia"/>
        </w:rPr>
        <w:t>б</w:t>
      </w:r>
      <w:r>
        <w:t></w:t>
      </w:r>
      <w:r>
        <w:rPr>
          <w:rFonts w:hint="eastAsia"/>
        </w:rPr>
        <w:t>змогу</w:t>
      </w:r>
      <w:r>
        <w:t></w:t>
      </w:r>
      <w:r>
        <w:rPr>
          <w:rFonts w:hint="eastAsia"/>
        </w:rPr>
        <w:t>збільшити</w:t>
      </w:r>
      <w:r>
        <w:t></w:t>
      </w:r>
      <w:r>
        <w:rPr>
          <w:rFonts w:hint="eastAsia"/>
        </w:rPr>
        <w:t>обсяги</w:t>
      </w:r>
    </w:p>
    <w:p w:rsidR="00D67815" w:rsidRDefault="00D67815" w:rsidP="00D67815">
      <w:r>
        <w:rPr>
          <w:rFonts w:hint="eastAsia"/>
        </w:rPr>
        <w:t>фінансування</w:t>
      </w:r>
      <w:r>
        <w:t></w:t>
      </w:r>
      <w:r>
        <w:rPr>
          <w:rFonts w:hint="eastAsia"/>
        </w:rPr>
        <w:t>реального</w:t>
      </w:r>
      <w:r>
        <w:t></w:t>
      </w:r>
      <w:r>
        <w:rPr>
          <w:rFonts w:hint="eastAsia"/>
        </w:rPr>
        <w:t>сектора</w:t>
      </w:r>
      <w:r>
        <w:t></w:t>
      </w:r>
      <w:r>
        <w:rPr>
          <w:rFonts w:hint="eastAsia"/>
        </w:rPr>
        <w:t>й</w:t>
      </w:r>
      <w:r>
        <w:t></w:t>
      </w:r>
      <w:r>
        <w:rPr>
          <w:rFonts w:hint="eastAsia"/>
        </w:rPr>
        <w:t>поліпшити</w:t>
      </w:r>
      <w:r>
        <w:t></w:t>
      </w:r>
      <w:r>
        <w:rPr>
          <w:rFonts w:hint="eastAsia"/>
        </w:rPr>
        <w:t>добробут</w:t>
      </w:r>
      <w:r>
        <w:t></w:t>
      </w:r>
      <w:r>
        <w:rPr>
          <w:rFonts w:hint="eastAsia"/>
        </w:rPr>
        <w:t>громадян</w:t>
      </w:r>
      <w:r>
        <w:t></w:t>
      </w:r>
    </w:p>
    <w:p w:rsidR="00D67815" w:rsidRDefault="00D67815" w:rsidP="00D67815">
      <w:r>
        <w:rPr>
          <w:rFonts w:hint="eastAsia"/>
        </w:rPr>
        <w:t>отримали</w:t>
      </w:r>
      <w:r>
        <w:t></w:t>
      </w:r>
      <w:r>
        <w:rPr>
          <w:rFonts w:hint="eastAsia"/>
        </w:rPr>
        <w:t>подальший</w:t>
      </w:r>
      <w:r>
        <w:t></w:t>
      </w:r>
      <w:r>
        <w:rPr>
          <w:rFonts w:hint="eastAsia"/>
        </w:rPr>
        <w:t>розвиток</w:t>
      </w:r>
      <w:r>
        <w:t></w:t>
      </w:r>
    </w:p>
    <w:p w:rsidR="00D67815" w:rsidRDefault="00D67815" w:rsidP="00D67815">
      <w:r>
        <w:t></w:t>
      </w:r>
      <w:r>
        <w:t></w:t>
      </w:r>
      <w:r>
        <w:rPr>
          <w:rFonts w:hint="eastAsia"/>
        </w:rPr>
        <w:t>обґрунтування</w:t>
      </w:r>
      <w:r>
        <w:t></w:t>
      </w:r>
      <w:r>
        <w:rPr>
          <w:rFonts w:hint="eastAsia"/>
        </w:rPr>
        <w:t>наукових</w:t>
      </w:r>
      <w:r>
        <w:t></w:t>
      </w:r>
      <w:r>
        <w:rPr>
          <w:rFonts w:hint="eastAsia"/>
        </w:rPr>
        <w:t>положень</w:t>
      </w:r>
      <w:r>
        <w:t></w:t>
      </w:r>
      <w:r>
        <w:rPr>
          <w:rFonts w:hint="eastAsia"/>
        </w:rPr>
        <w:t>біхевіористських</w:t>
      </w:r>
      <w:r>
        <w:t></w:t>
      </w:r>
      <w:r>
        <w:rPr>
          <w:rFonts w:hint="eastAsia"/>
        </w:rPr>
        <w:t>фінансів</w:t>
      </w:r>
      <w:r>
        <w:t></w:t>
      </w:r>
      <w:r>
        <w:t></w:t>
      </w:r>
      <w:r>
        <w:rPr>
          <w:rFonts w:hint="eastAsia"/>
        </w:rPr>
        <w:t>на</w:t>
      </w:r>
      <w:r>
        <w:t></w:t>
      </w:r>
      <w:r>
        <w:rPr>
          <w:rFonts w:hint="eastAsia"/>
        </w:rPr>
        <w:t>підставі</w:t>
      </w:r>
    </w:p>
    <w:p w:rsidR="00D67815" w:rsidRDefault="00D67815" w:rsidP="00D67815">
      <w:r>
        <w:rPr>
          <w:rFonts w:hint="eastAsia"/>
        </w:rPr>
        <w:t>яких</w:t>
      </w:r>
      <w:r>
        <w:t></w:t>
      </w:r>
      <w:r>
        <w:rPr>
          <w:rFonts w:hint="eastAsia"/>
        </w:rPr>
        <w:t>доведено</w:t>
      </w:r>
      <w:r>
        <w:t></w:t>
      </w:r>
      <w:r>
        <w:t></w:t>
      </w:r>
      <w:r>
        <w:rPr>
          <w:rFonts w:hint="eastAsia"/>
        </w:rPr>
        <w:t>що</w:t>
      </w:r>
      <w:r>
        <w:t></w:t>
      </w:r>
      <w:r>
        <w:rPr>
          <w:rFonts w:hint="eastAsia"/>
        </w:rPr>
        <w:t>на</w:t>
      </w:r>
      <w:r>
        <w:t></w:t>
      </w:r>
      <w:r>
        <w:rPr>
          <w:rFonts w:hint="eastAsia"/>
        </w:rPr>
        <w:t>тлі</w:t>
      </w:r>
      <w:r>
        <w:t></w:t>
      </w:r>
      <w:r>
        <w:rPr>
          <w:rFonts w:hint="eastAsia"/>
        </w:rPr>
        <w:t>сучасних</w:t>
      </w:r>
      <w:r>
        <w:t></w:t>
      </w:r>
      <w:r>
        <w:rPr>
          <w:rFonts w:hint="eastAsia"/>
        </w:rPr>
        <w:t>соціально</w:t>
      </w:r>
      <w:r>
        <w:t></w:t>
      </w:r>
      <w:r>
        <w:rPr>
          <w:rFonts w:hint="eastAsia"/>
        </w:rPr>
        <w:t>економічних</w:t>
      </w:r>
      <w:r>
        <w:t></w:t>
      </w:r>
      <w:r>
        <w:rPr>
          <w:rFonts w:hint="eastAsia"/>
        </w:rPr>
        <w:t>трансформацій</w:t>
      </w:r>
      <w:r>
        <w:t></w:t>
      </w:r>
      <w:r>
        <w:rPr>
          <w:rFonts w:hint="eastAsia"/>
        </w:rPr>
        <w:t>і</w:t>
      </w:r>
    </w:p>
    <w:p w:rsidR="00D67815" w:rsidRDefault="00D67815" w:rsidP="00D67815">
      <w:r>
        <w:rPr>
          <w:rFonts w:hint="eastAsia"/>
        </w:rPr>
        <w:t>суперечностей</w:t>
      </w:r>
      <w:r>
        <w:t></w:t>
      </w:r>
      <w:r>
        <w:rPr>
          <w:rFonts w:hint="eastAsia"/>
        </w:rPr>
        <w:t>взаємовідносин</w:t>
      </w:r>
      <w:r>
        <w:t></w:t>
      </w:r>
      <w:r>
        <w:rPr>
          <w:rFonts w:hint="eastAsia"/>
        </w:rPr>
        <w:t>між</w:t>
      </w:r>
      <w:r>
        <w:t></w:t>
      </w:r>
      <w:r>
        <w:rPr>
          <w:rFonts w:hint="eastAsia"/>
        </w:rPr>
        <w:t>суб’єктами</w:t>
      </w:r>
      <w:r>
        <w:t></w:t>
      </w:r>
      <w:r>
        <w:rPr>
          <w:rFonts w:hint="eastAsia"/>
        </w:rPr>
        <w:t>у</w:t>
      </w:r>
      <w:r>
        <w:t></w:t>
      </w:r>
      <w:r>
        <w:rPr>
          <w:rFonts w:hint="eastAsia"/>
        </w:rPr>
        <w:t>фінансовій</w:t>
      </w:r>
      <w:r>
        <w:t></w:t>
      </w:r>
      <w:r>
        <w:rPr>
          <w:rFonts w:hint="eastAsia"/>
        </w:rPr>
        <w:t>сфері</w:t>
      </w:r>
      <w:r>
        <w:t></w:t>
      </w:r>
      <w:r>
        <w:t></w:t>
      </w:r>
      <w:r>
        <w:rPr>
          <w:rFonts w:hint="eastAsia"/>
        </w:rPr>
        <w:t>як</w:t>
      </w:r>
      <w:r>
        <w:t></w:t>
      </w:r>
      <w:r>
        <w:rPr>
          <w:rFonts w:hint="eastAsia"/>
        </w:rPr>
        <w:t>і</w:t>
      </w:r>
      <w:r>
        <w:t></w:t>
      </w:r>
      <w:r>
        <w:rPr>
          <w:rFonts w:hint="eastAsia"/>
        </w:rPr>
        <w:t>в</w:t>
      </w:r>
    </w:p>
    <w:p w:rsidR="00D67815" w:rsidRDefault="00D67815" w:rsidP="00D67815">
      <w:r>
        <w:rPr>
          <w:rFonts w:hint="eastAsia"/>
        </w:rPr>
        <w:t>інших</w:t>
      </w:r>
      <w:r>
        <w:t></w:t>
      </w:r>
      <w:r>
        <w:rPr>
          <w:rFonts w:hint="eastAsia"/>
        </w:rPr>
        <w:t>сферах</w:t>
      </w:r>
      <w:r>
        <w:t></w:t>
      </w:r>
      <w:r>
        <w:t></w:t>
      </w:r>
      <w:r>
        <w:rPr>
          <w:rFonts w:hint="eastAsia"/>
        </w:rPr>
        <w:t>індивіди</w:t>
      </w:r>
      <w:r>
        <w:t></w:t>
      </w:r>
      <w:r>
        <w:rPr>
          <w:rFonts w:hint="eastAsia"/>
        </w:rPr>
        <w:t>керуються</w:t>
      </w:r>
      <w:r>
        <w:t></w:t>
      </w:r>
      <w:r>
        <w:rPr>
          <w:rFonts w:hint="eastAsia"/>
        </w:rPr>
        <w:t>переважно</w:t>
      </w:r>
      <w:r>
        <w:t></w:t>
      </w:r>
      <w:r>
        <w:rPr>
          <w:rFonts w:hint="eastAsia"/>
        </w:rPr>
        <w:t>економічними</w:t>
      </w:r>
      <w:r>
        <w:t></w:t>
      </w:r>
      <w:r>
        <w:rPr>
          <w:rFonts w:hint="eastAsia"/>
        </w:rPr>
        <w:t>інтересами</w:t>
      </w:r>
      <w:r>
        <w:t></w:t>
      </w:r>
      <w:r>
        <w:rPr>
          <w:rFonts w:hint="eastAsia"/>
        </w:rPr>
        <w:t>й</w:t>
      </w:r>
    </w:p>
    <w:p w:rsidR="00D67815" w:rsidRDefault="00D67815" w:rsidP="00D67815">
      <w:r>
        <w:rPr>
          <w:rFonts w:hint="eastAsia"/>
        </w:rPr>
        <w:t>емоціями</w:t>
      </w:r>
      <w:r>
        <w:t></w:t>
      </w:r>
      <w:r>
        <w:t></w:t>
      </w:r>
      <w:r>
        <w:rPr>
          <w:rFonts w:hint="eastAsia"/>
        </w:rPr>
        <w:t>які</w:t>
      </w:r>
      <w:r>
        <w:t></w:t>
      </w:r>
      <w:r>
        <w:rPr>
          <w:rFonts w:hint="eastAsia"/>
        </w:rPr>
        <w:t>сформовані</w:t>
      </w:r>
      <w:r>
        <w:t></w:t>
      </w:r>
      <w:r>
        <w:rPr>
          <w:rFonts w:hint="eastAsia"/>
        </w:rPr>
        <w:t>стереотипами</w:t>
      </w:r>
      <w:r>
        <w:t></w:t>
      </w:r>
      <w:r>
        <w:rPr>
          <w:rFonts w:hint="eastAsia"/>
        </w:rPr>
        <w:t>мислення</w:t>
      </w:r>
      <w:r>
        <w:t></w:t>
      </w:r>
      <w:r>
        <w:t></w:t>
      </w:r>
      <w:r>
        <w:rPr>
          <w:rFonts w:hint="eastAsia"/>
        </w:rPr>
        <w:t>ілюзіями</w:t>
      </w:r>
      <w:r>
        <w:t></w:t>
      </w:r>
      <w:r>
        <w:rPr>
          <w:rFonts w:hint="eastAsia"/>
        </w:rPr>
        <w:t>сприйняття</w:t>
      </w:r>
      <w:r>
        <w:t></w:t>
      </w:r>
      <w:r>
        <w:rPr>
          <w:rFonts w:hint="eastAsia"/>
        </w:rPr>
        <w:t>й</w:t>
      </w:r>
    </w:p>
    <w:p w:rsidR="00D67815" w:rsidRDefault="00D67815" w:rsidP="00D67815">
      <w:r>
        <w:rPr>
          <w:rFonts w:hint="eastAsia"/>
        </w:rPr>
        <w:t>іншими</w:t>
      </w:r>
      <w:r>
        <w:t></w:t>
      </w:r>
      <w:r>
        <w:rPr>
          <w:rFonts w:hint="eastAsia"/>
        </w:rPr>
        <w:t>поведінковими</w:t>
      </w:r>
      <w:r>
        <w:t></w:t>
      </w:r>
      <w:r>
        <w:rPr>
          <w:rFonts w:hint="eastAsia"/>
        </w:rPr>
        <w:t>чинниками</w:t>
      </w:r>
      <w:r>
        <w:t></w:t>
      </w:r>
      <w:r>
        <w:t></w:t>
      </w:r>
      <w:r>
        <w:rPr>
          <w:rFonts w:hint="eastAsia"/>
        </w:rPr>
        <w:t>це</w:t>
      </w:r>
      <w:r>
        <w:t></w:t>
      </w:r>
      <w:r>
        <w:rPr>
          <w:rFonts w:hint="eastAsia"/>
        </w:rPr>
        <w:t>дало</w:t>
      </w:r>
      <w:r>
        <w:t></w:t>
      </w:r>
      <w:r>
        <w:rPr>
          <w:rFonts w:hint="eastAsia"/>
        </w:rPr>
        <w:t>змогу</w:t>
      </w:r>
      <w:r>
        <w:t></w:t>
      </w:r>
      <w:r>
        <w:rPr>
          <w:rFonts w:hint="eastAsia"/>
        </w:rPr>
        <w:t>аргументувати</w:t>
      </w:r>
      <w:r>
        <w:t></w:t>
      </w:r>
      <w:r>
        <w:t></w:t>
      </w:r>
      <w:r>
        <w:rPr>
          <w:rFonts w:hint="eastAsia"/>
        </w:rPr>
        <w:t>що</w:t>
      </w:r>
    </w:p>
    <w:p w:rsidR="00D67815" w:rsidRDefault="00D67815" w:rsidP="00D67815">
      <w:r>
        <w:rPr>
          <w:rFonts w:hint="eastAsia"/>
        </w:rPr>
        <w:t>ірраціональність</w:t>
      </w:r>
      <w:r>
        <w:t></w:t>
      </w:r>
      <w:r>
        <w:rPr>
          <w:rFonts w:hint="eastAsia"/>
        </w:rPr>
        <w:t>поведінки</w:t>
      </w:r>
      <w:r>
        <w:t></w:t>
      </w:r>
      <w:r>
        <w:rPr>
          <w:rFonts w:hint="eastAsia"/>
        </w:rPr>
        <w:t>заощадників</w:t>
      </w:r>
      <w:r>
        <w:t></w:t>
      </w:r>
      <w:r>
        <w:t></w:t>
      </w:r>
      <w:r>
        <w:rPr>
          <w:rFonts w:hint="eastAsia"/>
        </w:rPr>
        <w:t>позичальників</w:t>
      </w:r>
      <w:r>
        <w:t></w:t>
      </w:r>
      <w:r>
        <w:rPr>
          <w:rFonts w:hint="eastAsia"/>
        </w:rPr>
        <w:t>і</w:t>
      </w:r>
      <w:r>
        <w:t></w:t>
      </w:r>
      <w:r>
        <w:rPr>
          <w:rFonts w:hint="eastAsia"/>
        </w:rPr>
        <w:t>фінансових</w:t>
      </w:r>
    </w:p>
    <w:p w:rsidR="00D67815" w:rsidRDefault="00D67815" w:rsidP="00D67815">
      <w:r>
        <w:rPr>
          <w:rFonts w:hint="eastAsia"/>
        </w:rPr>
        <w:t>посередників</w:t>
      </w:r>
      <w:r>
        <w:t></w:t>
      </w:r>
      <w:r>
        <w:t></w:t>
      </w:r>
      <w:r>
        <w:rPr>
          <w:rFonts w:hint="eastAsia"/>
        </w:rPr>
        <w:t>яка</w:t>
      </w:r>
      <w:r>
        <w:t></w:t>
      </w:r>
      <w:r>
        <w:rPr>
          <w:rFonts w:hint="eastAsia"/>
        </w:rPr>
        <w:t>може</w:t>
      </w:r>
      <w:r>
        <w:t></w:t>
      </w:r>
      <w:r>
        <w:rPr>
          <w:rFonts w:hint="eastAsia"/>
        </w:rPr>
        <w:t>бути</w:t>
      </w:r>
      <w:r>
        <w:t></w:t>
      </w:r>
      <w:r>
        <w:rPr>
          <w:rFonts w:hint="eastAsia"/>
        </w:rPr>
        <w:t>зумовлена</w:t>
      </w:r>
      <w:r>
        <w:t></w:t>
      </w:r>
      <w:r>
        <w:rPr>
          <w:rFonts w:hint="eastAsia"/>
        </w:rPr>
        <w:t>як</w:t>
      </w:r>
      <w:r>
        <w:t></w:t>
      </w:r>
      <w:r>
        <w:rPr>
          <w:rFonts w:hint="eastAsia"/>
        </w:rPr>
        <w:t>психологічно</w:t>
      </w:r>
      <w:r>
        <w:t></w:t>
      </w:r>
      <w:r>
        <w:rPr>
          <w:rFonts w:hint="eastAsia"/>
        </w:rPr>
        <w:t>емоційним</w:t>
      </w:r>
      <w:r>
        <w:t></w:t>
      </w:r>
      <w:r>
        <w:rPr>
          <w:rFonts w:hint="eastAsia"/>
        </w:rPr>
        <w:t>станом</w:t>
      </w:r>
    </w:p>
    <w:p w:rsidR="00D67815" w:rsidRDefault="00D67815" w:rsidP="00D67815">
      <w:r>
        <w:rPr>
          <w:rFonts w:hint="eastAsia"/>
        </w:rPr>
        <w:t>економічного</w:t>
      </w:r>
      <w:r>
        <w:t></w:t>
      </w:r>
      <w:r>
        <w:rPr>
          <w:rFonts w:hint="eastAsia"/>
        </w:rPr>
        <w:t>суб’єкта</w:t>
      </w:r>
      <w:r>
        <w:t></w:t>
      </w:r>
      <w:r>
        <w:t></w:t>
      </w:r>
      <w:r>
        <w:rPr>
          <w:rFonts w:hint="eastAsia"/>
        </w:rPr>
        <w:t>так</w:t>
      </w:r>
      <w:r>
        <w:t></w:t>
      </w:r>
      <w:r>
        <w:rPr>
          <w:rFonts w:hint="eastAsia"/>
        </w:rPr>
        <w:t>і</w:t>
      </w:r>
      <w:r>
        <w:t></w:t>
      </w:r>
      <w:r>
        <w:rPr>
          <w:rFonts w:hint="eastAsia"/>
        </w:rPr>
        <w:t>особливостями</w:t>
      </w:r>
      <w:r>
        <w:t></w:t>
      </w:r>
      <w:r>
        <w:rPr>
          <w:rFonts w:hint="eastAsia"/>
        </w:rPr>
        <w:t>його</w:t>
      </w:r>
      <w:r>
        <w:t></w:t>
      </w:r>
      <w:r>
        <w:rPr>
          <w:rFonts w:hint="eastAsia"/>
        </w:rPr>
        <w:t>реагування</w:t>
      </w:r>
      <w:r>
        <w:t></w:t>
      </w:r>
      <w:r>
        <w:rPr>
          <w:rFonts w:hint="eastAsia"/>
        </w:rPr>
        <w:t>на</w:t>
      </w:r>
      <w:r>
        <w:t></w:t>
      </w:r>
      <w:r>
        <w:rPr>
          <w:rFonts w:hint="eastAsia"/>
        </w:rPr>
        <w:t>зміни</w:t>
      </w:r>
      <w:r>
        <w:t></w:t>
      </w:r>
      <w:r>
        <w:rPr>
          <w:rFonts w:hint="eastAsia"/>
        </w:rPr>
        <w:t>в</w:t>
      </w:r>
    </w:p>
    <w:p w:rsidR="00D67815" w:rsidRDefault="00D67815" w:rsidP="00D67815">
      <w:r>
        <w:rPr>
          <w:rFonts w:hint="eastAsia"/>
        </w:rPr>
        <w:t>інформаційному</w:t>
      </w:r>
      <w:r>
        <w:t></w:t>
      </w:r>
      <w:r>
        <w:rPr>
          <w:rFonts w:hint="eastAsia"/>
        </w:rPr>
        <w:t>середовищі</w:t>
      </w:r>
      <w:r>
        <w:t></w:t>
      </w:r>
      <w:r>
        <w:rPr>
          <w:rFonts w:hint="eastAsia"/>
        </w:rPr>
        <w:t>та</w:t>
      </w:r>
      <w:r>
        <w:t></w:t>
      </w:r>
      <w:r>
        <w:rPr>
          <w:rFonts w:hint="eastAsia"/>
        </w:rPr>
        <w:t>має</w:t>
      </w:r>
      <w:r>
        <w:t></w:t>
      </w:r>
      <w:r>
        <w:rPr>
          <w:rFonts w:hint="eastAsia"/>
        </w:rPr>
        <w:t>бути</w:t>
      </w:r>
      <w:r>
        <w:t></w:t>
      </w:r>
      <w:r>
        <w:rPr>
          <w:rFonts w:hint="eastAsia"/>
        </w:rPr>
        <w:t>врахована</w:t>
      </w:r>
      <w:r>
        <w:t></w:t>
      </w:r>
      <w:r>
        <w:rPr>
          <w:rFonts w:hint="eastAsia"/>
        </w:rPr>
        <w:t>регуляторами</w:t>
      </w:r>
    </w:p>
    <w:p w:rsidR="00D67815" w:rsidRDefault="00D67815" w:rsidP="00D67815">
      <w:r>
        <w:rPr>
          <w:rFonts w:hint="eastAsia"/>
        </w:rPr>
        <w:t>фінансового</w:t>
      </w:r>
      <w:r>
        <w:t></w:t>
      </w:r>
      <w:r>
        <w:rPr>
          <w:rFonts w:hint="eastAsia"/>
        </w:rPr>
        <w:t>ринку</w:t>
      </w:r>
      <w:r>
        <w:t></w:t>
      </w:r>
      <w:r>
        <w:rPr>
          <w:rFonts w:hint="eastAsia"/>
        </w:rPr>
        <w:t>й</w:t>
      </w:r>
      <w:r>
        <w:t></w:t>
      </w:r>
      <w:r>
        <w:rPr>
          <w:rFonts w:hint="eastAsia"/>
        </w:rPr>
        <w:t>інвестиційними</w:t>
      </w:r>
      <w:r>
        <w:t></w:t>
      </w:r>
      <w:r>
        <w:rPr>
          <w:rFonts w:hint="eastAsia"/>
        </w:rPr>
        <w:t>консультантами</w:t>
      </w:r>
      <w:r>
        <w:t></w:t>
      </w:r>
    </w:p>
    <w:p w:rsidR="00D67815" w:rsidRDefault="00D67815" w:rsidP="00D67815">
      <w:r>
        <w:t></w:t>
      </w:r>
      <w:r>
        <w:t></w:t>
      </w:r>
      <w:r>
        <w:rPr>
          <w:rFonts w:hint="eastAsia"/>
        </w:rPr>
        <w:t>наукові</w:t>
      </w:r>
      <w:r>
        <w:t></w:t>
      </w:r>
      <w:r>
        <w:rPr>
          <w:rFonts w:hint="eastAsia"/>
        </w:rPr>
        <w:t>підходи</w:t>
      </w:r>
      <w:r>
        <w:t></w:t>
      </w:r>
      <w:r>
        <w:rPr>
          <w:rFonts w:hint="eastAsia"/>
        </w:rPr>
        <w:t>до</w:t>
      </w:r>
      <w:r>
        <w:t></w:t>
      </w:r>
      <w:r>
        <w:rPr>
          <w:rFonts w:hint="eastAsia"/>
        </w:rPr>
        <w:t>розроблення</w:t>
      </w:r>
      <w:r>
        <w:t></w:t>
      </w:r>
      <w:r>
        <w:rPr>
          <w:rFonts w:hint="eastAsia"/>
        </w:rPr>
        <w:t>методології</w:t>
      </w:r>
      <w:r>
        <w:t></w:t>
      </w:r>
      <w:r>
        <w:rPr>
          <w:rFonts w:hint="eastAsia"/>
        </w:rPr>
        <w:t>інструментарію</w:t>
      </w:r>
      <w:r>
        <w:t></w:t>
      </w:r>
      <w:r>
        <w:rPr>
          <w:rFonts w:hint="eastAsia"/>
        </w:rPr>
        <w:t>дослідження</w:t>
      </w:r>
    </w:p>
    <w:p w:rsidR="00D67815" w:rsidRDefault="00D67815" w:rsidP="00D67815">
      <w:r>
        <w:rPr>
          <w:rFonts w:hint="eastAsia"/>
        </w:rPr>
        <w:t>фінансового</w:t>
      </w:r>
      <w:r>
        <w:t></w:t>
      </w:r>
      <w:r>
        <w:rPr>
          <w:rFonts w:hint="eastAsia"/>
        </w:rPr>
        <w:t>ринку</w:t>
      </w:r>
      <w:r>
        <w:t></w:t>
      </w:r>
      <w:r>
        <w:t></w:t>
      </w:r>
      <w:r>
        <w:rPr>
          <w:rFonts w:hint="eastAsia"/>
        </w:rPr>
        <w:t>що</w:t>
      </w:r>
      <w:r>
        <w:t></w:t>
      </w:r>
      <w:r>
        <w:rPr>
          <w:rFonts w:hint="eastAsia"/>
        </w:rPr>
        <w:t>дозволило</w:t>
      </w:r>
      <w:r>
        <w:t></w:t>
      </w:r>
      <w:r>
        <w:rPr>
          <w:rFonts w:hint="eastAsia"/>
        </w:rPr>
        <w:t>структуризувати</w:t>
      </w:r>
      <w:r>
        <w:t></w:t>
      </w:r>
      <w:r>
        <w:rPr>
          <w:rFonts w:hint="eastAsia"/>
        </w:rPr>
        <w:t>її</w:t>
      </w:r>
      <w:r>
        <w:t></w:t>
      </w:r>
      <w:r>
        <w:rPr>
          <w:rFonts w:hint="eastAsia"/>
        </w:rPr>
        <w:t>та</w:t>
      </w:r>
      <w:r>
        <w:t></w:t>
      </w:r>
      <w:r>
        <w:rPr>
          <w:rFonts w:hint="eastAsia"/>
        </w:rPr>
        <w:t>виділити</w:t>
      </w:r>
      <w:r>
        <w:t></w:t>
      </w:r>
      <w:r>
        <w:rPr>
          <w:rFonts w:hint="eastAsia"/>
        </w:rPr>
        <w:t>такі</w:t>
      </w:r>
      <w:r>
        <w:t></w:t>
      </w:r>
      <w:r>
        <w:rPr>
          <w:rFonts w:hint="eastAsia"/>
        </w:rPr>
        <w:t>рівні</w:t>
      </w:r>
      <w:r>
        <w:t></w:t>
      </w:r>
    </w:p>
    <w:p w:rsidR="00D67815" w:rsidRDefault="00D67815" w:rsidP="00D67815">
      <w:r>
        <w:rPr>
          <w:rFonts w:hint="eastAsia"/>
        </w:rPr>
        <w:t>мікро</w:t>
      </w:r>
      <w:r>
        <w:t></w:t>
      </w:r>
      <w:r>
        <w:t></w:t>
      </w:r>
      <w:r>
        <w:t></w:t>
      </w:r>
      <w:r>
        <w:rPr>
          <w:rFonts w:hint="eastAsia"/>
        </w:rPr>
        <w:t>мезо</w:t>
      </w:r>
      <w:r>
        <w:t></w:t>
      </w:r>
      <w:r>
        <w:t></w:t>
      </w:r>
      <w:r>
        <w:t></w:t>
      </w:r>
      <w:r>
        <w:rPr>
          <w:rFonts w:hint="eastAsia"/>
        </w:rPr>
        <w:t>макро</w:t>
      </w:r>
      <w:r>
        <w:t></w:t>
      </w:r>
      <w:r>
        <w:t></w:t>
      </w:r>
      <w:r>
        <w:rPr>
          <w:rFonts w:hint="eastAsia"/>
        </w:rPr>
        <w:t>і</w:t>
      </w:r>
      <w:r>
        <w:t></w:t>
      </w:r>
      <w:r>
        <w:rPr>
          <w:rFonts w:hint="eastAsia"/>
        </w:rPr>
        <w:t>мега</w:t>
      </w:r>
      <w:r>
        <w:t></w:t>
      </w:r>
      <w:r>
        <w:t></w:t>
      </w:r>
      <w:r>
        <w:rPr>
          <w:rFonts w:hint="eastAsia"/>
        </w:rPr>
        <w:t>й</w:t>
      </w:r>
      <w:r>
        <w:t></w:t>
      </w:r>
      <w:r>
        <w:rPr>
          <w:rFonts w:hint="eastAsia"/>
        </w:rPr>
        <w:t>обґрунтовано</w:t>
      </w:r>
      <w:r>
        <w:t></w:t>
      </w:r>
      <w:r>
        <w:rPr>
          <w:rFonts w:hint="eastAsia"/>
        </w:rPr>
        <w:t>їхній</w:t>
      </w:r>
      <w:r>
        <w:t></w:t>
      </w:r>
      <w:r>
        <w:rPr>
          <w:rFonts w:hint="eastAsia"/>
        </w:rPr>
        <w:t>взаємозв’язок</w:t>
      </w:r>
      <w:r>
        <w:t></w:t>
      </w:r>
      <w:r>
        <w:rPr>
          <w:rFonts w:hint="eastAsia"/>
        </w:rPr>
        <w:t>і</w:t>
      </w:r>
    </w:p>
    <w:p w:rsidR="00D67815" w:rsidRDefault="00D67815" w:rsidP="00D67815">
      <w:r>
        <w:rPr>
          <w:rFonts w:hint="eastAsia"/>
        </w:rPr>
        <w:t>взаємодоповнюваність</w:t>
      </w:r>
      <w:r>
        <w:t></w:t>
      </w:r>
      <w:r>
        <w:t></w:t>
      </w:r>
      <w:r>
        <w:rPr>
          <w:rFonts w:hint="eastAsia"/>
        </w:rPr>
        <w:t>що</w:t>
      </w:r>
      <w:r>
        <w:t></w:t>
      </w:r>
      <w:r>
        <w:t></w:t>
      </w:r>
      <w:r>
        <w:rPr>
          <w:rFonts w:hint="eastAsia"/>
        </w:rPr>
        <w:t>водночас</w:t>
      </w:r>
      <w:r>
        <w:t></w:t>
      </w:r>
      <w:r>
        <w:t></w:t>
      </w:r>
      <w:r>
        <w:rPr>
          <w:rFonts w:hint="eastAsia"/>
        </w:rPr>
        <w:t>поєднується</w:t>
      </w:r>
      <w:r>
        <w:t></w:t>
      </w:r>
      <w:r>
        <w:rPr>
          <w:rFonts w:hint="eastAsia"/>
        </w:rPr>
        <w:t>зі</w:t>
      </w:r>
      <w:r>
        <w:t></w:t>
      </w:r>
      <w:r>
        <w:rPr>
          <w:rFonts w:hint="eastAsia"/>
        </w:rPr>
        <w:t>складністю</w:t>
      </w:r>
      <w:r>
        <w:t></w:t>
      </w:r>
      <w:r>
        <w:rPr>
          <w:rFonts w:hint="eastAsia"/>
        </w:rPr>
        <w:t>і</w:t>
      </w:r>
    </w:p>
    <w:p w:rsidR="00D67815" w:rsidRDefault="00D67815" w:rsidP="00D67815">
      <w:r>
        <w:rPr>
          <w:rFonts w:hint="eastAsia"/>
        </w:rPr>
        <w:t>багатовимірністю</w:t>
      </w:r>
      <w:r>
        <w:t></w:t>
      </w:r>
      <w:r>
        <w:rPr>
          <w:rFonts w:hint="eastAsia"/>
        </w:rPr>
        <w:t>ринку</w:t>
      </w:r>
      <w:r>
        <w:t></w:t>
      </w:r>
      <w:r>
        <w:t></w:t>
      </w:r>
      <w:r>
        <w:rPr>
          <w:rFonts w:hint="eastAsia"/>
        </w:rPr>
        <w:t>Це</w:t>
      </w:r>
      <w:r>
        <w:t></w:t>
      </w:r>
      <w:r>
        <w:rPr>
          <w:rFonts w:hint="eastAsia"/>
        </w:rPr>
        <w:t>дало</w:t>
      </w:r>
      <w:r>
        <w:t></w:t>
      </w:r>
      <w:r>
        <w:rPr>
          <w:rFonts w:hint="eastAsia"/>
        </w:rPr>
        <w:t>змогу</w:t>
      </w:r>
      <w:r>
        <w:t></w:t>
      </w:r>
      <w:r>
        <w:rPr>
          <w:rFonts w:hint="eastAsia"/>
        </w:rPr>
        <w:t>вирізнити</w:t>
      </w:r>
      <w:r>
        <w:t></w:t>
      </w:r>
      <w:r>
        <w:rPr>
          <w:rFonts w:hint="eastAsia"/>
        </w:rPr>
        <w:t>інтегрованість</w:t>
      </w:r>
      <w:r>
        <w:t></w:t>
      </w:r>
      <w:r>
        <w:rPr>
          <w:rFonts w:hint="eastAsia"/>
        </w:rPr>
        <w:t>та</w:t>
      </w:r>
    </w:p>
    <w:p w:rsidR="00D67815" w:rsidRDefault="00D67815" w:rsidP="00D67815">
      <w:r>
        <w:rPr>
          <w:rFonts w:hint="eastAsia"/>
        </w:rPr>
        <w:t>екстериторіальну</w:t>
      </w:r>
      <w:r>
        <w:t></w:t>
      </w:r>
      <w:r>
        <w:rPr>
          <w:rFonts w:hint="eastAsia"/>
        </w:rPr>
        <w:t>єдність</w:t>
      </w:r>
      <w:r>
        <w:t></w:t>
      </w:r>
      <w:r>
        <w:rPr>
          <w:rFonts w:hint="eastAsia"/>
        </w:rPr>
        <w:t>ринків</w:t>
      </w:r>
      <w:r>
        <w:t></w:t>
      </w:r>
      <w:r>
        <w:rPr>
          <w:rFonts w:hint="eastAsia"/>
        </w:rPr>
        <w:t>різного</w:t>
      </w:r>
      <w:r>
        <w:t></w:t>
      </w:r>
      <w:r>
        <w:rPr>
          <w:rFonts w:hint="eastAsia"/>
        </w:rPr>
        <w:t>рівня</w:t>
      </w:r>
      <w:r>
        <w:t></w:t>
      </w:r>
      <w:r>
        <w:rPr>
          <w:rFonts w:hint="eastAsia"/>
        </w:rPr>
        <w:t>як</w:t>
      </w:r>
      <w:r>
        <w:t></w:t>
      </w:r>
      <w:r>
        <w:rPr>
          <w:rFonts w:hint="eastAsia"/>
        </w:rPr>
        <w:t>важливу</w:t>
      </w:r>
      <w:r>
        <w:t></w:t>
      </w:r>
      <w:r>
        <w:rPr>
          <w:rFonts w:hint="eastAsia"/>
        </w:rPr>
        <w:t>ознаку</w:t>
      </w:r>
      <w:r>
        <w:t></w:t>
      </w:r>
    </w:p>
    <w:p w:rsidR="00D67815" w:rsidRDefault="00D67815" w:rsidP="00D67815">
      <w:r>
        <w:t></w:t>
      </w:r>
      <w:r>
        <w:t></w:t>
      </w:r>
    </w:p>
    <w:p w:rsidR="00D67815" w:rsidRDefault="00D67815" w:rsidP="00D67815">
      <w:r>
        <w:rPr>
          <w:rFonts w:hint="eastAsia"/>
        </w:rPr>
        <w:t>структуризації</w:t>
      </w:r>
      <w:r>
        <w:t></w:t>
      </w:r>
      <w:r>
        <w:rPr>
          <w:rFonts w:hint="eastAsia"/>
        </w:rPr>
        <w:t>світового</w:t>
      </w:r>
      <w:r>
        <w:t></w:t>
      </w:r>
      <w:r>
        <w:rPr>
          <w:rFonts w:hint="eastAsia"/>
        </w:rPr>
        <w:t>фінансового</w:t>
      </w:r>
      <w:r>
        <w:t></w:t>
      </w:r>
      <w:r>
        <w:rPr>
          <w:rFonts w:hint="eastAsia"/>
        </w:rPr>
        <w:t>простору</w:t>
      </w:r>
      <w:r>
        <w:t></w:t>
      </w:r>
      <w:r>
        <w:rPr>
          <w:rFonts w:hint="eastAsia"/>
        </w:rPr>
        <w:t>та</w:t>
      </w:r>
      <w:r>
        <w:t></w:t>
      </w:r>
      <w:r>
        <w:rPr>
          <w:rFonts w:hint="eastAsia"/>
        </w:rPr>
        <w:t>з’ясувати</w:t>
      </w:r>
      <w:r>
        <w:t></w:t>
      </w:r>
      <w:r>
        <w:t></w:t>
      </w:r>
      <w:r>
        <w:rPr>
          <w:rFonts w:hint="eastAsia"/>
        </w:rPr>
        <w:t>що</w:t>
      </w:r>
      <w:r>
        <w:t></w:t>
      </w:r>
      <w:r>
        <w:rPr>
          <w:rFonts w:hint="eastAsia"/>
        </w:rPr>
        <w:t>межа</w:t>
      </w:r>
      <w:r>
        <w:t></w:t>
      </w:r>
      <w:r>
        <w:rPr>
          <w:rFonts w:hint="eastAsia"/>
        </w:rPr>
        <w:t>між</w:t>
      </w:r>
    </w:p>
    <w:p w:rsidR="00D67815" w:rsidRDefault="00D67815" w:rsidP="00D67815">
      <w:r>
        <w:rPr>
          <w:rFonts w:hint="eastAsia"/>
        </w:rPr>
        <w:t>ними</w:t>
      </w:r>
      <w:r>
        <w:t></w:t>
      </w:r>
      <w:r>
        <w:rPr>
          <w:rFonts w:hint="eastAsia"/>
        </w:rPr>
        <w:t>суто</w:t>
      </w:r>
      <w:r>
        <w:t></w:t>
      </w:r>
      <w:r>
        <w:rPr>
          <w:rFonts w:hint="eastAsia"/>
        </w:rPr>
        <w:t>умовна</w:t>
      </w:r>
      <w:r>
        <w:t></w:t>
      </w:r>
    </w:p>
    <w:p w:rsidR="00D67815" w:rsidRDefault="00D67815" w:rsidP="00D67815">
      <w:r>
        <w:t></w:t>
      </w:r>
      <w:r>
        <w:t></w:t>
      </w:r>
      <w:r>
        <w:rPr>
          <w:rFonts w:hint="eastAsia"/>
        </w:rPr>
        <w:t>періодизація</w:t>
      </w:r>
      <w:r>
        <w:t></w:t>
      </w:r>
      <w:r>
        <w:rPr>
          <w:rFonts w:hint="eastAsia"/>
        </w:rPr>
        <w:t>еволюції</w:t>
      </w:r>
      <w:r>
        <w:t></w:t>
      </w:r>
      <w:r>
        <w:rPr>
          <w:rFonts w:hint="eastAsia"/>
        </w:rPr>
        <w:t>вітчизняного</w:t>
      </w:r>
      <w:r>
        <w:t></w:t>
      </w:r>
      <w:r>
        <w:rPr>
          <w:rFonts w:hint="eastAsia"/>
        </w:rPr>
        <w:t>ринку</w:t>
      </w:r>
      <w:r>
        <w:t></w:t>
      </w:r>
      <w:r>
        <w:rPr>
          <w:rFonts w:hint="eastAsia"/>
        </w:rPr>
        <w:t>боргових</w:t>
      </w:r>
      <w:r>
        <w:t></w:t>
      </w:r>
      <w:r>
        <w:rPr>
          <w:rFonts w:hint="eastAsia"/>
        </w:rPr>
        <w:t>цінних</w:t>
      </w:r>
      <w:r>
        <w:t></w:t>
      </w:r>
      <w:r>
        <w:rPr>
          <w:rFonts w:hint="eastAsia"/>
        </w:rPr>
        <w:t>паперів</w:t>
      </w:r>
      <w:r>
        <w:t></w:t>
      </w:r>
      <w:r>
        <w:t></w:t>
      </w:r>
      <w:r>
        <w:rPr>
          <w:rFonts w:hint="eastAsia"/>
        </w:rPr>
        <w:t>і</w:t>
      </w:r>
      <w:r>
        <w:t></w:t>
      </w:r>
      <w:r>
        <w:rPr>
          <w:rFonts w:hint="eastAsia"/>
        </w:rPr>
        <w:t>з</w:t>
      </w:r>
    </w:p>
    <w:p w:rsidR="00D67815" w:rsidRDefault="00D67815" w:rsidP="00D67815">
      <w:r>
        <w:rPr>
          <w:rFonts w:hint="eastAsia"/>
        </w:rPr>
        <w:t>урахуванням</w:t>
      </w:r>
      <w:r>
        <w:t></w:t>
      </w:r>
      <w:r>
        <w:rPr>
          <w:rFonts w:hint="eastAsia"/>
        </w:rPr>
        <w:t>цього</w:t>
      </w:r>
      <w:r>
        <w:t></w:t>
      </w:r>
      <w:r>
        <w:rPr>
          <w:rFonts w:hint="eastAsia"/>
        </w:rPr>
        <w:t>визначено</w:t>
      </w:r>
      <w:r>
        <w:t></w:t>
      </w:r>
      <w:r>
        <w:rPr>
          <w:rFonts w:hint="eastAsia"/>
        </w:rPr>
        <w:t>його</w:t>
      </w:r>
      <w:r>
        <w:t></w:t>
      </w:r>
      <w:r>
        <w:rPr>
          <w:rFonts w:hint="eastAsia"/>
        </w:rPr>
        <w:t>сучасне</w:t>
      </w:r>
      <w:r>
        <w:t></w:t>
      </w:r>
      <w:r>
        <w:rPr>
          <w:rFonts w:hint="eastAsia"/>
        </w:rPr>
        <w:t>значення</w:t>
      </w:r>
      <w:r>
        <w:t></w:t>
      </w:r>
      <w:r>
        <w:rPr>
          <w:rFonts w:hint="eastAsia"/>
        </w:rPr>
        <w:t>і</w:t>
      </w:r>
      <w:r>
        <w:t></w:t>
      </w:r>
      <w:r>
        <w:rPr>
          <w:rFonts w:hint="eastAsia"/>
        </w:rPr>
        <w:t>роль</w:t>
      </w:r>
      <w:r>
        <w:t></w:t>
      </w:r>
      <w:r>
        <w:rPr>
          <w:rFonts w:hint="eastAsia"/>
        </w:rPr>
        <w:t>у</w:t>
      </w:r>
      <w:r>
        <w:t></w:t>
      </w:r>
      <w:r>
        <w:rPr>
          <w:rFonts w:hint="eastAsia"/>
        </w:rPr>
        <w:t>забезпеченні</w:t>
      </w:r>
    </w:p>
    <w:p w:rsidR="00D67815" w:rsidRDefault="00D67815" w:rsidP="00D67815">
      <w:r>
        <w:rPr>
          <w:rFonts w:hint="eastAsia"/>
        </w:rPr>
        <w:t>уряду</w:t>
      </w:r>
      <w:r>
        <w:t></w:t>
      </w:r>
      <w:r>
        <w:t></w:t>
      </w:r>
      <w:r>
        <w:rPr>
          <w:rFonts w:hint="eastAsia"/>
        </w:rPr>
        <w:t>територіальних</w:t>
      </w:r>
      <w:r>
        <w:t></w:t>
      </w:r>
      <w:r>
        <w:rPr>
          <w:rFonts w:hint="eastAsia"/>
        </w:rPr>
        <w:t>громад</w:t>
      </w:r>
      <w:r>
        <w:t></w:t>
      </w:r>
      <w:r>
        <w:t></w:t>
      </w:r>
      <w:r>
        <w:rPr>
          <w:rFonts w:hint="eastAsia"/>
        </w:rPr>
        <w:t>суб’єктів</w:t>
      </w:r>
      <w:r>
        <w:t></w:t>
      </w:r>
      <w:r>
        <w:rPr>
          <w:rFonts w:hint="eastAsia"/>
        </w:rPr>
        <w:t>господарювання</w:t>
      </w:r>
      <w:r>
        <w:t></w:t>
      </w:r>
      <w:r>
        <w:rPr>
          <w:rFonts w:hint="eastAsia"/>
        </w:rPr>
        <w:t>позиковими</w:t>
      </w:r>
    </w:p>
    <w:p w:rsidR="00D67815" w:rsidRDefault="00D67815" w:rsidP="00D67815">
      <w:r>
        <w:rPr>
          <w:rFonts w:hint="eastAsia"/>
        </w:rPr>
        <w:t>грошовими</w:t>
      </w:r>
      <w:r>
        <w:t></w:t>
      </w:r>
      <w:r>
        <w:rPr>
          <w:rFonts w:hint="eastAsia"/>
        </w:rPr>
        <w:t>коштами</w:t>
      </w:r>
      <w:r>
        <w:t></w:t>
      </w:r>
      <w:r>
        <w:t></w:t>
      </w:r>
      <w:r>
        <w:rPr>
          <w:rFonts w:hint="eastAsia"/>
        </w:rPr>
        <w:t>Це</w:t>
      </w:r>
      <w:r>
        <w:t></w:t>
      </w:r>
      <w:r>
        <w:rPr>
          <w:rFonts w:hint="eastAsia"/>
        </w:rPr>
        <w:t>дало</w:t>
      </w:r>
      <w:r>
        <w:t></w:t>
      </w:r>
      <w:r>
        <w:rPr>
          <w:rFonts w:hint="eastAsia"/>
        </w:rPr>
        <w:t>змогу</w:t>
      </w:r>
      <w:r>
        <w:t></w:t>
      </w:r>
      <w:r>
        <w:rPr>
          <w:rFonts w:hint="eastAsia"/>
        </w:rPr>
        <w:t>обґрунтувати</w:t>
      </w:r>
      <w:r>
        <w:t></w:t>
      </w:r>
      <w:r>
        <w:rPr>
          <w:rFonts w:hint="eastAsia"/>
        </w:rPr>
        <w:t>необхідність</w:t>
      </w:r>
    </w:p>
    <w:p w:rsidR="00D67815" w:rsidRDefault="00D67815" w:rsidP="00D67815">
      <w:r>
        <w:rPr>
          <w:rFonts w:hint="eastAsia"/>
        </w:rPr>
        <w:t>удосконалення</w:t>
      </w:r>
      <w:r>
        <w:t></w:t>
      </w:r>
      <w:r>
        <w:rPr>
          <w:rFonts w:hint="eastAsia"/>
        </w:rPr>
        <w:t>організаційно</w:t>
      </w:r>
      <w:r>
        <w:t></w:t>
      </w:r>
      <w:r>
        <w:rPr>
          <w:rFonts w:hint="eastAsia"/>
        </w:rPr>
        <w:t>правового</w:t>
      </w:r>
      <w:r>
        <w:t></w:t>
      </w:r>
      <w:r>
        <w:rPr>
          <w:rFonts w:hint="eastAsia"/>
        </w:rPr>
        <w:t>забезпечення</w:t>
      </w:r>
      <w:r>
        <w:t></w:t>
      </w:r>
      <w:r>
        <w:rPr>
          <w:rFonts w:hint="eastAsia"/>
        </w:rPr>
        <w:t>цього</w:t>
      </w:r>
      <w:r>
        <w:t></w:t>
      </w:r>
      <w:r>
        <w:rPr>
          <w:rFonts w:hint="eastAsia"/>
        </w:rPr>
        <w:t>сегмента</w:t>
      </w:r>
    </w:p>
    <w:p w:rsidR="00D67815" w:rsidRDefault="00D67815" w:rsidP="00D67815">
      <w:r>
        <w:rPr>
          <w:rFonts w:hint="eastAsia"/>
        </w:rPr>
        <w:t>вітчизняного</w:t>
      </w:r>
      <w:r>
        <w:t></w:t>
      </w:r>
      <w:r>
        <w:rPr>
          <w:rFonts w:hint="eastAsia"/>
        </w:rPr>
        <w:t>фінансового</w:t>
      </w:r>
      <w:r>
        <w:t></w:t>
      </w:r>
      <w:r>
        <w:rPr>
          <w:rFonts w:hint="eastAsia"/>
        </w:rPr>
        <w:t>ринку</w:t>
      </w:r>
      <w:r>
        <w:t></w:t>
      </w:r>
      <w:r>
        <w:rPr>
          <w:rFonts w:hint="eastAsia"/>
        </w:rPr>
        <w:t>і</w:t>
      </w:r>
      <w:r>
        <w:t></w:t>
      </w:r>
      <w:r>
        <w:rPr>
          <w:rFonts w:hint="eastAsia"/>
        </w:rPr>
        <w:t>визначити</w:t>
      </w:r>
      <w:r>
        <w:t></w:t>
      </w:r>
      <w:r>
        <w:rPr>
          <w:rFonts w:hint="eastAsia"/>
        </w:rPr>
        <w:t>першочергові</w:t>
      </w:r>
      <w:r>
        <w:t></w:t>
      </w:r>
      <w:r>
        <w:rPr>
          <w:rFonts w:hint="eastAsia"/>
        </w:rPr>
        <w:t>напрями</w:t>
      </w:r>
    </w:p>
    <w:p w:rsidR="00D67815" w:rsidRDefault="00D67815" w:rsidP="00D67815">
      <w:r>
        <w:rPr>
          <w:rFonts w:hint="eastAsia"/>
        </w:rPr>
        <w:t>фінансової</w:t>
      </w:r>
      <w:r>
        <w:t></w:t>
      </w:r>
      <w:r>
        <w:rPr>
          <w:rFonts w:hint="eastAsia"/>
        </w:rPr>
        <w:t>політики</w:t>
      </w:r>
      <w:r>
        <w:t></w:t>
      </w:r>
      <w:r>
        <w:rPr>
          <w:rFonts w:hint="eastAsia"/>
        </w:rPr>
        <w:t>його</w:t>
      </w:r>
      <w:r>
        <w:t></w:t>
      </w:r>
      <w:r>
        <w:rPr>
          <w:rFonts w:hint="eastAsia"/>
        </w:rPr>
        <w:t>розбудови</w:t>
      </w:r>
      <w:r>
        <w:t></w:t>
      </w:r>
      <w:r>
        <w:t></w:t>
      </w:r>
      <w:r>
        <w:rPr>
          <w:rFonts w:hint="eastAsia"/>
        </w:rPr>
        <w:t>зокрема</w:t>
      </w:r>
      <w:r>
        <w:t></w:t>
      </w:r>
      <w:r>
        <w:rPr>
          <w:rFonts w:hint="eastAsia"/>
        </w:rPr>
        <w:t>спрощення</w:t>
      </w:r>
      <w:r>
        <w:t></w:t>
      </w:r>
      <w:r>
        <w:rPr>
          <w:rFonts w:hint="eastAsia"/>
        </w:rPr>
        <w:t>процедури</w:t>
      </w:r>
      <w:r>
        <w:t></w:t>
      </w:r>
      <w:r>
        <w:rPr>
          <w:rFonts w:hint="eastAsia"/>
        </w:rPr>
        <w:t>участі</w:t>
      </w:r>
    </w:p>
    <w:p w:rsidR="00D67815" w:rsidRDefault="00D67815" w:rsidP="00D67815">
      <w:r>
        <w:rPr>
          <w:rFonts w:hint="eastAsia"/>
        </w:rPr>
        <w:t>в</w:t>
      </w:r>
      <w:r>
        <w:t></w:t>
      </w:r>
      <w:r>
        <w:rPr>
          <w:rFonts w:hint="eastAsia"/>
        </w:rPr>
        <w:t>розміщенні</w:t>
      </w:r>
      <w:r>
        <w:t></w:t>
      </w:r>
      <w:r>
        <w:rPr>
          <w:rFonts w:hint="eastAsia"/>
        </w:rPr>
        <w:t>та</w:t>
      </w:r>
      <w:r>
        <w:t></w:t>
      </w:r>
      <w:r>
        <w:rPr>
          <w:rFonts w:hint="eastAsia"/>
        </w:rPr>
        <w:t>торгівлі</w:t>
      </w:r>
      <w:r>
        <w:t></w:t>
      </w:r>
      <w:r>
        <w:t></w:t>
      </w:r>
      <w:r>
        <w:rPr>
          <w:rFonts w:hint="eastAsia"/>
        </w:rPr>
        <w:t>вжиття</w:t>
      </w:r>
      <w:r>
        <w:t></w:t>
      </w:r>
      <w:r>
        <w:rPr>
          <w:rFonts w:hint="eastAsia"/>
        </w:rPr>
        <w:t>заходів</w:t>
      </w:r>
      <w:r>
        <w:t></w:t>
      </w:r>
      <w:r>
        <w:rPr>
          <w:rFonts w:hint="eastAsia"/>
        </w:rPr>
        <w:t>для</w:t>
      </w:r>
      <w:r>
        <w:t></w:t>
      </w:r>
      <w:r>
        <w:rPr>
          <w:rFonts w:hint="eastAsia"/>
        </w:rPr>
        <w:t>зменшення</w:t>
      </w:r>
      <w:r>
        <w:t></w:t>
      </w:r>
      <w:r>
        <w:rPr>
          <w:rFonts w:hint="eastAsia"/>
        </w:rPr>
        <w:t>фінансових</w:t>
      </w:r>
    </w:p>
    <w:p w:rsidR="00D67815" w:rsidRDefault="00D67815" w:rsidP="00D67815">
      <w:r>
        <w:rPr>
          <w:rFonts w:hint="eastAsia"/>
        </w:rPr>
        <w:t>ризиків</w:t>
      </w:r>
      <w:r>
        <w:t></w:t>
      </w:r>
      <w:r>
        <w:t></w:t>
      </w:r>
      <w:r>
        <w:rPr>
          <w:rFonts w:hint="eastAsia"/>
        </w:rPr>
        <w:t>витрат</w:t>
      </w:r>
      <w:r>
        <w:t></w:t>
      </w:r>
      <w:r>
        <w:rPr>
          <w:rFonts w:hint="eastAsia"/>
        </w:rPr>
        <w:t>на</w:t>
      </w:r>
      <w:r>
        <w:t></w:t>
      </w:r>
      <w:r>
        <w:rPr>
          <w:rFonts w:hint="eastAsia"/>
        </w:rPr>
        <w:t>погашення</w:t>
      </w:r>
      <w:r>
        <w:t></w:t>
      </w:r>
      <w:r>
        <w:rPr>
          <w:rFonts w:hint="eastAsia"/>
        </w:rPr>
        <w:t>й</w:t>
      </w:r>
      <w:r>
        <w:t></w:t>
      </w:r>
      <w:r>
        <w:rPr>
          <w:rFonts w:hint="eastAsia"/>
        </w:rPr>
        <w:t>обслуговування</w:t>
      </w:r>
      <w:r>
        <w:t></w:t>
      </w:r>
      <w:r>
        <w:rPr>
          <w:rFonts w:hint="eastAsia"/>
        </w:rPr>
        <w:t>державних</w:t>
      </w:r>
      <w:r>
        <w:t></w:t>
      </w:r>
      <w:r>
        <w:rPr>
          <w:rFonts w:hint="eastAsia"/>
        </w:rPr>
        <w:t>боргових</w:t>
      </w:r>
    </w:p>
    <w:p w:rsidR="00D67815" w:rsidRDefault="00D67815" w:rsidP="00D67815">
      <w:r>
        <w:rPr>
          <w:rFonts w:hint="eastAsia"/>
        </w:rPr>
        <w:t>цінних</w:t>
      </w:r>
      <w:r>
        <w:t></w:t>
      </w:r>
      <w:r>
        <w:rPr>
          <w:rFonts w:hint="eastAsia"/>
        </w:rPr>
        <w:t>паперів</w:t>
      </w:r>
      <w:r>
        <w:t></w:t>
      </w:r>
      <w:r>
        <w:t></w:t>
      </w:r>
      <w:r>
        <w:rPr>
          <w:rFonts w:hint="eastAsia"/>
        </w:rPr>
        <w:t>посилення</w:t>
      </w:r>
      <w:r>
        <w:t></w:t>
      </w:r>
      <w:r>
        <w:rPr>
          <w:rFonts w:hint="eastAsia"/>
        </w:rPr>
        <w:t>відкритості</w:t>
      </w:r>
      <w:r>
        <w:t></w:t>
      </w:r>
      <w:r>
        <w:rPr>
          <w:rFonts w:hint="eastAsia"/>
        </w:rPr>
        <w:t>й</w:t>
      </w:r>
      <w:r>
        <w:t></w:t>
      </w:r>
      <w:r>
        <w:rPr>
          <w:rFonts w:hint="eastAsia"/>
        </w:rPr>
        <w:t>прозорості</w:t>
      </w:r>
      <w:r>
        <w:t></w:t>
      </w:r>
      <w:r>
        <w:rPr>
          <w:rFonts w:hint="eastAsia"/>
        </w:rPr>
        <w:t>операцій</w:t>
      </w:r>
      <w:r>
        <w:t></w:t>
      </w:r>
      <w:r>
        <w:rPr>
          <w:rFonts w:hint="eastAsia"/>
        </w:rPr>
        <w:t>на</w:t>
      </w:r>
      <w:r>
        <w:t></w:t>
      </w:r>
      <w:r>
        <w:rPr>
          <w:rFonts w:hint="eastAsia"/>
        </w:rPr>
        <w:t>ринку</w:t>
      </w:r>
      <w:r>
        <w:t></w:t>
      </w:r>
    </w:p>
    <w:p w:rsidR="00D67815" w:rsidRDefault="00D67815" w:rsidP="00D67815">
      <w:r>
        <w:rPr>
          <w:rFonts w:hint="eastAsia"/>
        </w:rPr>
        <w:t>створення</w:t>
      </w:r>
      <w:r>
        <w:t></w:t>
      </w:r>
      <w:r>
        <w:rPr>
          <w:rFonts w:hint="eastAsia"/>
        </w:rPr>
        <w:t>механізмів</w:t>
      </w:r>
      <w:r>
        <w:t></w:t>
      </w:r>
      <w:r>
        <w:rPr>
          <w:rFonts w:hint="eastAsia"/>
        </w:rPr>
        <w:t>надійного</w:t>
      </w:r>
      <w:r>
        <w:t></w:t>
      </w:r>
      <w:r>
        <w:rPr>
          <w:rFonts w:hint="eastAsia"/>
        </w:rPr>
        <w:t>захисту</w:t>
      </w:r>
      <w:r>
        <w:t></w:t>
      </w:r>
      <w:r>
        <w:rPr>
          <w:rFonts w:hint="eastAsia"/>
        </w:rPr>
        <w:t>прав</w:t>
      </w:r>
      <w:r>
        <w:t></w:t>
      </w:r>
      <w:r>
        <w:rPr>
          <w:rFonts w:hint="eastAsia"/>
        </w:rPr>
        <w:t>кредиторів</w:t>
      </w:r>
      <w:r>
        <w:t></w:t>
      </w:r>
      <w:r>
        <w:t></w:t>
      </w:r>
      <w:r>
        <w:rPr>
          <w:rFonts w:hint="eastAsia"/>
        </w:rPr>
        <w:t>інвесторів</w:t>
      </w:r>
      <w:r>
        <w:t></w:t>
      </w:r>
      <w:r>
        <w:rPr>
          <w:rFonts w:hint="eastAsia"/>
        </w:rPr>
        <w:t>і</w:t>
      </w:r>
    </w:p>
    <w:p w:rsidR="00D67815" w:rsidRDefault="00D67815" w:rsidP="00D67815">
      <w:r>
        <w:rPr>
          <w:rFonts w:hint="eastAsia"/>
        </w:rPr>
        <w:t>споживачів</w:t>
      </w:r>
      <w:r>
        <w:t></w:t>
      </w:r>
      <w:r>
        <w:rPr>
          <w:rFonts w:hint="eastAsia"/>
        </w:rPr>
        <w:t>фінансових</w:t>
      </w:r>
      <w:r>
        <w:t></w:t>
      </w:r>
      <w:r>
        <w:rPr>
          <w:rFonts w:hint="eastAsia"/>
        </w:rPr>
        <w:t>послуг</w:t>
      </w:r>
      <w:r>
        <w:t></w:t>
      </w:r>
      <w:r>
        <w:rPr>
          <w:rFonts w:hint="eastAsia"/>
        </w:rPr>
        <w:t>через</w:t>
      </w:r>
      <w:r>
        <w:t></w:t>
      </w:r>
      <w:r>
        <w:rPr>
          <w:rFonts w:hint="eastAsia"/>
        </w:rPr>
        <w:t>впровадження</w:t>
      </w:r>
      <w:r>
        <w:t></w:t>
      </w:r>
      <w:r>
        <w:rPr>
          <w:rFonts w:hint="eastAsia"/>
        </w:rPr>
        <w:t>міжнародних</w:t>
      </w:r>
    </w:p>
    <w:p w:rsidR="00D67815" w:rsidRDefault="00D67815" w:rsidP="00D67815">
      <w:r>
        <w:rPr>
          <w:rFonts w:hint="eastAsia"/>
        </w:rPr>
        <w:t>принципів</w:t>
      </w:r>
      <w:r>
        <w:t></w:t>
      </w:r>
      <w:r>
        <w:rPr>
          <w:rFonts w:hint="eastAsia"/>
        </w:rPr>
        <w:t>корпоративного</w:t>
      </w:r>
      <w:r>
        <w:t></w:t>
      </w:r>
      <w:r>
        <w:rPr>
          <w:rFonts w:hint="eastAsia"/>
        </w:rPr>
        <w:t>управління</w:t>
      </w:r>
      <w:r>
        <w:t></w:t>
      </w:r>
      <w:r>
        <w:rPr>
          <w:rFonts w:hint="eastAsia"/>
        </w:rPr>
        <w:t>та</w:t>
      </w:r>
      <w:r>
        <w:t></w:t>
      </w:r>
      <w:r>
        <w:rPr>
          <w:rFonts w:hint="eastAsia"/>
        </w:rPr>
        <w:t>розкриття</w:t>
      </w:r>
      <w:r>
        <w:t></w:t>
      </w:r>
      <w:r>
        <w:rPr>
          <w:rFonts w:hint="eastAsia"/>
        </w:rPr>
        <w:t>інформації</w:t>
      </w:r>
      <w:r>
        <w:t></w:t>
      </w:r>
      <w:r>
        <w:rPr>
          <w:rFonts w:hint="eastAsia"/>
        </w:rPr>
        <w:t>та</w:t>
      </w:r>
      <w:r>
        <w:t></w:t>
      </w:r>
      <w:r>
        <w:rPr>
          <w:rFonts w:hint="eastAsia"/>
        </w:rPr>
        <w:t>ін</w:t>
      </w:r>
      <w:r>
        <w:t></w:t>
      </w:r>
      <w:r>
        <w:t></w:t>
      </w:r>
      <w:r>
        <w:t></w:t>
      </w:r>
      <w:r>
        <w:t></w:t>
      </w:r>
      <w:r>
        <w:rPr>
          <w:rFonts w:hint="eastAsia"/>
        </w:rPr>
        <w:t>які</w:t>
      </w:r>
    </w:p>
    <w:p w:rsidR="00D67815" w:rsidRDefault="00D67815" w:rsidP="00D67815">
      <w:r>
        <w:rPr>
          <w:rFonts w:hint="eastAsia"/>
        </w:rPr>
        <w:t>сприятимуть</w:t>
      </w:r>
      <w:r>
        <w:t></w:t>
      </w:r>
      <w:r>
        <w:rPr>
          <w:rFonts w:hint="eastAsia"/>
        </w:rPr>
        <w:t>підвищенню</w:t>
      </w:r>
      <w:r>
        <w:t></w:t>
      </w:r>
      <w:r>
        <w:rPr>
          <w:rFonts w:hint="eastAsia"/>
        </w:rPr>
        <w:t>рівня</w:t>
      </w:r>
      <w:r>
        <w:t></w:t>
      </w:r>
      <w:r>
        <w:rPr>
          <w:rFonts w:hint="eastAsia"/>
        </w:rPr>
        <w:t>його</w:t>
      </w:r>
      <w:r>
        <w:t></w:t>
      </w:r>
      <w:r>
        <w:rPr>
          <w:rFonts w:hint="eastAsia"/>
        </w:rPr>
        <w:t>ліквідності</w:t>
      </w:r>
      <w:r>
        <w:t></w:t>
      </w:r>
      <w:r>
        <w:t></w:t>
      </w:r>
      <w:r>
        <w:rPr>
          <w:rFonts w:hint="eastAsia"/>
        </w:rPr>
        <w:t>проведенню</w:t>
      </w:r>
      <w:r>
        <w:t></w:t>
      </w:r>
      <w:r>
        <w:rPr>
          <w:rFonts w:hint="eastAsia"/>
        </w:rPr>
        <w:t>другого</w:t>
      </w:r>
    </w:p>
    <w:p w:rsidR="00D67815" w:rsidRDefault="00D67815" w:rsidP="00D67815">
      <w:r>
        <w:rPr>
          <w:rFonts w:hint="eastAsia"/>
        </w:rPr>
        <w:t>етапу</w:t>
      </w:r>
      <w:r>
        <w:t></w:t>
      </w:r>
      <w:r>
        <w:rPr>
          <w:rFonts w:hint="eastAsia"/>
        </w:rPr>
        <w:t>пенсійної</w:t>
      </w:r>
      <w:r>
        <w:t></w:t>
      </w:r>
      <w:r>
        <w:rPr>
          <w:rFonts w:hint="eastAsia"/>
        </w:rPr>
        <w:t>реформи</w:t>
      </w:r>
      <w:r>
        <w:t></w:t>
      </w:r>
      <w:r>
        <w:rPr>
          <w:rFonts w:hint="eastAsia"/>
        </w:rPr>
        <w:t>в</w:t>
      </w:r>
      <w:r>
        <w:t></w:t>
      </w:r>
      <w:r>
        <w:rPr>
          <w:rFonts w:hint="eastAsia"/>
        </w:rPr>
        <w:t>Україні</w:t>
      </w:r>
      <w:r>
        <w:t></w:t>
      </w:r>
      <w:r>
        <w:rPr>
          <w:rFonts w:hint="eastAsia"/>
        </w:rPr>
        <w:t>та</w:t>
      </w:r>
      <w:r>
        <w:t></w:t>
      </w:r>
      <w:r>
        <w:rPr>
          <w:rFonts w:hint="eastAsia"/>
        </w:rPr>
        <w:t>загалом</w:t>
      </w:r>
      <w:r>
        <w:t></w:t>
      </w:r>
      <w:r>
        <w:rPr>
          <w:rFonts w:hint="eastAsia"/>
        </w:rPr>
        <w:t>полегшать</w:t>
      </w:r>
      <w:r>
        <w:t></w:t>
      </w:r>
      <w:r>
        <w:rPr>
          <w:rFonts w:hint="eastAsia"/>
        </w:rPr>
        <w:t>інститутам</w:t>
      </w:r>
    </w:p>
    <w:p w:rsidR="00D67815" w:rsidRDefault="00D67815" w:rsidP="00D67815">
      <w:r>
        <w:rPr>
          <w:rFonts w:hint="eastAsia"/>
        </w:rPr>
        <w:t>спільного</w:t>
      </w:r>
      <w:r>
        <w:t></w:t>
      </w:r>
      <w:r>
        <w:rPr>
          <w:rFonts w:hint="eastAsia"/>
        </w:rPr>
        <w:t>інвестування</w:t>
      </w:r>
      <w:r>
        <w:t></w:t>
      </w:r>
      <w:r>
        <w:rPr>
          <w:rFonts w:hint="eastAsia"/>
        </w:rPr>
        <w:t>виконання</w:t>
      </w:r>
      <w:r>
        <w:t></w:t>
      </w:r>
      <w:r>
        <w:rPr>
          <w:rFonts w:hint="eastAsia"/>
        </w:rPr>
        <w:t>законодавчих</w:t>
      </w:r>
      <w:r>
        <w:t></w:t>
      </w:r>
      <w:r>
        <w:rPr>
          <w:rFonts w:hint="eastAsia"/>
        </w:rPr>
        <w:t>вимог</w:t>
      </w:r>
      <w:r>
        <w:t></w:t>
      </w:r>
      <w:r>
        <w:rPr>
          <w:rFonts w:hint="eastAsia"/>
        </w:rPr>
        <w:t>щодо</w:t>
      </w:r>
    </w:p>
    <w:p w:rsidR="00D67815" w:rsidRDefault="00D67815" w:rsidP="00D67815">
      <w:r>
        <w:rPr>
          <w:rFonts w:hint="eastAsia"/>
        </w:rPr>
        <w:t>диверсифікації</w:t>
      </w:r>
      <w:r>
        <w:t></w:t>
      </w:r>
      <w:r>
        <w:rPr>
          <w:rFonts w:hint="eastAsia"/>
        </w:rPr>
        <w:t>активів</w:t>
      </w:r>
      <w:r>
        <w:t></w:t>
      </w:r>
    </w:p>
    <w:p w:rsidR="00D67815" w:rsidRDefault="00D67815" w:rsidP="00D67815">
      <w:r>
        <w:t></w:t>
      </w:r>
      <w:r>
        <w:t></w:t>
      </w:r>
      <w:r>
        <w:rPr>
          <w:rFonts w:hint="eastAsia"/>
        </w:rPr>
        <w:t>методологічний</w:t>
      </w:r>
      <w:r>
        <w:t></w:t>
      </w:r>
      <w:r>
        <w:rPr>
          <w:rFonts w:hint="eastAsia"/>
        </w:rPr>
        <w:t>підхід</w:t>
      </w:r>
      <w:r>
        <w:t></w:t>
      </w:r>
      <w:r>
        <w:rPr>
          <w:rFonts w:hint="eastAsia"/>
        </w:rPr>
        <w:t>до</w:t>
      </w:r>
      <w:r>
        <w:t></w:t>
      </w:r>
      <w:r>
        <w:rPr>
          <w:rFonts w:hint="eastAsia"/>
        </w:rPr>
        <w:t>визначення</w:t>
      </w:r>
      <w:r>
        <w:t></w:t>
      </w:r>
      <w:r>
        <w:rPr>
          <w:rFonts w:hint="eastAsia"/>
        </w:rPr>
        <w:t>та</w:t>
      </w:r>
      <w:r>
        <w:t></w:t>
      </w:r>
      <w:r>
        <w:rPr>
          <w:rFonts w:hint="eastAsia"/>
        </w:rPr>
        <w:t>оцінювання</w:t>
      </w:r>
      <w:r>
        <w:t></w:t>
      </w:r>
      <w:r>
        <w:rPr>
          <w:rFonts w:hint="eastAsia"/>
        </w:rPr>
        <w:t>рівня</w:t>
      </w:r>
    </w:p>
    <w:p w:rsidR="00D67815" w:rsidRDefault="00D67815" w:rsidP="00D67815">
      <w:r>
        <w:rPr>
          <w:rFonts w:hint="eastAsia"/>
        </w:rPr>
        <w:t>макрофінансової</w:t>
      </w:r>
      <w:r>
        <w:t></w:t>
      </w:r>
      <w:r>
        <w:rPr>
          <w:rFonts w:hint="eastAsia"/>
        </w:rPr>
        <w:t>стабільності</w:t>
      </w:r>
      <w:r>
        <w:t></w:t>
      </w:r>
      <w:r>
        <w:rPr>
          <w:rFonts w:hint="eastAsia"/>
        </w:rPr>
        <w:t>та</w:t>
      </w:r>
      <w:r>
        <w:t></w:t>
      </w:r>
      <w:r>
        <w:rPr>
          <w:rFonts w:hint="eastAsia"/>
        </w:rPr>
        <w:t>фінансової</w:t>
      </w:r>
      <w:r>
        <w:t></w:t>
      </w:r>
      <w:r>
        <w:rPr>
          <w:rFonts w:hint="eastAsia"/>
        </w:rPr>
        <w:t>безпеки</w:t>
      </w:r>
      <w:r>
        <w:t></w:t>
      </w:r>
      <w:r>
        <w:t></w:t>
      </w:r>
      <w:r>
        <w:rPr>
          <w:rFonts w:hint="eastAsia"/>
        </w:rPr>
        <w:t>який</w:t>
      </w:r>
      <w:r>
        <w:t></w:t>
      </w:r>
      <w:r>
        <w:rPr>
          <w:rFonts w:hint="eastAsia"/>
        </w:rPr>
        <w:t>на</w:t>
      </w:r>
      <w:r>
        <w:t></w:t>
      </w:r>
      <w:r>
        <w:rPr>
          <w:rFonts w:hint="eastAsia"/>
        </w:rPr>
        <w:t>відміну</w:t>
      </w:r>
      <w:r>
        <w:t></w:t>
      </w:r>
      <w:r>
        <w:rPr>
          <w:rFonts w:hint="eastAsia"/>
        </w:rPr>
        <w:t>від</w:t>
      </w:r>
    </w:p>
    <w:p w:rsidR="00D67815" w:rsidRDefault="00D67815" w:rsidP="00D67815">
      <w:r>
        <w:rPr>
          <w:rFonts w:hint="eastAsia"/>
        </w:rPr>
        <w:t>чинного</w:t>
      </w:r>
      <w:r>
        <w:t></w:t>
      </w:r>
      <w:r>
        <w:t></w:t>
      </w:r>
      <w:r>
        <w:rPr>
          <w:rFonts w:hint="eastAsia"/>
        </w:rPr>
        <w:t>банківська</w:t>
      </w:r>
      <w:r>
        <w:t></w:t>
      </w:r>
      <w:r>
        <w:rPr>
          <w:rFonts w:hint="eastAsia"/>
        </w:rPr>
        <w:t>безпека</w:t>
      </w:r>
      <w:r>
        <w:t></w:t>
      </w:r>
      <w:r>
        <w:t></w:t>
      </w:r>
      <w:r>
        <w:rPr>
          <w:rFonts w:hint="eastAsia"/>
        </w:rPr>
        <w:t>безпека</w:t>
      </w:r>
      <w:r>
        <w:t></w:t>
      </w:r>
      <w:r>
        <w:rPr>
          <w:rFonts w:hint="eastAsia"/>
        </w:rPr>
        <w:t>небанківського</w:t>
      </w:r>
      <w:r>
        <w:t></w:t>
      </w:r>
      <w:r>
        <w:rPr>
          <w:rFonts w:hint="eastAsia"/>
        </w:rPr>
        <w:t>фінансового</w:t>
      </w:r>
      <w:r>
        <w:t></w:t>
      </w:r>
      <w:r>
        <w:rPr>
          <w:rFonts w:hint="eastAsia"/>
        </w:rPr>
        <w:t>сектору</w:t>
      </w:r>
      <w:r>
        <w:t></w:t>
      </w:r>
    </w:p>
    <w:p w:rsidR="00D67815" w:rsidRDefault="00D67815" w:rsidP="00D67815">
      <w:r>
        <w:rPr>
          <w:rFonts w:hint="eastAsia"/>
        </w:rPr>
        <w:t>боргова</w:t>
      </w:r>
      <w:r>
        <w:t></w:t>
      </w:r>
      <w:r>
        <w:rPr>
          <w:rFonts w:hint="eastAsia"/>
        </w:rPr>
        <w:t>безпека</w:t>
      </w:r>
      <w:r>
        <w:t></w:t>
      </w:r>
      <w:r>
        <w:t></w:t>
      </w:r>
      <w:r>
        <w:rPr>
          <w:rFonts w:hint="eastAsia"/>
        </w:rPr>
        <w:t>бюджетна</w:t>
      </w:r>
      <w:r>
        <w:t></w:t>
      </w:r>
      <w:r>
        <w:rPr>
          <w:rFonts w:hint="eastAsia"/>
        </w:rPr>
        <w:t>безпека</w:t>
      </w:r>
      <w:r>
        <w:t></w:t>
      </w:r>
      <w:r>
        <w:t></w:t>
      </w:r>
      <w:r>
        <w:rPr>
          <w:rFonts w:hint="eastAsia"/>
        </w:rPr>
        <w:t>валютна</w:t>
      </w:r>
      <w:r>
        <w:t></w:t>
      </w:r>
      <w:r>
        <w:rPr>
          <w:rFonts w:hint="eastAsia"/>
        </w:rPr>
        <w:t>безпека</w:t>
      </w:r>
      <w:r>
        <w:t></w:t>
      </w:r>
      <w:r>
        <w:t></w:t>
      </w:r>
      <w:r>
        <w:rPr>
          <w:rFonts w:hint="eastAsia"/>
        </w:rPr>
        <w:t>грошово</w:t>
      </w:r>
      <w:r>
        <w:t></w:t>
      </w:r>
      <w:r>
        <w:rPr>
          <w:rFonts w:hint="eastAsia"/>
        </w:rPr>
        <w:t>кредитна</w:t>
      </w:r>
    </w:p>
    <w:p w:rsidR="00D67815" w:rsidRDefault="00D67815" w:rsidP="00D67815">
      <w:r>
        <w:rPr>
          <w:rFonts w:hint="eastAsia"/>
        </w:rPr>
        <w:t>безпека</w:t>
      </w:r>
      <w:r>
        <w:t></w:t>
      </w:r>
      <w:r>
        <w:t></w:t>
      </w:r>
      <w:r>
        <w:rPr>
          <w:rFonts w:hint="eastAsia"/>
        </w:rPr>
        <w:t>ґрунтується</w:t>
      </w:r>
      <w:r>
        <w:t></w:t>
      </w:r>
      <w:r>
        <w:rPr>
          <w:rFonts w:hint="eastAsia"/>
        </w:rPr>
        <w:t>на</w:t>
      </w:r>
      <w:r>
        <w:t></w:t>
      </w:r>
      <w:r>
        <w:rPr>
          <w:rFonts w:hint="eastAsia"/>
        </w:rPr>
        <w:t>рівнях</w:t>
      </w:r>
      <w:r>
        <w:t></w:t>
      </w:r>
      <w:r>
        <w:rPr>
          <w:rFonts w:hint="eastAsia"/>
        </w:rPr>
        <w:t>економіки</w:t>
      </w:r>
      <w:r>
        <w:t></w:t>
      </w:r>
      <w:r>
        <w:t></w:t>
      </w:r>
      <w:r>
        <w:rPr>
          <w:rFonts w:hint="eastAsia"/>
        </w:rPr>
        <w:t>що</w:t>
      </w:r>
      <w:r>
        <w:t></w:t>
      </w:r>
      <w:r>
        <w:rPr>
          <w:rFonts w:hint="eastAsia"/>
        </w:rPr>
        <w:t>дало</w:t>
      </w:r>
      <w:r>
        <w:t></w:t>
      </w:r>
      <w:r>
        <w:rPr>
          <w:rFonts w:hint="eastAsia"/>
        </w:rPr>
        <w:t>змогу</w:t>
      </w:r>
      <w:r>
        <w:t></w:t>
      </w:r>
      <w:r>
        <w:rPr>
          <w:rFonts w:hint="eastAsia"/>
        </w:rPr>
        <w:t>концептуально</w:t>
      </w:r>
    </w:p>
    <w:p w:rsidR="00D67815" w:rsidRDefault="00D67815" w:rsidP="00D67815">
      <w:r>
        <w:rPr>
          <w:rFonts w:hint="eastAsia"/>
        </w:rPr>
        <w:t>розглянути</w:t>
      </w:r>
      <w:r>
        <w:t></w:t>
      </w:r>
      <w:r>
        <w:rPr>
          <w:rFonts w:hint="eastAsia"/>
        </w:rPr>
        <w:t>безпеку</w:t>
      </w:r>
      <w:r>
        <w:t></w:t>
      </w:r>
      <w:r>
        <w:t></w:t>
      </w:r>
      <w:r>
        <w:rPr>
          <w:rFonts w:hint="eastAsia"/>
        </w:rPr>
        <w:t>реальні</w:t>
      </w:r>
      <w:r>
        <w:t></w:t>
      </w:r>
      <w:r>
        <w:rPr>
          <w:rFonts w:hint="eastAsia"/>
        </w:rPr>
        <w:t>й</w:t>
      </w:r>
      <w:r>
        <w:t></w:t>
      </w:r>
      <w:r>
        <w:rPr>
          <w:rFonts w:hint="eastAsia"/>
        </w:rPr>
        <w:t>потенційні</w:t>
      </w:r>
      <w:r>
        <w:t></w:t>
      </w:r>
      <w:r>
        <w:rPr>
          <w:rFonts w:hint="eastAsia"/>
        </w:rPr>
        <w:t>загрози</w:t>
      </w:r>
      <w:r>
        <w:t></w:t>
      </w:r>
      <w:r>
        <w:t></w:t>
      </w:r>
      <w:r>
        <w:rPr>
          <w:rFonts w:hint="eastAsia"/>
        </w:rPr>
        <w:t>на</w:t>
      </w:r>
      <w:r>
        <w:t></w:t>
      </w:r>
      <w:r>
        <w:rPr>
          <w:rFonts w:hint="eastAsia"/>
        </w:rPr>
        <w:t>мікро</w:t>
      </w:r>
      <w:r>
        <w:t></w:t>
      </w:r>
      <w:r>
        <w:t></w:t>
      </w:r>
      <w:r>
        <w:t></w:t>
      </w:r>
      <w:r>
        <w:rPr>
          <w:rFonts w:hint="eastAsia"/>
        </w:rPr>
        <w:t>мезо</w:t>
      </w:r>
      <w:r>
        <w:t></w:t>
      </w:r>
      <w:r>
        <w:t></w:t>
      </w:r>
      <w:r>
        <w:t></w:t>
      </w:r>
      <w:r>
        <w:rPr>
          <w:rFonts w:hint="eastAsia"/>
        </w:rPr>
        <w:t>макрота</w:t>
      </w:r>
      <w:r>
        <w:t></w:t>
      </w:r>
      <w:r>
        <w:rPr>
          <w:rFonts w:hint="eastAsia"/>
        </w:rPr>
        <w:t>міжнародному</w:t>
      </w:r>
      <w:r>
        <w:t></w:t>
      </w:r>
      <w:r>
        <w:rPr>
          <w:rFonts w:hint="eastAsia"/>
        </w:rPr>
        <w:t>рівні</w:t>
      </w:r>
      <w:r>
        <w:t></w:t>
      </w:r>
      <w:r>
        <w:t></w:t>
      </w:r>
      <w:r>
        <w:rPr>
          <w:rFonts w:hint="eastAsia"/>
        </w:rPr>
        <w:t>і</w:t>
      </w:r>
      <w:r>
        <w:t></w:t>
      </w:r>
      <w:r>
        <w:rPr>
          <w:rFonts w:hint="eastAsia"/>
        </w:rPr>
        <w:t>розробити</w:t>
      </w:r>
      <w:r>
        <w:t></w:t>
      </w:r>
      <w:r>
        <w:rPr>
          <w:rFonts w:hint="eastAsia"/>
        </w:rPr>
        <w:t>рекомендації</w:t>
      </w:r>
      <w:r>
        <w:t></w:t>
      </w:r>
      <w:r>
        <w:t></w:t>
      </w:r>
      <w:r>
        <w:rPr>
          <w:rFonts w:hint="eastAsia"/>
        </w:rPr>
        <w:t>у</w:t>
      </w:r>
      <w:r>
        <w:t></w:t>
      </w:r>
      <w:r>
        <w:rPr>
          <w:rFonts w:hint="eastAsia"/>
        </w:rPr>
        <w:t>вигляді</w:t>
      </w:r>
      <w:r>
        <w:t></w:t>
      </w:r>
      <w:r>
        <w:rPr>
          <w:rFonts w:hint="eastAsia"/>
        </w:rPr>
        <w:t>запропонованої</w:t>
      </w:r>
    </w:p>
    <w:p w:rsidR="00D67815" w:rsidRDefault="00D67815" w:rsidP="00D67815">
      <w:r>
        <w:rPr>
          <w:rFonts w:hint="eastAsia"/>
        </w:rPr>
        <w:t>Концепції</w:t>
      </w:r>
      <w:r>
        <w:t></w:t>
      </w:r>
      <w:r>
        <w:rPr>
          <w:rFonts w:hint="eastAsia"/>
        </w:rPr>
        <w:t>розвитку</w:t>
      </w:r>
      <w:r>
        <w:t></w:t>
      </w:r>
      <w:r>
        <w:rPr>
          <w:rFonts w:hint="eastAsia"/>
        </w:rPr>
        <w:t>фінансового</w:t>
      </w:r>
      <w:r>
        <w:t></w:t>
      </w:r>
      <w:r>
        <w:rPr>
          <w:rFonts w:hint="eastAsia"/>
        </w:rPr>
        <w:t>ринку</w:t>
      </w:r>
      <w:r>
        <w:t></w:t>
      </w:r>
      <w:r>
        <w:t></w:t>
      </w:r>
      <w:r>
        <w:rPr>
          <w:rFonts w:hint="eastAsia"/>
        </w:rPr>
        <w:t>щодо</w:t>
      </w:r>
      <w:r>
        <w:t></w:t>
      </w:r>
      <w:r>
        <w:rPr>
          <w:rFonts w:hint="eastAsia"/>
        </w:rPr>
        <w:t>підвищення</w:t>
      </w:r>
      <w:r>
        <w:t></w:t>
      </w:r>
      <w:r>
        <w:rPr>
          <w:rFonts w:hint="eastAsia"/>
        </w:rPr>
        <w:t>адаптивності</w:t>
      </w:r>
    </w:p>
    <w:p w:rsidR="00D67815" w:rsidRDefault="00D67815" w:rsidP="00D67815">
      <w:r>
        <w:rPr>
          <w:rFonts w:hint="eastAsia"/>
        </w:rPr>
        <w:t>фінансового</w:t>
      </w:r>
      <w:r>
        <w:t></w:t>
      </w:r>
      <w:r>
        <w:rPr>
          <w:rFonts w:hint="eastAsia"/>
        </w:rPr>
        <w:t>ринку</w:t>
      </w:r>
      <w:r>
        <w:t></w:t>
      </w:r>
      <w:r>
        <w:rPr>
          <w:rFonts w:hint="eastAsia"/>
        </w:rPr>
        <w:t>України</w:t>
      </w:r>
      <w:r>
        <w:t></w:t>
      </w:r>
      <w:r>
        <w:rPr>
          <w:rFonts w:hint="eastAsia"/>
        </w:rPr>
        <w:t>до</w:t>
      </w:r>
      <w:r>
        <w:t></w:t>
      </w:r>
      <w:r>
        <w:rPr>
          <w:rFonts w:hint="eastAsia"/>
        </w:rPr>
        <w:t>сучасних</w:t>
      </w:r>
      <w:r>
        <w:t></w:t>
      </w:r>
      <w:r>
        <w:rPr>
          <w:rFonts w:hint="eastAsia"/>
        </w:rPr>
        <w:t>трансформацій</w:t>
      </w:r>
      <w:r>
        <w:t></w:t>
      </w:r>
      <w:r>
        <w:rPr>
          <w:rFonts w:hint="eastAsia"/>
        </w:rPr>
        <w:t>і</w:t>
      </w:r>
      <w:r>
        <w:t></w:t>
      </w:r>
      <w:r>
        <w:rPr>
          <w:rFonts w:hint="eastAsia"/>
        </w:rPr>
        <w:t>викликів</w:t>
      </w:r>
    </w:p>
    <w:p w:rsidR="00D67815" w:rsidRDefault="00D67815" w:rsidP="00D67815">
      <w:r>
        <w:t></w:t>
      </w:r>
      <w:r>
        <w:rPr>
          <w:rFonts w:hint="eastAsia"/>
        </w:rPr>
        <w:t>глобалізаційні</w:t>
      </w:r>
      <w:r>
        <w:t></w:t>
      </w:r>
      <w:r>
        <w:rPr>
          <w:rFonts w:hint="eastAsia"/>
        </w:rPr>
        <w:t>й</w:t>
      </w:r>
      <w:r>
        <w:t></w:t>
      </w:r>
      <w:r>
        <w:rPr>
          <w:rFonts w:hint="eastAsia"/>
        </w:rPr>
        <w:t>інтеграційні</w:t>
      </w:r>
      <w:r>
        <w:t></w:t>
      </w:r>
      <w:r>
        <w:rPr>
          <w:rFonts w:hint="eastAsia"/>
        </w:rPr>
        <w:t>процеси</w:t>
      </w:r>
      <w:r>
        <w:t></w:t>
      </w:r>
      <w:r>
        <w:rPr>
          <w:rFonts w:hint="eastAsia"/>
        </w:rPr>
        <w:t>та</w:t>
      </w:r>
      <w:r>
        <w:t></w:t>
      </w:r>
      <w:r>
        <w:rPr>
          <w:rFonts w:hint="eastAsia"/>
        </w:rPr>
        <w:t>їхній</w:t>
      </w:r>
      <w:r>
        <w:t></w:t>
      </w:r>
      <w:r>
        <w:rPr>
          <w:rFonts w:hint="eastAsia"/>
        </w:rPr>
        <w:t>вплив</w:t>
      </w:r>
      <w:r>
        <w:t></w:t>
      </w:r>
      <w:r>
        <w:rPr>
          <w:rFonts w:hint="eastAsia"/>
        </w:rPr>
        <w:t>на</w:t>
      </w:r>
      <w:r>
        <w:t></w:t>
      </w:r>
      <w:r>
        <w:rPr>
          <w:rFonts w:hint="eastAsia"/>
        </w:rPr>
        <w:t>національні</w:t>
      </w:r>
    </w:p>
    <w:p w:rsidR="00D67815" w:rsidRDefault="00D67815" w:rsidP="00D67815">
      <w:r>
        <w:rPr>
          <w:rFonts w:hint="eastAsia"/>
        </w:rPr>
        <w:t>фінансові</w:t>
      </w:r>
      <w:r>
        <w:t></w:t>
      </w:r>
      <w:r>
        <w:rPr>
          <w:rFonts w:hint="eastAsia"/>
        </w:rPr>
        <w:t>простори</w:t>
      </w:r>
      <w:r>
        <w:t></w:t>
      </w:r>
      <w:r>
        <w:t></w:t>
      </w:r>
      <w:r>
        <w:rPr>
          <w:rFonts w:hint="eastAsia"/>
        </w:rPr>
        <w:t>зростання</w:t>
      </w:r>
      <w:r>
        <w:t></w:t>
      </w:r>
      <w:r>
        <w:rPr>
          <w:rFonts w:hint="eastAsia"/>
        </w:rPr>
        <w:t>соціалізації</w:t>
      </w:r>
      <w:r>
        <w:t></w:t>
      </w:r>
      <w:r>
        <w:rPr>
          <w:rFonts w:hint="eastAsia"/>
        </w:rPr>
        <w:t>державних</w:t>
      </w:r>
      <w:r>
        <w:t></w:t>
      </w:r>
      <w:r>
        <w:rPr>
          <w:rFonts w:hint="eastAsia"/>
        </w:rPr>
        <w:t>бюджетів</w:t>
      </w:r>
      <w:r>
        <w:t></w:t>
      </w:r>
      <w:r>
        <w:t></w:t>
      </w:r>
    </w:p>
    <w:p w:rsidR="00D67815" w:rsidRDefault="00D67815" w:rsidP="00D67815">
      <w:r>
        <w:t></w:t>
      </w:r>
      <w:r>
        <w:t></w:t>
      </w:r>
    </w:p>
    <w:p w:rsidR="00D67815" w:rsidRDefault="00D67815" w:rsidP="00D67815">
      <w:r>
        <w:rPr>
          <w:rFonts w:hint="eastAsia"/>
        </w:rPr>
        <w:t>фінансіалізація</w:t>
      </w:r>
      <w:r>
        <w:t></w:t>
      </w:r>
      <w:r>
        <w:rPr>
          <w:rFonts w:hint="eastAsia"/>
        </w:rPr>
        <w:t>економіки</w:t>
      </w:r>
      <w:r>
        <w:t></w:t>
      </w:r>
      <w:r>
        <w:t></w:t>
      </w:r>
      <w:r>
        <w:rPr>
          <w:rFonts w:hint="eastAsia"/>
        </w:rPr>
        <w:t>цифровізація</w:t>
      </w:r>
      <w:r>
        <w:t></w:t>
      </w:r>
      <w:r>
        <w:t></w:t>
      </w:r>
      <w:r>
        <w:rPr>
          <w:rFonts w:hint="eastAsia"/>
        </w:rPr>
        <w:t>конвергенція</w:t>
      </w:r>
      <w:r>
        <w:t></w:t>
      </w:r>
      <w:r>
        <w:rPr>
          <w:rFonts w:hint="eastAsia"/>
        </w:rPr>
        <w:t>фінансових</w:t>
      </w:r>
    </w:p>
    <w:p w:rsidR="00D67815" w:rsidRDefault="00D67815" w:rsidP="00D67815">
      <w:r>
        <w:rPr>
          <w:rFonts w:hint="eastAsia"/>
        </w:rPr>
        <w:t>посередників</w:t>
      </w:r>
      <w:r>
        <w:t></w:t>
      </w:r>
      <w:r>
        <w:rPr>
          <w:rFonts w:hint="eastAsia"/>
        </w:rPr>
        <w:t>тощо</w:t>
      </w:r>
      <w:r>
        <w:t></w:t>
      </w:r>
      <w:r>
        <w:t></w:t>
      </w:r>
      <w:r>
        <w:rPr>
          <w:rFonts w:hint="eastAsia"/>
        </w:rPr>
        <w:t>з</w:t>
      </w:r>
      <w:r>
        <w:t></w:t>
      </w:r>
      <w:r>
        <w:rPr>
          <w:rFonts w:hint="eastAsia"/>
        </w:rPr>
        <w:t>врахуванням</w:t>
      </w:r>
      <w:r>
        <w:t></w:t>
      </w:r>
      <w:r>
        <w:rPr>
          <w:rFonts w:hint="eastAsia"/>
        </w:rPr>
        <w:t>таких</w:t>
      </w:r>
      <w:r>
        <w:t></w:t>
      </w:r>
      <w:r>
        <w:rPr>
          <w:rFonts w:hint="eastAsia"/>
        </w:rPr>
        <w:t>взаємопов’язаних</w:t>
      </w:r>
      <w:r>
        <w:t></w:t>
      </w:r>
      <w:r>
        <w:rPr>
          <w:rFonts w:hint="eastAsia"/>
        </w:rPr>
        <w:t>елементів</w:t>
      </w:r>
      <w:r>
        <w:t></w:t>
      </w:r>
      <w:r>
        <w:rPr>
          <w:rFonts w:hint="eastAsia"/>
        </w:rPr>
        <w:t>як</w:t>
      </w:r>
      <w:r>
        <w:t></w:t>
      </w:r>
      <w:r>
        <w:t></w:t>
      </w:r>
      <w:r>
        <w:rPr>
          <w:rFonts w:hint="eastAsia"/>
        </w:rPr>
        <w:t>а</w:t>
      </w:r>
      <w:r>
        <w:t></w:t>
      </w:r>
    </w:p>
    <w:p w:rsidR="00D67815" w:rsidRDefault="00D67815" w:rsidP="00D67815">
      <w:r>
        <w:rPr>
          <w:rFonts w:hint="eastAsia"/>
        </w:rPr>
        <w:t>безпека</w:t>
      </w:r>
      <w:r>
        <w:t></w:t>
      </w:r>
      <w:r>
        <w:rPr>
          <w:rFonts w:hint="eastAsia"/>
        </w:rPr>
        <w:t>сегментів</w:t>
      </w:r>
      <w:r>
        <w:t></w:t>
      </w:r>
      <w:r>
        <w:rPr>
          <w:rFonts w:hint="eastAsia"/>
        </w:rPr>
        <w:t>фінансового</w:t>
      </w:r>
      <w:r>
        <w:t></w:t>
      </w:r>
      <w:r>
        <w:rPr>
          <w:rFonts w:hint="eastAsia"/>
        </w:rPr>
        <w:t>ринку</w:t>
      </w:r>
      <w:r>
        <w:t></w:t>
      </w:r>
      <w:r>
        <w:t></w:t>
      </w:r>
      <w:r>
        <w:rPr>
          <w:rFonts w:hint="eastAsia"/>
        </w:rPr>
        <w:t>фінансових</w:t>
      </w:r>
      <w:r>
        <w:t></w:t>
      </w:r>
      <w:r>
        <w:rPr>
          <w:rFonts w:hint="eastAsia"/>
        </w:rPr>
        <w:t>посередників</w:t>
      </w:r>
      <w:r>
        <w:t></w:t>
      </w:r>
      <w:r>
        <w:rPr>
          <w:rFonts w:hint="eastAsia"/>
        </w:rPr>
        <w:t>та</w:t>
      </w:r>
      <w:r>
        <w:t></w:t>
      </w:r>
      <w:r>
        <w:rPr>
          <w:rFonts w:hint="eastAsia"/>
        </w:rPr>
        <w:t>їхніх</w:t>
      </w:r>
    </w:p>
    <w:p w:rsidR="00D67815" w:rsidRDefault="00D67815" w:rsidP="00D67815">
      <w:r>
        <w:rPr>
          <w:rFonts w:hint="eastAsia"/>
        </w:rPr>
        <w:t>клієнтів</w:t>
      </w:r>
      <w:r>
        <w:t></w:t>
      </w:r>
      <w:r>
        <w:t></w:t>
      </w:r>
      <w:r>
        <w:rPr>
          <w:rFonts w:hint="eastAsia"/>
        </w:rPr>
        <w:t>б</w:t>
      </w:r>
      <w:r>
        <w:t></w:t>
      </w:r>
      <w:r>
        <w:t></w:t>
      </w:r>
      <w:r>
        <w:rPr>
          <w:rFonts w:hint="eastAsia"/>
        </w:rPr>
        <w:t>роль</w:t>
      </w:r>
      <w:r>
        <w:t></w:t>
      </w:r>
      <w:r>
        <w:rPr>
          <w:rFonts w:hint="eastAsia"/>
        </w:rPr>
        <w:t>фінансових</w:t>
      </w:r>
      <w:r>
        <w:t></w:t>
      </w:r>
      <w:r>
        <w:rPr>
          <w:rFonts w:hint="eastAsia"/>
        </w:rPr>
        <w:t>регуляторів</w:t>
      </w:r>
      <w:r>
        <w:t></w:t>
      </w:r>
      <w:r>
        <w:t></w:t>
      </w:r>
      <w:r>
        <w:rPr>
          <w:rFonts w:hint="eastAsia"/>
        </w:rPr>
        <w:t>їхні</w:t>
      </w:r>
      <w:r>
        <w:t></w:t>
      </w:r>
      <w:r>
        <w:rPr>
          <w:rFonts w:hint="eastAsia"/>
        </w:rPr>
        <w:t>інституційні</w:t>
      </w:r>
      <w:r>
        <w:t></w:t>
      </w:r>
      <w:r>
        <w:rPr>
          <w:rFonts w:hint="eastAsia"/>
        </w:rPr>
        <w:t>функції</w:t>
      </w:r>
      <w:r>
        <w:t></w:t>
      </w:r>
      <w:r>
        <w:t></w:t>
      </w:r>
      <w:r>
        <w:rPr>
          <w:rFonts w:hint="eastAsia"/>
        </w:rPr>
        <w:t>цілі</w:t>
      </w:r>
      <w:r>
        <w:t></w:t>
      </w:r>
      <w:r>
        <w:rPr>
          <w:rFonts w:hint="eastAsia"/>
        </w:rPr>
        <w:t>й</w:t>
      </w:r>
    </w:p>
    <w:p w:rsidR="00D67815" w:rsidRDefault="00D67815" w:rsidP="00D67815">
      <w:r>
        <w:rPr>
          <w:rFonts w:hint="eastAsia"/>
        </w:rPr>
        <w:t>надійність</w:t>
      </w:r>
      <w:r>
        <w:t></w:t>
      </w:r>
      <w:r>
        <w:rPr>
          <w:rFonts w:hint="eastAsia"/>
        </w:rPr>
        <w:t>практичного</w:t>
      </w:r>
      <w:r>
        <w:t></w:t>
      </w:r>
      <w:r>
        <w:rPr>
          <w:rFonts w:hint="eastAsia"/>
        </w:rPr>
        <w:t>механізму</w:t>
      </w:r>
      <w:r>
        <w:t></w:t>
      </w:r>
      <w:r>
        <w:rPr>
          <w:rFonts w:hint="eastAsia"/>
        </w:rPr>
        <w:t>їхньої</w:t>
      </w:r>
      <w:r>
        <w:t></w:t>
      </w:r>
      <w:r>
        <w:rPr>
          <w:rFonts w:hint="eastAsia"/>
        </w:rPr>
        <w:t>реалізації</w:t>
      </w:r>
      <w:r>
        <w:t></w:t>
      </w:r>
      <w:r>
        <w:t></w:t>
      </w:r>
      <w:r>
        <w:rPr>
          <w:rFonts w:hint="eastAsia"/>
        </w:rPr>
        <w:t>в</w:t>
      </w:r>
      <w:r>
        <w:t></w:t>
      </w:r>
      <w:r>
        <w:t></w:t>
      </w:r>
      <w:r>
        <w:rPr>
          <w:rFonts w:hint="eastAsia"/>
        </w:rPr>
        <w:t>особливості</w:t>
      </w:r>
    </w:p>
    <w:p w:rsidR="00D67815" w:rsidRDefault="00D67815" w:rsidP="00D67815">
      <w:r>
        <w:rPr>
          <w:rFonts w:hint="eastAsia"/>
        </w:rPr>
        <w:t>усталеної</w:t>
      </w:r>
      <w:r>
        <w:t></w:t>
      </w:r>
      <w:r>
        <w:rPr>
          <w:rFonts w:hint="eastAsia"/>
        </w:rPr>
        <w:t>і</w:t>
      </w:r>
      <w:r>
        <w:t></w:t>
      </w:r>
      <w:r>
        <w:rPr>
          <w:rFonts w:hint="eastAsia"/>
        </w:rPr>
        <w:t>ситуативної</w:t>
      </w:r>
      <w:r>
        <w:t></w:t>
      </w:r>
      <w:r>
        <w:rPr>
          <w:rFonts w:hint="eastAsia"/>
        </w:rPr>
        <w:t>взаємодії</w:t>
      </w:r>
      <w:r>
        <w:t></w:t>
      </w:r>
      <w:r>
        <w:rPr>
          <w:rFonts w:hint="eastAsia"/>
        </w:rPr>
        <w:t>суб’єктів</w:t>
      </w:r>
      <w:r>
        <w:t></w:t>
      </w:r>
      <w:r>
        <w:rPr>
          <w:rFonts w:hint="eastAsia"/>
        </w:rPr>
        <w:t>фінансового</w:t>
      </w:r>
      <w:r>
        <w:t></w:t>
      </w:r>
      <w:r>
        <w:rPr>
          <w:rFonts w:hint="eastAsia"/>
        </w:rPr>
        <w:t>ринку</w:t>
      </w:r>
      <w:r>
        <w:t></w:t>
      </w:r>
      <w:r>
        <w:rPr>
          <w:rFonts w:hint="eastAsia"/>
        </w:rPr>
        <w:t>між</w:t>
      </w:r>
      <w:r>
        <w:t></w:t>
      </w:r>
      <w:r>
        <w:rPr>
          <w:rFonts w:hint="eastAsia"/>
        </w:rPr>
        <w:t>собою</w:t>
      </w:r>
      <w:r>
        <w:t></w:t>
      </w:r>
    </w:p>
    <w:p w:rsidR="00D67815" w:rsidRDefault="00D67815" w:rsidP="00D67815">
      <w:r>
        <w:rPr>
          <w:rFonts w:hint="eastAsia"/>
        </w:rPr>
        <w:t>з</w:t>
      </w:r>
      <w:r>
        <w:t></w:t>
      </w:r>
      <w:r>
        <w:rPr>
          <w:rFonts w:hint="eastAsia"/>
        </w:rPr>
        <w:t>державними</w:t>
      </w:r>
      <w:r>
        <w:t></w:t>
      </w:r>
      <w:r>
        <w:rPr>
          <w:rFonts w:hint="eastAsia"/>
        </w:rPr>
        <w:t>та</w:t>
      </w:r>
      <w:r>
        <w:t></w:t>
      </w:r>
      <w:r>
        <w:rPr>
          <w:rFonts w:hint="eastAsia"/>
        </w:rPr>
        <w:t>саморегулювальними</w:t>
      </w:r>
      <w:r>
        <w:t></w:t>
      </w:r>
      <w:r>
        <w:t></w:t>
      </w:r>
      <w:r>
        <w:rPr>
          <w:rFonts w:hint="eastAsia"/>
        </w:rPr>
        <w:t>громадськими</w:t>
      </w:r>
      <w:r>
        <w:t></w:t>
      </w:r>
      <w:r>
        <w:t></w:t>
      </w:r>
      <w:r>
        <w:rPr>
          <w:rFonts w:hint="eastAsia"/>
        </w:rPr>
        <w:t>організаціями</w:t>
      </w:r>
      <w:r>
        <w:t></w:t>
      </w:r>
    </w:p>
    <w:p w:rsidR="00D67815" w:rsidRDefault="00D67815" w:rsidP="00D67815">
      <w:r>
        <w:t></w:t>
      </w:r>
      <w:r>
        <w:t></w:t>
      </w:r>
      <w:r>
        <w:rPr>
          <w:rFonts w:hint="eastAsia"/>
        </w:rPr>
        <w:t>науково</w:t>
      </w:r>
      <w:r>
        <w:t></w:t>
      </w:r>
      <w:r>
        <w:rPr>
          <w:rFonts w:hint="eastAsia"/>
        </w:rPr>
        <w:t>практичні</w:t>
      </w:r>
      <w:r>
        <w:t></w:t>
      </w:r>
      <w:r>
        <w:rPr>
          <w:rFonts w:hint="eastAsia"/>
        </w:rPr>
        <w:t>підходи</w:t>
      </w:r>
      <w:r>
        <w:t></w:t>
      </w:r>
      <w:r>
        <w:rPr>
          <w:rFonts w:hint="eastAsia"/>
        </w:rPr>
        <w:t>до</w:t>
      </w:r>
      <w:r>
        <w:t></w:t>
      </w:r>
      <w:r>
        <w:rPr>
          <w:rFonts w:hint="eastAsia"/>
        </w:rPr>
        <w:t>модифікації</w:t>
      </w:r>
      <w:r>
        <w:t></w:t>
      </w:r>
      <w:r>
        <w:rPr>
          <w:rFonts w:hint="eastAsia"/>
        </w:rPr>
        <w:t>чинної</w:t>
      </w:r>
      <w:r>
        <w:t></w:t>
      </w:r>
      <w:r>
        <w:rPr>
          <w:rFonts w:hint="eastAsia"/>
        </w:rPr>
        <w:t>моделі</w:t>
      </w:r>
      <w:r>
        <w:t></w:t>
      </w:r>
      <w:r>
        <w:rPr>
          <w:rFonts w:hint="eastAsia"/>
        </w:rPr>
        <w:t>регулювання</w:t>
      </w:r>
    </w:p>
    <w:p w:rsidR="00D67815" w:rsidRDefault="00D67815" w:rsidP="00D67815">
      <w:r>
        <w:rPr>
          <w:rFonts w:hint="eastAsia"/>
        </w:rPr>
        <w:t>фінансового</w:t>
      </w:r>
      <w:r>
        <w:t></w:t>
      </w:r>
      <w:r>
        <w:rPr>
          <w:rFonts w:hint="eastAsia"/>
        </w:rPr>
        <w:t>ринку</w:t>
      </w:r>
      <w:r>
        <w:t></w:t>
      </w:r>
      <w:r>
        <w:t></w:t>
      </w:r>
      <w:r>
        <w:rPr>
          <w:rFonts w:hint="eastAsia"/>
        </w:rPr>
        <w:t>а</w:t>
      </w:r>
      <w:r>
        <w:t></w:t>
      </w:r>
      <w:r>
        <w:rPr>
          <w:rFonts w:hint="eastAsia"/>
        </w:rPr>
        <w:t>саме</w:t>
      </w:r>
      <w:r>
        <w:t></w:t>
      </w:r>
      <w:r>
        <w:rPr>
          <w:rFonts w:hint="eastAsia"/>
        </w:rPr>
        <w:t>формування</w:t>
      </w:r>
      <w:r>
        <w:t></w:t>
      </w:r>
      <w:r>
        <w:rPr>
          <w:rFonts w:hint="eastAsia"/>
        </w:rPr>
        <w:t>моделі</w:t>
      </w:r>
      <w:r>
        <w:t></w:t>
      </w:r>
      <w:r>
        <w:rPr>
          <w:rFonts w:hint="eastAsia"/>
        </w:rPr>
        <w:t>інтегрованого</w:t>
      </w:r>
      <w:r>
        <w:t></w:t>
      </w:r>
      <w:r>
        <w:rPr>
          <w:rFonts w:hint="eastAsia"/>
        </w:rPr>
        <w:t>нагляду</w:t>
      </w:r>
      <w:r>
        <w:t></w:t>
      </w:r>
      <w:r>
        <w:t></w:t>
      </w:r>
      <w:r>
        <w:rPr>
          <w:rFonts w:hint="eastAsia"/>
        </w:rPr>
        <w:t>що</w:t>
      </w:r>
    </w:p>
    <w:p w:rsidR="00D67815" w:rsidRDefault="00D67815" w:rsidP="00D67815">
      <w:r>
        <w:rPr>
          <w:rFonts w:hint="eastAsia"/>
        </w:rPr>
        <w:t>потребує</w:t>
      </w:r>
      <w:r>
        <w:t></w:t>
      </w:r>
      <w:r>
        <w:rPr>
          <w:rFonts w:hint="eastAsia"/>
        </w:rPr>
        <w:t>зміни</w:t>
      </w:r>
      <w:r>
        <w:t></w:t>
      </w:r>
      <w:r>
        <w:rPr>
          <w:rFonts w:hint="eastAsia"/>
        </w:rPr>
        <w:t>внутрішньої</w:t>
      </w:r>
      <w:r>
        <w:t></w:t>
      </w:r>
      <w:r>
        <w:rPr>
          <w:rFonts w:hint="eastAsia"/>
        </w:rPr>
        <w:t>структури</w:t>
      </w:r>
      <w:r>
        <w:t></w:t>
      </w:r>
      <w:r>
        <w:rPr>
          <w:rFonts w:hint="eastAsia"/>
        </w:rPr>
        <w:t>НБУ</w:t>
      </w:r>
      <w:r>
        <w:t></w:t>
      </w:r>
      <w:r>
        <w:t></w:t>
      </w:r>
      <w:r>
        <w:rPr>
          <w:rFonts w:hint="eastAsia"/>
        </w:rPr>
        <w:t>розроблення</w:t>
      </w:r>
      <w:r>
        <w:t></w:t>
      </w:r>
      <w:r>
        <w:rPr>
          <w:rFonts w:hint="eastAsia"/>
        </w:rPr>
        <w:t>регуляторних</w:t>
      </w:r>
    </w:p>
    <w:p w:rsidR="00D67815" w:rsidRDefault="00D67815" w:rsidP="00D67815">
      <w:r>
        <w:rPr>
          <w:rFonts w:hint="eastAsia"/>
        </w:rPr>
        <w:t>актів</w:t>
      </w:r>
      <w:r>
        <w:t></w:t>
      </w:r>
      <w:r>
        <w:rPr>
          <w:rFonts w:hint="eastAsia"/>
        </w:rPr>
        <w:t>на</w:t>
      </w:r>
      <w:r>
        <w:t></w:t>
      </w:r>
      <w:r>
        <w:rPr>
          <w:rFonts w:hint="eastAsia"/>
        </w:rPr>
        <w:t>консолідованій</w:t>
      </w:r>
      <w:r>
        <w:t></w:t>
      </w:r>
      <w:r>
        <w:rPr>
          <w:rFonts w:hint="eastAsia"/>
        </w:rPr>
        <w:t>основі</w:t>
      </w:r>
      <w:r>
        <w:t></w:t>
      </w:r>
      <w:r>
        <w:rPr>
          <w:rFonts w:hint="eastAsia"/>
        </w:rPr>
        <w:t>застосування</w:t>
      </w:r>
      <w:r>
        <w:t></w:t>
      </w:r>
      <w:r>
        <w:rPr>
          <w:rFonts w:hint="eastAsia"/>
        </w:rPr>
        <w:t>міжнародних</w:t>
      </w:r>
      <w:r>
        <w:t></w:t>
      </w:r>
      <w:r>
        <w:rPr>
          <w:rFonts w:hint="eastAsia"/>
        </w:rPr>
        <w:t>стандартів</w:t>
      </w:r>
    </w:p>
    <w:p w:rsidR="00D67815" w:rsidRDefault="00D67815" w:rsidP="00D67815">
      <w:r>
        <w:rPr>
          <w:rFonts w:hint="eastAsia"/>
        </w:rPr>
        <w:t>нагляду</w:t>
      </w:r>
      <w:r>
        <w:t></w:t>
      </w:r>
      <w:r>
        <w:rPr>
          <w:rFonts w:hint="eastAsia"/>
        </w:rPr>
        <w:t>за</w:t>
      </w:r>
      <w:r>
        <w:t></w:t>
      </w:r>
      <w:r>
        <w:rPr>
          <w:rFonts w:hint="eastAsia"/>
        </w:rPr>
        <w:t>професійними</w:t>
      </w:r>
      <w:r>
        <w:t></w:t>
      </w:r>
      <w:r>
        <w:rPr>
          <w:rFonts w:hint="eastAsia"/>
        </w:rPr>
        <w:t>учасниками</w:t>
      </w:r>
      <w:r>
        <w:t></w:t>
      </w:r>
      <w:r>
        <w:rPr>
          <w:rFonts w:hint="eastAsia"/>
        </w:rPr>
        <w:t>фінансового</w:t>
      </w:r>
      <w:r>
        <w:t></w:t>
      </w:r>
      <w:r>
        <w:rPr>
          <w:rFonts w:hint="eastAsia"/>
        </w:rPr>
        <w:t>ринку</w:t>
      </w:r>
      <w:r>
        <w:t></w:t>
      </w:r>
      <w:r>
        <w:rPr>
          <w:rFonts w:hint="eastAsia"/>
        </w:rPr>
        <w:t>і</w:t>
      </w:r>
      <w:r>
        <w:t></w:t>
      </w:r>
      <w:r>
        <w:rPr>
          <w:rFonts w:hint="eastAsia"/>
        </w:rPr>
        <w:t>його</w:t>
      </w:r>
    </w:p>
    <w:p w:rsidR="00D67815" w:rsidRDefault="00D67815" w:rsidP="00D67815">
      <w:r>
        <w:rPr>
          <w:rFonts w:hint="eastAsia"/>
        </w:rPr>
        <w:t>інфраструктурою</w:t>
      </w:r>
      <w:r>
        <w:t></w:t>
      </w:r>
      <w:r>
        <w:t></w:t>
      </w:r>
      <w:r>
        <w:rPr>
          <w:rFonts w:hint="eastAsia"/>
        </w:rPr>
        <w:t>врахування</w:t>
      </w:r>
      <w:r>
        <w:t></w:t>
      </w:r>
      <w:r>
        <w:rPr>
          <w:rFonts w:hint="eastAsia"/>
        </w:rPr>
        <w:t>вимог</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ІІ</w:t>
      </w:r>
      <w:r>
        <w:t></w:t>
      </w:r>
    </w:p>
    <w:p w:rsidR="00D67815" w:rsidRDefault="00D67815" w:rsidP="00D67815">
      <w:r>
        <w:t></w:t>
      </w:r>
      <w:r>
        <w:t></w:t>
      </w:r>
      <w:r>
        <w:t></w:t>
      </w:r>
      <w:r>
        <w:t></w:t>
      </w:r>
      <w:r>
        <w:t></w:t>
      </w:r>
      <w:r>
        <w:t></w:t>
      </w:r>
      <w:r>
        <w:t></w:t>
      </w:r>
      <w:r>
        <w:t></w:t>
      </w:r>
      <w:r>
        <w:t></w:t>
      </w:r>
      <w:r>
        <w:t></w:t>
      </w:r>
      <w:r>
        <w:t></w:t>
      </w:r>
      <w:r>
        <w:t></w:t>
      </w:r>
      <w:r>
        <w:rPr>
          <w:rFonts w:hint="eastAsia"/>
        </w:rPr>
        <w:t>та</w:t>
      </w:r>
      <w:r>
        <w:t></w:t>
      </w:r>
      <w:r>
        <w:rPr>
          <w:rFonts w:hint="eastAsia"/>
        </w:rPr>
        <w:t>ін</w:t>
      </w:r>
      <w:r>
        <w:t></w:t>
      </w:r>
      <w:r>
        <w:t></w:t>
      </w:r>
      <w:r>
        <w:t></w:t>
      </w:r>
      <w:r>
        <w:t></w:t>
      </w:r>
      <w:r>
        <w:rPr>
          <w:rFonts w:hint="eastAsia"/>
        </w:rPr>
        <w:t>передбачення</w:t>
      </w:r>
      <w:r>
        <w:t></w:t>
      </w:r>
      <w:r>
        <w:rPr>
          <w:rFonts w:hint="eastAsia"/>
        </w:rPr>
        <w:t>перехідного</w:t>
      </w:r>
      <w:r>
        <w:t></w:t>
      </w:r>
      <w:r>
        <w:rPr>
          <w:rFonts w:hint="eastAsia"/>
        </w:rPr>
        <w:t>періоду</w:t>
      </w:r>
      <w:r>
        <w:t></w:t>
      </w:r>
      <w:r>
        <w:rPr>
          <w:rFonts w:hint="eastAsia"/>
        </w:rPr>
        <w:t>з</w:t>
      </w:r>
      <w:r>
        <w:t></w:t>
      </w:r>
      <w:r>
        <w:rPr>
          <w:rFonts w:hint="eastAsia"/>
        </w:rPr>
        <w:t>полегшеними</w:t>
      </w:r>
    </w:p>
    <w:p w:rsidR="00D67815" w:rsidRDefault="00D67815" w:rsidP="00D67815">
      <w:r>
        <w:rPr>
          <w:rFonts w:hint="eastAsia"/>
        </w:rPr>
        <w:t>вимогами</w:t>
      </w:r>
      <w:r>
        <w:t></w:t>
      </w:r>
      <w:r>
        <w:rPr>
          <w:rFonts w:hint="eastAsia"/>
        </w:rPr>
        <w:t>для</w:t>
      </w:r>
      <w:r>
        <w:t></w:t>
      </w:r>
      <w:r>
        <w:rPr>
          <w:rFonts w:hint="eastAsia"/>
        </w:rPr>
        <w:t>адаптації</w:t>
      </w:r>
      <w:r>
        <w:t></w:t>
      </w:r>
      <w:r>
        <w:t></w:t>
      </w:r>
      <w:r>
        <w:rPr>
          <w:rFonts w:hint="eastAsia"/>
        </w:rPr>
        <w:t>що</w:t>
      </w:r>
      <w:r>
        <w:t></w:t>
      </w:r>
      <w:r>
        <w:rPr>
          <w:rFonts w:hint="eastAsia"/>
        </w:rPr>
        <w:t>дасть</w:t>
      </w:r>
      <w:r>
        <w:t></w:t>
      </w:r>
      <w:r>
        <w:rPr>
          <w:rFonts w:hint="eastAsia"/>
        </w:rPr>
        <w:t>змогу</w:t>
      </w:r>
      <w:r>
        <w:t></w:t>
      </w:r>
      <w:r>
        <w:t></w:t>
      </w:r>
      <w:r>
        <w:rPr>
          <w:rFonts w:hint="eastAsia"/>
        </w:rPr>
        <w:t>забезпечити</w:t>
      </w:r>
      <w:r>
        <w:t></w:t>
      </w:r>
      <w:r>
        <w:rPr>
          <w:rFonts w:hint="eastAsia"/>
        </w:rPr>
        <w:t>уніфікацію</w:t>
      </w:r>
      <w:r>
        <w:t></w:t>
      </w:r>
      <w:r>
        <w:rPr>
          <w:rFonts w:hint="eastAsia"/>
        </w:rPr>
        <w:t>вимог</w:t>
      </w:r>
      <w:r>
        <w:t></w:t>
      </w:r>
      <w:r>
        <w:rPr>
          <w:rFonts w:hint="eastAsia"/>
        </w:rPr>
        <w:t>до</w:t>
      </w:r>
    </w:p>
    <w:p w:rsidR="00D67815" w:rsidRDefault="00D67815" w:rsidP="00D67815">
      <w:r>
        <w:rPr>
          <w:rFonts w:hint="eastAsia"/>
        </w:rPr>
        <w:t>діяльності</w:t>
      </w:r>
      <w:r>
        <w:t></w:t>
      </w:r>
      <w:r>
        <w:rPr>
          <w:rFonts w:hint="eastAsia"/>
        </w:rPr>
        <w:t>фінансових</w:t>
      </w:r>
      <w:r>
        <w:t></w:t>
      </w:r>
      <w:r>
        <w:rPr>
          <w:rFonts w:hint="eastAsia"/>
        </w:rPr>
        <w:t>посередників</w:t>
      </w:r>
      <w:r>
        <w:t></w:t>
      </w:r>
      <w:r>
        <w:rPr>
          <w:rFonts w:hint="eastAsia"/>
        </w:rPr>
        <w:t>та</w:t>
      </w:r>
      <w:r>
        <w:t></w:t>
      </w:r>
      <w:r>
        <w:rPr>
          <w:rFonts w:hint="eastAsia"/>
        </w:rPr>
        <w:t>мінімізувати</w:t>
      </w:r>
      <w:r>
        <w:t></w:t>
      </w:r>
      <w:r>
        <w:rPr>
          <w:rFonts w:hint="eastAsia"/>
        </w:rPr>
        <w:t>регуляторний</w:t>
      </w:r>
    </w:p>
    <w:p w:rsidR="00D67815" w:rsidRDefault="00D67815" w:rsidP="00D67815">
      <w:r>
        <w:rPr>
          <w:rFonts w:hint="eastAsia"/>
        </w:rPr>
        <w:t>арбітраж</w:t>
      </w:r>
      <w:r>
        <w:t></w:t>
      </w:r>
      <w:r>
        <w:t></w:t>
      </w:r>
      <w:r>
        <w:rPr>
          <w:rFonts w:hint="eastAsia"/>
        </w:rPr>
        <w:t>підвищити</w:t>
      </w:r>
      <w:r>
        <w:t></w:t>
      </w:r>
      <w:r>
        <w:rPr>
          <w:rFonts w:hint="eastAsia"/>
        </w:rPr>
        <w:t>ефективність</w:t>
      </w:r>
      <w:r>
        <w:t></w:t>
      </w:r>
      <w:r>
        <w:rPr>
          <w:rFonts w:hint="eastAsia"/>
        </w:rPr>
        <w:t>нагляду</w:t>
      </w:r>
      <w:r>
        <w:t></w:t>
      </w:r>
      <w:r>
        <w:rPr>
          <w:rFonts w:hint="eastAsia"/>
        </w:rPr>
        <w:t>за</w:t>
      </w:r>
      <w:r>
        <w:t></w:t>
      </w:r>
      <w:r>
        <w:rPr>
          <w:rFonts w:hint="eastAsia"/>
        </w:rPr>
        <w:t>діяльністю</w:t>
      </w:r>
      <w:r>
        <w:t></w:t>
      </w:r>
      <w:r>
        <w:rPr>
          <w:rFonts w:hint="eastAsia"/>
        </w:rPr>
        <w:t>фінансових</w:t>
      </w:r>
    </w:p>
    <w:p w:rsidR="00D67815" w:rsidRDefault="00D67815" w:rsidP="00D67815">
      <w:r>
        <w:rPr>
          <w:rFonts w:hint="eastAsia"/>
        </w:rPr>
        <w:t>конгломератів</w:t>
      </w:r>
      <w:r>
        <w:t></w:t>
      </w:r>
      <w:r>
        <w:t></w:t>
      </w:r>
      <w:r>
        <w:rPr>
          <w:rFonts w:hint="eastAsia"/>
        </w:rPr>
        <w:t>сприятиме</w:t>
      </w:r>
      <w:r>
        <w:t></w:t>
      </w:r>
      <w:r>
        <w:rPr>
          <w:rFonts w:hint="eastAsia"/>
        </w:rPr>
        <w:t>впровадженню</w:t>
      </w:r>
      <w:r>
        <w:t></w:t>
      </w:r>
      <w:r>
        <w:rPr>
          <w:rFonts w:hint="eastAsia"/>
        </w:rPr>
        <w:t>фінансових</w:t>
      </w:r>
      <w:r>
        <w:t></w:t>
      </w:r>
      <w:r>
        <w:rPr>
          <w:rFonts w:hint="eastAsia"/>
        </w:rPr>
        <w:t>інновацій</w:t>
      </w:r>
      <w:r>
        <w:t></w:t>
      </w:r>
      <w:r>
        <w:rPr>
          <w:rFonts w:hint="eastAsia"/>
        </w:rPr>
        <w:t>і</w:t>
      </w:r>
    </w:p>
    <w:p w:rsidR="00D67815" w:rsidRDefault="00D67815" w:rsidP="00D67815">
      <w:r>
        <w:rPr>
          <w:rFonts w:hint="eastAsia"/>
        </w:rPr>
        <w:t>підвищенню</w:t>
      </w:r>
      <w:r>
        <w:t></w:t>
      </w:r>
      <w:r>
        <w:rPr>
          <w:rFonts w:hint="eastAsia"/>
        </w:rPr>
        <w:t>рівня</w:t>
      </w:r>
      <w:r>
        <w:t></w:t>
      </w:r>
      <w:r>
        <w:rPr>
          <w:rFonts w:hint="eastAsia"/>
        </w:rPr>
        <w:t>макрофінансової</w:t>
      </w:r>
      <w:r>
        <w:t></w:t>
      </w:r>
      <w:r>
        <w:rPr>
          <w:rFonts w:hint="eastAsia"/>
        </w:rPr>
        <w:t>стабільності</w:t>
      </w:r>
      <w:r>
        <w:t></w:t>
      </w:r>
      <w:r>
        <w:rPr>
          <w:rFonts w:hint="eastAsia"/>
        </w:rPr>
        <w:t>й</w:t>
      </w:r>
      <w:r>
        <w:t></w:t>
      </w:r>
      <w:r>
        <w:rPr>
          <w:rFonts w:hint="eastAsia"/>
        </w:rPr>
        <w:t>полегшить</w:t>
      </w:r>
      <w:r>
        <w:t></w:t>
      </w:r>
      <w:r>
        <w:rPr>
          <w:rFonts w:hint="eastAsia"/>
        </w:rPr>
        <w:t>інтеграцію</w:t>
      </w:r>
      <w:r>
        <w:t></w:t>
      </w:r>
      <w:r>
        <w:rPr>
          <w:rFonts w:hint="eastAsia"/>
        </w:rPr>
        <w:t>у</w:t>
      </w:r>
    </w:p>
    <w:p w:rsidR="00D67815" w:rsidRDefault="00D67815" w:rsidP="00D67815">
      <w:r>
        <w:rPr>
          <w:rFonts w:hint="eastAsia"/>
        </w:rPr>
        <w:t>світовий</w:t>
      </w:r>
      <w:r>
        <w:t></w:t>
      </w:r>
      <w:r>
        <w:rPr>
          <w:rFonts w:hint="eastAsia"/>
        </w:rPr>
        <w:t>фінансовий</w:t>
      </w:r>
      <w:r>
        <w:t></w:t>
      </w:r>
      <w:r>
        <w:rPr>
          <w:rFonts w:hint="eastAsia"/>
        </w:rPr>
        <w:t>простір</w:t>
      </w:r>
      <w:r>
        <w:t></w:t>
      </w:r>
    </w:p>
    <w:p w:rsidR="00D67815" w:rsidRDefault="00D67815" w:rsidP="00D67815">
      <w:r>
        <w:t></w:t>
      </w:r>
      <w:r>
        <w:t></w:t>
      </w:r>
      <w:r>
        <w:rPr>
          <w:rFonts w:hint="eastAsia"/>
        </w:rPr>
        <w:t>підходи</w:t>
      </w:r>
      <w:r>
        <w:t></w:t>
      </w:r>
      <w:r>
        <w:rPr>
          <w:rFonts w:hint="eastAsia"/>
        </w:rPr>
        <w:t>щодо</w:t>
      </w:r>
      <w:r>
        <w:t></w:t>
      </w:r>
      <w:r>
        <w:rPr>
          <w:rFonts w:hint="eastAsia"/>
        </w:rPr>
        <w:t>гармонійної</w:t>
      </w:r>
      <w:r>
        <w:t></w:t>
      </w:r>
      <w:r>
        <w:rPr>
          <w:rFonts w:hint="eastAsia"/>
        </w:rPr>
        <w:t>інтеграції</w:t>
      </w:r>
      <w:r>
        <w:t></w:t>
      </w:r>
      <w:r>
        <w:rPr>
          <w:rFonts w:hint="eastAsia"/>
        </w:rPr>
        <w:t>вітчизняного</w:t>
      </w:r>
      <w:r>
        <w:t></w:t>
      </w:r>
      <w:r>
        <w:rPr>
          <w:rFonts w:hint="eastAsia"/>
        </w:rPr>
        <w:t>фінансового</w:t>
      </w:r>
      <w:r>
        <w:t></w:t>
      </w:r>
      <w:r>
        <w:rPr>
          <w:rFonts w:hint="eastAsia"/>
        </w:rPr>
        <w:t>ринку</w:t>
      </w:r>
      <w:r>
        <w:t></w:t>
      </w:r>
      <w:r>
        <w:rPr>
          <w:rFonts w:hint="eastAsia"/>
        </w:rPr>
        <w:t>у</w:t>
      </w:r>
    </w:p>
    <w:p w:rsidR="00D67815" w:rsidRDefault="00D67815" w:rsidP="00D67815">
      <w:r>
        <w:rPr>
          <w:rFonts w:hint="eastAsia"/>
        </w:rPr>
        <w:t>світовий</w:t>
      </w:r>
      <w:r>
        <w:t></w:t>
      </w:r>
      <w:r>
        <w:rPr>
          <w:rFonts w:hint="eastAsia"/>
        </w:rPr>
        <w:t>фінансовий</w:t>
      </w:r>
      <w:r>
        <w:t></w:t>
      </w:r>
      <w:r>
        <w:rPr>
          <w:rFonts w:hint="eastAsia"/>
        </w:rPr>
        <w:t>простір</w:t>
      </w:r>
      <w:r>
        <w:t></w:t>
      </w:r>
      <w:r>
        <w:t></w:t>
      </w:r>
      <w:r>
        <w:rPr>
          <w:rFonts w:hint="eastAsia"/>
        </w:rPr>
        <w:t>зокрема</w:t>
      </w:r>
      <w:r>
        <w:t></w:t>
      </w:r>
      <w:r>
        <w:rPr>
          <w:rFonts w:hint="eastAsia"/>
        </w:rPr>
        <w:t>сформульовано</w:t>
      </w:r>
      <w:r>
        <w:t></w:t>
      </w:r>
      <w:r>
        <w:rPr>
          <w:rFonts w:hint="eastAsia"/>
        </w:rPr>
        <w:t>такі</w:t>
      </w:r>
      <w:r>
        <w:t></w:t>
      </w:r>
      <w:r>
        <w:rPr>
          <w:rFonts w:hint="eastAsia"/>
        </w:rPr>
        <w:t>найважливіші</w:t>
      </w:r>
    </w:p>
    <w:p w:rsidR="00D67815" w:rsidRDefault="00D67815" w:rsidP="00D67815">
      <w:r>
        <w:rPr>
          <w:rFonts w:hint="eastAsia"/>
        </w:rPr>
        <w:t>вектори</w:t>
      </w:r>
      <w:r>
        <w:t></w:t>
      </w:r>
      <w:r>
        <w:rPr>
          <w:rFonts w:hint="eastAsia"/>
        </w:rPr>
        <w:t>регуляторного</w:t>
      </w:r>
      <w:r>
        <w:t></w:t>
      </w:r>
      <w:r>
        <w:rPr>
          <w:rFonts w:hint="eastAsia"/>
        </w:rPr>
        <w:t>впливу</w:t>
      </w:r>
      <w:r>
        <w:t></w:t>
      </w:r>
      <w:r>
        <w:rPr>
          <w:rFonts w:hint="eastAsia"/>
        </w:rPr>
        <w:t>держави</w:t>
      </w:r>
      <w:r>
        <w:t></w:t>
      </w:r>
      <w:r>
        <w:rPr>
          <w:rFonts w:hint="eastAsia"/>
        </w:rPr>
        <w:t>на</w:t>
      </w:r>
      <w:r>
        <w:t></w:t>
      </w:r>
      <w:r>
        <w:rPr>
          <w:rFonts w:hint="eastAsia"/>
        </w:rPr>
        <w:t>його</w:t>
      </w:r>
      <w:r>
        <w:t></w:t>
      </w:r>
      <w:r>
        <w:rPr>
          <w:rFonts w:hint="eastAsia"/>
        </w:rPr>
        <w:t>функціонування</w:t>
      </w:r>
      <w:r>
        <w:t></w:t>
      </w:r>
    </w:p>
    <w:p w:rsidR="00D67815" w:rsidRDefault="00D67815" w:rsidP="00D67815">
      <w:r>
        <w:rPr>
          <w:rFonts w:hint="eastAsia"/>
        </w:rPr>
        <w:t>модифікація</w:t>
      </w:r>
      <w:r>
        <w:t></w:t>
      </w:r>
      <w:r>
        <w:rPr>
          <w:rFonts w:hint="eastAsia"/>
        </w:rPr>
        <w:t>чинної</w:t>
      </w:r>
      <w:r>
        <w:t></w:t>
      </w:r>
      <w:r>
        <w:rPr>
          <w:rFonts w:hint="eastAsia"/>
        </w:rPr>
        <w:t>моделі</w:t>
      </w:r>
      <w:r>
        <w:t></w:t>
      </w:r>
      <w:r>
        <w:rPr>
          <w:rFonts w:hint="eastAsia"/>
        </w:rPr>
        <w:t>функціонування</w:t>
      </w:r>
      <w:r>
        <w:t></w:t>
      </w:r>
      <w:r>
        <w:rPr>
          <w:rFonts w:hint="eastAsia"/>
        </w:rPr>
        <w:t>регуляторів</w:t>
      </w:r>
      <w:r>
        <w:t></w:t>
      </w:r>
      <w:r>
        <w:rPr>
          <w:rFonts w:hint="eastAsia"/>
        </w:rPr>
        <w:t>ринку</w:t>
      </w:r>
      <w:r>
        <w:t></w:t>
      </w:r>
      <w:r>
        <w:rPr>
          <w:rFonts w:hint="eastAsia"/>
        </w:rPr>
        <w:t>та</w:t>
      </w:r>
      <w:r>
        <w:t></w:t>
      </w:r>
      <w:r>
        <w:rPr>
          <w:rFonts w:hint="eastAsia"/>
        </w:rPr>
        <w:t>перехід</w:t>
      </w:r>
      <w:r>
        <w:t></w:t>
      </w:r>
      <w:r>
        <w:rPr>
          <w:rFonts w:hint="eastAsia"/>
        </w:rPr>
        <w:t>до</w:t>
      </w:r>
    </w:p>
    <w:p w:rsidR="00D67815" w:rsidRDefault="00D67815" w:rsidP="00D67815">
      <w:r>
        <w:rPr>
          <w:rFonts w:hint="eastAsia"/>
        </w:rPr>
        <w:t>робастного</w:t>
      </w:r>
      <w:r>
        <w:t></w:t>
      </w:r>
      <w:r>
        <w:rPr>
          <w:rFonts w:hint="eastAsia"/>
        </w:rPr>
        <w:t>управління</w:t>
      </w:r>
      <w:r>
        <w:t></w:t>
      </w:r>
      <w:r>
        <w:t></w:t>
      </w:r>
      <w:r>
        <w:rPr>
          <w:rFonts w:hint="eastAsia"/>
        </w:rPr>
        <w:t>гармонізація</w:t>
      </w:r>
      <w:r>
        <w:t></w:t>
      </w:r>
      <w:r>
        <w:rPr>
          <w:rFonts w:hint="eastAsia"/>
        </w:rPr>
        <w:t>вітчизняного</w:t>
      </w:r>
      <w:r>
        <w:t></w:t>
      </w:r>
      <w:r>
        <w:rPr>
          <w:rFonts w:hint="eastAsia"/>
        </w:rPr>
        <w:t>законодавства</w:t>
      </w:r>
      <w:r>
        <w:t></w:t>
      </w:r>
      <w:r>
        <w:rPr>
          <w:rFonts w:hint="eastAsia"/>
        </w:rPr>
        <w:t>з</w:t>
      </w:r>
      <w:r>
        <w:t></w:t>
      </w:r>
      <w:r>
        <w:rPr>
          <w:rFonts w:hint="eastAsia"/>
        </w:rPr>
        <w:t>питань</w:t>
      </w:r>
    </w:p>
    <w:p w:rsidR="00D67815" w:rsidRDefault="00D67815" w:rsidP="00D67815">
      <w:r>
        <w:rPr>
          <w:rFonts w:hint="eastAsia"/>
        </w:rPr>
        <w:t>функціонування</w:t>
      </w:r>
      <w:r>
        <w:t></w:t>
      </w:r>
      <w:r>
        <w:rPr>
          <w:rFonts w:hint="eastAsia"/>
        </w:rPr>
        <w:t>фінансового</w:t>
      </w:r>
      <w:r>
        <w:t></w:t>
      </w:r>
      <w:r>
        <w:rPr>
          <w:rFonts w:hint="eastAsia"/>
        </w:rPr>
        <w:t>ринку</w:t>
      </w:r>
      <w:r>
        <w:t></w:t>
      </w:r>
      <w:r>
        <w:rPr>
          <w:rFonts w:hint="eastAsia"/>
        </w:rPr>
        <w:t>з</w:t>
      </w:r>
      <w:r>
        <w:t></w:t>
      </w:r>
      <w:r>
        <w:rPr>
          <w:rFonts w:hint="eastAsia"/>
        </w:rPr>
        <w:t>міжнародними</w:t>
      </w:r>
      <w:r>
        <w:t></w:t>
      </w:r>
      <w:r>
        <w:rPr>
          <w:rFonts w:hint="eastAsia"/>
        </w:rPr>
        <w:t>нормами</w:t>
      </w:r>
      <w:r>
        <w:t></w:t>
      </w:r>
      <w:r>
        <w:rPr>
          <w:rFonts w:hint="eastAsia"/>
        </w:rPr>
        <w:t>і</w:t>
      </w:r>
    </w:p>
    <w:p w:rsidR="00D67815" w:rsidRDefault="00D67815" w:rsidP="00D67815">
      <w:r>
        <w:rPr>
          <w:rFonts w:hint="eastAsia"/>
        </w:rPr>
        <w:t>директивами</w:t>
      </w:r>
      <w:r>
        <w:t></w:t>
      </w:r>
      <w:r>
        <w:rPr>
          <w:rFonts w:hint="eastAsia"/>
        </w:rPr>
        <w:t>ЄС</w:t>
      </w:r>
      <w:r>
        <w:t></w:t>
      </w:r>
      <w:r>
        <w:t></w:t>
      </w:r>
      <w:r>
        <w:rPr>
          <w:rFonts w:hint="eastAsia"/>
        </w:rPr>
        <w:t>модернізація</w:t>
      </w:r>
      <w:r>
        <w:t></w:t>
      </w:r>
      <w:r>
        <w:rPr>
          <w:rFonts w:hint="eastAsia"/>
        </w:rPr>
        <w:t>інструментарію</w:t>
      </w:r>
      <w:r>
        <w:t></w:t>
      </w:r>
      <w:r>
        <w:rPr>
          <w:rFonts w:hint="eastAsia"/>
        </w:rPr>
        <w:t>і</w:t>
      </w:r>
      <w:r>
        <w:t></w:t>
      </w:r>
      <w:r>
        <w:rPr>
          <w:rFonts w:hint="eastAsia"/>
        </w:rPr>
        <w:t>важелів</w:t>
      </w:r>
      <w:r>
        <w:t></w:t>
      </w:r>
      <w:r>
        <w:rPr>
          <w:rFonts w:hint="eastAsia"/>
        </w:rPr>
        <w:t>державного</w:t>
      </w:r>
    </w:p>
    <w:p w:rsidR="00D67815" w:rsidRDefault="00D67815" w:rsidP="00D67815">
      <w:r>
        <w:rPr>
          <w:rFonts w:hint="eastAsia"/>
        </w:rPr>
        <w:t>регулювання</w:t>
      </w:r>
      <w:r>
        <w:t></w:t>
      </w:r>
      <w:r>
        <w:t></w:t>
      </w:r>
      <w:r>
        <w:rPr>
          <w:rFonts w:hint="eastAsia"/>
        </w:rPr>
        <w:t>оптимізація</w:t>
      </w:r>
      <w:r>
        <w:t></w:t>
      </w:r>
      <w:r>
        <w:rPr>
          <w:rFonts w:hint="eastAsia"/>
        </w:rPr>
        <w:t>взаємодії</w:t>
      </w:r>
      <w:r>
        <w:t></w:t>
      </w:r>
      <w:r>
        <w:rPr>
          <w:rFonts w:hint="eastAsia"/>
        </w:rPr>
        <w:t>між</w:t>
      </w:r>
      <w:r>
        <w:t></w:t>
      </w:r>
      <w:r>
        <w:rPr>
          <w:rFonts w:hint="eastAsia"/>
        </w:rPr>
        <w:t>державними</w:t>
      </w:r>
      <w:r>
        <w:t></w:t>
      </w:r>
      <w:r>
        <w:rPr>
          <w:rFonts w:hint="eastAsia"/>
        </w:rPr>
        <w:t>регуляторами</w:t>
      </w:r>
      <w:r>
        <w:t></w:t>
      </w:r>
    </w:p>
    <w:p w:rsidR="00D67815" w:rsidRDefault="00D67815" w:rsidP="00D67815">
      <w:r>
        <w:rPr>
          <w:rFonts w:hint="eastAsia"/>
        </w:rPr>
        <w:t>учасниками</w:t>
      </w:r>
      <w:r>
        <w:t></w:t>
      </w:r>
      <w:r>
        <w:rPr>
          <w:rFonts w:hint="eastAsia"/>
        </w:rPr>
        <w:t>ринку</w:t>
      </w:r>
      <w:r>
        <w:t></w:t>
      </w:r>
      <w:r>
        <w:t></w:t>
      </w:r>
      <w:r>
        <w:rPr>
          <w:rFonts w:hint="eastAsia"/>
        </w:rPr>
        <w:t>саморегулювальними</w:t>
      </w:r>
      <w:r>
        <w:t></w:t>
      </w:r>
      <w:r>
        <w:rPr>
          <w:rFonts w:hint="eastAsia"/>
        </w:rPr>
        <w:t>організаціями</w:t>
      </w:r>
      <w:r>
        <w:t></w:t>
      </w:r>
      <w:r>
        <w:t></w:t>
      </w:r>
      <w:r>
        <w:rPr>
          <w:rFonts w:hint="eastAsia"/>
        </w:rPr>
        <w:t>об’єднаннями</w:t>
      </w:r>
    </w:p>
    <w:p w:rsidR="00D67815" w:rsidRDefault="00D67815" w:rsidP="00D67815">
      <w:r>
        <w:rPr>
          <w:rFonts w:hint="eastAsia"/>
        </w:rPr>
        <w:t>споживачів</w:t>
      </w:r>
      <w:r>
        <w:t></w:t>
      </w:r>
      <w:r>
        <w:rPr>
          <w:rFonts w:hint="eastAsia"/>
        </w:rPr>
        <w:t>фінансових</w:t>
      </w:r>
      <w:r>
        <w:t></w:t>
      </w:r>
      <w:r>
        <w:rPr>
          <w:rFonts w:hint="eastAsia"/>
        </w:rPr>
        <w:t>послуг</w:t>
      </w:r>
      <w:r>
        <w:t></w:t>
      </w:r>
      <w:r>
        <w:t></w:t>
      </w:r>
      <w:r>
        <w:rPr>
          <w:rFonts w:hint="eastAsia"/>
        </w:rPr>
        <w:t>чітке</w:t>
      </w:r>
      <w:r>
        <w:t></w:t>
      </w:r>
      <w:r>
        <w:rPr>
          <w:rFonts w:hint="eastAsia"/>
        </w:rPr>
        <w:t>розмежування</w:t>
      </w:r>
      <w:r>
        <w:t></w:t>
      </w:r>
      <w:r>
        <w:rPr>
          <w:rFonts w:hint="eastAsia"/>
        </w:rPr>
        <w:t>функцій</w:t>
      </w:r>
      <w:r>
        <w:t></w:t>
      </w:r>
      <w:r>
        <w:t></w:t>
      </w:r>
      <w:r>
        <w:rPr>
          <w:rFonts w:hint="eastAsia"/>
        </w:rPr>
        <w:t>розроблення</w:t>
      </w:r>
    </w:p>
    <w:p w:rsidR="00D67815" w:rsidRDefault="00D67815" w:rsidP="00D67815">
      <w:r>
        <w:t></w:t>
      </w:r>
      <w:r>
        <w:t></w:t>
      </w:r>
    </w:p>
    <w:p w:rsidR="00D67815" w:rsidRDefault="00D67815" w:rsidP="00D67815">
      <w:r>
        <w:rPr>
          <w:rFonts w:hint="eastAsia"/>
        </w:rPr>
        <w:t>процедур</w:t>
      </w:r>
      <w:r>
        <w:t></w:t>
      </w:r>
      <w:r>
        <w:rPr>
          <w:rFonts w:hint="eastAsia"/>
        </w:rPr>
        <w:t>ухвалення</w:t>
      </w:r>
      <w:r>
        <w:t></w:t>
      </w:r>
      <w:r>
        <w:rPr>
          <w:rFonts w:hint="eastAsia"/>
        </w:rPr>
        <w:t>та</w:t>
      </w:r>
      <w:r>
        <w:t></w:t>
      </w:r>
      <w:r>
        <w:rPr>
          <w:rFonts w:hint="eastAsia"/>
        </w:rPr>
        <w:t>оскарження</w:t>
      </w:r>
      <w:r>
        <w:t></w:t>
      </w:r>
      <w:r>
        <w:rPr>
          <w:rFonts w:hint="eastAsia"/>
        </w:rPr>
        <w:t>рішень</w:t>
      </w:r>
      <w:r>
        <w:t></w:t>
      </w:r>
      <w:r>
        <w:t></w:t>
      </w:r>
      <w:r>
        <w:rPr>
          <w:rFonts w:hint="eastAsia"/>
        </w:rPr>
        <w:t>порядок</w:t>
      </w:r>
      <w:r>
        <w:t></w:t>
      </w:r>
      <w:r>
        <w:rPr>
          <w:rFonts w:hint="eastAsia"/>
        </w:rPr>
        <w:t>утворення</w:t>
      </w:r>
      <w:r>
        <w:t></w:t>
      </w:r>
    </w:p>
    <w:p w:rsidR="00D67815" w:rsidRDefault="00D67815" w:rsidP="00D67815">
      <w:r>
        <w:rPr>
          <w:rFonts w:hint="eastAsia"/>
        </w:rPr>
        <w:t>підконтрольність</w:t>
      </w:r>
      <w:r>
        <w:t></w:t>
      </w:r>
      <w:r>
        <w:rPr>
          <w:rFonts w:hint="eastAsia"/>
        </w:rPr>
        <w:t>та</w:t>
      </w:r>
      <w:r>
        <w:t></w:t>
      </w:r>
      <w:r>
        <w:rPr>
          <w:rFonts w:hint="eastAsia"/>
        </w:rPr>
        <w:t>підзвітність</w:t>
      </w:r>
      <w:r>
        <w:t></w:t>
      </w:r>
      <w:r>
        <w:t></w:t>
      </w:r>
      <w:r>
        <w:rPr>
          <w:rFonts w:hint="eastAsia"/>
        </w:rPr>
        <w:t>механізми</w:t>
      </w:r>
      <w:r>
        <w:t></w:t>
      </w:r>
      <w:r>
        <w:rPr>
          <w:rFonts w:hint="eastAsia"/>
        </w:rPr>
        <w:t>забезпечення</w:t>
      </w:r>
      <w:r>
        <w:t></w:t>
      </w:r>
      <w:r>
        <w:rPr>
          <w:rFonts w:hint="eastAsia"/>
        </w:rPr>
        <w:t>незалежності</w:t>
      </w:r>
      <w:r>
        <w:t></w:t>
      </w:r>
      <w:r>
        <w:t></w:t>
      </w:r>
    </w:p>
    <w:p w:rsidR="00D67815" w:rsidRDefault="00D67815" w:rsidP="00D67815">
      <w:r>
        <w:rPr>
          <w:rFonts w:hint="eastAsia"/>
        </w:rPr>
        <w:t>що</w:t>
      </w:r>
      <w:r>
        <w:t></w:t>
      </w:r>
      <w:r>
        <w:rPr>
          <w:rFonts w:hint="eastAsia"/>
        </w:rPr>
        <w:t>дасть</w:t>
      </w:r>
      <w:r>
        <w:t></w:t>
      </w:r>
      <w:r>
        <w:rPr>
          <w:rFonts w:hint="eastAsia"/>
        </w:rPr>
        <w:t>змогу</w:t>
      </w:r>
      <w:r>
        <w:t></w:t>
      </w:r>
      <w:r>
        <w:rPr>
          <w:rFonts w:hint="eastAsia"/>
        </w:rPr>
        <w:t>підвищити</w:t>
      </w:r>
      <w:r>
        <w:t></w:t>
      </w:r>
      <w:r>
        <w:rPr>
          <w:rFonts w:hint="eastAsia"/>
        </w:rPr>
        <w:t>прозорість</w:t>
      </w:r>
      <w:r>
        <w:t></w:t>
      </w:r>
      <w:r>
        <w:rPr>
          <w:rFonts w:hint="eastAsia"/>
        </w:rPr>
        <w:t>і</w:t>
      </w:r>
      <w:r>
        <w:t></w:t>
      </w:r>
      <w:r>
        <w:rPr>
          <w:rFonts w:hint="eastAsia"/>
        </w:rPr>
        <w:t>ліквідність</w:t>
      </w:r>
      <w:r>
        <w:t></w:t>
      </w:r>
      <w:r>
        <w:rPr>
          <w:rFonts w:hint="eastAsia"/>
        </w:rPr>
        <w:t>фінансового</w:t>
      </w:r>
      <w:r>
        <w:t></w:t>
      </w:r>
      <w:r>
        <w:rPr>
          <w:rFonts w:hint="eastAsia"/>
        </w:rPr>
        <w:t>ринку</w:t>
      </w:r>
      <w:r>
        <w:t></w:t>
      </w:r>
      <w:r>
        <w:rPr>
          <w:rFonts w:hint="eastAsia"/>
        </w:rPr>
        <w:t>та</w:t>
      </w:r>
    </w:p>
    <w:p w:rsidR="00D67815" w:rsidRDefault="00D67815" w:rsidP="00D67815">
      <w:r>
        <w:rPr>
          <w:rFonts w:hint="eastAsia"/>
        </w:rPr>
        <w:t>сприятиме</w:t>
      </w:r>
      <w:r>
        <w:t></w:t>
      </w:r>
      <w:r>
        <w:rPr>
          <w:rFonts w:hint="eastAsia"/>
        </w:rPr>
        <w:t>формуванню</w:t>
      </w:r>
      <w:r>
        <w:t></w:t>
      </w:r>
      <w:r>
        <w:rPr>
          <w:rFonts w:hint="eastAsia"/>
        </w:rPr>
        <w:t>привабливого</w:t>
      </w:r>
      <w:r>
        <w:t></w:t>
      </w:r>
      <w:r>
        <w:rPr>
          <w:rFonts w:hint="eastAsia"/>
        </w:rPr>
        <w:t>макроекономічного</w:t>
      </w:r>
      <w:r>
        <w:t></w:t>
      </w:r>
      <w:r>
        <w:rPr>
          <w:rFonts w:hint="eastAsia"/>
        </w:rPr>
        <w:t>середовища</w:t>
      </w:r>
      <w:r>
        <w:t></w:t>
      </w:r>
      <w:r>
        <w:rPr>
          <w:rFonts w:hint="eastAsia"/>
        </w:rPr>
        <w:t>в</w:t>
      </w:r>
    </w:p>
    <w:p w:rsidR="00D67815" w:rsidRDefault="00D67815" w:rsidP="00D67815">
      <w:r>
        <w:rPr>
          <w:rFonts w:hint="eastAsia"/>
        </w:rPr>
        <w:t>Україні</w:t>
      </w:r>
      <w:r>
        <w:t></w:t>
      </w:r>
      <w:r>
        <w:rPr>
          <w:rFonts w:hint="eastAsia"/>
        </w:rPr>
        <w:t>й</w:t>
      </w:r>
      <w:r>
        <w:t></w:t>
      </w:r>
      <w:r>
        <w:rPr>
          <w:rFonts w:hint="eastAsia"/>
        </w:rPr>
        <w:t>економічному</w:t>
      </w:r>
      <w:r>
        <w:t></w:t>
      </w:r>
      <w:r>
        <w:rPr>
          <w:rFonts w:hint="eastAsia"/>
        </w:rPr>
        <w:t>розвитку</w:t>
      </w:r>
      <w:r>
        <w:t></w:t>
      </w:r>
      <w:r>
        <w:rPr>
          <w:rFonts w:hint="eastAsia"/>
        </w:rPr>
        <w:t>держави</w:t>
      </w:r>
      <w:r>
        <w:t></w:t>
      </w:r>
    </w:p>
    <w:p w:rsidR="00D67815" w:rsidRDefault="00D67815" w:rsidP="00D67815">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rPr>
          <w:rFonts w:hint="eastAsia"/>
        </w:rPr>
        <w:t>полягає</w:t>
      </w:r>
      <w:r>
        <w:t></w:t>
      </w:r>
      <w:r>
        <w:rPr>
          <w:rFonts w:hint="eastAsia"/>
        </w:rPr>
        <w:t>в</w:t>
      </w:r>
      <w:r>
        <w:t></w:t>
      </w:r>
      <w:r>
        <w:rPr>
          <w:rFonts w:hint="eastAsia"/>
        </w:rPr>
        <w:t>розвитку</w:t>
      </w:r>
      <w:r>
        <w:t></w:t>
      </w:r>
      <w:r>
        <w:rPr>
          <w:rFonts w:hint="eastAsia"/>
        </w:rPr>
        <w:t>теоретикометодологічних</w:t>
      </w:r>
      <w:r>
        <w:t></w:t>
      </w:r>
      <w:r>
        <w:rPr>
          <w:rFonts w:hint="eastAsia"/>
        </w:rPr>
        <w:t>засад</w:t>
      </w:r>
      <w:r>
        <w:t></w:t>
      </w:r>
      <w:r>
        <w:rPr>
          <w:rFonts w:hint="eastAsia"/>
        </w:rPr>
        <w:t>та</w:t>
      </w:r>
      <w:r>
        <w:t></w:t>
      </w:r>
      <w:r>
        <w:rPr>
          <w:rFonts w:hint="eastAsia"/>
        </w:rPr>
        <w:t>практичних</w:t>
      </w:r>
      <w:r>
        <w:t></w:t>
      </w:r>
      <w:r>
        <w:rPr>
          <w:rFonts w:hint="eastAsia"/>
        </w:rPr>
        <w:t>рекомендацій</w:t>
      </w:r>
      <w:r>
        <w:t></w:t>
      </w:r>
      <w:r>
        <w:rPr>
          <w:rFonts w:hint="eastAsia"/>
        </w:rPr>
        <w:t>і</w:t>
      </w:r>
      <w:r>
        <w:t></w:t>
      </w:r>
      <w:r>
        <w:rPr>
          <w:rFonts w:hint="eastAsia"/>
        </w:rPr>
        <w:t>можливості</w:t>
      </w:r>
      <w:r>
        <w:t></w:t>
      </w:r>
      <w:r>
        <w:rPr>
          <w:rFonts w:hint="eastAsia"/>
        </w:rPr>
        <w:t>їхнього</w:t>
      </w:r>
    </w:p>
    <w:p w:rsidR="00D67815" w:rsidRDefault="00D67815" w:rsidP="00D67815">
      <w:r>
        <w:rPr>
          <w:rFonts w:hint="eastAsia"/>
        </w:rPr>
        <w:t>використання</w:t>
      </w:r>
      <w:r>
        <w:t></w:t>
      </w:r>
      <w:r>
        <w:rPr>
          <w:rFonts w:hint="eastAsia"/>
        </w:rPr>
        <w:t>для</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фінансового</w:t>
      </w:r>
      <w:r>
        <w:t></w:t>
      </w:r>
      <w:r>
        <w:rPr>
          <w:rFonts w:hint="eastAsia"/>
        </w:rPr>
        <w:t>ринку</w:t>
      </w:r>
    </w:p>
    <w:p w:rsidR="00D67815" w:rsidRDefault="00D67815" w:rsidP="00D67815">
      <w:r>
        <w:rPr>
          <w:rFonts w:hint="eastAsia"/>
        </w:rPr>
        <w:t>України</w:t>
      </w:r>
      <w:r>
        <w:t></w:t>
      </w:r>
      <w:r>
        <w:rPr>
          <w:rFonts w:hint="eastAsia"/>
        </w:rPr>
        <w:t>за</w:t>
      </w:r>
      <w:r>
        <w:t></w:t>
      </w:r>
      <w:r>
        <w:rPr>
          <w:rFonts w:hint="eastAsia"/>
        </w:rPr>
        <w:t>умов</w:t>
      </w:r>
      <w:r>
        <w:t></w:t>
      </w:r>
      <w:r>
        <w:rPr>
          <w:rFonts w:hint="eastAsia"/>
        </w:rPr>
        <w:t>глобалізації</w:t>
      </w:r>
      <w:r>
        <w:t></w:t>
      </w:r>
      <w:r>
        <w:t></w:t>
      </w:r>
      <w:r>
        <w:rPr>
          <w:rFonts w:hint="eastAsia"/>
        </w:rPr>
        <w:t>Основні</w:t>
      </w:r>
      <w:r>
        <w:t></w:t>
      </w:r>
      <w:r>
        <w:rPr>
          <w:rFonts w:hint="eastAsia"/>
        </w:rPr>
        <w:t>результати</w:t>
      </w:r>
      <w:r>
        <w:t></w:t>
      </w:r>
      <w:r>
        <w:rPr>
          <w:rFonts w:hint="eastAsia"/>
        </w:rPr>
        <w:t>дисертаційної</w:t>
      </w:r>
      <w:r>
        <w:t></w:t>
      </w:r>
      <w:r>
        <w:rPr>
          <w:rFonts w:hint="eastAsia"/>
        </w:rPr>
        <w:t>роботи</w:t>
      </w:r>
      <w:r>
        <w:t></w:t>
      </w:r>
      <w:r>
        <w:rPr>
          <w:rFonts w:hint="eastAsia"/>
        </w:rPr>
        <w:t>набули</w:t>
      </w:r>
    </w:p>
    <w:p w:rsidR="00D67815" w:rsidRDefault="00D67815" w:rsidP="00D67815">
      <w:r>
        <w:rPr>
          <w:rFonts w:hint="eastAsia"/>
        </w:rPr>
        <w:t>практичного</w:t>
      </w:r>
      <w:r>
        <w:t></w:t>
      </w:r>
      <w:r>
        <w:rPr>
          <w:rFonts w:hint="eastAsia"/>
        </w:rPr>
        <w:t>застосування</w:t>
      </w:r>
      <w:r>
        <w:t></w:t>
      </w:r>
      <w:r>
        <w:rPr>
          <w:rFonts w:hint="eastAsia"/>
        </w:rPr>
        <w:t>в</w:t>
      </w:r>
      <w:r>
        <w:t></w:t>
      </w:r>
      <w:r>
        <w:rPr>
          <w:rFonts w:hint="eastAsia"/>
        </w:rPr>
        <w:t>діяльності</w:t>
      </w:r>
      <w:r>
        <w:t></w:t>
      </w:r>
      <w:r>
        <w:t></w:t>
      </w:r>
      <w:r>
        <w:t></w:t>
      </w:r>
      <w:r>
        <w:t></w:t>
      </w:r>
      <w:r>
        <w:t></w:t>
      </w:r>
      <w:r>
        <w:rPr>
          <w:rFonts w:hint="eastAsia"/>
        </w:rPr>
        <w:t>Комітету</w:t>
      </w:r>
      <w:r>
        <w:t></w:t>
      </w:r>
      <w:r>
        <w:rPr>
          <w:rFonts w:hint="eastAsia"/>
        </w:rPr>
        <w:t>Верховної</w:t>
      </w:r>
      <w:r>
        <w:t></w:t>
      </w:r>
      <w:r>
        <w:rPr>
          <w:rFonts w:hint="eastAsia"/>
        </w:rPr>
        <w:t>Ради</w:t>
      </w:r>
      <w:r>
        <w:t></w:t>
      </w:r>
      <w:r>
        <w:rPr>
          <w:rFonts w:hint="eastAsia"/>
        </w:rPr>
        <w:t>України</w:t>
      </w:r>
      <w:r>
        <w:t></w:t>
      </w:r>
      <w:r>
        <w:rPr>
          <w:rFonts w:hint="eastAsia"/>
        </w:rPr>
        <w:t>з</w:t>
      </w:r>
    </w:p>
    <w:p w:rsidR="00D67815" w:rsidRDefault="00D67815" w:rsidP="00D67815">
      <w:r>
        <w:rPr>
          <w:rFonts w:hint="eastAsia"/>
        </w:rPr>
        <w:t>питань</w:t>
      </w:r>
      <w:r>
        <w:t></w:t>
      </w:r>
      <w:r>
        <w:rPr>
          <w:rFonts w:hint="eastAsia"/>
        </w:rPr>
        <w:t>фінансової</w:t>
      </w:r>
      <w:r>
        <w:t></w:t>
      </w:r>
      <w:r>
        <w:rPr>
          <w:rFonts w:hint="eastAsia"/>
        </w:rPr>
        <w:t>політики</w:t>
      </w:r>
      <w:r>
        <w:t></w:t>
      </w:r>
      <w:r>
        <w:rPr>
          <w:rFonts w:hint="eastAsia"/>
        </w:rPr>
        <w:t>і</w:t>
      </w:r>
      <w:r>
        <w:t></w:t>
      </w:r>
      <w:r>
        <w:rPr>
          <w:rFonts w:hint="eastAsia"/>
        </w:rPr>
        <w:t>банківської</w:t>
      </w:r>
      <w:r>
        <w:t></w:t>
      </w:r>
      <w:r>
        <w:rPr>
          <w:rFonts w:hint="eastAsia"/>
        </w:rPr>
        <w:t>діяльності</w:t>
      </w:r>
      <w:r>
        <w:t></w:t>
      </w:r>
      <w:r>
        <w:rPr>
          <w:rFonts w:hint="eastAsia"/>
        </w:rPr>
        <w:t>під</w:t>
      </w:r>
      <w:r>
        <w:t></w:t>
      </w:r>
      <w:r>
        <w:rPr>
          <w:rFonts w:hint="eastAsia"/>
        </w:rPr>
        <w:t>час</w:t>
      </w:r>
      <w:r>
        <w:t></w:t>
      </w:r>
      <w:r>
        <w:rPr>
          <w:rFonts w:hint="eastAsia"/>
        </w:rPr>
        <w:t>розгляду</w:t>
      </w:r>
      <w:r>
        <w:t></w:t>
      </w:r>
      <w:r>
        <w:rPr>
          <w:rFonts w:hint="eastAsia"/>
        </w:rPr>
        <w:t>низки</w:t>
      </w:r>
    </w:p>
    <w:p w:rsidR="00D67815" w:rsidRDefault="00D67815" w:rsidP="00D67815">
      <w:r>
        <w:rPr>
          <w:rFonts w:hint="eastAsia"/>
        </w:rPr>
        <w:t>законопроектів</w:t>
      </w:r>
      <w:r>
        <w:t></w:t>
      </w:r>
      <w:r>
        <w:rPr>
          <w:rFonts w:hint="eastAsia"/>
        </w:rPr>
        <w:t>і</w:t>
      </w:r>
      <w:r>
        <w:t></w:t>
      </w:r>
      <w:r>
        <w:rPr>
          <w:rFonts w:hint="eastAsia"/>
        </w:rPr>
        <w:t>підготовки</w:t>
      </w:r>
      <w:r>
        <w:t></w:t>
      </w:r>
      <w:r>
        <w:rPr>
          <w:rFonts w:hint="eastAsia"/>
        </w:rPr>
        <w:t>до</w:t>
      </w:r>
      <w:r>
        <w:t></w:t>
      </w:r>
      <w:r>
        <w:rPr>
          <w:rFonts w:hint="eastAsia"/>
        </w:rPr>
        <w:t>проведення</w:t>
      </w:r>
      <w:r>
        <w:t></w:t>
      </w:r>
      <w:r>
        <w:rPr>
          <w:rFonts w:hint="eastAsia"/>
        </w:rPr>
        <w:t>комітетських</w:t>
      </w:r>
      <w:r>
        <w:t></w:t>
      </w:r>
      <w:r>
        <w:rPr>
          <w:rFonts w:hint="eastAsia"/>
        </w:rPr>
        <w:t>слухань</w:t>
      </w:r>
      <w:r>
        <w:t></w:t>
      </w:r>
      <w:r>
        <w:rPr>
          <w:rFonts w:hint="eastAsia"/>
        </w:rPr>
        <w:t>на</w:t>
      </w:r>
      <w:r>
        <w:t></w:t>
      </w:r>
      <w:r>
        <w:rPr>
          <w:rFonts w:hint="eastAsia"/>
        </w:rPr>
        <w:t>тему</w:t>
      </w:r>
      <w:r>
        <w:t></w:t>
      </w:r>
    </w:p>
    <w:p w:rsidR="00D67815" w:rsidRDefault="00D67815" w:rsidP="00D67815">
      <w:r>
        <w:rPr>
          <w:rFonts w:hint="eastAsia"/>
        </w:rPr>
        <w:t>“Комплексна</w:t>
      </w:r>
      <w:r>
        <w:t></w:t>
      </w:r>
      <w:r>
        <w:rPr>
          <w:rFonts w:hint="eastAsia"/>
        </w:rPr>
        <w:t>програма</w:t>
      </w:r>
      <w:r>
        <w:t></w:t>
      </w:r>
      <w:r>
        <w:rPr>
          <w:rFonts w:hint="eastAsia"/>
        </w:rPr>
        <w:t>реформування</w:t>
      </w:r>
      <w:r>
        <w:t></w:t>
      </w:r>
      <w:r>
        <w:rPr>
          <w:rFonts w:hint="eastAsia"/>
        </w:rPr>
        <w:t>фондового</w:t>
      </w:r>
      <w:r>
        <w:t></w:t>
      </w:r>
      <w:r>
        <w:rPr>
          <w:rFonts w:hint="eastAsia"/>
        </w:rPr>
        <w:t>ринку</w:t>
      </w:r>
      <w:r>
        <w:t></w:t>
      </w:r>
      <w:r>
        <w:rPr>
          <w:rFonts w:hint="eastAsia"/>
        </w:rPr>
        <w:t>України”</w:t>
      </w:r>
      <w:r>
        <w:t></w:t>
      </w:r>
      <w:r>
        <w:t></w:t>
      </w:r>
      <w:r>
        <w:rPr>
          <w:rFonts w:hint="eastAsia"/>
        </w:rPr>
        <w:t>довідка</w:t>
      </w:r>
      <w:r>
        <w:t></w:t>
      </w:r>
      <w:r>
        <w:rPr>
          <w:rFonts w:hint="eastAsia"/>
        </w:rPr>
        <w:t>№</w:t>
      </w:r>
      <w:r>
        <w:t></w:t>
      </w:r>
      <w:r>
        <w:t></w:t>
      </w:r>
      <w:r>
        <w:t></w:t>
      </w:r>
      <w:r>
        <w:t></w:t>
      </w:r>
    </w:p>
    <w:p w:rsidR="00D67815" w:rsidRDefault="00D67815" w:rsidP="00D67815">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r>
        <w:t></w:t>
      </w:r>
      <w:r>
        <w:t></w:t>
      </w:r>
      <w:r>
        <w:rPr>
          <w:rFonts w:hint="eastAsia"/>
        </w:rPr>
        <w:t>Національного</w:t>
      </w:r>
      <w:r>
        <w:t></w:t>
      </w:r>
      <w:r>
        <w:rPr>
          <w:rFonts w:hint="eastAsia"/>
        </w:rPr>
        <w:t>інституту</w:t>
      </w:r>
      <w:r>
        <w:t></w:t>
      </w:r>
      <w:r>
        <w:rPr>
          <w:rFonts w:hint="eastAsia"/>
        </w:rPr>
        <w:t>стратегічних</w:t>
      </w:r>
      <w:r>
        <w:t></w:t>
      </w:r>
      <w:r>
        <w:rPr>
          <w:rFonts w:hint="eastAsia"/>
        </w:rPr>
        <w:t>досліджень</w:t>
      </w:r>
      <w:r>
        <w:t></w:t>
      </w:r>
      <w:r>
        <w:rPr>
          <w:rFonts w:hint="eastAsia"/>
        </w:rPr>
        <w:t>під</w:t>
      </w:r>
    </w:p>
    <w:p w:rsidR="00D67815" w:rsidRDefault="00D67815" w:rsidP="00D67815">
      <w:r>
        <w:rPr>
          <w:rFonts w:hint="eastAsia"/>
        </w:rPr>
        <w:t>час</w:t>
      </w:r>
      <w:r>
        <w:t></w:t>
      </w:r>
      <w:r>
        <w:rPr>
          <w:rFonts w:hint="eastAsia"/>
        </w:rPr>
        <w:t>розроблення</w:t>
      </w:r>
      <w:r>
        <w:t></w:t>
      </w:r>
      <w:r>
        <w:rPr>
          <w:rFonts w:hint="eastAsia"/>
        </w:rPr>
        <w:t>аналітичних</w:t>
      </w:r>
      <w:r>
        <w:t></w:t>
      </w:r>
      <w:r>
        <w:rPr>
          <w:rFonts w:hint="eastAsia"/>
        </w:rPr>
        <w:t>записок</w:t>
      </w:r>
      <w:r>
        <w:t></w:t>
      </w:r>
      <w:r>
        <w:t></w:t>
      </w:r>
      <w:r>
        <w:rPr>
          <w:rFonts w:hint="eastAsia"/>
        </w:rPr>
        <w:t>“Шляхи</w:t>
      </w:r>
      <w:r>
        <w:t></w:t>
      </w:r>
      <w:r>
        <w:rPr>
          <w:rFonts w:hint="eastAsia"/>
        </w:rPr>
        <w:t>вирішення</w:t>
      </w:r>
      <w:r>
        <w:t></w:t>
      </w:r>
      <w:r>
        <w:rPr>
          <w:rFonts w:hint="eastAsia"/>
        </w:rPr>
        <w:t>проблем</w:t>
      </w:r>
      <w:r>
        <w:t></w:t>
      </w:r>
      <w:r>
        <w:t></w:t>
      </w:r>
      <w:r>
        <w:rPr>
          <w:rFonts w:hint="eastAsia"/>
        </w:rPr>
        <w:t>пов’язаних</w:t>
      </w:r>
      <w:r>
        <w:t></w:t>
      </w:r>
      <w:r>
        <w:rPr>
          <w:rFonts w:hint="eastAsia"/>
        </w:rPr>
        <w:t>з</w:t>
      </w:r>
    </w:p>
    <w:p w:rsidR="00D67815" w:rsidRDefault="00D67815" w:rsidP="00D67815">
      <w:r>
        <w:rPr>
          <w:rFonts w:hint="eastAsia"/>
        </w:rPr>
        <w:t>високим</w:t>
      </w:r>
      <w:r>
        <w:t></w:t>
      </w:r>
      <w:r>
        <w:rPr>
          <w:rFonts w:hint="eastAsia"/>
        </w:rPr>
        <w:t>рівнем</w:t>
      </w:r>
      <w:r>
        <w:t></w:t>
      </w:r>
      <w:r>
        <w:rPr>
          <w:rFonts w:hint="eastAsia"/>
        </w:rPr>
        <w:t>присутності</w:t>
      </w:r>
      <w:r>
        <w:t></w:t>
      </w:r>
      <w:r>
        <w:rPr>
          <w:rFonts w:hint="eastAsia"/>
        </w:rPr>
        <w:t>іноземного</w:t>
      </w:r>
      <w:r>
        <w:t></w:t>
      </w:r>
      <w:r>
        <w:rPr>
          <w:rFonts w:hint="eastAsia"/>
        </w:rPr>
        <w:t>капіталу</w:t>
      </w:r>
      <w:r>
        <w:t></w:t>
      </w:r>
      <w:r>
        <w:rPr>
          <w:rFonts w:hint="eastAsia"/>
        </w:rPr>
        <w:t>в</w:t>
      </w:r>
      <w:r>
        <w:t></w:t>
      </w:r>
      <w:r>
        <w:rPr>
          <w:rFonts w:hint="eastAsia"/>
        </w:rPr>
        <w:t>банківській</w:t>
      </w:r>
      <w:r>
        <w:t></w:t>
      </w:r>
      <w:r>
        <w:rPr>
          <w:rFonts w:hint="eastAsia"/>
        </w:rPr>
        <w:t>системі</w:t>
      </w:r>
      <w:r>
        <w:t></w:t>
      </w:r>
      <w:r>
        <w:rPr>
          <w:rFonts w:hint="eastAsia"/>
        </w:rPr>
        <w:t>України”</w:t>
      </w:r>
    </w:p>
    <w:p w:rsidR="00D67815" w:rsidRDefault="00D67815" w:rsidP="00D67815">
      <w:r>
        <w:t></w:t>
      </w:r>
      <w:r>
        <w:rPr>
          <w:rFonts w:hint="eastAsia"/>
        </w:rPr>
        <w:t>під</w:t>
      </w:r>
      <w:r>
        <w:t></w:t>
      </w:r>
      <w:r>
        <w:rPr>
          <w:rFonts w:hint="eastAsia"/>
        </w:rPr>
        <w:t>час</w:t>
      </w:r>
      <w:r>
        <w:t></w:t>
      </w:r>
      <w:r>
        <w:rPr>
          <w:rFonts w:hint="eastAsia"/>
        </w:rPr>
        <w:t>аналізу</w:t>
      </w:r>
      <w:r>
        <w:t></w:t>
      </w:r>
      <w:r>
        <w:rPr>
          <w:rFonts w:hint="eastAsia"/>
        </w:rPr>
        <w:t>ключових</w:t>
      </w:r>
      <w:r>
        <w:t></w:t>
      </w:r>
      <w:r>
        <w:rPr>
          <w:rFonts w:hint="eastAsia"/>
        </w:rPr>
        <w:t>проблем</w:t>
      </w:r>
      <w:r>
        <w:t></w:t>
      </w:r>
      <w:r>
        <w:rPr>
          <w:rFonts w:hint="eastAsia"/>
        </w:rPr>
        <w:t>банківської</w:t>
      </w:r>
      <w:r>
        <w:t></w:t>
      </w:r>
      <w:r>
        <w:rPr>
          <w:rFonts w:hint="eastAsia"/>
        </w:rPr>
        <w:t>системи</w:t>
      </w:r>
      <w:r>
        <w:t></w:t>
      </w:r>
      <w:r>
        <w:rPr>
          <w:rFonts w:hint="eastAsia"/>
        </w:rPr>
        <w:t>України</w:t>
      </w:r>
      <w:r>
        <w:t></w:t>
      </w:r>
      <w:r>
        <w:t></w:t>
      </w:r>
      <w:r>
        <w:rPr>
          <w:rFonts w:hint="eastAsia"/>
        </w:rPr>
        <w:t>пов’язаних</w:t>
      </w:r>
      <w:r>
        <w:t></w:t>
      </w:r>
      <w:r>
        <w:rPr>
          <w:rFonts w:hint="eastAsia"/>
        </w:rPr>
        <w:t>з</w:t>
      </w:r>
    </w:p>
    <w:p w:rsidR="00D67815" w:rsidRDefault="00D67815" w:rsidP="00D67815">
      <w:r>
        <w:rPr>
          <w:rFonts w:hint="eastAsia"/>
        </w:rPr>
        <w:t>високим</w:t>
      </w:r>
      <w:r>
        <w:t></w:t>
      </w:r>
      <w:r>
        <w:rPr>
          <w:rFonts w:hint="eastAsia"/>
        </w:rPr>
        <w:t>рівнем</w:t>
      </w:r>
      <w:r>
        <w:t></w:t>
      </w:r>
      <w:r>
        <w:rPr>
          <w:rFonts w:hint="eastAsia"/>
        </w:rPr>
        <w:t>присутності</w:t>
      </w:r>
      <w:r>
        <w:t></w:t>
      </w:r>
      <w:r>
        <w:rPr>
          <w:rFonts w:hint="eastAsia"/>
        </w:rPr>
        <w:t>в</w:t>
      </w:r>
      <w:r>
        <w:t></w:t>
      </w:r>
      <w:r>
        <w:rPr>
          <w:rFonts w:hint="eastAsia"/>
        </w:rPr>
        <w:t>ній</w:t>
      </w:r>
      <w:r>
        <w:t></w:t>
      </w:r>
      <w:r>
        <w:rPr>
          <w:rFonts w:hint="eastAsia"/>
        </w:rPr>
        <w:t>банків</w:t>
      </w:r>
      <w:r>
        <w:t></w:t>
      </w:r>
      <w:r>
        <w:rPr>
          <w:rFonts w:hint="eastAsia"/>
        </w:rPr>
        <w:t>з</w:t>
      </w:r>
      <w:r>
        <w:t></w:t>
      </w:r>
      <w:r>
        <w:rPr>
          <w:rFonts w:hint="eastAsia"/>
        </w:rPr>
        <w:t>іноземним</w:t>
      </w:r>
      <w:r>
        <w:t></w:t>
      </w:r>
      <w:r>
        <w:rPr>
          <w:rFonts w:hint="eastAsia"/>
        </w:rPr>
        <w:t>капіталом</w:t>
      </w:r>
      <w:r>
        <w:t></w:t>
      </w:r>
      <w:r>
        <w:t></w:t>
      </w:r>
      <w:r>
        <w:t></w:t>
      </w:r>
      <w:r>
        <w:rPr>
          <w:rFonts w:hint="eastAsia"/>
        </w:rPr>
        <w:t>“Ключові</w:t>
      </w:r>
      <w:r>
        <w:t></w:t>
      </w:r>
      <w:r>
        <w:rPr>
          <w:rFonts w:hint="eastAsia"/>
        </w:rPr>
        <w:t>ризики</w:t>
      </w:r>
    </w:p>
    <w:p w:rsidR="00D67815" w:rsidRDefault="00D67815" w:rsidP="00D67815">
      <w:r>
        <w:rPr>
          <w:rFonts w:hint="eastAsia"/>
        </w:rPr>
        <w:t>валютно</w:t>
      </w:r>
      <w:r>
        <w:t></w:t>
      </w:r>
      <w:r>
        <w:rPr>
          <w:rFonts w:hint="eastAsia"/>
        </w:rPr>
        <w:t>курсової</w:t>
      </w:r>
      <w:r>
        <w:t></w:t>
      </w:r>
      <w:r>
        <w:rPr>
          <w:rFonts w:hint="eastAsia"/>
        </w:rPr>
        <w:t>стабільності</w:t>
      </w:r>
      <w:r>
        <w:t></w:t>
      </w:r>
      <w:r>
        <w:rPr>
          <w:rFonts w:hint="eastAsia"/>
        </w:rPr>
        <w:t>в</w:t>
      </w:r>
      <w:r>
        <w:t></w:t>
      </w:r>
      <w:r>
        <w:rPr>
          <w:rFonts w:hint="eastAsia"/>
        </w:rPr>
        <w:t>Україні</w:t>
      </w:r>
      <w:r>
        <w:t></w:t>
      </w:r>
      <w:r>
        <w:rPr>
          <w:rFonts w:hint="eastAsia"/>
        </w:rPr>
        <w:t>та</w:t>
      </w:r>
      <w:r>
        <w:t></w:t>
      </w:r>
      <w:r>
        <w:rPr>
          <w:rFonts w:hint="eastAsia"/>
        </w:rPr>
        <w:t>напрями</w:t>
      </w:r>
      <w:r>
        <w:t></w:t>
      </w:r>
      <w:r>
        <w:rPr>
          <w:rFonts w:hint="eastAsia"/>
        </w:rPr>
        <w:t>мінімізації</w:t>
      </w:r>
      <w:r>
        <w:t></w:t>
      </w:r>
      <w:r>
        <w:rPr>
          <w:rFonts w:hint="eastAsia"/>
        </w:rPr>
        <w:t>в</w:t>
      </w:r>
      <w:r>
        <w:t></w:t>
      </w:r>
      <w:r>
        <w:rPr>
          <w:rFonts w:hint="eastAsia"/>
        </w:rPr>
        <w:t>умовах</w:t>
      </w:r>
      <w:r>
        <w:t></w:t>
      </w:r>
      <w:r>
        <w:rPr>
          <w:rFonts w:hint="eastAsia"/>
        </w:rPr>
        <w:t>гібридної</w:t>
      </w:r>
    </w:p>
    <w:p w:rsidR="00D67815" w:rsidRDefault="00D67815" w:rsidP="00D67815">
      <w:r>
        <w:rPr>
          <w:rFonts w:hint="eastAsia"/>
        </w:rPr>
        <w:t>війни”</w:t>
      </w:r>
      <w:r>
        <w:t></w:t>
      </w:r>
      <w:r>
        <w:t></w:t>
      </w:r>
      <w:r>
        <w:rPr>
          <w:rFonts w:hint="eastAsia"/>
        </w:rPr>
        <w:t>для</w:t>
      </w:r>
      <w:r>
        <w:t></w:t>
      </w:r>
      <w:r>
        <w:rPr>
          <w:rFonts w:hint="eastAsia"/>
        </w:rPr>
        <w:t>оцінки</w:t>
      </w:r>
      <w:r>
        <w:t></w:t>
      </w:r>
      <w:r>
        <w:rPr>
          <w:rFonts w:hint="eastAsia"/>
        </w:rPr>
        <w:t>стану</w:t>
      </w:r>
      <w:r>
        <w:t></w:t>
      </w:r>
      <w:r>
        <w:rPr>
          <w:rFonts w:hint="eastAsia"/>
        </w:rPr>
        <w:t>та</w:t>
      </w:r>
      <w:r>
        <w:t></w:t>
      </w:r>
      <w:r>
        <w:rPr>
          <w:rFonts w:hint="eastAsia"/>
        </w:rPr>
        <w:t>тенденцій</w:t>
      </w:r>
      <w:r>
        <w:t></w:t>
      </w:r>
      <w:r>
        <w:rPr>
          <w:rFonts w:hint="eastAsia"/>
        </w:rPr>
        <w:t>розвитку</w:t>
      </w:r>
      <w:r>
        <w:t></w:t>
      </w:r>
      <w:r>
        <w:rPr>
          <w:rFonts w:hint="eastAsia"/>
        </w:rPr>
        <w:t>валютного</w:t>
      </w:r>
      <w:r>
        <w:t></w:t>
      </w:r>
      <w:r>
        <w:rPr>
          <w:rFonts w:hint="eastAsia"/>
        </w:rPr>
        <w:t>ринку</w:t>
      </w:r>
      <w:r>
        <w:t></w:t>
      </w:r>
      <w:r>
        <w:t></w:t>
      </w:r>
      <w:r>
        <w:rPr>
          <w:rFonts w:hint="eastAsia"/>
        </w:rPr>
        <w:t>аналізу</w:t>
      </w:r>
    </w:p>
    <w:p w:rsidR="00D67815" w:rsidRDefault="00D67815" w:rsidP="00D67815">
      <w:r>
        <w:rPr>
          <w:rFonts w:hint="eastAsia"/>
        </w:rPr>
        <w:t>фундаментальних</w:t>
      </w:r>
      <w:r>
        <w:t></w:t>
      </w:r>
      <w:r>
        <w:rPr>
          <w:rFonts w:hint="eastAsia"/>
        </w:rPr>
        <w:t>ризиків</w:t>
      </w:r>
      <w:r>
        <w:t></w:t>
      </w:r>
      <w:r>
        <w:rPr>
          <w:rFonts w:hint="eastAsia"/>
        </w:rPr>
        <w:t>та</w:t>
      </w:r>
      <w:r>
        <w:t></w:t>
      </w:r>
      <w:r>
        <w:rPr>
          <w:rFonts w:hint="eastAsia"/>
        </w:rPr>
        <w:t>дисбалансів</w:t>
      </w:r>
      <w:r>
        <w:t></w:t>
      </w:r>
      <w:r>
        <w:t></w:t>
      </w:r>
      <w:r>
        <w:t></w:t>
      </w:r>
      <w:r>
        <w:rPr>
          <w:rFonts w:hint="eastAsia"/>
        </w:rPr>
        <w:t>“Ризики</w:t>
      </w:r>
      <w:r>
        <w:t></w:t>
      </w:r>
      <w:r>
        <w:rPr>
          <w:rFonts w:hint="eastAsia"/>
        </w:rPr>
        <w:t>та</w:t>
      </w:r>
      <w:r>
        <w:t></w:t>
      </w:r>
      <w:r>
        <w:rPr>
          <w:rFonts w:hint="eastAsia"/>
        </w:rPr>
        <w:t>ключові</w:t>
      </w:r>
      <w:r>
        <w:t></w:t>
      </w:r>
      <w:r>
        <w:rPr>
          <w:rFonts w:hint="eastAsia"/>
        </w:rPr>
        <w:t>напрями</w:t>
      </w:r>
    </w:p>
    <w:p w:rsidR="00D67815" w:rsidRDefault="00D67815" w:rsidP="00D67815">
      <w:r>
        <w:rPr>
          <w:rFonts w:hint="eastAsia"/>
        </w:rPr>
        <w:t>посткризового</w:t>
      </w:r>
      <w:r>
        <w:t></w:t>
      </w:r>
      <w:r>
        <w:rPr>
          <w:rFonts w:hint="eastAsia"/>
        </w:rPr>
        <w:t>відновлення</w:t>
      </w:r>
      <w:r>
        <w:t></w:t>
      </w:r>
      <w:r>
        <w:rPr>
          <w:rFonts w:hint="eastAsia"/>
        </w:rPr>
        <w:t>банківської</w:t>
      </w:r>
      <w:r>
        <w:t></w:t>
      </w:r>
      <w:r>
        <w:rPr>
          <w:rFonts w:hint="eastAsia"/>
        </w:rPr>
        <w:t>системи</w:t>
      </w:r>
      <w:r>
        <w:t></w:t>
      </w:r>
      <w:r>
        <w:rPr>
          <w:rFonts w:hint="eastAsia"/>
        </w:rPr>
        <w:t>України”</w:t>
      </w:r>
      <w:r>
        <w:t></w:t>
      </w:r>
      <w:r>
        <w:t></w:t>
      </w:r>
      <w:r>
        <w:rPr>
          <w:rFonts w:hint="eastAsia"/>
        </w:rPr>
        <w:t>під</w:t>
      </w:r>
      <w:r>
        <w:t></w:t>
      </w:r>
      <w:r>
        <w:rPr>
          <w:rFonts w:hint="eastAsia"/>
        </w:rPr>
        <w:t>час</w:t>
      </w:r>
      <w:r>
        <w:t></w:t>
      </w:r>
      <w:r>
        <w:rPr>
          <w:rFonts w:hint="eastAsia"/>
        </w:rPr>
        <w:t>аналізу</w:t>
      </w:r>
    </w:p>
    <w:p w:rsidR="00D67815" w:rsidRDefault="00D67815" w:rsidP="00D67815">
      <w:r>
        <w:rPr>
          <w:rFonts w:hint="eastAsia"/>
        </w:rPr>
        <w:t>чинників</w:t>
      </w:r>
      <w:r>
        <w:t></w:t>
      </w:r>
      <w:r>
        <w:t></w:t>
      </w:r>
      <w:r>
        <w:rPr>
          <w:rFonts w:hint="eastAsia"/>
        </w:rPr>
        <w:t>що</w:t>
      </w:r>
      <w:r>
        <w:t></w:t>
      </w:r>
      <w:r>
        <w:rPr>
          <w:rFonts w:hint="eastAsia"/>
        </w:rPr>
        <w:t>впливають</w:t>
      </w:r>
      <w:r>
        <w:t></w:t>
      </w:r>
      <w:r>
        <w:rPr>
          <w:rFonts w:hint="eastAsia"/>
        </w:rPr>
        <w:t>на</w:t>
      </w:r>
      <w:r>
        <w:t></w:t>
      </w:r>
      <w:r>
        <w:rPr>
          <w:rFonts w:hint="eastAsia"/>
        </w:rPr>
        <w:t>функціонування</w:t>
      </w:r>
      <w:r>
        <w:t></w:t>
      </w:r>
      <w:r>
        <w:rPr>
          <w:rFonts w:hint="eastAsia"/>
        </w:rPr>
        <w:t>банківської</w:t>
      </w:r>
      <w:r>
        <w:t></w:t>
      </w:r>
      <w:r>
        <w:rPr>
          <w:rFonts w:hint="eastAsia"/>
        </w:rPr>
        <w:t>системи</w:t>
      </w:r>
      <w:r>
        <w:t></w:t>
      </w:r>
      <w:r>
        <w:rPr>
          <w:rFonts w:hint="eastAsia"/>
        </w:rPr>
        <w:t>України</w:t>
      </w:r>
      <w:r>
        <w:t></w:t>
      </w:r>
      <w:r>
        <w:t></w:t>
      </w:r>
    </w:p>
    <w:p w:rsidR="00D67815" w:rsidRDefault="00D67815" w:rsidP="00D67815">
      <w:r>
        <w:rPr>
          <w:rFonts w:hint="eastAsia"/>
        </w:rPr>
        <w:t>“Основні</w:t>
      </w:r>
      <w:r>
        <w:t></w:t>
      </w:r>
      <w:r>
        <w:rPr>
          <w:rFonts w:hint="eastAsia"/>
        </w:rPr>
        <w:t>загрози</w:t>
      </w:r>
      <w:r>
        <w:t></w:t>
      </w:r>
      <w:r>
        <w:rPr>
          <w:rFonts w:hint="eastAsia"/>
        </w:rPr>
        <w:t>безпеці</w:t>
      </w:r>
      <w:r>
        <w:t></w:t>
      </w:r>
      <w:r>
        <w:rPr>
          <w:rFonts w:hint="eastAsia"/>
        </w:rPr>
        <w:t>банківської</w:t>
      </w:r>
      <w:r>
        <w:t></w:t>
      </w:r>
      <w:r>
        <w:rPr>
          <w:rFonts w:hint="eastAsia"/>
        </w:rPr>
        <w:t>системи</w:t>
      </w:r>
      <w:r>
        <w:t></w:t>
      </w:r>
      <w:r>
        <w:rPr>
          <w:rFonts w:hint="eastAsia"/>
        </w:rPr>
        <w:t>України</w:t>
      </w:r>
      <w:r>
        <w:t></w:t>
      </w:r>
      <w:r>
        <w:rPr>
          <w:rFonts w:hint="eastAsia"/>
        </w:rPr>
        <w:t>та</w:t>
      </w:r>
      <w:r>
        <w:t></w:t>
      </w:r>
      <w:r>
        <w:rPr>
          <w:rFonts w:hint="eastAsia"/>
        </w:rPr>
        <w:t>шляхи</w:t>
      </w:r>
      <w:r>
        <w:t></w:t>
      </w:r>
      <w:r>
        <w:rPr>
          <w:rFonts w:hint="eastAsia"/>
        </w:rPr>
        <w:t>їх</w:t>
      </w:r>
      <w:r>
        <w:t></w:t>
      </w:r>
      <w:r>
        <w:rPr>
          <w:rFonts w:hint="eastAsia"/>
        </w:rPr>
        <w:t>подолання”</w:t>
      </w:r>
      <w:r>
        <w:t></w:t>
      </w:r>
      <w:r>
        <w:t></w:t>
      </w:r>
      <w:r>
        <w:rPr>
          <w:rFonts w:hint="eastAsia"/>
        </w:rPr>
        <w:t>під</w:t>
      </w:r>
    </w:p>
    <w:p w:rsidR="00D67815" w:rsidRDefault="00D67815" w:rsidP="00D67815">
      <w:r>
        <w:rPr>
          <w:rFonts w:hint="eastAsia"/>
        </w:rPr>
        <w:t>час</w:t>
      </w:r>
      <w:r>
        <w:t></w:t>
      </w:r>
      <w:r>
        <w:rPr>
          <w:rFonts w:hint="eastAsia"/>
        </w:rPr>
        <w:t>розгляду</w:t>
      </w:r>
      <w:r>
        <w:t></w:t>
      </w:r>
      <w:r>
        <w:rPr>
          <w:rFonts w:hint="eastAsia"/>
        </w:rPr>
        <w:t>загроз</w:t>
      </w:r>
      <w:r>
        <w:t></w:t>
      </w:r>
      <w:r>
        <w:rPr>
          <w:rFonts w:hint="eastAsia"/>
        </w:rPr>
        <w:t>стабільності</w:t>
      </w:r>
      <w:r>
        <w:t></w:t>
      </w:r>
      <w:r>
        <w:rPr>
          <w:rFonts w:hint="eastAsia"/>
        </w:rPr>
        <w:t>банківської</w:t>
      </w:r>
      <w:r>
        <w:t></w:t>
      </w:r>
      <w:r>
        <w:rPr>
          <w:rFonts w:hint="eastAsia"/>
        </w:rPr>
        <w:t>системи</w:t>
      </w:r>
      <w:r>
        <w:t></w:t>
      </w:r>
      <w:r>
        <w:rPr>
          <w:rFonts w:hint="eastAsia"/>
        </w:rPr>
        <w:t>України</w:t>
      </w:r>
      <w:r>
        <w:t></w:t>
      </w:r>
      <w:r>
        <w:t></w:t>
      </w:r>
      <w:r>
        <w:t></w:t>
      </w:r>
      <w:r>
        <w:rPr>
          <w:rFonts w:hint="eastAsia"/>
        </w:rPr>
        <w:t>довідка</w:t>
      </w:r>
      <w:r>
        <w:t></w:t>
      </w:r>
      <w:r>
        <w:rPr>
          <w:rFonts w:hint="eastAsia"/>
        </w:rPr>
        <w:t>№</w:t>
      </w:r>
      <w:r>
        <w:t></w:t>
      </w:r>
      <w:r>
        <w:t></w:t>
      </w:r>
      <w:r>
        <w:t></w:t>
      </w:r>
      <w:r>
        <w:t></w:t>
      </w:r>
      <w:r>
        <w:t></w:t>
      </w:r>
      <w:r>
        <w:t></w:t>
      </w:r>
      <w:r>
        <w:t></w:t>
      </w:r>
      <w:r>
        <w:t></w:t>
      </w:r>
    </w:p>
    <w:p w:rsidR="00D67815" w:rsidRDefault="00D67815" w:rsidP="00D67815">
      <w:r>
        <w:rPr>
          <w:rFonts w:hint="eastAsia"/>
        </w:rPr>
        <w:t>від</w:t>
      </w:r>
      <w:r>
        <w:t></w:t>
      </w:r>
      <w:r>
        <w:t></w:t>
      </w:r>
      <w:r>
        <w:t></w:t>
      </w:r>
      <w:r>
        <w:t></w:t>
      </w:r>
      <w:r>
        <w:t></w:t>
      </w:r>
      <w:r>
        <w:t></w:t>
      </w:r>
      <w:r>
        <w:t></w:t>
      </w:r>
      <w:r>
        <w:t></w:t>
      </w:r>
      <w:r>
        <w:t></w:t>
      </w:r>
      <w:r>
        <w:t></w:t>
      </w:r>
      <w:r>
        <w:t></w:t>
      </w:r>
      <w:r>
        <w:t></w:t>
      </w:r>
      <w:r>
        <w:t></w:t>
      </w:r>
      <w:r>
        <w:t></w:t>
      </w:r>
      <w:r>
        <w:t></w:t>
      </w:r>
      <w:r>
        <w:t></w:t>
      </w:r>
      <w:r>
        <w:t></w:t>
      </w:r>
      <w:r>
        <w:rPr>
          <w:rFonts w:hint="eastAsia"/>
        </w:rPr>
        <w:t>Державної</w:t>
      </w:r>
      <w:r>
        <w:t></w:t>
      </w:r>
      <w:r>
        <w:rPr>
          <w:rFonts w:hint="eastAsia"/>
        </w:rPr>
        <w:t>навчально</w:t>
      </w:r>
      <w:r>
        <w:t></w:t>
      </w:r>
      <w:r>
        <w:rPr>
          <w:rFonts w:hint="eastAsia"/>
        </w:rPr>
        <w:t>наукової</w:t>
      </w:r>
      <w:r>
        <w:t></w:t>
      </w:r>
      <w:r>
        <w:rPr>
          <w:rFonts w:hint="eastAsia"/>
        </w:rPr>
        <w:t>установи</w:t>
      </w:r>
      <w:r>
        <w:t></w:t>
      </w:r>
      <w:r>
        <w:rPr>
          <w:rFonts w:hint="eastAsia"/>
        </w:rPr>
        <w:t>“Академія</w:t>
      </w:r>
      <w:r>
        <w:t></w:t>
      </w:r>
      <w:r>
        <w:rPr>
          <w:rFonts w:hint="eastAsia"/>
        </w:rPr>
        <w:t>фінансового</w:t>
      </w:r>
    </w:p>
    <w:p w:rsidR="00D67815" w:rsidRDefault="00D67815" w:rsidP="00D67815">
      <w:r>
        <w:rPr>
          <w:rFonts w:hint="eastAsia"/>
        </w:rPr>
        <w:t>управління”</w:t>
      </w:r>
      <w:r>
        <w:t></w:t>
      </w:r>
      <w:r>
        <w:rPr>
          <w:rFonts w:hint="eastAsia"/>
        </w:rPr>
        <w:t>при</w:t>
      </w:r>
      <w:r>
        <w:t></w:t>
      </w:r>
      <w:r>
        <w:rPr>
          <w:rFonts w:hint="eastAsia"/>
        </w:rPr>
        <w:t>підготовці</w:t>
      </w:r>
      <w:r>
        <w:t></w:t>
      </w:r>
      <w:r>
        <w:rPr>
          <w:rFonts w:hint="eastAsia"/>
        </w:rPr>
        <w:t>науково</w:t>
      </w:r>
      <w:r>
        <w:t></w:t>
      </w:r>
      <w:r>
        <w:rPr>
          <w:rFonts w:hint="eastAsia"/>
        </w:rPr>
        <w:t>дослідної</w:t>
      </w:r>
      <w:r>
        <w:t></w:t>
      </w:r>
      <w:r>
        <w:rPr>
          <w:rFonts w:hint="eastAsia"/>
        </w:rPr>
        <w:t>роботи</w:t>
      </w:r>
      <w:r>
        <w:t></w:t>
      </w:r>
      <w:r>
        <w:rPr>
          <w:rFonts w:hint="eastAsia"/>
        </w:rPr>
        <w:t>“Розвиток</w:t>
      </w:r>
      <w:r>
        <w:t></w:t>
      </w:r>
      <w:r>
        <w:rPr>
          <w:rFonts w:hint="eastAsia"/>
        </w:rPr>
        <w:t>фінансового</w:t>
      </w:r>
    </w:p>
    <w:p w:rsidR="00D67815" w:rsidRDefault="00D67815" w:rsidP="00D67815">
      <w:r>
        <w:rPr>
          <w:rFonts w:hint="eastAsia"/>
        </w:rPr>
        <w:t>сектору</w:t>
      </w:r>
      <w:r>
        <w:t></w:t>
      </w:r>
      <w:r>
        <w:rPr>
          <w:rFonts w:hint="eastAsia"/>
        </w:rPr>
        <w:t>України</w:t>
      </w:r>
      <w:r>
        <w:t></w:t>
      </w:r>
      <w:r>
        <w:rPr>
          <w:rFonts w:hint="eastAsia"/>
        </w:rPr>
        <w:t>в</w:t>
      </w:r>
      <w:r>
        <w:t></w:t>
      </w:r>
      <w:r>
        <w:rPr>
          <w:rFonts w:hint="eastAsia"/>
        </w:rPr>
        <w:t>умовах</w:t>
      </w:r>
      <w:r>
        <w:t></w:t>
      </w:r>
      <w:r>
        <w:rPr>
          <w:rFonts w:hint="eastAsia"/>
        </w:rPr>
        <w:t>євроінтеграції”</w:t>
      </w:r>
      <w:r>
        <w:t></w:t>
      </w:r>
      <w:r>
        <w:t></w:t>
      </w:r>
      <w:r>
        <w:rPr>
          <w:rFonts w:hint="eastAsia"/>
        </w:rPr>
        <w:t>№</w:t>
      </w:r>
      <w:r>
        <w:t></w:t>
      </w:r>
      <w:r>
        <w:rPr>
          <w:rFonts w:hint="eastAsia"/>
        </w:rPr>
        <w:t>ДР</w:t>
      </w:r>
      <w:r>
        <w:t></w:t>
      </w:r>
      <w:r>
        <w:t></w:t>
      </w:r>
      <w:r>
        <w:t></w:t>
      </w:r>
      <w:r>
        <w:t></w:t>
      </w:r>
      <w:r>
        <w:t></w:t>
      </w:r>
      <w:r>
        <w:t></w:t>
      </w:r>
      <w:r>
        <w:t></w:t>
      </w:r>
      <w:r>
        <w:t></w:t>
      </w:r>
      <w:r>
        <w:t></w:t>
      </w:r>
      <w:r>
        <w:t></w:t>
      </w:r>
      <w:r>
        <w:t></w:t>
      </w:r>
      <w:r>
        <w:t></w:t>
      </w:r>
      <w:r>
        <w:t></w:t>
      </w:r>
      <w:r>
        <w:rPr>
          <w:rFonts w:hint="eastAsia"/>
        </w:rPr>
        <w:t>відділом</w:t>
      </w:r>
    </w:p>
    <w:p w:rsidR="00D67815" w:rsidRDefault="00D67815" w:rsidP="00D67815">
      <w:r>
        <w:rPr>
          <w:rFonts w:hint="eastAsia"/>
        </w:rPr>
        <w:t>фінансових</w:t>
      </w:r>
      <w:r>
        <w:t></w:t>
      </w:r>
      <w:r>
        <w:rPr>
          <w:rFonts w:hint="eastAsia"/>
        </w:rPr>
        <w:t>ринків</w:t>
      </w:r>
      <w:r>
        <w:t></w:t>
      </w:r>
      <w:r>
        <w:t></w:t>
      </w:r>
      <w:r>
        <w:rPr>
          <w:rFonts w:hint="eastAsia"/>
        </w:rPr>
        <w:t>довідка</w:t>
      </w:r>
      <w:r>
        <w:t></w:t>
      </w:r>
      <w:r>
        <w:rPr>
          <w:rFonts w:hint="eastAsia"/>
        </w:rPr>
        <w:t>№</w:t>
      </w:r>
      <w:r>
        <w:t></w:t>
      </w:r>
      <w:r>
        <w:t></w:t>
      </w:r>
      <w:r>
        <w:t></w:t>
      </w:r>
      <w:r>
        <w:t></w:t>
      </w:r>
      <w: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t></w:t>
      </w:r>
      <w:r>
        <w:t></w:t>
      </w:r>
      <w:r>
        <w:t></w:t>
      </w:r>
      <w:r>
        <w:t></w:t>
      </w:r>
      <w:r>
        <w:rPr>
          <w:rFonts w:hint="eastAsia"/>
        </w:rPr>
        <w:t>Територіального</w:t>
      </w:r>
    </w:p>
    <w:p w:rsidR="00D67815" w:rsidRDefault="00D67815" w:rsidP="00D67815">
      <w:r>
        <w:rPr>
          <w:rFonts w:hint="eastAsia"/>
        </w:rPr>
        <w:t>управління</w:t>
      </w:r>
      <w:r>
        <w:t></w:t>
      </w:r>
      <w:r>
        <w:rPr>
          <w:rFonts w:hint="eastAsia"/>
        </w:rPr>
        <w:t>Рахункової</w:t>
      </w:r>
      <w:r>
        <w:t></w:t>
      </w:r>
      <w:r>
        <w:rPr>
          <w:rFonts w:hint="eastAsia"/>
        </w:rPr>
        <w:t>палати</w:t>
      </w:r>
      <w:r>
        <w:t></w:t>
      </w:r>
      <w:r>
        <w:rPr>
          <w:rFonts w:hint="eastAsia"/>
        </w:rPr>
        <w:t>по</w:t>
      </w:r>
      <w:r>
        <w:t></w:t>
      </w:r>
      <w:r>
        <w:rPr>
          <w:rFonts w:hint="eastAsia"/>
        </w:rPr>
        <w:t>Львівській</w:t>
      </w:r>
      <w:r>
        <w:t></w:t>
      </w:r>
      <w:r>
        <w:t></w:t>
      </w:r>
      <w:r>
        <w:rPr>
          <w:rFonts w:hint="eastAsia"/>
        </w:rPr>
        <w:t>Волинській</w:t>
      </w:r>
      <w:r>
        <w:t></w:t>
      </w:r>
      <w:r>
        <w:t></w:t>
      </w:r>
      <w:r>
        <w:rPr>
          <w:rFonts w:hint="eastAsia"/>
        </w:rPr>
        <w:t>Рівненській</w:t>
      </w:r>
      <w:r>
        <w:t></w:t>
      </w:r>
      <w:r>
        <w:t></w:t>
      </w:r>
    </w:p>
    <w:p w:rsidR="00D67815" w:rsidRDefault="00D67815" w:rsidP="00D67815">
      <w:r>
        <w:t></w:t>
      </w:r>
      <w:r>
        <w:t></w:t>
      </w:r>
    </w:p>
    <w:p w:rsidR="00D67815" w:rsidRDefault="00D67815" w:rsidP="00D67815">
      <w:r>
        <w:rPr>
          <w:rFonts w:hint="eastAsia"/>
        </w:rPr>
        <w:t>Тернопільській</w:t>
      </w:r>
      <w:r>
        <w:t></w:t>
      </w:r>
      <w:r>
        <w:t></w:t>
      </w:r>
      <w:r>
        <w:rPr>
          <w:rFonts w:hint="eastAsia"/>
        </w:rPr>
        <w:t>Івано</w:t>
      </w:r>
      <w:r>
        <w:t></w:t>
      </w:r>
      <w:r>
        <w:rPr>
          <w:rFonts w:hint="eastAsia"/>
        </w:rPr>
        <w:t>Франківській</w:t>
      </w:r>
      <w:r>
        <w:t></w:t>
      </w:r>
      <w:r>
        <w:rPr>
          <w:rFonts w:hint="eastAsia"/>
        </w:rPr>
        <w:t>та</w:t>
      </w:r>
      <w:r>
        <w:t></w:t>
      </w:r>
      <w:r>
        <w:rPr>
          <w:rFonts w:hint="eastAsia"/>
        </w:rPr>
        <w:t>Закарпатській</w:t>
      </w:r>
      <w:r>
        <w:t></w:t>
      </w:r>
      <w:r>
        <w:rPr>
          <w:rFonts w:hint="eastAsia"/>
        </w:rPr>
        <w:t>областях</w:t>
      </w:r>
      <w:r>
        <w:t></w:t>
      </w:r>
      <w:r>
        <w:rPr>
          <w:rFonts w:hint="eastAsia"/>
        </w:rPr>
        <w:t>під</w:t>
      </w:r>
      <w:r>
        <w:t></w:t>
      </w:r>
      <w:r>
        <w:rPr>
          <w:rFonts w:hint="eastAsia"/>
        </w:rPr>
        <w:t>час</w:t>
      </w:r>
      <w:r>
        <w:t></w:t>
      </w:r>
      <w:r>
        <w:rPr>
          <w:rFonts w:hint="eastAsia"/>
        </w:rPr>
        <w:t>подання</w:t>
      </w:r>
    </w:p>
    <w:p w:rsidR="00D67815" w:rsidRDefault="00D67815" w:rsidP="00D67815">
      <w:r>
        <w:rPr>
          <w:rFonts w:hint="eastAsia"/>
        </w:rPr>
        <w:t>рекомендацій</w:t>
      </w:r>
      <w:r>
        <w:t></w:t>
      </w:r>
      <w:r>
        <w:rPr>
          <w:rFonts w:hint="eastAsia"/>
        </w:rPr>
        <w:t>до</w:t>
      </w:r>
      <w:r>
        <w:t></w:t>
      </w:r>
      <w:r>
        <w:rPr>
          <w:rFonts w:hint="eastAsia"/>
        </w:rPr>
        <w:t>низки</w:t>
      </w:r>
      <w:r>
        <w:t></w:t>
      </w:r>
      <w:r>
        <w:rPr>
          <w:rFonts w:hint="eastAsia"/>
        </w:rPr>
        <w:t>нормативно</w:t>
      </w:r>
      <w:r>
        <w:t></w:t>
      </w:r>
      <w:r>
        <w:rPr>
          <w:rFonts w:hint="eastAsia"/>
        </w:rPr>
        <w:t>правових</w:t>
      </w:r>
      <w:r>
        <w:t></w:t>
      </w:r>
      <w:r>
        <w:rPr>
          <w:rFonts w:hint="eastAsia"/>
        </w:rPr>
        <w:t>документів</w:t>
      </w:r>
      <w:r>
        <w:t></w:t>
      </w:r>
      <w:r>
        <w:rPr>
          <w:rFonts w:hint="eastAsia"/>
        </w:rPr>
        <w:t>і</w:t>
      </w:r>
      <w:r>
        <w:t></w:t>
      </w:r>
      <w:r>
        <w:rPr>
          <w:rFonts w:hint="eastAsia"/>
        </w:rPr>
        <w:t>розроблення</w:t>
      </w:r>
    </w:p>
    <w:p w:rsidR="00D67815" w:rsidRDefault="00D67815" w:rsidP="00D67815">
      <w:r>
        <w:rPr>
          <w:rFonts w:hint="eastAsia"/>
        </w:rPr>
        <w:t>інструктивних</w:t>
      </w:r>
      <w:r>
        <w:t></w:t>
      </w:r>
      <w:r>
        <w:rPr>
          <w:rFonts w:hint="eastAsia"/>
        </w:rPr>
        <w:t>матеріалів</w:t>
      </w:r>
      <w:r>
        <w:t></w:t>
      </w:r>
      <w:r>
        <w:rPr>
          <w:rFonts w:hint="eastAsia"/>
        </w:rPr>
        <w:t>щодо</w:t>
      </w:r>
      <w:r>
        <w:t></w:t>
      </w:r>
      <w:r>
        <w:rPr>
          <w:rFonts w:hint="eastAsia"/>
        </w:rPr>
        <w:t>підвищення</w:t>
      </w:r>
      <w:r>
        <w:t></w:t>
      </w:r>
      <w:r>
        <w:rPr>
          <w:rFonts w:hint="eastAsia"/>
        </w:rPr>
        <w:t>рівня</w:t>
      </w:r>
      <w:r>
        <w:t></w:t>
      </w:r>
      <w:r>
        <w:rPr>
          <w:rFonts w:hint="eastAsia"/>
        </w:rPr>
        <w:t>фінансової</w:t>
      </w:r>
      <w:r>
        <w:t></w:t>
      </w:r>
      <w:r>
        <w:rPr>
          <w:rFonts w:hint="eastAsia"/>
        </w:rPr>
        <w:t>прозорості</w:t>
      </w:r>
      <w:r>
        <w:t></w:t>
      </w:r>
    </w:p>
    <w:p w:rsidR="00D67815" w:rsidRDefault="00D67815" w:rsidP="00D67815">
      <w:r>
        <w:rPr>
          <w:rFonts w:hint="eastAsia"/>
        </w:rPr>
        <w:t>ефективності</w:t>
      </w:r>
      <w:r>
        <w:t></w:t>
      </w:r>
      <w:r>
        <w:rPr>
          <w:rFonts w:hint="eastAsia"/>
        </w:rPr>
        <w:t>використання</w:t>
      </w:r>
      <w:r>
        <w:t></w:t>
      </w:r>
      <w:r>
        <w:rPr>
          <w:rFonts w:hint="eastAsia"/>
        </w:rPr>
        <w:t>фінансових</w:t>
      </w:r>
      <w:r>
        <w:t></w:t>
      </w:r>
      <w:r>
        <w:rPr>
          <w:rFonts w:hint="eastAsia"/>
        </w:rPr>
        <w:t>ресурсів</w:t>
      </w:r>
      <w:r>
        <w:t></w:t>
      </w:r>
      <w:r>
        <w:rPr>
          <w:rFonts w:hint="eastAsia"/>
        </w:rPr>
        <w:t>державними</w:t>
      </w:r>
      <w:r>
        <w:t></w:t>
      </w:r>
      <w:r>
        <w:rPr>
          <w:rFonts w:hint="eastAsia"/>
        </w:rPr>
        <w:t>компаніями</w:t>
      </w:r>
      <w:r>
        <w:t></w:t>
      </w:r>
      <w:r>
        <w:rPr>
          <w:rFonts w:hint="eastAsia"/>
        </w:rPr>
        <w:t>та</w:t>
      </w:r>
    </w:p>
    <w:p w:rsidR="00D67815" w:rsidRDefault="00D67815" w:rsidP="00D67815">
      <w:r>
        <w:rPr>
          <w:rFonts w:hint="eastAsia"/>
        </w:rPr>
        <w:t>банками</w:t>
      </w:r>
      <w:r>
        <w:t></w:t>
      </w:r>
      <w:r>
        <w:t></w:t>
      </w:r>
      <w:r>
        <w:rPr>
          <w:rFonts w:hint="eastAsia"/>
        </w:rPr>
        <w:t>удосконалення</w:t>
      </w:r>
      <w:r>
        <w:t></w:t>
      </w:r>
      <w:r>
        <w:rPr>
          <w:rFonts w:hint="eastAsia"/>
        </w:rPr>
        <w:t>боргової</w:t>
      </w:r>
      <w:r>
        <w:t></w:t>
      </w:r>
      <w:r>
        <w:rPr>
          <w:rFonts w:hint="eastAsia"/>
        </w:rPr>
        <w:t>стратегії</w:t>
      </w:r>
      <w:r>
        <w:t></w:t>
      </w:r>
      <w:r>
        <w:rPr>
          <w:rFonts w:hint="eastAsia"/>
        </w:rPr>
        <w:t>держави</w:t>
      </w:r>
      <w:r>
        <w:t></w:t>
      </w:r>
      <w:r>
        <w:rPr>
          <w:rFonts w:hint="eastAsia"/>
        </w:rPr>
        <w:t>та</w:t>
      </w:r>
      <w:r>
        <w:t></w:t>
      </w:r>
      <w:r>
        <w:rPr>
          <w:rFonts w:hint="eastAsia"/>
        </w:rPr>
        <w:t>оцінки</w:t>
      </w:r>
      <w:r>
        <w:t></w:t>
      </w:r>
      <w:r>
        <w:rPr>
          <w:rFonts w:hint="eastAsia"/>
        </w:rPr>
        <w:t>її</w:t>
      </w:r>
      <w:r>
        <w:t></w:t>
      </w:r>
      <w:r>
        <w:rPr>
          <w:rFonts w:hint="eastAsia"/>
        </w:rPr>
        <w:t>впливу</w:t>
      </w:r>
      <w:r>
        <w:t></w:t>
      </w:r>
      <w:r>
        <w:rPr>
          <w:rFonts w:hint="eastAsia"/>
        </w:rPr>
        <w:t>на</w:t>
      </w:r>
    </w:p>
    <w:p w:rsidR="00D67815" w:rsidRDefault="00D67815" w:rsidP="00D67815">
      <w:r>
        <w:rPr>
          <w:rFonts w:hint="eastAsia"/>
        </w:rPr>
        <w:t>економічний</w:t>
      </w:r>
      <w:r>
        <w:t></w:t>
      </w:r>
      <w:r>
        <w:rPr>
          <w:rFonts w:hint="eastAsia"/>
        </w:rPr>
        <w:t>розвиток</w:t>
      </w:r>
      <w:r>
        <w:t></w:t>
      </w:r>
      <w:r>
        <w:rPr>
          <w:rFonts w:hint="eastAsia"/>
        </w:rPr>
        <w:t>України</w:t>
      </w:r>
      <w:r>
        <w:t></w:t>
      </w:r>
      <w:r>
        <w:t></w:t>
      </w:r>
      <w:r>
        <w:rPr>
          <w:rFonts w:hint="eastAsia"/>
        </w:rPr>
        <w:t>довідка</w:t>
      </w:r>
      <w:r>
        <w:t></w:t>
      </w:r>
      <w:r>
        <w:rPr>
          <w:rFonts w:hint="eastAsia"/>
        </w:rP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p>
    <w:p w:rsidR="00D67815" w:rsidRDefault="00D67815" w:rsidP="00D67815">
      <w:r>
        <w:rPr>
          <w:rFonts w:hint="eastAsia"/>
        </w:rPr>
        <w:t>Окремі</w:t>
      </w:r>
      <w:r>
        <w:t></w:t>
      </w:r>
      <w:r>
        <w:rPr>
          <w:rFonts w:hint="eastAsia"/>
        </w:rPr>
        <w:t>теоретичні</w:t>
      </w:r>
      <w:r>
        <w:t></w:t>
      </w:r>
      <w:r>
        <w:rPr>
          <w:rFonts w:hint="eastAsia"/>
        </w:rPr>
        <w:t>та</w:t>
      </w:r>
      <w:r>
        <w:t></w:t>
      </w:r>
      <w:r>
        <w:rPr>
          <w:rFonts w:hint="eastAsia"/>
        </w:rPr>
        <w:t>науково</w:t>
      </w:r>
      <w:r>
        <w:t></w:t>
      </w:r>
      <w:r>
        <w:rPr>
          <w:rFonts w:hint="eastAsia"/>
        </w:rPr>
        <w:t>методичні</w:t>
      </w:r>
      <w:r>
        <w:t></w:t>
      </w:r>
      <w:r>
        <w:rPr>
          <w:rFonts w:hint="eastAsia"/>
        </w:rPr>
        <w:t>положення</w:t>
      </w:r>
      <w:r>
        <w:t></w:t>
      </w:r>
      <w:r>
        <w:rPr>
          <w:rFonts w:hint="eastAsia"/>
        </w:rPr>
        <w:t>дисертаційної</w:t>
      </w:r>
      <w:r>
        <w:t></w:t>
      </w:r>
      <w:r>
        <w:rPr>
          <w:rFonts w:hint="eastAsia"/>
        </w:rPr>
        <w:t>роботи</w:t>
      </w:r>
    </w:p>
    <w:p w:rsidR="00D67815" w:rsidRDefault="00D67815" w:rsidP="00D67815">
      <w:r>
        <w:rPr>
          <w:rFonts w:hint="eastAsia"/>
        </w:rPr>
        <w:t>впроваджено</w:t>
      </w:r>
      <w:r>
        <w:t></w:t>
      </w:r>
      <w:r>
        <w:rPr>
          <w:rFonts w:hint="eastAsia"/>
        </w:rPr>
        <w:t>у</w:t>
      </w:r>
      <w:r>
        <w:t></w:t>
      </w:r>
      <w:r>
        <w:rPr>
          <w:rFonts w:hint="eastAsia"/>
        </w:rPr>
        <w:t>навчальний</w:t>
      </w:r>
      <w:r>
        <w:t></w:t>
      </w:r>
      <w:r>
        <w:rPr>
          <w:rFonts w:hint="eastAsia"/>
        </w:rPr>
        <w:t>процес</w:t>
      </w:r>
      <w:r>
        <w:t></w:t>
      </w:r>
      <w:r>
        <w:t></w:t>
      </w:r>
      <w:r>
        <w:rPr>
          <w:rFonts w:hint="eastAsia"/>
        </w:rPr>
        <w:t>на</w:t>
      </w:r>
      <w:r>
        <w:t></w:t>
      </w:r>
      <w:r>
        <w:rPr>
          <w:rFonts w:hint="eastAsia"/>
        </w:rPr>
        <w:t>економічному</w:t>
      </w:r>
      <w:r>
        <w:t></w:t>
      </w:r>
      <w:r>
        <w:rPr>
          <w:rFonts w:hint="eastAsia"/>
        </w:rPr>
        <w:t>факультеті</w:t>
      </w:r>
      <w:r>
        <w:t></w:t>
      </w:r>
      <w:r>
        <w:rPr>
          <w:rFonts w:hint="eastAsia"/>
        </w:rPr>
        <w:t>Львівського</w:t>
      </w:r>
    </w:p>
    <w:p w:rsidR="00D67815" w:rsidRDefault="00D67815" w:rsidP="00D67815">
      <w:r>
        <w:rPr>
          <w:rFonts w:hint="eastAsia"/>
        </w:rPr>
        <w:t>національного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r>
        <w:t></w:t>
      </w:r>
      <w:r>
        <w:rPr>
          <w:rFonts w:hint="eastAsia"/>
        </w:rPr>
        <w:t>під</w:t>
      </w:r>
      <w:r>
        <w:t></w:t>
      </w:r>
      <w:r>
        <w:rPr>
          <w:rFonts w:hint="eastAsia"/>
        </w:rPr>
        <w:t>час</w:t>
      </w:r>
      <w:r>
        <w:t></w:t>
      </w:r>
      <w:r>
        <w:rPr>
          <w:rFonts w:hint="eastAsia"/>
        </w:rPr>
        <w:t>викладання</w:t>
      </w:r>
      <w:r>
        <w:t></w:t>
      </w:r>
      <w:r>
        <w:rPr>
          <w:rFonts w:hint="eastAsia"/>
        </w:rPr>
        <w:t>дисциплін</w:t>
      </w:r>
    </w:p>
    <w:p w:rsidR="00D67815" w:rsidRDefault="00D67815" w:rsidP="00D67815">
      <w:r>
        <w:rPr>
          <w:rFonts w:hint="eastAsia"/>
        </w:rPr>
        <w:t>“Фінансовий</w:t>
      </w:r>
      <w:r>
        <w:t></w:t>
      </w:r>
      <w:r>
        <w:rPr>
          <w:rFonts w:hint="eastAsia"/>
        </w:rPr>
        <w:t>ринок”</w:t>
      </w:r>
      <w:r>
        <w:t></w:t>
      </w:r>
      <w:r>
        <w:t></w:t>
      </w:r>
      <w:r>
        <w:rPr>
          <w:rFonts w:hint="eastAsia"/>
        </w:rPr>
        <w:t>“Ринок</w:t>
      </w:r>
      <w:r>
        <w:t></w:t>
      </w:r>
      <w:r>
        <w:rPr>
          <w:rFonts w:hint="eastAsia"/>
        </w:rPr>
        <w:t>фінансових</w:t>
      </w:r>
      <w:r>
        <w:t></w:t>
      </w:r>
      <w:r>
        <w:rPr>
          <w:rFonts w:hint="eastAsia"/>
        </w:rPr>
        <w:t>послуг”</w:t>
      </w:r>
      <w:r>
        <w:t></w:t>
      </w:r>
      <w:r>
        <w:t></w:t>
      </w:r>
      <w:r>
        <w:rPr>
          <w:rFonts w:hint="eastAsia"/>
        </w:rPr>
        <w:t>“Міжнародні</w:t>
      </w:r>
      <w:r>
        <w:t></w:t>
      </w:r>
      <w:r>
        <w:rPr>
          <w:rFonts w:hint="eastAsia"/>
        </w:rPr>
        <w:t>фінанси”</w:t>
      </w:r>
      <w:r>
        <w:t></w:t>
      </w:r>
    </w:p>
    <w:p w:rsidR="00D67815" w:rsidRDefault="00D67815" w:rsidP="00D67815">
      <w:r>
        <w:rPr>
          <w:rFonts w:hint="eastAsia"/>
        </w:rPr>
        <w:t>“Міжнародний</w:t>
      </w:r>
      <w:r>
        <w:t></w:t>
      </w:r>
      <w:r>
        <w:rPr>
          <w:rFonts w:hint="eastAsia"/>
        </w:rPr>
        <w:t>фінансовий</w:t>
      </w:r>
      <w:r>
        <w:t></w:t>
      </w:r>
      <w:r>
        <w:rPr>
          <w:rFonts w:hint="eastAsia"/>
        </w:rPr>
        <w:t>менеджмент”</w:t>
      </w:r>
      <w:r>
        <w:t></w:t>
      </w:r>
      <w:r>
        <w:t></w:t>
      </w:r>
      <w:r>
        <w:rPr>
          <w:rFonts w:hint="eastAsia"/>
        </w:rPr>
        <w:t>довідка</w:t>
      </w:r>
      <w:r>
        <w:t></w:t>
      </w:r>
      <w:r>
        <w:rPr>
          <w:rFonts w:hint="eastAsia"/>
        </w:rPr>
        <w:t>№</w:t>
      </w:r>
      <w:r>
        <w:t></w:t>
      </w:r>
      <w:r>
        <w:t></w:t>
      </w:r>
      <w:r>
        <w:t></w:t>
      </w:r>
      <w:r>
        <w:t></w:t>
      </w:r>
      <w:r>
        <w:t></w:t>
      </w:r>
      <w:r>
        <w:t></w:t>
      </w:r>
      <w:r>
        <w:rPr>
          <w:rFonts w:hint="eastAsia"/>
        </w:rPr>
        <w:t>Н</w:t>
      </w:r>
      <w:r>
        <w:t></w:t>
      </w:r>
      <w:r>
        <w:rPr>
          <w:rFonts w:hint="eastAsia"/>
        </w:rPr>
        <w:t>від</w:t>
      </w:r>
      <w:r>
        <w:t></w:t>
      </w:r>
      <w:r>
        <w:t></w:t>
      </w:r>
      <w:r>
        <w:t></w:t>
      </w:r>
      <w:r>
        <w:t></w:t>
      </w:r>
      <w:r>
        <w:t></w:t>
      </w:r>
      <w:r>
        <w:t></w:t>
      </w:r>
      <w:r>
        <w:t></w:t>
      </w:r>
      <w:r>
        <w:t></w:t>
      </w:r>
      <w:r>
        <w:t></w:t>
      </w:r>
      <w:r>
        <w:t></w:t>
      </w:r>
      <w:r>
        <w:t></w:t>
      </w:r>
      <w:r>
        <w:t></w:t>
      </w:r>
      <w:r>
        <w:t></w:t>
      </w:r>
      <w:r>
        <w:t></w:t>
      </w:r>
      <w:r>
        <w:rPr>
          <w:rFonts w:hint="eastAsia"/>
        </w:rPr>
        <w:t>на</w:t>
      </w:r>
    </w:p>
    <w:p w:rsidR="00D67815" w:rsidRDefault="00D67815" w:rsidP="00D67815">
      <w:r>
        <w:rPr>
          <w:rFonts w:hint="eastAsia"/>
        </w:rPr>
        <w:t>факультеті</w:t>
      </w:r>
      <w:r>
        <w:t></w:t>
      </w:r>
      <w:r>
        <w:rPr>
          <w:rFonts w:hint="eastAsia"/>
        </w:rPr>
        <w:t>економіки</w:t>
      </w:r>
      <w:r>
        <w:t></w:t>
      </w:r>
      <w:r>
        <w:t></w:t>
      </w:r>
      <w:r>
        <w:rPr>
          <w:rFonts w:hint="eastAsia"/>
        </w:rPr>
        <w:t>менеджменту</w:t>
      </w:r>
      <w:r>
        <w:t></w:t>
      </w:r>
      <w:r>
        <w:rPr>
          <w:rFonts w:hint="eastAsia"/>
        </w:rPr>
        <w:t>та</w:t>
      </w:r>
      <w:r>
        <w:t></w:t>
      </w:r>
      <w:r>
        <w:rPr>
          <w:rFonts w:hint="eastAsia"/>
        </w:rPr>
        <w:t>міжнародного</w:t>
      </w:r>
      <w:r>
        <w:t></w:t>
      </w:r>
      <w:r>
        <w:rPr>
          <w:rFonts w:hint="eastAsia"/>
        </w:rPr>
        <w:t>права</w:t>
      </w:r>
      <w:r>
        <w:t></w:t>
      </w:r>
      <w:r>
        <w:rPr>
          <w:rFonts w:hint="eastAsia"/>
        </w:rPr>
        <w:t>Інституту</w:t>
      </w:r>
    </w:p>
    <w:p w:rsidR="00D67815" w:rsidRDefault="00D67815" w:rsidP="00D67815">
      <w:r>
        <w:rPr>
          <w:rFonts w:hint="eastAsia"/>
        </w:rPr>
        <w:t>післядипломної</w:t>
      </w:r>
      <w:r>
        <w:t></w:t>
      </w:r>
      <w:r>
        <w:rPr>
          <w:rFonts w:hint="eastAsia"/>
        </w:rPr>
        <w:t>освіти</w:t>
      </w:r>
      <w:r>
        <w:t></w:t>
      </w:r>
      <w:r>
        <w:rPr>
          <w:rFonts w:hint="eastAsia"/>
        </w:rPr>
        <w:t>та</w:t>
      </w:r>
      <w:r>
        <w:t></w:t>
      </w:r>
      <w:r>
        <w:rPr>
          <w:rFonts w:hint="eastAsia"/>
        </w:rPr>
        <w:t>доуніверситетської</w:t>
      </w:r>
      <w:r>
        <w:t></w:t>
      </w:r>
      <w:r>
        <w:rPr>
          <w:rFonts w:hint="eastAsia"/>
        </w:rPr>
        <w:t>підготовки</w:t>
      </w:r>
      <w:r>
        <w:t></w:t>
      </w:r>
      <w:r>
        <w:rPr>
          <w:rFonts w:hint="eastAsia"/>
        </w:rPr>
        <w:t>Львівського</w:t>
      </w:r>
      <w:r>
        <w:t></w:t>
      </w:r>
      <w:r>
        <w:rPr>
          <w:rFonts w:hint="eastAsia"/>
        </w:rPr>
        <w:t>національного</w:t>
      </w:r>
    </w:p>
    <w:p w:rsidR="00D67815" w:rsidRDefault="00D67815" w:rsidP="00D67815">
      <w:r>
        <w:rPr>
          <w:rFonts w:hint="eastAsia"/>
        </w:rPr>
        <w:t>університету</w:t>
      </w:r>
      <w:r>
        <w:t></w:t>
      </w:r>
      <w:r>
        <w:rPr>
          <w:rFonts w:hint="eastAsia"/>
        </w:rPr>
        <w:t>імені</w:t>
      </w:r>
      <w:r>
        <w:t></w:t>
      </w:r>
      <w:r>
        <w:rPr>
          <w:rFonts w:hint="eastAsia"/>
        </w:rPr>
        <w:t>Івана</w:t>
      </w:r>
      <w:r>
        <w:t></w:t>
      </w:r>
      <w:r>
        <w:rPr>
          <w:rFonts w:hint="eastAsia"/>
        </w:rPr>
        <w:t>Франка</w:t>
      </w:r>
      <w:r>
        <w:t></w:t>
      </w:r>
      <w:r>
        <w:rPr>
          <w:rFonts w:hint="eastAsia"/>
        </w:rPr>
        <w:t>під</w:t>
      </w:r>
      <w:r>
        <w:t></w:t>
      </w:r>
      <w:r>
        <w:rPr>
          <w:rFonts w:hint="eastAsia"/>
        </w:rPr>
        <w:t>час</w:t>
      </w:r>
      <w:r>
        <w:t></w:t>
      </w:r>
      <w:r>
        <w:rPr>
          <w:rFonts w:hint="eastAsia"/>
        </w:rPr>
        <w:t>викладання</w:t>
      </w:r>
      <w:r>
        <w:t></w:t>
      </w:r>
      <w:r>
        <w:rPr>
          <w:rFonts w:hint="eastAsia"/>
        </w:rPr>
        <w:t>дисциплін</w:t>
      </w:r>
      <w:r>
        <w:t></w:t>
      </w:r>
      <w:r>
        <w:rPr>
          <w:rFonts w:hint="eastAsia"/>
        </w:rPr>
        <w:t>“Фінанси”</w:t>
      </w:r>
      <w:r>
        <w:t></w:t>
      </w:r>
    </w:p>
    <w:p w:rsidR="00D67815" w:rsidRDefault="00D67815" w:rsidP="00D67815">
      <w:r>
        <w:rPr>
          <w:rFonts w:hint="eastAsia"/>
        </w:rPr>
        <w:t>“Фінансовий</w:t>
      </w:r>
      <w:r>
        <w:t></w:t>
      </w:r>
      <w:r>
        <w:rPr>
          <w:rFonts w:hint="eastAsia"/>
        </w:rPr>
        <w:t>аналіз”</w:t>
      </w:r>
      <w:r>
        <w:t></w:t>
      </w:r>
      <w:r>
        <w:t></w:t>
      </w:r>
      <w:r>
        <w:rPr>
          <w:rFonts w:hint="eastAsia"/>
        </w:rPr>
        <w:t>“Фінансовий</w:t>
      </w:r>
      <w:r>
        <w:t></w:t>
      </w:r>
      <w:r>
        <w:rPr>
          <w:rFonts w:hint="eastAsia"/>
        </w:rPr>
        <w:t>менеджмент”</w:t>
      </w:r>
      <w:r>
        <w:t></w:t>
      </w:r>
      <w:r>
        <w:t></w:t>
      </w:r>
      <w:r>
        <w:rPr>
          <w:rFonts w:hint="eastAsia"/>
        </w:rPr>
        <w:t>“Фінансовий</w:t>
      </w:r>
      <w:r>
        <w:t></w:t>
      </w:r>
      <w:r>
        <w:rPr>
          <w:rFonts w:hint="eastAsia"/>
        </w:rPr>
        <w:t>ринок”</w:t>
      </w:r>
      <w:r>
        <w:t></w:t>
      </w:r>
    </w:p>
    <w:p w:rsidR="00D67815" w:rsidRDefault="00D67815" w:rsidP="00D67815">
      <w:r>
        <w:rPr>
          <w:rFonts w:hint="eastAsia"/>
        </w:rPr>
        <w:t>“Міжнародний</w:t>
      </w:r>
      <w:r>
        <w:t></w:t>
      </w:r>
      <w:r>
        <w:rPr>
          <w:rFonts w:hint="eastAsia"/>
        </w:rPr>
        <w:t>фінансовий</w:t>
      </w:r>
      <w:r>
        <w:t></w:t>
      </w:r>
      <w:r>
        <w:rPr>
          <w:rFonts w:hint="eastAsia"/>
        </w:rPr>
        <w:t>менеджмент”</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t></w:t>
      </w:r>
    </w:p>
    <w:p w:rsidR="00D67815" w:rsidRDefault="00D67815" w:rsidP="00D67815">
      <w:r>
        <w:rPr>
          <w:rFonts w:hint="eastAsia"/>
        </w:rPr>
        <w:t>Особистий</w:t>
      </w:r>
      <w:r>
        <w:t></w:t>
      </w:r>
      <w:r>
        <w:rPr>
          <w:rFonts w:hint="eastAsia"/>
        </w:rPr>
        <w:t>внесок</w:t>
      </w:r>
      <w:r>
        <w:t></w:t>
      </w:r>
      <w:r>
        <w:rPr>
          <w:rFonts w:hint="eastAsia"/>
        </w:rPr>
        <w:t>здобувача</w:t>
      </w:r>
      <w:r>
        <w:t></w:t>
      </w:r>
      <w:r>
        <w:t></w:t>
      </w:r>
      <w:r>
        <w:rPr>
          <w:rFonts w:hint="eastAsia"/>
        </w:rPr>
        <w:t>Наукові</w:t>
      </w:r>
      <w:r>
        <w:t></w:t>
      </w:r>
      <w:r>
        <w:rPr>
          <w:rFonts w:hint="eastAsia"/>
        </w:rPr>
        <w:t>положення</w:t>
      </w:r>
      <w:r>
        <w:t></w:t>
      </w:r>
      <w:r>
        <w:t></w:t>
      </w:r>
      <w:r>
        <w:rPr>
          <w:rFonts w:hint="eastAsia"/>
        </w:rPr>
        <w:t>розробки</w:t>
      </w:r>
      <w:r>
        <w:t></w:t>
      </w:r>
      <w:r>
        <w:rPr>
          <w:rFonts w:hint="eastAsia"/>
        </w:rPr>
        <w:t>прикладного</w:t>
      </w:r>
    </w:p>
    <w:p w:rsidR="00D67815" w:rsidRDefault="00D67815" w:rsidP="00D67815">
      <w:r>
        <w:rPr>
          <w:rFonts w:hint="eastAsia"/>
        </w:rPr>
        <w:t>характеру</w:t>
      </w:r>
      <w:r>
        <w:t></w:t>
      </w:r>
      <w:r>
        <w:t></w:t>
      </w:r>
      <w:r>
        <w:rPr>
          <w:rFonts w:hint="eastAsia"/>
        </w:rPr>
        <w:t>висновки</w:t>
      </w:r>
      <w:r>
        <w:t></w:t>
      </w:r>
      <w:r>
        <w:rPr>
          <w:rFonts w:hint="eastAsia"/>
        </w:rPr>
        <w:t>та</w:t>
      </w:r>
      <w:r>
        <w:t></w:t>
      </w:r>
      <w:r>
        <w:rPr>
          <w:rFonts w:hint="eastAsia"/>
        </w:rPr>
        <w:t>рекомендації</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r>
        <w:t></w:t>
      </w:r>
      <w:r>
        <w:rPr>
          <w:rFonts w:hint="eastAsia"/>
        </w:rPr>
        <w:t>отримані</w:t>
      </w:r>
      <w:r>
        <w:t></w:t>
      </w:r>
      <w:r>
        <w:rPr>
          <w:rFonts w:hint="eastAsia"/>
        </w:rPr>
        <w:t>автором</w:t>
      </w:r>
    </w:p>
    <w:p w:rsidR="00D67815" w:rsidRDefault="00D67815" w:rsidP="00D67815">
      <w:r>
        <w:rPr>
          <w:rFonts w:hint="eastAsia"/>
        </w:rPr>
        <w:t>самостійно</w:t>
      </w:r>
      <w:r>
        <w:t></w:t>
      </w:r>
      <w:r>
        <w:t></w:t>
      </w:r>
      <w:r>
        <w:rPr>
          <w:rFonts w:hint="eastAsia"/>
        </w:rPr>
        <w:t>Обсяг</w:t>
      </w:r>
      <w:r>
        <w:t></w:t>
      </w:r>
      <w:r>
        <w:rPr>
          <w:rFonts w:hint="eastAsia"/>
        </w:rPr>
        <w:t>особистого</w:t>
      </w:r>
      <w:r>
        <w:t></w:t>
      </w:r>
      <w:r>
        <w:rPr>
          <w:rFonts w:hint="eastAsia"/>
        </w:rPr>
        <w:t>внеску</w:t>
      </w:r>
      <w:r>
        <w:t></w:t>
      </w:r>
      <w:r>
        <w:rPr>
          <w:rFonts w:hint="eastAsia"/>
        </w:rPr>
        <w:t>автора</w:t>
      </w:r>
      <w:r>
        <w:t></w:t>
      </w:r>
      <w:r>
        <w:rPr>
          <w:rFonts w:hint="eastAsia"/>
        </w:rPr>
        <w:t>у</w:t>
      </w:r>
      <w:r>
        <w:t></w:t>
      </w:r>
      <w:r>
        <w:rPr>
          <w:rFonts w:hint="eastAsia"/>
        </w:rPr>
        <w:t>роботах</w:t>
      </w:r>
      <w:r>
        <w:t></w:t>
      </w:r>
      <w:r>
        <w:t></w:t>
      </w:r>
      <w:r>
        <w:rPr>
          <w:rFonts w:hint="eastAsia"/>
        </w:rPr>
        <w:t>опублікованих</w:t>
      </w:r>
      <w:r>
        <w:t></w:t>
      </w:r>
      <w:r>
        <w:rPr>
          <w:rFonts w:hint="eastAsia"/>
        </w:rPr>
        <w:t>у</w:t>
      </w:r>
    </w:p>
    <w:p w:rsidR="00D67815" w:rsidRDefault="00D67815" w:rsidP="00D67815">
      <w:r>
        <w:rPr>
          <w:rFonts w:hint="eastAsia"/>
        </w:rPr>
        <w:t>співавторстві</w:t>
      </w:r>
      <w:r>
        <w:t></w:t>
      </w:r>
      <w:r>
        <w:t></w:t>
      </w:r>
      <w:r>
        <w:rPr>
          <w:rFonts w:hint="eastAsia"/>
        </w:rPr>
        <w:t>наведений</w:t>
      </w:r>
      <w:r>
        <w:t></w:t>
      </w:r>
      <w:r>
        <w:rPr>
          <w:rFonts w:hint="eastAsia"/>
        </w:rPr>
        <w:t>у</w:t>
      </w:r>
      <w:r>
        <w:t></w:t>
      </w:r>
      <w:r>
        <w:rPr>
          <w:rFonts w:hint="eastAsia"/>
        </w:rPr>
        <w:t>переліку</w:t>
      </w:r>
      <w:r>
        <w:t></w:t>
      </w:r>
      <w:r>
        <w:rPr>
          <w:rFonts w:hint="eastAsia"/>
        </w:rPr>
        <w:t>праць</w:t>
      </w:r>
      <w:r>
        <w:t></w:t>
      </w:r>
      <w:r>
        <w:rPr>
          <w:rFonts w:hint="eastAsia"/>
        </w:rPr>
        <w:t>здобувача</w:t>
      </w:r>
      <w:r>
        <w:t></w:t>
      </w:r>
      <w:r>
        <w:t></w:t>
      </w:r>
      <w:r>
        <w:rPr>
          <w:rFonts w:hint="eastAsia"/>
        </w:rPr>
        <w:t>З</w:t>
      </w:r>
      <w:r>
        <w:t></w:t>
      </w:r>
      <w:r>
        <w:rPr>
          <w:rFonts w:hint="eastAsia"/>
        </w:rPr>
        <w:t>наукових</w:t>
      </w:r>
      <w:r>
        <w:t></w:t>
      </w:r>
      <w:r>
        <w:rPr>
          <w:rFonts w:hint="eastAsia"/>
        </w:rPr>
        <w:t>праць</w:t>
      </w:r>
      <w:r>
        <w:t></w:t>
      </w:r>
    </w:p>
    <w:p w:rsidR="00D67815" w:rsidRDefault="00D67815" w:rsidP="00D67815">
      <w:r>
        <w:rPr>
          <w:rFonts w:hint="eastAsia"/>
        </w:rPr>
        <w:t>опублікованих</w:t>
      </w:r>
      <w:r>
        <w:t></w:t>
      </w:r>
      <w:r>
        <w:rPr>
          <w:rFonts w:hint="eastAsia"/>
        </w:rPr>
        <w:t>у</w:t>
      </w:r>
      <w:r>
        <w:t></w:t>
      </w:r>
      <w:r>
        <w:rPr>
          <w:rFonts w:hint="eastAsia"/>
        </w:rPr>
        <w:t>співавторстві</w:t>
      </w:r>
      <w:r>
        <w:t></w:t>
      </w:r>
      <w:r>
        <w:t></w:t>
      </w:r>
      <w:r>
        <w:rPr>
          <w:rFonts w:hint="eastAsia"/>
        </w:rPr>
        <w:t>використано</w:t>
      </w:r>
      <w:r>
        <w:t></w:t>
      </w:r>
      <w:r>
        <w:rPr>
          <w:rFonts w:hint="eastAsia"/>
        </w:rPr>
        <w:t>лише</w:t>
      </w:r>
      <w:r>
        <w:t></w:t>
      </w:r>
      <w:r>
        <w:rPr>
          <w:rFonts w:hint="eastAsia"/>
        </w:rPr>
        <w:t>ті</w:t>
      </w:r>
      <w:r>
        <w:t></w:t>
      </w:r>
      <w:r>
        <w:rPr>
          <w:rFonts w:hint="eastAsia"/>
        </w:rPr>
        <w:t>ідеї</w:t>
      </w:r>
      <w:r>
        <w:t></w:t>
      </w:r>
      <w:r>
        <w:rPr>
          <w:rFonts w:hint="eastAsia"/>
        </w:rPr>
        <w:t>та</w:t>
      </w:r>
      <w:r>
        <w:t></w:t>
      </w:r>
      <w:r>
        <w:rPr>
          <w:rFonts w:hint="eastAsia"/>
        </w:rPr>
        <w:t>положення</w:t>
      </w:r>
      <w:r>
        <w:t></w:t>
      </w:r>
      <w:r>
        <w:t></w:t>
      </w:r>
      <w:r>
        <w:rPr>
          <w:rFonts w:hint="eastAsia"/>
        </w:rPr>
        <w:t>які</w:t>
      </w:r>
      <w:r>
        <w:t></w:t>
      </w:r>
      <w:r>
        <w:rPr>
          <w:rFonts w:hint="eastAsia"/>
        </w:rPr>
        <w:t>є</w:t>
      </w:r>
    </w:p>
    <w:p w:rsidR="00D67815" w:rsidRDefault="00D67815" w:rsidP="00D67815">
      <w:r>
        <w:rPr>
          <w:rFonts w:hint="eastAsia"/>
        </w:rPr>
        <w:t>результатом</w:t>
      </w:r>
      <w:r>
        <w:t></w:t>
      </w:r>
      <w:r>
        <w:rPr>
          <w:rFonts w:hint="eastAsia"/>
        </w:rPr>
        <w:t>власних</w:t>
      </w:r>
      <w:r>
        <w:t></w:t>
      </w:r>
      <w:r>
        <w:rPr>
          <w:rFonts w:hint="eastAsia"/>
        </w:rPr>
        <w:t>досліджень</w:t>
      </w:r>
      <w:r>
        <w:t></w:t>
      </w:r>
      <w:r>
        <w:rPr>
          <w:rFonts w:hint="eastAsia"/>
        </w:rPr>
        <w:t>здобувача</w:t>
      </w:r>
      <w:r>
        <w:t></w:t>
      </w:r>
      <w:r>
        <w:t></w:t>
      </w:r>
      <w:r>
        <w:rPr>
          <w:rFonts w:hint="eastAsia"/>
        </w:rPr>
        <w:t>Дисертація</w:t>
      </w:r>
      <w:r>
        <w:t></w:t>
      </w:r>
      <w:r>
        <w:rPr>
          <w:rFonts w:hint="eastAsia"/>
        </w:rPr>
        <w:t>не</w:t>
      </w:r>
      <w:r>
        <w:t></w:t>
      </w:r>
      <w:r>
        <w:rPr>
          <w:rFonts w:hint="eastAsia"/>
        </w:rPr>
        <w:t>містить</w:t>
      </w:r>
      <w:r>
        <w:t></w:t>
      </w:r>
      <w:r>
        <w:rPr>
          <w:rFonts w:hint="eastAsia"/>
        </w:rPr>
        <w:t>матеріалів</w:t>
      </w:r>
    </w:p>
    <w:p w:rsidR="00D67815" w:rsidRDefault="00D67815" w:rsidP="00D67815">
      <w:r>
        <w:rPr>
          <w:rFonts w:hint="eastAsia"/>
        </w:rPr>
        <w:t>кандидатської</w:t>
      </w:r>
      <w:r>
        <w:t></w:t>
      </w:r>
      <w:r>
        <w:rPr>
          <w:rFonts w:hint="eastAsia"/>
        </w:rPr>
        <w:t>дисертаційної</w:t>
      </w:r>
      <w:r>
        <w:t></w:t>
      </w:r>
      <w:r>
        <w:rPr>
          <w:rFonts w:hint="eastAsia"/>
        </w:rPr>
        <w:t>роботи</w:t>
      </w:r>
      <w:r>
        <w:t></w:t>
      </w:r>
    </w:p>
    <w:p w:rsidR="00D67815" w:rsidRDefault="00D67815" w:rsidP="00D67815">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теоретичні</w:t>
      </w:r>
      <w:r>
        <w:t></w:t>
      </w:r>
      <w:r>
        <w:rPr>
          <w:rFonts w:hint="eastAsia"/>
        </w:rPr>
        <w:t>й</w:t>
      </w:r>
      <w:r>
        <w:t></w:t>
      </w:r>
      <w:r>
        <w:rPr>
          <w:rFonts w:hint="eastAsia"/>
        </w:rPr>
        <w:t>методологічні</w:t>
      </w:r>
    </w:p>
    <w:p w:rsidR="00D67815" w:rsidRDefault="00D67815" w:rsidP="00D67815">
      <w:r>
        <w:rPr>
          <w:rFonts w:hint="eastAsia"/>
        </w:rPr>
        <w:t>положення</w:t>
      </w:r>
      <w:r>
        <w:t></w:t>
      </w:r>
      <w:r>
        <w:rPr>
          <w:rFonts w:hint="eastAsia"/>
        </w:rPr>
        <w:t>результатів</w:t>
      </w:r>
      <w:r>
        <w:t></w:t>
      </w:r>
      <w:r>
        <w:rPr>
          <w:rFonts w:hint="eastAsia"/>
        </w:rPr>
        <w:t>наукового</w:t>
      </w:r>
      <w:r>
        <w:t></w:t>
      </w:r>
      <w:r>
        <w:rPr>
          <w:rFonts w:hint="eastAsia"/>
        </w:rPr>
        <w:t>дослідження</w:t>
      </w:r>
      <w:r>
        <w:t></w:t>
      </w:r>
      <w:r>
        <w:rPr>
          <w:rFonts w:hint="eastAsia"/>
        </w:rPr>
        <w:t>та</w:t>
      </w:r>
      <w:r>
        <w:t></w:t>
      </w:r>
      <w:r>
        <w:rPr>
          <w:rFonts w:hint="eastAsia"/>
        </w:rPr>
        <w:t>їхнє</w:t>
      </w:r>
      <w:r>
        <w:t></w:t>
      </w:r>
      <w:r>
        <w:rPr>
          <w:rFonts w:hint="eastAsia"/>
        </w:rPr>
        <w:t>практичне</w:t>
      </w:r>
      <w:r>
        <w:t></w:t>
      </w:r>
      <w:r>
        <w:rPr>
          <w:rFonts w:hint="eastAsia"/>
        </w:rPr>
        <w:t>застосування</w:t>
      </w:r>
    </w:p>
    <w:p w:rsidR="00D67815" w:rsidRDefault="00D67815" w:rsidP="00D67815">
      <w:r>
        <w:rPr>
          <w:rFonts w:hint="eastAsia"/>
        </w:rPr>
        <w:t>обговорено</w:t>
      </w:r>
      <w:r>
        <w:t></w:t>
      </w:r>
      <w:r>
        <w:rPr>
          <w:rFonts w:hint="eastAsia"/>
        </w:rPr>
        <w:t>й</w:t>
      </w:r>
      <w:r>
        <w:t></w:t>
      </w:r>
      <w:r>
        <w:rPr>
          <w:rFonts w:hint="eastAsia"/>
        </w:rPr>
        <w:t>схвалено</w:t>
      </w:r>
      <w:r>
        <w:t></w:t>
      </w:r>
      <w:r>
        <w:rPr>
          <w:rFonts w:hint="eastAsia"/>
        </w:rPr>
        <w:t>на</w:t>
      </w:r>
      <w:r>
        <w:t></w:t>
      </w:r>
      <w:r>
        <w:t></w:t>
      </w:r>
      <w:r>
        <w:t></w:t>
      </w:r>
      <w:r>
        <w:t></w:t>
      </w:r>
      <w:r>
        <w:rPr>
          <w:rFonts w:hint="eastAsia"/>
        </w:rPr>
        <w:t>міжнародних</w:t>
      </w:r>
      <w:r>
        <w:t></w:t>
      </w:r>
      <w:r>
        <w:rPr>
          <w:rFonts w:hint="eastAsia"/>
        </w:rPr>
        <w:t>і</w:t>
      </w:r>
      <w:r>
        <w:t></w:t>
      </w:r>
      <w:r>
        <w:t></w:t>
      </w:r>
      <w:r>
        <w:t></w:t>
      </w:r>
      <w:r>
        <w:rPr>
          <w:rFonts w:hint="eastAsia"/>
        </w:rPr>
        <w:t>всеукраїнських</w:t>
      </w:r>
      <w:r>
        <w:t></w:t>
      </w:r>
      <w:r>
        <w:rPr>
          <w:rFonts w:hint="eastAsia"/>
        </w:rPr>
        <w:t>науково</w:t>
      </w:r>
      <w:r>
        <w:t></w:t>
      </w:r>
      <w:r>
        <w:rPr>
          <w:rFonts w:hint="eastAsia"/>
        </w:rPr>
        <w:t>практичних</w:t>
      </w:r>
      <w:r>
        <w:t></w:t>
      </w:r>
      <w:r>
        <w:rPr>
          <w:rFonts w:hint="eastAsia"/>
        </w:rPr>
        <w:t>та</w:t>
      </w:r>
    </w:p>
    <w:p w:rsidR="00D67815" w:rsidRDefault="00D67815" w:rsidP="00D67815">
      <w:r>
        <w:rPr>
          <w:rFonts w:hint="eastAsia"/>
        </w:rPr>
        <w:t>інших</w:t>
      </w:r>
      <w:r>
        <w:t></w:t>
      </w:r>
      <w:r>
        <w:rPr>
          <w:rFonts w:hint="eastAsia"/>
        </w:rPr>
        <w:t>конференціях</w:t>
      </w:r>
      <w:r>
        <w:t></w:t>
      </w:r>
      <w:r>
        <w:t></w:t>
      </w:r>
      <w:r>
        <w:rPr>
          <w:rFonts w:hint="eastAsia"/>
        </w:rPr>
        <w:t>зокрема</w:t>
      </w:r>
      <w:r>
        <w:t></w:t>
      </w:r>
      <w:r>
        <w:t></w:t>
      </w:r>
      <w:r>
        <w:rPr>
          <w:rFonts w:hint="eastAsia"/>
        </w:rPr>
        <w:t>а</w:t>
      </w:r>
      <w:r>
        <w:t></w:t>
      </w:r>
      <w:r>
        <w:t></w:t>
      </w:r>
      <w:r>
        <w:rPr>
          <w:rFonts w:hint="eastAsia"/>
        </w:rPr>
        <w:t>міжнародних</w:t>
      </w:r>
      <w:r>
        <w:t></w:t>
      </w:r>
      <w:r>
        <w:rPr>
          <w:rFonts w:hint="eastAsia"/>
        </w:rPr>
        <w:t>–</w:t>
      </w:r>
      <w:r>
        <w:t></w:t>
      </w:r>
      <w:r>
        <w:rPr>
          <w:rFonts w:hint="eastAsia"/>
        </w:rPr>
        <w:t>“Фінансові</w:t>
      </w:r>
      <w:r>
        <w:t></w:t>
      </w:r>
      <w:r>
        <w:rPr>
          <w:rFonts w:hint="eastAsia"/>
        </w:rPr>
        <w:t>ринки</w:t>
      </w:r>
      <w:r>
        <w:t></w:t>
      </w:r>
      <w:r>
        <w:rPr>
          <w:rFonts w:hint="eastAsia"/>
        </w:rPr>
        <w:t>та</w:t>
      </w:r>
      <w:r>
        <w:t></w:t>
      </w:r>
      <w:r>
        <w:rPr>
          <w:rFonts w:hint="eastAsia"/>
        </w:rPr>
        <w:t>інститути”</w:t>
      </w:r>
    </w:p>
    <w:p w:rsidR="00D67815" w:rsidRDefault="00D67815" w:rsidP="00D67815">
      <w:r>
        <w:t></w:t>
      </w:r>
      <w:r>
        <w:rPr>
          <w:rFonts w:hint="eastAsia"/>
        </w:rPr>
        <w:t>м</w:t>
      </w:r>
      <w:r>
        <w:t></w:t>
      </w:r>
      <w:r>
        <w:t></w:t>
      </w:r>
      <w:r>
        <w:rPr>
          <w:rFonts w:hint="eastAsia"/>
        </w:rPr>
        <w:t>Харків</w:t>
      </w:r>
      <w:r>
        <w:t></w:t>
      </w:r>
      <w:r>
        <w:t></w:t>
      </w:r>
      <w:r>
        <w:t></w:t>
      </w:r>
      <w:r>
        <w:t></w:t>
      </w:r>
      <w:r>
        <w:t></w:t>
      </w:r>
      <w:r>
        <w:t></w:t>
      </w:r>
      <w:r>
        <w:t></w:t>
      </w:r>
      <w:r>
        <w:t></w:t>
      </w:r>
      <w:r>
        <w:t></w:t>
      </w:r>
      <w:r>
        <w:rPr>
          <w:rFonts w:hint="eastAsia"/>
        </w:rPr>
        <w:t>“Актуальные</w:t>
      </w:r>
      <w:r>
        <w:t></w:t>
      </w:r>
      <w:r>
        <w:rPr>
          <w:rFonts w:hint="eastAsia"/>
        </w:rPr>
        <w:t>проблемы</w:t>
      </w:r>
      <w:r>
        <w:t></w:t>
      </w:r>
      <w:r>
        <w:rPr>
          <w:rFonts w:hint="eastAsia"/>
        </w:rPr>
        <w:t>и</w:t>
      </w:r>
      <w:r>
        <w:t></w:t>
      </w:r>
      <w:r>
        <w:rPr>
          <w:rFonts w:hint="eastAsia"/>
        </w:rPr>
        <w:t>перспективы</w:t>
      </w:r>
      <w:r>
        <w:t></w:t>
      </w:r>
      <w:r>
        <w:rPr>
          <w:rFonts w:hint="eastAsia"/>
        </w:rPr>
        <w:t>развития</w:t>
      </w:r>
      <w:r>
        <w:t></w:t>
      </w:r>
      <w:r>
        <w:rPr>
          <w:rFonts w:hint="eastAsia"/>
        </w:rPr>
        <w:t>экономики</w:t>
      </w:r>
    </w:p>
    <w:p w:rsidR="00D67815" w:rsidRDefault="00D67815" w:rsidP="00D67815">
      <w:r>
        <w:rPr>
          <w:rFonts w:hint="eastAsia"/>
        </w:rPr>
        <w:t>Украины”</w:t>
      </w:r>
      <w:r>
        <w:t></w:t>
      </w:r>
      <w:r>
        <w:t></w:t>
      </w:r>
      <w:r>
        <w:rPr>
          <w:rFonts w:hint="eastAsia"/>
        </w:rPr>
        <w:t>м</w:t>
      </w:r>
      <w:r>
        <w:t></w:t>
      </w:r>
      <w:r>
        <w:t></w:t>
      </w:r>
      <w:r>
        <w:rPr>
          <w:rFonts w:hint="eastAsia"/>
        </w:rPr>
        <w:t>Алушта</w:t>
      </w:r>
      <w:r>
        <w:t></w:t>
      </w:r>
      <w:r>
        <w:t></w:t>
      </w:r>
      <w:r>
        <w:t></w:t>
      </w:r>
      <w:r>
        <w:t></w:t>
      </w:r>
      <w:r>
        <w:t></w:t>
      </w:r>
      <w:r>
        <w:rPr>
          <w:rFonts w:hint="eastAsia"/>
        </w:rPr>
        <w:t>вересня</w:t>
      </w:r>
      <w:r>
        <w:t></w:t>
      </w:r>
      <w:r>
        <w:rPr>
          <w:rFonts w:hint="eastAsia"/>
        </w:rPr>
        <w:t>–</w:t>
      </w:r>
      <w:r>
        <w:t></w:t>
      </w:r>
      <w:r>
        <w:t></w:t>
      </w:r>
      <w:r>
        <w:t></w:t>
      </w:r>
      <w:r>
        <w:rPr>
          <w:rFonts w:hint="eastAsia"/>
        </w:rPr>
        <w:t>жовтня</w:t>
      </w:r>
      <w:r>
        <w:t></w:t>
      </w:r>
      <w:r>
        <w:t></w:t>
      </w:r>
      <w:r>
        <w:t></w:t>
      </w:r>
      <w:r>
        <w:t></w:t>
      </w:r>
      <w:r>
        <w:t></w:t>
      </w:r>
      <w:r>
        <w:t></w:t>
      </w:r>
      <w:r>
        <w:t></w:t>
      </w:r>
      <w:r>
        <w:t></w:t>
      </w:r>
      <w:r>
        <w:rPr>
          <w:rFonts w:hint="eastAsia"/>
        </w:rPr>
        <w:t>“Розвиток</w:t>
      </w:r>
      <w:r>
        <w:t></w:t>
      </w:r>
      <w:r>
        <w:rPr>
          <w:rFonts w:hint="eastAsia"/>
        </w:rPr>
        <w:t>економіки</w:t>
      </w:r>
      <w:r>
        <w:t></w:t>
      </w:r>
      <w:r>
        <w:rPr>
          <w:rFonts w:hint="eastAsia"/>
        </w:rPr>
        <w:t>України</w:t>
      </w:r>
    </w:p>
    <w:p w:rsidR="00D67815" w:rsidRDefault="00D67815" w:rsidP="00D67815">
      <w:r>
        <w:rPr>
          <w:rFonts w:hint="eastAsia"/>
        </w:rPr>
        <w:t>в</w:t>
      </w:r>
      <w:r>
        <w:t></w:t>
      </w:r>
      <w:r>
        <w:rPr>
          <w:rFonts w:hint="eastAsia"/>
        </w:rPr>
        <w:t>умовах</w:t>
      </w:r>
      <w:r>
        <w:t></w:t>
      </w:r>
      <w:r>
        <w:rPr>
          <w:rFonts w:hint="eastAsia"/>
        </w:rPr>
        <w:t>активізації</w:t>
      </w:r>
      <w:r>
        <w:t></w:t>
      </w:r>
      <w:r>
        <w:rPr>
          <w:rFonts w:hint="eastAsia"/>
        </w:rPr>
        <w:t>євроінтеграційних</w:t>
      </w:r>
      <w:r>
        <w:t></w:t>
      </w:r>
      <w:r>
        <w:rPr>
          <w:rFonts w:hint="eastAsia"/>
        </w:rPr>
        <w:t>процесів”</w:t>
      </w:r>
      <w:r>
        <w:t></w:t>
      </w:r>
      <w:r>
        <w:t></w:t>
      </w:r>
      <w:r>
        <w:rPr>
          <w:rFonts w:hint="eastAsia"/>
        </w:rPr>
        <w:t>м</w:t>
      </w:r>
      <w:r>
        <w:t></w:t>
      </w:r>
      <w:r>
        <w:t></w:t>
      </w:r>
      <w:r>
        <w:rPr>
          <w:rFonts w:hint="eastAsia"/>
        </w:rPr>
        <w:t>Львів</w:t>
      </w:r>
      <w:r>
        <w:t></w:t>
      </w:r>
      <w:r>
        <w:t></w:t>
      </w:r>
      <w:r>
        <w:t></w:t>
      </w:r>
      <w:r>
        <w:t></w:t>
      </w:r>
      <w:r>
        <w:t></w:t>
      </w:r>
      <w:r>
        <w:t></w:t>
      </w:r>
      <w:r>
        <w:t></w:t>
      </w:r>
      <w:r>
        <w:t></w:t>
      </w:r>
      <w:r>
        <w:t></w:t>
      </w:r>
      <w:r>
        <w:rPr>
          <w:rFonts w:hint="eastAsia"/>
        </w:rPr>
        <w:t>“Інноваційна</w:t>
      </w:r>
    </w:p>
    <w:p w:rsidR="00D67815" w:rsidRDefault="00D67815" w:rsidP="00D67815">
      <w:r>
        <w:rPr>
          <w:rFonts w:hint="eastAsia"/>
        </w:rPr>
        <w:t>теорія</w:t>
      </w:r>
      <w:r>
        <w:t></w:t>
      </w:r>
      <w:r>
        <w:rPr>
          <w:rFonts w:hint="eastAsia"/>
        </w:rPr>
        <w:t>Йозефа</w:t>
      </w:r>
      <w:r>
        <w:t></w:t>
      </w:r>
      <w:r>
        <w:rPr>
          <w:rFonts w:hint="eastAsia"/>
        </w:rPr>
        <w:t>Шумпетера</w:t>
      </w:r>
      <w:r>
        <w:t></w:t>
      </w:r>
      <w:r>
        <w:t></w:t>
      </w:r>
      <w:r>
        <w:rPr>
          <w:rFonts w:hint="eastAsia"/>
        </w:rPr>
        <w:t>сучасне</w:t>
      </w:r>
      <w:r>
        <w:t></w:t>
      </w:r>
      <w:r>
        <w:rPr>
          <w:rFonts w:hint="eastAsia"/>
        </w:rPr>
        <w:t>звучання</w:t>
      </w:r>
      <w:r>
        <w:t></w:t>
      </w:r>
      <w:r>
        <w:rPr>
          <w:rFonts w:hint="eastAsia"/>
        </w:rPr>
        <w:t>економічних</w:t>
      </w:r>
      <w:r>
        <w:t></w:t>
      </w:r>
      <w:r>
        <w:rPr>
          <w:rFonts w:hint="eastAsia"/>
        </w:rPr>
        <w:t>та</w:t>
      </w:r>
      <w:r>
        <w:t></w:t>
      </w:r>
      <w:r>
        <w:rPr>
          <w:rFonts w:hint="eastAsia"/>
        </w:rPr>
        <w:t>управлінських</w:t>
      </w:r>
      <w:r>
        <w:t></w:t>
      </w:r>
      <w:r>
        <w:rPr>
          <w:rFonts w:hint="eastAsia"/>
        </w:rPr>
        <w:t>ідей”</w:t>
      </w:r>
      <w:r>
        <w:t></w:t>
      </w:r>
    </w:p>
    <w:p w:rsidR="00D67815" w:rsidRDefault="00D67815" w:rsidP="00D67815">
      <w:r>
        <w:t></w:t>
      </w:r>
      <w:r>
        <w:t></w:t>
      </w:r>
    </w:p>
    <w:p w:rsidR="00D67815" w:rsidRDefault="00D67815" w:rsidP="00D67815">
      <w:r>
        <w:t></w:t>
      </w:r>
      <w:r>
        <w:rPr>
          <w:rFonts w:hint="eastAsia"/>
        </w:rPr>
        <w:t>м</w:t>
      </w:r>
      <w:r>
        <w:t></w:t>
      </w:r>
      <w:r>
        <w:t></w:t>
      </w:r>
      <w:r>
        <w:rPr>
          <w:rFonts w:hint="eastAsia"/>
        </w:rPr>
        <w:t>Київ</w:t>
      </w:r>
      <w:r>
        <w:t></w:t>
      </w:r>
      <w:r>
        <w:t></w:t>
      </w:r>
      <w:r>
        <w:t></w:t>
      </w:r>
      <w:r>
        <w:t></w:t>
      </w:r>
      <w:r>
        <w:t></w:t>
      </w:r>
      <w:r>
        <w:t></w:t>
      </w:r>
      <w:r>
        <w:t></w:t>
      </w:r>
      <w:r>
        <w:t></w:t>
      </w:r>
      <w:r>
        <w:t></w:t>
      </w:r>
      <w:r>
        <w:rPr>
          <w:rFonts w:hint="eastAsia"/>
        </w:rPr>
        <w:t>“Світові</w:t>
      </w:r>
      <w:r>
        <w:t></w:t>
      </w:r>
      <w:r>
        <w:rPr>
          <w:rFonts w:hint="eastAsia"/>
        </w:rPr>
        <w:t>тенденції</w:t>
      </w:r>
      <w:r>
        <w:t></w:t>
      </w:r>
      <w:r>
        <w:rPr>
          <w:rFonts w:hint="eastAsia"/>
        </w:rPr>
        <w:t>та</w:t>
      </w:r>
      <w:r>
        <w:t></w:t>
      </w:r>
      <w:r>
        <w:rPr>
          <w:rFonts w:hint="eastAsia"/>
        </w:rPr>
        <w:t>перспективи</w:t>
      </w:r>
      <w:r>
        <w:t></w:t>
      </w:r>
      <w:r>
        <w:rPr>
          <w:rFonts w:hint="eastAsia"/>
        </w:rPr>
        <w:t>розвитку</w:t>
      </w:r>
      <w:r>
        <w:t></w:t>
      </w:r>
      <w:r>
        <w:rPr>
          <w:rFonts w:hint="eastAsia"/>
        </w:rPr>
        <w:t>фінансової</w:t>
      </w:r>
      <w:r>
        <w:t></w:t>
      </w:r>
      <w:r>
        <w:rPr>
          <w:rFonts w:hint="eastAsia"/>
        </w:rPr>
        <w:t>системи</w:t>
      </w:r>
    </w:p>
    <w:p w:rsidR="00D67815" w:rsidRDefault="00D67815" w:rsidP="00D67815">
      <w:r>
        <w:rPr>
          <w:rFonts w:hint="eastAsia"/>
        </w:rPr>
        <w:t>України”</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t></w:t>
      </w:r>
      <w:r>
        <w:t></w:t>
      </w:r>
      <w:r>
        <w:rPr>
          <w:rFonts w:hint="eastAsia"/>
        </w:rPr>
        <w:t>“Проблеми</w:t>
      </w:r>
      <w:r>
        <w:t></w:t>
      </w:r>
      <w:r>
        <w:rPr>
          <w:rFonts w:hint="eastAsia"/>
        </w:rPr>
        <w:t>сталого</w:t>
      </w:r>
      <w:r>
        <w:t></w:t>
      </w:r>
      <w:r>
        <w:rPr>
          <w:rFonts w:hint="eastAsia"/>
        </w:rPr>
        <w:t>розвитку</w:t>
      </w:r>
      <w:r>
        <w:t></w:t>
      </w:r>
      <w:r>
        <w:rPr>
          <w:rFonts w:hint="eastAsia"/>
        </w:rPr>
        <w:t>економіки</w:t>
      </w:r>
      <w:r>
        <w:t></w:t>
      </w:r>
      <w:r>
        <w:rPr>
          <w:rFonts w:hint="eastAsia"/>
        </w:rPr>
        <w:t>України</w:t>
      </w:r>
      <w:r>
        <w:t></w:t>
      </w:r>
      <w:r>
        <w:rPr>
          <w:rFonts w:hint="eastAsia"/>
        </w:rPr>
        <w:t>в</w:t>
      </w:r>
    </w:p>
    <w:p w:rsidR="00D67815" w:rsidRDefault="00D67815" w:rsidP="00D67815">
      <w:r>
        <w:rPr>
          <w:rFonts w:hint="eastAsia"/>
        </w:rPr>
        <w:t>умовах</w:t>
      </w:r>
      <w:r>
        <w:t></w:t>
      </w:r>
      <w:r>
        <w:rPr>
          <w:rFonts w:hint="eastAsia"/>
        </w:rPr>
        <w:t>інтеграційних</w:t>
      </w:r>
      <w:r>
        <w:t></w:t>
      </w:r>
      <w:r>
        <w:rPr>
          <w:rFonts w:hint="eastAsia"/>
        </w:rPr>
        <w:t>процесів”</w:t>
      </w:r>
      <w:r>
        <w:t></w:t>
      </w:r>
      <w:r>
        <w:t></w:t>
      </w:r>
      <w:r>
        <w:rPr>
          <w:rFonts w:hint="eastAsia"/>
        </w:rPr>
        <w:t>м</w:t>
      </w:r>
      <w:r>
        <w:t></w:t>
      </w:r>
      <w:r>
        <w:t></w:t>
      </w:r>
      <w:r>
        <w:rPr>
          <w:rFonts w:hint="eastAsia"/>
        </w:rPr>
        <w:t>Ужгород</w:t>
      </w:r>
      <w:r>
        <w:t></w:t>
      </w:r>
      <w:r>
        <w:t></w:t>
      </w:r>
      <w:r>
        <w:t></w:t>
      </w:r>
      <w:r>
        <w:t></w:t>
      </w:r>
      <w:r>
        <w:t></w:t>
      </w:r>
      <w:r>
        <w:t></w:t>
      </w:r>
      <w:r>
        <w:t></w:t>
      </w:r>
      <w:r>
        <w:t></w:t>
      </w:r>
      <w:r>
        <w:t></w:t>
      </w:r>
      <w:r>
        <w:rPr>
          <w:rFonts w:hint="eastAsia"/>
        </w:rPr>
        <w:t>“Сучасні</w:t>
      </w:r>
      <w:r>
        <w:t></w:t>
      </w:r>
      <w:r>
        <w:rPr>
          <w:rFonts w:hint="eastAsia"/>
        </w:rPr>
        <w:t>виклики</w:t>
      </w:r>
      <w:r>
        <w:t></w:t>
      </w:r>
      <w:r>
        <w:rPr>
          <w:rFonts w:hint="eastAsia"/>
        </w:rPr>
        <w:t>розвитку</w:t>
      </w:r>
    </w:p>
    <w:p w:rsidR="00D67815" w:rsidRDefault="00D67815" w:rsidP="00D67815">
      <w:r>
        <w:rPr>
          <w:rFonts w:hint="eastAsia"/>
        </w:rPr>
        <w:t>світової</w:t>
      </w:r>
      <w:r>
        <w:t></w:t>
      </w:r>
      <w:r>
        <w:rPr>
          <w:rFonts w:hint="eastAsia"/>
        </w:rPr>
        <w:t>економіки”</w:t>
      </w:r>
      <w:r>
        <w:t></w:t>
      </w:r>
      <w:r>
        <w:t></w:t>
      </w:r>
      <w:r>
        <w:rPr>
          <w:rFonts w:hint="eastAsia"/>
        </w:rPr>
        <w:t>м</w:t>
      </w:r>
      <w:r>
        <w:t></w:t>
      </w:r>
      <w:r>
        <w:t></w:t>
      </w:r>
      <w:r>
        <w:rPr>
          <w:rFonts w:hint="eastAsia"/>
        </w:rPr>
        <w:t>Київ</w:t>
      </w:r>
      <w:r>
        <w:t></w:t>
      </w:r>
      <w:r>
        <w:t></w:t>
      </w:r>
      <w:r>
        <w:t></w:t>
      </w:r>
      <w:r>
        <w:t></w:t>
      </w:r>
      <w:r>
        <w:t></w:t>
      </w:r>
      <w:r>
        <w:t></w:t>
      </w:r>
      <w:r>
        <w:t></w:t>
      </w:r>
      <w:r>
        <w:t></w:t>
      </w:r>
      <w:r>
        <w:rPr>
          <w:rFonts w:hint="eastAsia"/>
        </w:rPr>
        <w:t>листопада</w:t>
      </w:r>
      <w:r>
        <w:t></w:t>
      </w:r>
      <w:r>
        <w:t></w:t>
      </w:r>
      <w:r>
        <w:t></w:t>
      </w:r>
      <w:r>
        <w:t></w:t>
      </w:r>
      <w:r>
        <w:t></w:t>
      </w:r>
      <w:r>
        <w:t></w:t>
      </w:r>
      <w:r>
        <w:t></w:t>
      </w:r>
      <w:r>
        <w:t></w:t>
      </w:r>
      <w:r>
        <w:rPr>
          <w:rFonts w:hint="eastAsia"/>
        </w:rPr>
        <w:t>“Фінансові</w:t>
      </w:r>
      <w:r>
        <w:t></w:t>
      </w:r>
      <w:r>
        <w:rPr>
          <w:rFonts w:hint="eastAsia"/>
        </w:rPr>
        <w:t>інструменти</w:t>
      </w:r>
    </w:p>
    <w:p w:rsidR="00D67815" w:rsidRDefault="00D67815" w:rsidP="00D67815">
      <w:r>
        <w:rPr>
          <w:rFonts w:hint="eastAsia"/>
        </w:rPr>
        <w:t>просторово</w:t>
      </w:r>
      <w:r>
        <w:t></w:t>
      </w:r>
      <w:r>
        <w:rPr>
          <w:rFonts w:hint="eastAsia"/>
        </w:rPr>
        <w:t>територіального</w:t>
      </w:r>
      <w:r>
        <w:t></w:t>
      </w:r>
      <w:r>
        <w:rPr>
          <w:rFonts w:hint="eastAsia"/>
        </w:rPr>
        <w:t>розвитку”</w:t>
      </w:r>
      <w:r>
        <w:t></w:t>
      </w:r>
      <w:r>
        <w:t></w:t>
      </w:r>
      <w:r>
        <w:rPr>
          <w:rFonts w:hint="eastAsia"/>
        </w:rPr>
        <w:t>м</w:t>
      </w:r>
      <w:r>
        <w:t></w:t>
      </w:r>
      <w:r>
        <w:t></w:t>
      </w:r>
      <w:r>
        <w:rPr>
          <w:rFonts w:hint="eastAsia"/>
        </w:rPr>
        <w:t>Черкаси</w:t>
      </w:r>
      <w:r>
        <w:t></w:t>
      </w:r>
      <w:r>
        <w:t></w:t>
      </w:r>
      <w:r>
        <w:t></w:t>
      </w:r>
      <w:r>
        <w:t></w:t>
      </w:r>
      <w:r>
        <w:t></w:t>
      </w:r>
      <w:r>
        <w:t></w:t>
      </w:r>
      <w:r>
        <w:t></w:t>
      </w:r>
      <w:r>
        <w:t></w:t>
      </w:r>
      <w:r>
        <w:rPr>
          <w:rFonts w:hint="eastAsia"/>
        </w:rPr>
        <w:t>березня</w:t>
      </w:r>
      <w:r>
        <w:t></w:t>
      </w:r>
      <w:r>
        <w:t></w:t>
      </w:r>
      <w:r>
        <w:t></w:t>
      </w:r>
      <w:r>
        <w:t></w:t>
      </w:r>
      <w:r>
        <w:t></w:t>
      </w:r>
      <w:r>
        <w:t></w:t>
      </w:r>
      <w:r>
        <w:rPr>
          <w:rFonts w:hint="eastAsia"/>
        </w:rPr>
        <w:t>р</w:t>
      </w:r>
      <w:r>
        <w:t></w:t>
      </w:r>
      <w:r>
        <w:t></w:t>
      </w:r>
      <w:r>
        <w:t></w:t>
      </w:r>
    </w:p>
    <w:p w:rsidR="00D67815" w:rsidRDefault="00D67815" w:rsidP="00D67815">
      <w:r>
        <w:rPr>
          <w:rFonts w:hint="eastAsia"/>
        </w:rPr>
        <w:t>“Актуальні</w:t>
      </w:r>
      <w:r>
        <w:t></w:t>
      </w:r>
      <w:r>
        <w:rPr>
          <w:rFonts w:hint="eastAsia"/>
        </w:rPr>
        <w:t>аспекти</w:t>
      </w:r>
      <w:r>
        <w:t></w:t>
      </w:r>
      <w:r>
        <w:rPr>
          <w:rFonts w:hint="eastAsia"/>
        </w:rPr>
        <w:t>механізму</w:t>
      </w:r>
      <w:r>
        <w:t></w:t>
      </w:r>
      <w:r>
        <w:rPr>
          <w:rFonts w:hint="eastAsia"/>
        </w:rPr>
        <w:t>модернізації</w:t>
      </w:r>
      <w:r>
        <w:t></w:t>
      </w:r>
      <w:r>
        <w:rPr>
          <w:rFonts w:hint="eastAsia"/>
        </w:rPr>
        <w:t>економіки</w:t>
      </w:r>
      <w:r>
        <w:t></w:t>
      </w:r>
      <w:r>
        <w:rPr>
          <w:rFonts w:hint="eastAsia"/>
        </w:rPr>
        <w:t>та</w:t>
      </w:r>
      <w:r>
        <w:t></w:t>
      </w:r>
      <w:r>
        <w:rPr>
          <w:rFonts w:hint="eastAsia"/>
        </w:rPr>
        <w:t>фінансової</w:t>
      </w:r>
      <w:r>
        <w:t></w:t>
      </w:r>
      <w:r>
        <w:rPr>
          <w:rFonts w:hint="eastAsia"/>
        </w:rPr>
        <w:t>системи</w:t>
      </w:r>
    </w:p>
    <w:p w:rsidR="00D67815" w:rsidRDefault="00D67815" w:rsidP="00D67815">
      <w:r>
        <w:rPr>
          <w:rFonts w:hint="eastAsia"/>
        </w:rPr>
        <w:t>країни”</w:t>
      </w:r>
      <w:r>
        <w:t></w:t>
      </w:r>
      <w:r>
        <w:t></w:t>
      </w:r>
      <w:r>
        <w:rPr>
          <w:rFonts w:hint="eastAsia"/>
        </w:rPr>
        <w:t>м</w:t>
      </w:r>
      <w:r>
        <w:t></w:t>
      </w:r>
      <w:r>
        <w:t></w:t>
      </w:r>
      <w:r>
        <w:rPr>
          <w:rFonts w:hint="eastAsia"/>
        </w:rPr>
        <w:t>Запоріжжя</w:t>
      </w:r>
      <w:r>
        <w:t></w:t>
      </w:r>
      <w:r>
        <w:t></w:t>
      </w:r>
      <w:r>
        <w:t></w:t>
      </w:r>
      <w:r>
        <w:t></w:t>
      </w:r>
      <w:r>
        <w:t></w:t>
      </w:r>
      <w:r>
        <w:t></w:t>
      </w:r>
      <w:r>
        <w:t></w:t>
      </w:r>
      <w:r>
        <w:t></w:t>
      </w:r>
      <w:r>
        <w:t></w:t>
      </w:r>
      <w:r>
        <w:rPr>
          <w:rFonts w:hint="eastAsia"/>
        </w:rPr>
        <w:t>“Економічні</w:t>
      </w:r>
      <w:r>
        <w:t></w:t>
      </w:r>
      <w:r>
        <w:t></w:t>
      </w:r>
      <w:r>
        <w:rPr>
          <w:rFonts w:hint="eastAsia"/>
        </w:rPr>
        <w:t>політичні</w:t>
      </w:r>
      <w:r>
        <w:t></w:t>
      </w:r>
      <w:r>
        <w:rPr>
          <w:rFonts w:hint="eastAsia"/>
        </w:rPr>
        <w:t>та</w:t>
      </w:r>
      <w:r>
        <w:t></w:t>
      </w:r>
      <w:r>
        <w:rPr>
          <w:rFonts w:hint="eastAsia"/>
        </w:rPr>
        <w:t>культурологічні</w:t>
      </w:r>
      <w:r>
        <w:t></w:t>
      </w:r>
      <w:r>
        <w:rPr>
          <w:rFonts w:hint="eastAsia"/>
        </w:rPr>
        <w:t>аспекти</w:t>
      </w:r>
    </w:p>
    <w:p w:rsidR="00D67815" w:rsidRDefault="00D67815" w:rsidP="00D67815">
      <w:r>
        <w:rPr>
          <w:rFonts w:hint="eastAsia"/>
        </w:rPr>
        <w:t>європейської</w:t>
      </w:r>
      <w:r>
        <w:t></w:t>
      </w:r>
      <w:r>
        <w:rPr>
          <w:rFonts w:hint="eastAsia"/>
        </w:rPr>
        <w:t>інтеграції</w:t>
      </w:r>
      <w:r>
        <w:t></w:t>
      </w:r>
      <w:r>
        <w:rPr>
          <w:rFonts w:hint="eastAsia"/>
        </w:rPr>
        <w:t>України</w:t>
      </w:r>
      <w:r>
        <w:t></w:t>
      </w:r>
      <w:r>
        <w:rPr>
          <w:rFonts w:hint="eastAsia"/>
        </w:rPr>
        <w:t>в</w:t>
      </w:r>
      <w:r>
        <w:t></w:t>
      </w:r>
      <w:r>
        <w:rPr>
          <w:rFonts w:hint="eastAsia"/>
        </w:rPr>
        <w:t>умовах</w:t>
      </w:r>
      <w:r>
        <w:t></w:t>
      </w:r>
      <w:r>
        <w:rPr>
          <w:rFonts w:hint="eastAsia"/>
        </w:rPr>
        <w:t>нових</w:t>
      </w:r>
      <w:r>
        <w:t></w:t>
      </w:r>
      <w:r>
        <w:rPr>
          <w:rFonts w:hint="eastAsia"/>
        </w:rPr>
        <w:t>глобалізаційних</w:t>
      </w:r>
      <w:r>
        <w:t></w:t>
      </w:r>
      <w:r>
        <w:rPr>
          <w:rFonts w:hint="eastAsia"/>
        </w:rPr>
        <w:t>викликів”</w:t>
      </w:r>
    </w:p>
    <w:p w:rsidR="00D67815" w:rsidRDefault="00D67815" w:rsidP="00D67815">
      <w:r>
        <w:t></w:t>
      </w:r>
      <w:r>
        <w:rPr>
          <w:rFonts w:hint="eastAsia"/>
        </w:rPr>
        <w:t>м</w:t>
      </w:r>
      <w:r>
        <w:t></w:t>
      </w:r>
      <w:r>
        <w:t></w:t>
      </w:r>
      <w:r>
        <w:rPr>
          <w:rFonts w:hint="eastAsia"/>
        </w:rPr>
        <w:t>Ужгород</w:t>
      </w:r>
      <w:r>
        <w:t></w:t>
      </w:r>
      <w:r>
        <w:t></w:t>
      </w:r>
      <w:r>
        <w:t></w:t>
      </w:r>
      <w:r>
        <w:t></w:t>
      </w:r>
      <w:r>
        <w:t></w:t>
      </w:r>
      <w:r>
        <w:t></w:t>
      </w:r>
      <w:r>
        <w:t></w:t>
      </w:r>
      <w:r>
        <w:t></w:t>
      </w:r>
      <w:r>
        <w:t></w:t>
      </w:r>
      <w:r>
        <w:rPr>
          <w:rFonts w:hint="eastAsia"/>
        </w:rPr>
        <w:t>“Фінансова</w:t>
      </w:r>
      <w:r>
        <w:t></w:t>
      </w:r>
      <w:r>
        <w:rPr>
          <w:rFonts w:hint="eastAsia"/>
        </w:rPr>
        <w:t>система</w:t>
      </w:r>
      <w:r>
        <w:t></w:t>
      </w:r>
      <w:r>
        <w:rPr>
          <w:rFonts w:hint="eastAsia"/>
        </w:rPr>
        <w:t>країни</w:t>
      </w:r>
      <w:r>
        <w:t></w:t>
      </w:r>
      <w:r>
        <w:t></w:t>
      </w:r>
      <w:r>
        <w:rPr>
          <w:rFonts w:hint="eastAsia"/>
        </w:rPr>
        <w:t>тенденції</w:t>
      </w:r>
      <w:r>
        <w:t></w:t>
      </w:r>
      <w:r>
        <w:rPr>
          <w:rFonts w:hint="eastAsia"/>
        </w:rPr>
        <w:t>та</w:t>
      </w:r>
      <w:r>
        <w:t></w:t>
      </w:r>
      <w:r>
        <w:rPr>
          <w:rFonts w:hint="eastAsia"/>
        </w:rPr>
        <w:t>перспективи</w:t>
      </w:r>
    </w:p>
    <w:p w:rsidR="00D67815" w:rsidRDefault="00D67815" w:rsidP="00D67815">
      <w:r>
        <w:rPr>
          <w:rFonts w:hint="eastAsia"/>
        </w:rPr>
        <w:t>розвитку”</w:t>
      </w:r>
      <w:r>
        <w:t></w:t>
      </w:r>
      <w:r>
        <w:t></w:t>
      </w:r>
      <w:r>
        <w:rPr>
          <w:rFonts w:hint="eastAsia"/>
        </w:rPr>
        <w:t>м</w:t>
      </w:r>
      <w:r>
        <w:t></w:t>
      </w:r>
      <w:r>
        <w:t></w:t>
      </w:r>
      <w:r>
        <w:rPr>
          <w:rFonts w:hint="eastAsia"/>
        </w:rPr>
        <w:t>Острог</w:t>
      </w:r>
      <w:r>
        <w:t></w:t>
      </w:r>
      <w:r>
        <w:t></w:t>
      </w:r>
      <w:r>
        <w:t></w:t>
      </w:r>
      <w:r>
        <w:t></w:t>
      </w:r>
      <w:r>
        <w:t></w:t>
      </w:r>
      <w:r>
        <w:t></w:t>
      </w:r>
      <w:r>
        <w:t></w:t>
      </w:r>
      <w:r>
        <w:t></w:t>
      </w:r>
      <w:r>
        <w:t></w:t>
      </w:r>
      <w:r>
        <w:rPr>
          <w:rFonts w:hint="eastAsia"/>
        </w:rPr>
        <w:t>“Фінансовий</w:t>
      </w:r>
      <w:r>
        <w:t></w:t>
      </w:r>
      <w:r>
        <w:rPr>
          <w:rFonts w:hint="eastAsia"/>
        </w:rPr>
        <w:t>бізнес</w:t>
      </w:r>
      <w:r>
        <w:t></w:t>
      </w:r>
      <w:r>
        <w:rPr>
          <w:rFonts w:hint="eastAsia"/>
        </w:rPr>
        <w:t>в</w:t>
      </w:r>
      <w:r>
        <w:t></w:t>
      </w:r>
      <w:r>
        <w:rPr>
          <w:rFonts w:hint="eastAsia"/>
        </w:rPr>
        <w:t>Україні</w:t>
      </w:r>
      <w:r>
        <w:t></w:t>
      </w:r>
      <w:r>
        <w:rPr>
          <w:rFonts w:hint="eastAsia"/>
        </w:rPr>
        <w:t>та</w:t>
      </w:r>
      <w:r>
        <w:t></w:t>
      </w:r>
      <w:r>
        <w:rPr>
          <w:rFonts w:hint="eastAsia"/>
        </w:rPr>
        <w:t>світі</w:t>
      </w:r>
      <w:r>
        <w:t></w:t>
      </w:r>
      <w:r>
        <w:t></w:t>
      </w:r>
      <w:r>
        <w:rPr>
          <w:rFonts w:hint="eastAsia"/>
        </w:rPr>
        <w:t>стан</w:t>
      </w:r>
      <w:r>
        <w:t></w:t>
      </w:r>
    </w:p>
    <w:p w:rsidR="00D67815" w:rsidRDefault="00D67815" w:rsidP="00D67815">
      <w:r>
        <w:rPr>
          <w:rFonts w:hint="eastAsia"/>
        </w:rPr>
        <w:t>проблеми</w:t>
      </w:r>
      <w:r>
        <w:t></w:t>
      </w:r>
      <w:r>
        <w:rPr>
          <w:rFonts w:hint="eastAsia"/>
        </w:rPr>
        <w:t>і</w:t>
      </w:r>
      <w:r>
        <w:t></w:t>
      </w:r>
      <w:r>
        <w:rPr>
          <w:rFonts w:hint="eastAsia"/>
        </w:rPr>
        <w:t>перспективи</w:t>
      </w:r>
      <w:r>
        <w:t></w:t>
      </w:r>
      <w:r>
        <w:rPr>
          <w:rFonts w:hint="eastAsia"/>
        </w:rPr>
        <w:t>розвитку”</w:t>
      </w:r>
      <w:r>
        <w:t></w:t>
      </w:r>
      <w:r>
        <w:t></w:t>
      </w:r>
      <w:r>
        <w:rPr>
          <w:rFonts w:hint="eastAsia"/>
        </w:rPr>
        <w:t>м</w:t>
      </w:r>
      <w:r>
        <w:t></w:t>
      </w:r>
      <w:r>
        <w:t></w:t>
      </w:r>
      <w:r>
        <w:rPr>
          <w:rFonts w:hint="eastAsia"/>
        </w:rPr>
        <w:t>Львів</w:t>
      </w:r>
      <w:r>
        <w:t></w:t>
      </w:r>
      <w:r>
        <w:t></w:t>
      </w:r>
      <w:r>
        <w:t></w:t>
      </w:r>
      <w:r>
        <w:t></w:t>
      </w:r>
      <w:r>
        <w:t></w:t>
      </w:r>
      <w:r>
        <w:t></w:t>
      </w:r>
      <w:r>
        <w:t></w:t>
      </w:r>
      <w:r>
        <w:t></w:t>
      </w:r>
      <w:r>
        <w:t></w:t>
      </w:r>
      <w:r>
        <w:rPr>
          <w:rFonts w:hint="eastAsia"/>
        </w:rPr>
        <w:t>“Ринок</w:t>
      </w:r>
      <w:r>
        <w:t></w:t>
      </w:r>
      <w:r>
        <w:rPr>
          <w:rFonts w:hint="eastAsia"/>
        </w:rPr>
        <w:t>фінансових</w:t>
      </w:r>
      <w:r>
        <w:t></w:t>
      </w:r>
      <w:r>
        <w:rPr>
          <w:rFonts w:hint="eastAsia"/>
        </w:rPr>
        <w:t>послуг</w:t>
      </w:r>
      <w:r>
        <w:t></w:t>
      </w:r>
      <w:r>
        <w:rPr>
          <w:rFonts w:hint="eastAsia"/>
        </w:rPr>
        <w:t>в</w:t>
      </w:r>
    </w:p>
    <w:p w:rsidR="00D67815" w:rsidRDefault="00D67815" w:rsidP="00D67815">
      <w:r>
        <w:rPr>
          <w:rFonts w:hint="eastAsia"/>
        </w:rPr>
        <w:t>епоху</w:t>
      </w:r>
      <w:r>
        <w:t></w:t>
      </w:r>
      <w:r>
        <w:rPr>
          <w:rFonts w:hint="eastAsia"/>
        </w:rPr>
        <w:t>діджиталізації”</w:t>
      </w:r>
      <w:r>
        <w:t></w:t>
      </w:r>
      <w:r>
        <w:t></w:t>
      </w:r>
      <w:r>
        <w:rPr>
          <w:rFonts w:hint="eastAsia"/>
        </w:rPr>
        <w:t>м</w:t>
      </w:r>
      <w:r>
        <w:t></w:t>
      </w:r>
      <w:r>
        <w:t></w:t>
      </w:r>
      <w:r>
        <w:rPr>
          <w:rFonts w:hint="eastAsia"/>
        </w:rPr>
        <w:t>Київ</w:t>
      </w:r>
      <w:r>
        <w:t></w:t>
      </w:r>
      <w:r>
        <w:t></w:t>
      </w:r>
      <w:r>
        <w:t></w:t>
      </w:r>
      <w:r>
        <w:t></w:t>
      </w:r>
      <w:r>
        <w:t></w:t>
      </w:r>
      <w:r>
        <w:t></w:t>
      </w:r>
      <w:r>
        <w:t></w:t>
      </w:r>
      <w:r>
        <w:t></w:t>
      </w:r>
      <w:r>
        <w:t></w:t>
      </w:r>
      <w:r>
        <w:rPr>
          <w:rFonts w:hint="eastAsia"/>
        </w:rPr>
        <w:t>б</w:t>
      </w:r>
      <w:r>
        <w:t></w:t>
      </w:r>
      <w:r>
        <w:t></w:t>
      </w:r>
      <w:r>
        <w:rPr>
          <w:rFonts w:hint="eastAsia"/>
        </w:rPr>
        <w:t>всеукраїнських</w:t>
      </w:r>
      <w:r>
        <w:t></w:t>
      </w:r>
      <w:r>
        <w:rPr>
          <w:rFonts w:hint="eastAsia"/>
        </w:rPr>
        <w:t>–</w:t>
      </w:r>
      <w:r>
        <w:t></w:t>
      </w:r>
      <w:r>
        <w:rPr>
          <w:rFonts w:hint="eastAsia"/>
        </w:rPr>
        <w:t>“Перспективы</w:t>
      </w:r>
      <w:r>
        <w:t></w:t>
      </w:r>
      <w:r>
        <w:rPr>
          <w:rFonts w:hint="eastAsia"/>
        </w:rPr>
        <w:t>развития</w:t>
      </w:r>
      <w:r>
        <w:t></w:t>
      </w:r>
      <w:r>
        <w:rPr>
          <w:rFonts w:hint="eastAsia"/>
        </w:rPr>
        <w:t>и</w:t>
      </w:r>
    </w:p>
    <w:p w:rsidR="00D67815" w:rsidRDefault="00D67815" w:rsidP="00D67815">
      <w:r>
        <w:rPr>
          <w:rFonts w:hint="eastAsia"/>
        </w:rPr>
        <w:t>пути</w:t>
      </w:r>
      <w:r>
        <w:t></w:t>
      </w:r>
      <w:r>
        <w:rPr>
          <w:rFonts w:hint="eastAsia"/>
        </w:rPr>
        <w:t>совершенствования</w:t>
      </w:r>
      <w:r>
        <w:t></w:t>
      </w:r>
      <w:r>
        <w:rPr>
          <w:rFonts w:hint="eastAsia"/>
        </w:rPr>
        <w:t>фондового</w:t>
      </w:r>
      <w:r>
        <w:t></w:t>
      </w:r>
      <w:r>
        <w:rPr>
          <w:rFonts w:hint="eastAsia"/>
        </w:rPr>
        <w:t>рынка”</w:t>
      </w:r>
      <w:r>
        <w:t></w:t>
      </w:r>
      <w:r>
        <w:t></w:t>
      </w:r>
      <w:r>
        <w:rPr>
          <w:rFonts w:hint="eastAsia"/>
        </w:rPr>
        <w:t>м</w:t>
      </w:r>
      <w:r>
        <w:t></w:t>
      </w:r>
      <w:r>
        <w:t></w:t>
      </w:r>
      <w:r>
        <w:rPr>
          <w:rFonts w:hint="eastAsia"/>
        </w:rPr>
        <w:t>Сімферополь</w:t>
      </w:r>
      <w:r>
        <w:t></w:t>
      </w:r>
      <w:r>
        <w:t></w:t>
      </w:r>
      <w:r>
        <w:t></w:t>
      </w:r>
      <w:r>
        <w:t></w:t>
      </w:r>
      <w:r>
        <w:t></w:t>
      </w:r>
      <w:r>
        <w:t></w:t>
      </w:r>
      <w:r>
        <w:t></w:t>
      </w:r>
      <w:r>
        <w:t></w:t>
      </w:r>
      <w:r>
        <w:t></w:t>
      </w:r>
      <w:r>
        <w:rPr>
          <w:rFonts w:hint="eastAsia"/>
        </w:rPr>
        <w:t>“Потенціал</w:t>
      </w:r>
    </w:p>
    <w:p w:rsidR="00D67815" w:rsidRDefault="00D67815" w:rsidP="00D67815">
      <w:r>
        <w:rPr>
          <w:rFonts w:hint="eastAsia"/>
        </w:rPr>
        <w:t>стійкого</w:t>
      </w:r>
      <w:r>
        <w:t></w:t>
      </w:r>
      <w:r>
        <w:rPr>
          <w:rFonts w:hint="eastAsia"/>
        </w:rPr>
        <w:t>розвитку</w:t>
      </w:r>
      <w:r>
        <w:t></w:t>
      </w:r>
      <w:r>
        <w:rPr>
          <w:rFonts w:hint="eastAsia"/>
        </w:rPr>
        <w:t>та</w:t>
      </w:r>
      <w:r>
        <w:t></w:t>
      </w:r>
      <w:r>
        <w:rPr>
          <w:rFonts w:hint="eastAsia"/>
        </w:rPr>
        <w:t>фінансова</w:t>
      </w:r>
      <w:r>
        <w:t></w:t>
      </w:r>
      <w:r>
        <w:rPr>
          <w:rFonts w:hint="eastAsia"/>
        </w:rPr>
        <w:t>безпека</w:t>
      </w:r>
      <w:r>
        <w:t></w:t>
      </w:r>
      <w:r>
        <w:rPr>
          <w:rFonts w:hint="eastAsia"/>
        </w:rPr>
        <w:t>соціально</w:t>
      </w:r>
      <w:r>
        <w:t></w:t>
      </w:r>
      <w:r>
        <w:rPr>
          <w:rFonts w:hint="eastAsia"/>
        </w:rPr>
        <w:t>економічних</w:t>
      </w:r>
      <w:r>
        <w:t></w:t>
      </w:r>
      <w:r>
        <w:rPr>
          <w:rFonts w:hint="eastAsia"/>
        </w:rPr>
        <w:t>систем”</w:t>
      </w:r>
    </w:p>
    <w:p w:rsidR="00D67815" w:rsidRDefault="00D67815" w:rsidP="00D67815">
      <w:r>
        <w:t></w:t>
      </w:r>
      <w:r>
        <w:rPr>
          <w:rFonts w:hint="eastAsia"/>
        </w:rPr>
        <w:t>м</w:t>
      </w:r>
      <w:r>
        <w:t></w:t>
      </w:r>
      <w:r>
        <w:t></w:t>
      </w:r>
      <w:r>
        <w:rPr>
          <w:rFonts w:hint="eastAsia"/>
        </w:rPr>
        <w:t>Сімферополь</w:t>
      </w:r>
      <w:r>
        <w:t></w:t>
      </w:r>
      <w:r>
        <w:t></w:t>
      </w:r>
      <w:r>
        <w:t></w:t>
      </w:r>
      <w:r>
        <w:rPr>
          <w:rFonts w:hint="eastAsia"/>
        </w:rPr>
        <w:t>смт</w:t>
      </w:r>
      <w:r>
        <w:t></w:t>
      </w:r>
      <w:r>
        <w:t></w:t>
      </w:r>
      <w:r>
        <w:rPr>
          <w:rFonts w:hint="eastAsia"/>
        </w:rPr>
        <w:t>Гурзуф</w:t>
      </w:r>
      <w:r>
        <w:t></w:t>
      </w:r>
      <w:r>
        <w:t></w:t>
      </w:r>
      <w:r>
        <w:t></w:t>
      </w:r>
      <w:r>
        <w:t></w:t>
      </w:r>
      <w:r>
        <w:t></w:t>
      </w:r>
      <w:r>
        <w:t></w:t>
      </w:r>
      <w:r>
        <w:t></w:t>
      </w:r>
      <w:r>
        <w:t></w:t>
      </w:r>
      <w:r>
        <w:t></w:t>
      </w:r>
      <w:r>
        <w:rPr>
          <w:rFonts w:hint="eastAsia"/>
        </w:rPr>
        <w:t>“Розвиток</w:t>
      </w:r>
      <w:r>
        <w:t></w:t>
      </w:r>
      <w:r>
        <w:rPr>
          <w:rFonts w:hint="eastAsia"/>
        </w:rPr>
        <w:t>бухгалтерського</w:t>
      </w:r>
      <w:r>
        <w:t></w:t>
      </w:r>
      <w:r>
        <w:rPr>
          <w:rFonts w:hint="eastAsia"/>
        </w:rPr>
        <w:t>обліку</w:t>
      </w:r>
      <w:r>
        <w:t></w:t>
      </w:r>
    </w:p>
    <w:p w:rsidR="00D67815" w:rsidRDefault="00D67815" w:rsidP="00D67815">
      <w:r>
        <w:rPr>
          <w:rFonts w:hint="eastAsia"/>
        </w:rPr>
        <w:t>оподаткування</w:t>
      </w:r>
      <w:r>
        <w:t></w:t>
      </w:r>
      <w:r>
        <w:rPr>
          <w:rFonts w:hint="eastAsia"/>
        </w:rPr>
        <w:t>і</w:t>
      </w:r>
      <w:r>
        <w:t></w:t>
      </w:r>
      <w:r>
        <w:rPr>
          <w:rFonts w:hint="eastAsia"/>
        </w:rPr>
        <w:t>контролю</w:t>
      </w:r>
      <w:r>
        <w:t></w:t>
      </w:r>
      <w:r>
        <w:rPr>
          <w:rFonts w:hint="eastAsia"/>
        </w:rPr>
        <w:t>в</w:t>
      </w:r>
      <w:r>
        <w:t></w:t>
      </w:r>
      <w:r>
        <w:rPr>
          <w:rFonts w:hint="eastAsia"/>
        </w:rPr>
        <w:t>умовах</w:t>
      </w:r>
      <w:r>
        <w:t></w:t>
      </w:r>
      <w:r>
        <w:rPr>
          <w:rFonts w:hint="eastAsia"/>
        </w:rPr>
        <w:t>інтеграційних</w:t>
      </w:r>
      <w:r>
        <w:t></w:t>
      </w:r>
      <w:r>
        <w:rPr>
          <w:rFonts w:hint="eastAsia"/>
        </w:rPr>
        <w:t>процесів”</w:t>
      </w:r>
      <w:r>
        <w:t></w:t>
      </w:r>
      <w:r>
        <w:t></w:t>
      </w:r>
      <w:r>
        <w:rPr>
          <w:rFonts w:hint="eastAsia"/>
        </w:rPr>
        <w:t>м</w:t>
      </w:r>
      <w:r>
        <w:t></w:t>
      </w:r>
      <w:r>
        <w:t></w:t>
      </w:r>
      <w:r>
        <w:rPr>
          <w:rFonts w:hint="eastAsia"/>
        </w:rPr>
        <w:t>Херсон</w:t>
      </w:r>
      <w:r>
        <w:t></w:t>
      </w:r>
      <w:r>
        <w:t></w:t>
      </w:r>
      <w:r>
        <w:t></w:t>
      </w:r>
      <w:r>
        <w:t></w:t>
      </w:r>
      <w:r>
        <w:t></w:t>
      </w:r>
      <w:r>
        <w:t></w:t>
      </w:r>
      <w:r>
        <w:t></w:t>
      </w:r>
      <w:r>
        <w:t></w:t>
      </w:r>
    </w:p>
    <w:p w:rsidR="00D67815" w:rsidRDefault="00D67815" w:rsidP="00D67815">
      <w:r>
        <w:rPr>
          <w:rFonts w:hint="eastAsia"/>
        </w:rPr>
        <w:t>Публікації</w:t>
      </w:r>
      <w:r>
        <w:t></w:t>
      </w:r>
      <w:r>
        <w:t></w:t>
      </w:r>
      <w:r>
        <w:rPr>
          <w:rFonts w:hint="eastAsia"/>
        </w:rPr>
        <w:t>За</w:t>
      </w:r>
      <w:r>
        <w:t></w:t>
      </w:r>
      <w:r>
        <w:rPr>
          <w:rFonts w:hint="eastAsia"/>
        </w:rPr>
        <w:t>результатами</w:t>
      </w:r>
      <w:r>
        <w:t></w:t>
      </w:r>
      <w:r>
        <w:rPr>
          <w:rFonts w:hint="eastAsia"/>
        </w:rPr>
        <w:t>дисертації</w:t>
      </w:r>
      <w:r>
        <w:t></w:t>
      </w:r>
      <w:r>
        <w:rPr>
          <w:rFonts w:hint="eastAsia"/>
        </w:rPr>
        <w:t>опубліковано</w:t>
      </w:r>
      <w:r>
        <w:t></w:t>
      </w:r>
      <w:r>
        <w:t></w:t>
      </w:r>
      <w:r>
        <w:t></w:t>
      </w:r>
      <w:r>
        <w:t></w:t>
      </w:r>
      <w:r>
        <w:rPr>
          <w:rFonts w:hint="eastAsia"/>
        </w:rPr>
        <w:t>наукові</w:t>
      </w:r>
      <w:r>
        <w:t></w:t>
      </w:r>
      <w:r>
        <w:rPr>
          <w:rFonts w:hint="eastAsia"/>
        </w:rPr>
        <w:t>праці</w:t>
      </w:r>
      <w:r>
        <w:t></w:t>
      </w:r>
      <w:r>
        <w:t></w:t>
      </w:r>
      <w:r>
        <w:rPr>
          <w:rFonts w:hint="eastAsia"/>
        </w:rPr>
        <w:t>з</w:t>
      </w:r>
      <w:r>
        <w:t></w:t>
      </w:r>
      <w:r>
        <w:rPr>
          <w:rFonts w:hint="eastAsia"/>
        </w:rPr>
        <w:t>них</w:t>
      </w:r>
    </w:p>
    <w:p w:rsidR="00D67815" w:rsidRDefault="00D67815" w:rsidP="00D67815">
      <w:r>
        <w:t></w:t>
      </w:r>
      <w:r>
        <w:t></w:t>
      </w:r>
      <w:r>
        <w:rPr>
          <w:rFonts w:hint="eastAsia"/>
        </w:rPr>
        <w:t>одноосібні</w:t>
      </w:r>
      <w:r>
        <w:t></w:t>
      </w:r>
      <w:r>
        <w:rPr>
          <w:rFonts w:hint="eastAsia"/>
        </w:rPr>
        <w:t>монографії</w:t>
      </w:r>
      <w:r>
        <w:t></w:t>
      </w:r>
      <w:r>
        <w:rPr>
          <w:rFonts w:hint="eastAsia"/>
        </w:rPr>
        <w:t>обсягом</w:t>
      </w:r>
      <w:r>
        <w:t></w:t>
      </w:r>
      <w:r>
        <w:t></w:t>
      </w:r>
      <w:r>
        <w:t></w:t>
      </w:r>
      <w:r>
        <w:t></w:t>
      </w:r>
      <w:r>
        <w:t></w:t>
      </w:r>
      <w:r>
        <w:t></w:t>
      </w:r>
      <w:r>
        <w:t></w:t>
      </w:r>
      <w:r>
        <w:rPr>
          <w:rFonts w:hint="eastAsia"/>
        </w:rPr>
        <w:t>друк</w:t>
      </w:r>
      <w:r>
        <w:t></w:t>
      </w:r>
      <w:r>
        <w:rPr>
          <w:rFonts w:hint="eastAsia"/>
        </w:rPr>
        <w:t>арк</w:t>
      </w:r>
      <w:r>
        <w:t></w:t>
      </w:r>
      <w:r>
        <w:t></w:t>
      </w:r>
      <w:r>
        <w:t></w:t>
      </w:r>
      <w:r>
        <w:t></w:t>
      </w:r>
      <w:r>
        <w:t></w:t>
      </w:r>
      <w:r>
        <w:rPr>
          <w:rFonts w:hint="eastAsia"/>
        </w:rPr>
        <w:t>колективні</w:t>
      </w:r>
      <w:r>
        <w:t></w:t>
      </w:r>
      <w:r>
        <w:rPr>
          <w:rFonts w:hint="eastAsia"/>
        </w:rPr>
        <w:t>монографії</w:t>
      </w:r>
      <w:r>
        <w:t></w:t>
      </w:r>
      <w:r>
        <w:rPr>
          <w:rFonts w:hint="eastAsia"/>
        </w:rPr>
        <w:t>обсягом</w:t>
      </w:r>
    </w:p>
    <w:p w:rsidR="00D67815" w:rsidRDefault="00D67815" w:rsidP="00D67815">
      <w:r>
        <w:t></w:t>
      </w:r>
      <w:r>
        <w:t></w:t>
      </w:r>
      <w:r>
        <w:t></w:t>
      </w:r>
      <w:r>
        <w:t></w:t>
      </w:r>
      <w:r>
        <w:t></w:t>
      </w:r>
      <w:r>
        <w:rPr>
          <w:rFonts w:hint="eastAsia"/>
        </w:rPr>
        <w:t>друк</w:t>
      </w:r>
      <w:r>
        <w:t></w:t>
      </w:r>
      <w:r>
        <w:rPr>
          <w:rFonts w:hint="eastAsia"/>
        </w:rPr>
        <w:t>арк</w:t>
      </w:r>
      <w:r>
        <w:t></w:t>
      </w:r>
      <w:r>
        <w:t></w:t>
      </w:r>
      <w:r>
        <w:t></w:t>
      </w:r>
      <w:r>
        <w:rPr>
          <w:rFonts w:hint="eastAsia"/>
        </w:rPr>
        <w:t>у</w:t>
      </w:r>
      <w:r>
        <w:t></w:t>
      </w:r>
      <w:r>
        <w:rPr>
          <w:rFonts w:hint="eastAsia"/>
        </w:rPr>
        <w:t>тому</w:t>
      </w:r>
      <w:r>
        <w:t></w:t>
      </w:r>
      <w:r>
        <w:rPr>
          <w:rFonts w:hint="eastAsia"/>
        </w:rPr>
        <w:t>числі</w:t>
      </w:r>
      <w:r>
        <w:t></w:t>
      </w:r>
      <w:r>
        <w:rPr>
          <w:rFonts w:hint="eastAsia"/>
        </w:rPr>
        <w:t>особисто</w:t>
      </w:r>
      <w:r>
        <w:t></w:t>
      </w:r>
      <w:r>
        <w:rPr>
          <w:rFonts w:hint="eastAsia"/>
        </w:rPr>
        <w:t>автору</w:t>
      </w:r>
      <w:r>
        <w:t></w:t>
      </w:r>
      <w:r>
        <w:rPr>
          <w:rFonts w:hint="eastAsia"/>
        </w:rPr>
        <w:t>належить</w:t>
      </w:r>
      <w:r>
        <w:t></w:t>
      </w:r>
      <w:r>
        <w:t></w:t>
      </w:r>
      <w:r>
        <w:t></w:t>
      </w:r>
      <w:r>
        <w:t></w:t>
      </w:r>
      <w:r>
        <w:t></w:t>
      </w:r>
      <w:r>
        <w:rPr>
          <w:rFonts w:hint="eastAsia"/>
        </w:rPr>
        <w:t>друк</w:t>
      </w:r>
      <w:r>
        <w:t></w:t>
      </w:r>
      <w:r>
        <w:rPr>
          <w:rFonts w:hint="eastAsia"/>
        </w:rPr>
        <w:t>арк</w:t>
      </w:r>
      <w:r>
        <w:t></w:t>
      </w:r>
      <w:r>
        <w:t></w:t>
      </w:r>
      <w:r>
        <w:t></w:t>
      </w:r>
      <w:r>
        <w:t></w:t>
      </w:r>
      <w:r>
        <w:t></w:t>
      </w:r>
      <w:r>
        <w:t></w:t>
      </w:r>
      <w:r>
        <w:t></w:t>
      </w:r>
      <w:r>
        <w:t></w:t>
      </w:r>
      <w:r>
        <w:rPr>
          <w:rFonts w:hint="eastAsia"/>
        </w:rPr>
        <w:t>статей</w:t>
      </w:r>
      <w:r>
        <w:t></w:t>
      </w:r>
      <w:r>
        <w:rPr>
          <w:rFonts w:hint="eastAsia"/>
        </w:rPr>
        <w:t>у</w:t>
      </w:r>
    </w:p>
    <w:p w:rsidR="00D67815" w:rsidRDefault="00D67815" w:rsidP="00D67815">
      <w:r>
        <w:rPr>
          <w:rFonts w:hint="eastAsia"/>
        </w:rPr>
        <w:t>наукових</w:t>
      </w:r>
      <w:r>
        <w:t></w:t>
      </w:r>
      <w:r>
        <w:rPr>
          <w:rFonts w:hint="eastAsia"/>
        </w:rPr>
        <w:t>фахових</w:t>
      </w:r>
      <w:r>
        <w:t></w:t>
      </w:r>
      <w:r>
        <w:rPr>
          <w:rFonts w:hint="eastAsia"/>
        </w:rPr>
        <w:t>виданнях</w:t>
      </w:r>
      <w:r>
        <w:t></w:t>
      </w:r>
      <w:r>
        <w:rPr>
          <w:rFonts w:hint="eastAsia"/>
        </w:rPr>
        <w:t>України</w:t>
      </w:r>
      <w:r>
        <w:t></w:t>
      </w:r>
      <w:r>
        <w:t></w:t>
      </w:r>
      <w:r>
        <w:t></w:t>
      </w:r>
      <w:r>
        <w:t></w:t>
      </w:r>
      <w:r>
        <w:t></w:t>
      </w:r>
      <w:r>
        <w:t></w:t>
      </w:r>
      <w:r>
        <w:t></w:t>
      </w:r>
      <w:r>
        <w:t></w:t>
      </w:r>
      <w:r>
        <w:rPr>
          <w:rFonts w:hint="eastAsia"/>
        </w:rPr>
        <w:t>друк</w:t>
      </w:r>
      <w:r>
        <w:t></w:t>
      </w:r>
      <w:r>
        <w:rPr>
          <w:rFonts w:hint="eastAsia"/>
        </w:rPr>
        <w:t>арк</w:t>
      </w:r>
      <w:r>
        <w:t></w:t>
      </w:r>
      <w:r>
        <w:t></w:t>
      </w:r>
      <w:r>
        <w:t></w:t>
      </w:r>
      <w:r>
        <w:rPr>
          <w:rFonts w:hint="eastAsia"/>
        </w:rPr>
        <w:t>автору</w:t>
      </w:r>
      <w:r>
        <w:t></w:t>
      </w:r>
      <w:r>
        <w:rPr>
          <w:rFonts w:hint="eastAsia"/>
        </w:rPr>
        <w:t>належить</w:t>
      </w:r>
      <w:r>
        <w:t></w:t>
      </w:r>
      <w:r>
        <w:t></w:t>
      </w:r>
      <w:r>
        <w:t></w:t>
      </w:r>
      <w:r>
        <w:t></w:t>
      </w:r>
      <w:r>
        <w:t></w:t>
      </w:r>
      <w:r>
        <w:t></w:t>
      </w:r>
    </w:p>
    <w:p w:rsidR="00D67815" w:rsidRDefault="00D67815" w:rsidP="00D67815">
      <w:r>
        <w:rPr>
          <w:rFonts w:hint="eastAsia"/>
        </w:rPr>
        <w:t>друк</w:t>
      </w:r>
      <w:r>
        <w:t></w:t>
      </w:r>
      <w:r>
        <w:rPr>
          <w:rFonts w:hint="eastAsia"/>
        </w:rPr>
        <w:t>арк</w:t>
      </w:r>
      <w:r>
        <w:t></w:t>
      </w:r>
      <w:r>
        <w:t></w:t>
      </w:r>
      <w:r>
        <w:t></w:t>
      </w:r>
      <w:r>
        <w:t></w:t>
      </w:r>
      <w:r>
        <w:t></w:t>
      </w:r>
      <w:r>
        <w:t></w:t>
      </w:r>
      <w:r>
        <w:t></w:t>
      </w:r>
      <w:r>
        <w:rPr>
          <w:rFonts w:hint="eastAsia"/>
        </w:rPr>
        <w:t>статей</w:t>
      </w:r>
      <w:r>
        <w:t></w:t>
      </w:r>
      <w:r>
        <w:rPr>
          <w:rFonts w:hint="eastAsia"/>
        </w:rPr>
        <w:t>у</w:t>
      </w:r>
      <w:r>
        <w:t></w:t>
      </w:r>
      <w:r>
        <w:rPr>
          <w:rFonts w:hint="eastAsia"/>
        </w:rPr>
        <w:t>наукових</w:t>
      </w:r>
      <w:r>
        <w:t></w:t>
      </w:r>
      <w:r>
        <w:rPr>
          <w:rFonts w:hint="eastAsia"/>
        </w:rPr>
        <w:t>періодичних</w:t>
      </w:r>
      <w:r>
        <w:t></w:t>
      </w:r>
      <w:r>
        <w:rPr>
          <w:rFonts w:hint="eastAsia"/>
        </w:rPr>
        <w:t>виданнях</w:t>
      </w:r>
      <w:r>
        <w:t></w:t>
      </w:r>
      <w:r>
        <w:rPr>
          <w:rFonts w:hint="eastAsia"/>
        </w:rPr>
        <w:t>інших</w:t>
      </w:r>
      <w:r>
        <w:t></w:t>
      </w:r>
      <w:r>
        <w:rPr>
          <w:rFonts w:hint="eastAsia"/>
        </w:rPr>
        <w:t>країн</w:t>
      </w:r>
      <w:r>
        <w:t></w:t>
      </w:r>
      <w:r>
        <w:rPr>
          <w:rFonts w:hint="eastAsia"/>
        </w:rPr>
        <w:t>та</w:t>
      </w:r>
      <w:r>
        <w:t></w:t>
      </w:r>
      <w:r>
        <w:rPr>
          <w:rFonts w:hint="eastAsia"/>
        </w:rPr>
        <w:t>в</w:t>
      </w:r>
      <w:r>
        <w:t></w:t>
      </w:r>
      <w:r>
        <w:rPr>
          <w:rFonts w:hint="eastAsia"/>
        </w:rPr>
        <w:t>наукових</w:t>
      </w:r>
    </w:p>
    <w:p w:rsidR="00D67815" w:rsidRDefault="00D67815" w:rsidP="00D67815">
      <w:r>
        <w:rPr>
          <w:rFonts w:hint="eastAsia"/>
        </w:rPr>
        <w:t>фахових</w:t>
      </w:r>
      <w:r>
        <w:t></w:t>
      </w:r>
      <w:r>
        <w:rPr>
          <w:rFonts w:hint="eastAsia"/>
        </w:rPr>
        <w:t>виданнях</w:t>
      </w:r>
      <w:r>
        <w:t></w:t>
      </w:r>
      <w:r>
        <w:rPr>
          <w:rFonts w:hint="eastAsia"/>
        </w:rPr>
        <w:t>України</w:t>
      </w:r>
      <w:r>
        <w:t></w:t>
      </w:r>
      <w:r>
        <w:t></w:t>
      </w:r>
      <w:r>
        <w:rPr>
          <w:rFonts w:hint="eastAsia"/>
        </w:rPr>
        <w:t>які</w:t>
      </w:r>
      <w:r>
        <w:t></w:t>
      </w:r>
      <w:r>
        <w:rPr>
          <w:rFonts w:hint="eastAsia"/>
        </w:rPr>
        <w:t>включені</w:t>
      </w:r>
      <w:r>
        <w:t></w:t>
      </w:r>
      <w:r>
        <w:rPr>
          <w:rFonts w:hint="eastAsia"/>
        </w:rPr>
        <w:t>до</w:t>
      </w:r>
      <w:r>
        <w:t></w:t>
      </w:r>
      <w:r>
        <w:rPr>
          <w:rFonts w:hint="eastAsia"/>
        </w:rPr>
        <w:t>міжнародних</w:t>
      </w:r>
      <w:r>
        <w:t></w:t>
      </w:r>
      <w:r>
        <w:rPr>
          <w:rFonts w:hint="eastAsia"/>
        </w:rPr>
        <w:t>наукометричних</w:t>
      </w:r>
      <w:r>
        <w:t></w:t>
      </w:r>
      <w:r>
        <w:rPr>
          <w:rFonts w:hint="eastAsia"/>
        </w:rPr>
        <w:t>баз</w:t>
      </w:r>
    </w:p>
    <w:p w:rsidR="00D67815" w:rsidRDefault="00D67815" w:rsidP="00D67815">
      <w:r>
        <w:t></w:t>
      </w:r>
      <w:r>
        <w:t></w:t>
      </w:r>
      <w:r>
        <w:t></w:t>
      </w:r>
      <w:r>
        <w:t></w:t>
      </w:r>
      <w:r>
        <w:t></w:t>
      </w:r>
      <w:r>
        <w:t></w:t>
      </w:r>
      <w:r>
        <w:rPr>
          <w:rFonts w:hint="eastAsia"/>
        </w:rPr>
        <w:t>друк</w:t>
      </w:r>
      <w:r>
        <w:t></w:t>
      </w:r>
      <w:r>
        <w:rPr>
          <w:rFonts w:hint="eastAsia"/>
        </w:rPr>
        <w:t>арк</w:t>
      </w:r>
      <w:r>
        <w:t></w:t>
      </w:r>
      <w:r>
        <w:t></w:t>
      </w:r>
      <w:r>
        <w:t></w:t>
      </w:r>
      <w:r>
        <w:rPr>
          <w:rFonts w:hint="eastAsia"/>
        </w:rPr>
        <w:t>автору</w:t>
      </w:r>
      <w:r>
        <w:t></w:t>
      </w:r>
      <w:r>
        <w:rPr>
          <w:rFonts w:hint="eastAsia"/>
        </w:rPr>
        <w:t>належить</w:t>
      </w:r>
      <w:r>
        <w:t></w:t>
      </w:r>
      <w:r>
        <w:t></w:t>
      </w:r>
      <w:r>
        <w:t></w:t>
      </w:r>
      <w:r>
        <w:t></w:t>
      </w:r>
      <w:r>
        <w:t></w:t>
      </w:r>
      <w:r>
        <w:t></w:t>
      </w:r>
      <w:r>
        <w:rPr>
          <w:rFonts w:hint="eastAsia"/>
        </w:rPr>
        <w:t>друк</w:t>
      </w:r>
      <w:r>
        <w:t></w:t>
      </w:r>
      <w:r>
        <w:rPr>
          <w:rFonts w:hint="eastAsia"/>
        </w:rPr>
        <w:t>арк</w:t>
      </w:r>
      <w:r>
        <w:t></w:t>
      </w:r>
      <w:r>
        <w:t></w:t>
      </w:r>
      <w:r>
        <w:t></w:t>
      </w:r>
      <w:r>
        <w:t></w:t>
      </w:r>
      <w:r>
        <w:t></w:t>
      </w:r>
      <w:r>
        <w:t></w:t>
      </w:r>
      <w:r>
        <w:t></w:t>
      </w:r>
      <w:r>
        <w:t></w:t>
      </w:r>
      <w:r>
        <w:rPr>
          <w:rFonts w:hint="eastAsia"/>
        </w:rPr>
        <w:t>за</w:t>
      </w:r>
      <w:r>
        <w:t></w:t>
      </w:r>
      <w:r>
        <w:rPr>
          <w:rFonts w:hint="eastAsia"/>
        </w:rPr>
        <w:t>результатами</w:t>
      </w:r>
      <w:r>
        <w:t></w:t>
      </w:r>
      <w:r>
        <w:rPr>
          <w:rFonts w:hint="eastAsia"/>
        </w:rPr>
        <w:t>науковопрактичних</w:t>
      </w:r>
      <w:r>
        <w:t></w:t>
      </w:r>
      <w:r>
        <w:rPr>
          <w:rFonts w:hint="eastAsia"/>
        </w:rPr>
        <w:t>конференцій</w:t>
      </w:r>
      <w:r>
        <w:t></w:t>
      </w:r>
      <w:r>
        <w:t></w:t>
      </w:r>
      <w:r>
        <w:t></w:t>
      </w:r>
      <w:r>
        <w:t></w:t>
      </w:r>
      <w:r>
        <w:t></w:t>
      </w:r>
      <w:r>
        <w:t></w:t>
      </w:r>
      <w:r>
        <w:t></w:t>
      </w:r>
      <w:r>
        <w:rPr>
          <w:rFonts w:hint="eastAsia"/>
        </w:rPr>
        <w:t>друк</w:t>
      </w:r>
      <w:r>
        <w:t></w:t>
      </w:r>
      <w:r>
        <w:rPr>
          <w:rFonts w:hint="eastAsia"/>
        </w:rPr>
        <w:t>арк</w:t>
      </w:r>
      <w:r>
        <w:t></w:t>
      </w:r>
      <w:r>
        <w:t></w:t>
      </w:r>
      <w:r>
        <w:t></w:t>
      </w:r>
      <w:r>
        <w:rPr>
          <w:rFonts w:hint="eastAsia"/>
        </w:rPr>
        <w:t>автору</w:t>
      </w:r>
      <w:r>
        <w:t></w:t>
      </w:r>
      <w:r>
        <w:rPr>
          <w:rFonts w:hint="eastAsia"/>
        </w:rPr>
        <w:t>належить</w:t>
      </w:r>
      <w:r>
        <w:t></w:t>
      </w:r>
      <w:r>
        <w:t></w:t>
      </w:r>
      <w:r>
        <w:t></w:t>
      </w:r>
      <w:r>
        <w:t></w:t>
      </w:r>
      <w:r>
        <w:t></w:t>
      </w:r>
      <w:r>
        <w:t></w:t>
      </w:r>
      <w:r>
        <w:rPr>
          <w:rFonts w:hint="eastAsia"/>
        </w:rPr>
        <w:t>друк</w:t>
      </w:r>
      <w:r>
        <w:t></w:t>
      </w:r>
      <w:r>
        <w:rPr>
          <w:rFonts w:hint="eastAsia"/>
        </w:rPr>
        <w:t>арк</w:t>
      </w:r>
      <w:r>
        <w:t></w:t>
      </w:r>
      <w:r>
        <w:t></w:t>
      </w:r>
      <w:r>
        <w:t></w:t>
      </w:r>
      <w:r>
        <w:t></w:t>
      </w:r>
      <w:r>
        <w:rPr>
          <w:rFonts w:hint="eastAsia"/>
        </w:rPr>
        <w:t>Загальний</w:t>
      </w:r>
    </w:p>
    <w:p w:rsidR="00D67815" w:rsidRDefault="00D67815" w:rsidP="00D67815">
      <w:r>
        <w:rPr>
          <w:rFonts w:hint="eastAsia"/>
        </w:rPr>
        <w:t>обсяг</w:t>
      </w:r>
      <w:r>
        <w:t></w:t>
      </w:r>
      <w:r>
        <w:rPr>
          <w:rFonts w:hint="eastAsia"/>
        </w:rPr>
        <w:t>публікацій</w:t>
      </w:r>
      <w:r>
        <w:t></w:t>
      </w:r>
      <w:r>
        <w:rPr>
          <w:rFonts w:hint="eastAsia"/>
        </w:rPr>
        <w:t>становить</w:t>
      </w:r>
      <w:r>
        <w:t></w:t>
      </w:r>
      <w:r>
        <w:t></w:t>
      </w:r>
      <w:r>
        <w:t></w:t>
      </w:r>
      <w:r>
        <w:t></w:t>
      </w:r>
      <w:r>
        <w:t></w:t>
      </w:r>
      <w:r>
        <w:t></w:t>
      </w:r>
      <w:r>
        <w:t></w:t>
      </w:r>
      <w:r>
        <w:t></w:t>
      </w:r>
      <w:r>
        <w:rPr>
          <w:rFonts w:hint="eastAsia"/>
        </w:rPr>
        <w:t>друк</w:t>
      </w:r>
      <w:r>
        <w:t></w:t>
      </w:r>
      <w:r>
        <w:rPr>
          <w:rFonts w:hint="eastAsia"/>
        </w:rPr>
        <w:t>арк</w:t>
      </w:r>
      <w:r>
        <w:t></w:t>
      </w:r>
      <w:r>
        <w:t></w:t>
      </w:r>
      <w:r>
        <w:t></w:t>
      </w:r>
      <w:r>
        <w:rPr>
          <w:rFonts w:hint="eastAsia"/>
        </w:rPr>
        <w:t>особисто</w:t>
      </w:r>
      <w:r>
        <w:t></w:t>
      </w:r>
      <w:r>
        <w:rPr>
          <w:rFonts w:hint="eastAsia"/>
        </w:rPr>
        <w:t>автору</w:t>
      </w:r>
      <w:r>
        <w:t></w:t>
      </w:r>
      <w:r>
        <w:rPr>
          <w:rFonts w:hint="eastAsia"/>
        </w:rPr>
        <w:t>належить</w:t>
      </w:r>
    </w:p>
    <w:p w:rsidR="00D67815" w:rsidRDefault="00D67815" w:rsidP="00D67815">
      <w:r>
        <w:t></w:t>
      </w:r>
      <w:r>
        <w:t></w:t>
      </w:r>
      <w:r>
        <w:t></w:t>
      </w:r>
      <w:r>
        <w:t></w:t>
      </w:r>
      <w:r>
        <w:t></w:t>
      </w:r>
      <w:r>
        <w:t></w:t>
      </w:r>
      <w:r>
        <w:rPr>
          <w:rFonts w:hint="eastAsia"/>
        </w:rPr>
        <w:t>друк</w:t>
      </w:r>
      <w:r>
        <w:t></w:t>
      </w:r>
      <w:r>
        <w:rPr>
          <w:rFonts w:hint="eastAsia"/>
        </w:rPr>
        <w:t>арк</w:t>
      </w:r>
      <w:r>
        <w:t></w:t>
      </w:r>
    </w:p>
    <w:p w:rsidR="00D67815" w:rsidRDefault="00D67815" w:rsidP="00D67815">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t></w:t>
      </w:r>
      <w:r>
        <w:t></w:t>
      </w:r>
      <w:r>
        <w:rPr>
          <w:rFonts w:hint="eastAsia"/>
        </w:rPr>
        <w:t>розділів</w:t>
      </w:r>
      <w:r>
        <w:t></w:t>
      </w:r>
    </w:p>
    <w:p w:rsidR="00D67815" w:rsidRDefault="00D67815" w:rsidP="00D67815">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rPr>
          <w:rFonts w:hint="eastAsia"/>
        </w:rPr>
        <w:t>додатків</w:t>
      </w:r>
      <w:r>
        <w:t></w:t>
      </w:r>
      <w:r>
        <w:t></w:t>
      </w:r>
      <w:r>
        <w:rPr>
          <w:rFonts w:hint="eastAsia"/>
        </w:rPr>
        <w:t>Основний</w:t>
      </w:r>
      <w:r>
        <w:t></w:t>
      </w:r>
      <w:r>
        <w:rPr>
          <w:rFonts w:hint="eastAsia"/>
        </w:rPr>
        <w:t>текст</w:t>
      </w:r>
      <w:r>
        <w:t></w:t>
      </w:r>
      <w:r>
        <w:rPr>
          <w:rFonts w:hint="eastAsia"/>
        </w:rPr>
        <w:t>роботи</w:t>
      </w:r>
    </w:p>
    <w:p w:rsidR="00D67815" w:rsidRDefault="00D67815" w:rsidP="00D67815">
      <w:r>
        <w:rPr>
          <w:rFonts w:hint="eastAsia"/>
        </w:rPr>
        <w:t>становить</w:t>
      </w:r>
      <w:r>
        <w:t></w:t>
      </w:r>
      <w:r>
        <w:t></w:t>
      </w:r>
      <w:r>
        <w:t></w:t>
      </w:r>
      <w:r>
        <w:t></w:t>
      </w:r>
      <w:r>
        <w:t></w:t>
      </w:r>
      <w:r>
        <w:rPr>
          <w:rFonts w:hint="eastAsia"/>
        </w:rPr>
        <w:t>сторінки</w:t>
      </w:r>
      <w:r>
        <w:t></w:t>
      </w:r>
      <w:r>
        <w:t></w:t>
      </w:r>
      <w:r>
        <w:rPr>
          <w:rFonts w:hint="eastAsia"/>
        </w:rPr>
        <w:t>Дисертація</w:t>
      </w:r>
      <w:r>
        <w:t></w:t>
      </w:r>
      <w:r>
        <w:rPr>
          <w:rFonts w:hint="eastAsia"/>
        </w:rPr>
        <w:t>містить</w:t>
      </w:r>
      <w:r>
        <w:t></w:t>
      </w:r>
      <w:r>
        <w:t></w:t>
      </w:r>
      <w:r>
        <w:t></w:t>
      </w:r>
      <w:r>
        <w:t></w:t>
      </w:r>
      <w:r>
        <w:rPr>
          <w:rFonts w:hint="eastAsia"/>
        </w:rPr>
        <w:t>таблиць</w:t>
      </w:r>
      <w:r>
        <w:t></w:t>
      </w:r>
      <w:r>
        <w:t></w:t>
      </w:r>
      <w:r>
        <w:t></w:t>
      </w:r>
      <w:r>
        <w:t></w:t>
      </w:r>
      <w:r>
        <w:t></w:t>
      </w:r>
      <w:r>
        <w:rPr>
          <w:rFonts w:hint="eastAsia"/>
        </w:rPr>
        <w:t>рисунків</w:t>
      </w:r>
      <w:r>
        <w:t></w:t>
      </w:r>
      <w:r>
        <w:t></w:t>
      </w:r>
      <w:r>
        <w:t></w:t>
      </w:r>
      <w:r>
        <w:t></w:t>
      </w:r>
      <w:r>
        <w:t></w:t>
      </w:r>
      <w:r>
        <w:rPr>
          <w:rFonts w:hint="eastAsia"/>
        </w:rPr>
        <w:t>формул</w:t>
      </w:r>
      <w:r>
        <w:t></w:t>
      </w:r>
    </w:p>
    <w:p w:rsidR="00EE4035" w:rsidRDefault="00D67815" w:rsidP="00D67815">
      <w:r>
        <w:t></w:t>
      </w:r>
      <w:r>
        <w:t></w:t>
      </w:r>
      <w:r>
        <w:t></w:t>
      </w:r>
      <w:r>
        <w:rPr>
          <w:rFonts w:hint="eastAsia"/>
        </w:rPr>
        <w:t>додатки</w:t>
      </w:r>
      <w:r>
        <w:t></w:t>
      </w:r>
      <w:r>
        <w:rPr>
          <w:rFonts w:hint="eastAsia"/>
        </w:rPr>
        <w:t>на</w:t>
      </w:r>
      <w:r>
        <w:t></w:t>
      </w:r>
      <w:r>
        <w:t></w:t>
      </w:r>
      <w:r>
        <w:t></w:t>
      </w:r>
      <w:r>
        <w:t></w:t>
      </w:r>
      <w:r>
        <w:t></w:t>
      </w:r>
      <w:r>
        <w:rPr>
          <w:rFonts w:hint="eastAsia"/>
        </w:rPr>
        <w:t>сторінці</w:t>
      </w:r>
      <w:r>
        <w:t></w:t>
      </w:r>
      <w:r>
        <w:t></w:t>
      </w:r>
      <w:r>
        <w:rPr>
          <w:rFonts w:hint="eastAsia"/>
        </w:rPr>
        <w:t>Список</w:t>
      </w:r>
      <w:r>
        <w:t></w:t>
      </w:r>
      <w:r>
        <w:rPr>
          <w:rFonts w:hint="eastAsia"/>
        </w:rPr>
        <w:t>використаних</w:t>
      </w:r>
      <w:r>
        <w:t></w:t>
      </w:r>
      <w:r>
        <w:rPr>
          <w:rFonts w:hint="eastAsia"/>
        </w:rPr>
        <w:t>джерел</w:t>
      </w:r>
      <w:r>
        <w:t></w:t>
      </w:r>
      <w:r>
        <w:rPr>
          <w:rFonts w:hint="eastAsia"/>
        </w:rPr>
        <w:t>містить</w:t>
      </w:r>
      <w:r>
        <w:t></w:t>
      </w:r>
      <w:r>
        <w:t></w:t>
      </w:r>
      <w:r>
        <w:t></w:t>
      </w:r>
      <w:r>
        <w:t></w:t>
      </w:r>
      <w:r>
        <w:t></w:t>
      </w:r>
      <w:r>
        <w:rPr>
          <w:rFonts w:hint="eastAsia"/>
        </w:rPr>
        <w:t>позицій</w:t>
      </w:r>
    </w:p>
    <w:p w:rsidR="00D67815" w:rsidRDefault="00D67815" w:rsidP="00D67815"/>
    <w:p w:rsidR="00D67815" w:rsidRDefault="00D67815" w:rsidP="00D67815"/>
    <w:p w:rsidR="00D67815" w:rsidRDefault="00D67815" w:rsidP="00D67815"/>
    <w:p w:rsidR="00D67815" w:rsidRPr="00D67815" w:rsidRDefault="00D67815" w:rsidP="00D67815"/>
    <w:sectPr w:rsidR="00D67815" w:rsidRPr="00D6781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D67815" w:rsidRPr="00D67815">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38E7F-77B2-48FB-9AD4-3F26AEB5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28</Pages>
  <Words>5307</Words>
  <Characters>30255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2021-09-15T08:07:00Z</dcterms:created>
  <dcterms:modified xsi:type="dcterms:W3CDTF">2021-09-15T09:27:00Z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