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3D85" w14:textId="4B8CA7BF" w:rsidR="00BA5EDF" w:rsidRDefault="005B3247" w:rsidP="005B3247">
      <w:r w:rsidRPr="005B3247">
        <w:rPr>
          <w:rFonts w:hint="eastAsia"/>
        </w:rPr>
        <w:t>Белоусов</w:t>
      </w:r>
      <w:r w:rsidRPr="005B3247">
        <w:t xml:space="preserve">, </w:t>
      </w:r>
      <w:r w:rsidRPr="005B3247">
        <w:rPr>
          <w:rFonts w:hint="eastAsia"/>
        </w:rPr>
        <w:t>Константин</w:t>
      </w:r>
      <w:r w:rsidRPr="005B3247">
        <w:t xml:space="preserve"> </w:t>
      </w:r>
      <w:r w:rsidRPr="005B3247">
        <w:rPr>
          <w:rFonts w:hint="eastAsia"/>
        </w:rPr>
        <w:t>Юрьевич</w:t>
      </w:r>
      <w:r>
        <w:t xml:space="preserve"> </w:t>
      </w:r>
      <w:r w:rsidRPr="005B3247">
        <w:rPr>
          <w:rFonts w:hint="eastAsia"/>
        </w:rPr>
        <w:t>Социальная</w:t>
      </w:r>
      <w:r w:rsidRPr="005B3247">
        <w:t xml:space="preserve"> </w:t>
      </w:r>
      <w:r w:rsidRPr="005B3247">
        <w:rPr>
          <w:rFonts w:hint="eastAsia"/>
        </w:rPr>
        <w:t>ответственность</w:t>
      </w:r>
      <w:r w:rsidRPr="005B3247">
        <w:t xml:space="preserve"> </w:t>
      </w:r>
      <w:r w:rsidRPr="005B3247">
        <w:rPr>
          <w:rFonts w:hint="eastAsia"/>
        </w:rPr>
        <w:t>бизнеса</w:t>
      </w:r>
      <w:r w:rsidRPr="005B3247">
        <w:t xml:space="preserve"> </w:t>
      </w:r>
      <w:r w:rsidRPr="005B3247">
        <w:rPr>
          <w:rFonts w:hint="eastAsia"/>
        </w:rPr>
        <w:t>как</w:t>
      </w:r>
      <w:r w:rsidRPr="005B3247">
        <w:t xml:space="preserve"> </w:t>
      </w:r>
      <w:r w:rsidRPr="005B3247">
        <w:rPr>
          <w:rFonts w:hint="eastAsia"/>
        </w:rPr>
        <w:t>фактор</w:t>
      </w:r>
      <w:r w:rsidRPr="005B3247">
        <w:t xml:space="preserve"> </w:t>
      </w:r>
      <w:r w:rsidRPr="005B3247">
        <w:rPr>
          <w:rFonts w:hint="eastAsia"/>
        </w:rPr>
        <w:t>устойчивого</w:t>
      </w:r>
      <w:r w:rsidRPr="005B3247">
        <w:t xml:space="preserve"> </w:t>
      </w:r>
      <w:r w:rsidRPr="005B3247">
        <w:rPr>
          <w:rFonts w:hint="eastAsia"/>
        </w:rPr>
        <w:t>развития</w:t>
      </w:r>
    </w:p>
    <w:p w14:paraId="2223866B" w14:textId="77777777" w:rsidR="005B3247" w:rsidRDefault="005B3247" w:rsidP="005B3247">
      <w:r>
        <w:rPr>
          <w:rFonts w:hint="eastAsia"/>
        </w:rPr>
        <w:t>ОГЛАВЛЕНИЕ</w:t>
      </w:r>
      <w:r>
        <w:t xml:space="preserve"> </w:t>
      </w:r>
      <w:r>
        <w:rPr>
          <w:rFonts w:hint="eastAsia"/>
        </w:rPr>
        <w:t>ДИССЕРТАЦИИ</w:t>
      </w:r>
    </w:p>
    <w:p w14:paraId="47E88300" w14:textId="77777777" w:rsidR="005B3247" w:rsidRDefault="005B3247" w:rsidP="005B3247">
      <w:r>
        <w:rPr>
          <w:rFonts w:hint="eastAsia"/>
        </w:rPr>
        <w:t>кандидат</w:t>
      </w:r>
      <w:r>
        <w:t xml:space="preserve"> </w:t>
      </w:r>
      <w:r>
        <w:rPr>
          <w:rFonts w:hint="eastAsia"/>
        </w:rPr>
        <w:t>наук</w:t>
      </w:r>
      <w:r>
        <w:t xml:space="preserve"> </w:t>
      </w:r>
      <w:r>
        <w:rPr>
          <w:rFonts w:hint="eastAsia"/>
        </w:rPr>
        <w:t>Белоусов</w:t>
      </w:r>
      <w:r>
        <w:t xml:space="preserve">, </w:t>
      </w:r>
      <w:r>
        <w:rPr>
          <w:rFonts w:hint="eastAsia"/>
        </w:rPr>
        <w:t>Константин</w:t>
      </w:r>
      <w:r>
        <w:t xml:space="preserve"> </w:t>
      </w:r>
      <w:r>
        <w:rPr>
          <w:rFonts w:hint="eastAsia"/>
        </w:rPr>
        <w:t>Юрьевич</w:t>
      </w:r>
    </w:p>
    <w:p w14:paraId="3DF65F75" w14:textId="77777777" w:rsidR="005B3247" w:rsidRDefault="005B3247" w:rsidP="005B3247">
      <w:r>
        <w:rPr>
          <w:rFonts w:hint="eastAsia"/>
        </w:rPr>
        <w:t>СОДЕРЖАНИЕ</w:t>
      </w:r>
    </w:p>
    <w:p w14:paraId="2FB8D7C8" w14:textId="77777777" w:rsidR="005B3247" w:rsidRDefault="005B3247" w:rsidP="005B3247"/>
    <w:p w14:paraId="613AEA0C" w14:textId="77777777" w:rsidR="005B3247" w:rsidRDefault="005B3247" w:rsidP="005B3247">
      <w:r>
        <w:rPr>
          <w:rFonts w:hint="eastAsia"/>
        </w:rPr>
        <w:t>ВВЕДЕНИЕ</w:t>
      </w:r>
      <w:r>
        <w:t xml:space="preserve"> 3</w:t>
      </w:r>
    </w:p>
    <w:p w14:paraId="2C31B8C2" w14:textId="77777777" w:rsidR="005B3247" w:rsidRDefault="005B3247" w:rsidP="005B3247"/>
    <w:p w14:paraId="0A89C19F" w14:textId="77777777" w:rsidR="005B3247" w:rsidRDefault="005B3247" w:rsidP="005B3247">
      <w:r>
        <w:rPr>
          <w:rFonts w:hint="eastAsia"/>
        </w:rPr>
        <w:t>ГЛАВА</w:t>
      </w:r>
      <w:r>
        <w:t xml:space="preserve"> 1. </w:t>
      </w:r>
      <w:r>
        <w:rPr>
          <w:rFonts w:hint="eastAsia"/>
        </w:rPr>
        <w:t>СОЦИАЛЬНАЯ</w:t>
      </w:r>
      <w:r>
        <w:t xml:space="preserve"> </w:t>
      </w:r>
      <w:r>
        <w:rPr>
          <w:rFonts w:hint="eastAsia"/>
        </w:rPr>
        <w:t>ОТВЕТСТВЕННОСТЬ</w:t>
      </w:r>
      <w:r>
        <w:t xml:space="preserve"> </w:t>
      </w:r>
      <w:r>
        <w:rPr>
          <w:rFonts w:hint="eastAsia"/>
        </w:rPr>
        <w:t>БИЗНЕСА</w:t>
      </w:r>
      <w:r>
        <w:t xml:space="preserve"> </w:t>
      </w:r>
      <w:r>
        <w:rPr>
          <w:rFonts w:hint="eastAsia"/>
        </w:rPr>
        <w:t>И</w:t>
      </w:r>
      <w:r>
        <w:t xml:space="preserve"> </w:t>
      </w:r>
      <w:r>
        <w:rPr>
          <w:rFonts w:hint="eastAsia"/>
        </w:rPr>
        <w:t>УСТОЙЧИВОЕ</w:t>
      </w:r>
      <w:r>
        <w:t xml:space="preserve"> </w:t>
      </w:r>
      <w:r>
        <w:rPr>
          <w:rFonts w:hint="eastAsia"/>
        </w:rPr>
        <w:t>РАЗВИТИЕ</w:t>
      </w:r>
      <w:r>
        <w:t xml:space="preserve">: </w:t>
      </w:r>
      <w:r>
        <w:rPr>
          <w:rFonts w:hint="eastAsia"/>
        </w:rPr>
        <w:t>ТЕОРЕТИЧЕСКИЕ</w:t>
      </w:r>
      <w:r>
        <w:t xml:space="preserve"> </w:t>
      </w:r>
      <w:r>
        <w:rPr>
          <w:rFonts w:hint="eastAsia"/>
        </w:rPr>
        <w:t>ОСНОВЫ</w:t>
      </w:r>
      <w:r>
        <w:t xml:space="preserve"> 14</w:t>
      </w:r>
    </w:p>
    <w:p w14:paraId="61D5ADC0" w14:textId="77777777" w:rsidR="005B3247" w:rsidRDefault="005B3247" w:rsidP="005B3247"/>
    <w:p w14:paraId="5D779968" w14:textId="77777777" w:rsidR="005B3247" w:rsidRDefault="005B3247" w:rsidP="005B3247">
      <w:r>
        <w:t xml:space="preserve">1.1. </w:t>
      </w:r>
      <w:r>
        <w:rPr>
          <w:rFonts w:hint="eastAsia"/>
        </w:rPr>
        <w:t>Эволюция</w:t>
      </w:r>
      <w:r>
        <w:t xml:space="preserve"> </w:t>
      </w:r>
      <w:r>
        <w:rPr>
          <w:rFonts w:hint="eastAsia"/>
        </w:rPr>
        <w:t>концепции</w:t>
      </w:r>
      <w:r>
        <w:t xml:space="preserve"> </w:t>
      </w:r>
      <w:r>
        <w:rPr>
          <w:rFonts w:hint="eastAsia"/>
        </w:rPr>
        <w:t>социальной</w:t>
      </w:r>
      <w:r>
        <w:t xml:space="preserve"> </w:t>
      </w:r>
      <w:r>
        <w:rPr>
          <w:rFonts w:hint="eastAsia"/>
        </w:rPr>
        <w:t>ответственности</w:t>
      </w:r>
      <w:r>
        <w:t xml:space="preserve"> 14</w:t>
      </w:r>
    </w:p>
    <w:p w14:paraId="504511E2" w14:textId="77777777" w:rsidR="005B3247" w:rsidRDefault="005B3247" w:rsidP="005B3247"/>
    <w:p w14:paraId="04CBE28C" w14:textId="77777777" w:rsidR="005B3247" w:rsidRDefault="005B3247" w:rsidP="005B3247">
      <w:r>
        <w:t xml:space="preserve">1.2. </w:t>
      </w:r>
      <w:r>
        <w:rPr>
          <w:rFonts w:hint="eastAsia"/>
        </w:rPr>
        <w:t>Формирование</w:t>
      </w:r>
      <w:r>
        <w:t xml:space="preserve"> </w:t>
      </w:r>
      <w:r>
        <w:rPr>
          <w:rFonts w:hint="eastAsia"/>
        </w:rPr>
        <w:t>института</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r>
        <w:t xml:space="preserve"> 29</w:t>
      </w:r>
    </w:p>
    <w:p w14:paraId="1CBEC75D" w14:textId="77777777" w:rsidR="005B3247" w:rsidRDefault="005B3247" w:rsidP="005B3247"/>
    <w:p w14:paraId="5DF2FE98" w14:textId="77777777" w:rsidR="005B3247" w:rsidRDefault="005B3247" w:rsidP="005B3247">
      <w:r>
        <w:t xml:space="preserve">1.3. </w:t>
      </w:r>
      <w:r>
        <w:rPr>
          <w:rFonts w:hint="eastAsia"/>
        </w:rPr>
        <w:t>Генезис</w:t>
      </w:r>
      <w:r>
        <w:t xml:space="preserve"> </w:t>
      </w:r>
      <w:r>
        <w:rPr>
          <w:rFonts w:hint="eastAsia"/>
        </w:rPr>
        <w:t>концепций</w:t>
      </w:r>
      <w:r>
        <w:t xml:space="preserve"> </w:t>
      </w:r>
      <w:r>
        <w:rPr>
          <w:rFonts w:hint="eastAsia"/>
        </w:rPr>
        <w:t>устойчивого</w:t>
      </w:r>
      <w:r>
        <w:t xml:space="preserve"> </w:t>
      </w:r>
      <w:r>
        <w:rPr>
          <w:rFonts w:hint="eastAsia"/>
        </w:rPr>
        <w:t>развития</w:t>
      </w:r>
      <w:r>
        <w:t xml:space="preserve"> 46</w:t>
      </w:r>
    </w:p>
    <w:p w14:paraId="4E1DF5D1" w14:textId="77777777" w:rsidR="005B3247" w:rsidRDefault="005B3247" w:rsidP="005B3247"/>
    <w:p w14:paraId="6E6C42A4" w14:textId="77777777" w:rsidR="005B3247" w:rsidRDefault="005B3247" w:rsidP="005B3247">
      <w:r>
        <w:t xml:space="preserve">1.4.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концепциями</w:t>
      </w:r>
      <w:r>
        <w:t xml:space="preserve">, </w:t>
      </w:r>
      <w:r>
        <w:rPr>
          <w:rFonts w:hint="eastAsia"/>
        </w:rPr>
        <w:t>ассоциируемыми</w:t>
      </w:r>
      <w:r>
        <w:t xml:space="preserve"> </w:t>
      </w:r>
      <w:r>
        <w:rPr>
          <w:rFonts w:hint="eastAsia"/>
        </w:rPr>
        <w:t>с</w:t>
      </w:r>
      <w:r>
        <w:t xml:space="preserve"> </w:t>
      </w:r>
      <w:r>
        <w:rPr>
          <w:rFonts w:hint="eastAsia"/>
        </w:rPr>
        <w:t>проблематикой</w:t>
      </w:r>
      <w:r>
        <w:t xml:space="preserve"> </w:t>
      </w:r>
      <w:r>
        <w:rPr>
          <w:rFonts w:hint="eastAsia"/>
        </w:rPr>
        <w:t>социальной</w:t>
      </w:r>
      <w:r>
        <w:t xml:space="preserve"> </w:t>
      </w:r>
      <w:r>
        <w:rPr>
          <w:rFonts w:hint="eastAsia"/>
        </w:rPr>
        <w:t>ответственности</w:t>
      </w:r>
      <w:r>
        <w:t xml:space="preserve"> 66</w:t>
      </w:r>
    </w:p>
    <w:p w14:paraId="4A45871D" w14:textId="77777777" w:rsidR="005B3247" w:rsidRDefault="005B3247" w:rsidP="005B3247"/>
    <w:p w14:paraId="685D2EFC" w14:textId="77777777" w:rsidR="005B3247" w:rsidRDefault="005B3247" w:rsidP="005B3247">
      <w:r>
        <w:rPr>
          <w:rFonts w:hint="eastAsia"/>
        </w:rPr>
        <w:t>ГЛАВА</w:t>
      </w:r>
      <w:r>
        <w:t xml:space="preserve"> 2. </w:t>
      </w:r>
      <w:r>
        <w:rPr>
          <w:rFonts w:hint="eastAsia"/>
        </w:rPr>
        <w:t>СОЦИАЛЬНАЯ</w:t>
      </w:r>
      <w:r>
        <w:t xml:space="preserve"> </w:t>
      </w:r>
      <w:r>
        <w:rPr>
          <w:rFonts w:hint="eastAsia"/>
        </w:rPr>
        <w:t>ОТВЕТСТВЕННОСТЬ</w:t>
      </w:r>
      <w:r>
        <w:t xml:space="preserve"> </w:t>
      </w:r>
      <w:r>
        <w:rPr>
          <w:rFonts w:hint="eastAsia"/>
        </w:rPr>
        <w:t>В</w:t>
      </w:r>
      <w:r>
        <w:t xml:space="preserve"> </w:t>
      </w:r>
      <w:r>
        <w:rPr>
          <w:rFonts w:hint="eastAsia"/>
        </w:rPr>
        <w:t>СИСТЕМЕ</w:t>
      </w:r>
      <w:r>
        <w:t xml:space="preserve"> </w:t>
      </w:r>
      <w:r>
        <w:rPr>
          <w:rFonts w:hint="eastAsia"/>
        </w:rPr>
        <w:t>ФАКТОРОВ</w:t>
      </w:r>
      <w:r>
        <w:t xml:space="preserve"> </w:t>
      </w:r>
      <w:r>
        <w:rPr>
          <w:rFonts w:hint="eastAsia"/>
        </w:rPr>
        <w:t>УСТОЙЧИВОГО</w:t>
      </w:r>
      <w:r>
        <w:t xml:space="preserve"> </w:t>
      </w:r>
      <w:r>
        <w:rPr>
          <w:rFonts w:hint="eastAsia"/>
        </w:rPr>
        <w:t>РАЗВИТИЯ</w:t>
      </w:r>
      <w:r>
        <w:t xml:space="preserve"> </w:t>
      </w:r>
      <w:r>
        <w:rPr>
          <w:rFonts w:hint="eastAsia"/>
        </w:rPr>
        <w:t>БИЗНЕС</w:t>
      </w:r>
      <w:r>
        <w:t>-</w:t>
      </w:r>
      <w:r>
        <w:rPr>
          <w:rFonts w:hint="eastAsia"/>
        </w:rPr>
        <w:t>ОРГАНИЗАЦИИ</w:t>
      </w:r>
      <w:r>
        <w:t xml:space="preserve"> 79</w:t>
      </w:r>
    </w:p>
    <w:p w14:paraId="59E07660" w14:textId="77777777" w:rsidR="005B3247" w:rsidRDefault="005B3247" w:rsidP="005B3247"/>
    <w:p w14:paraId="132A323F" w14:textId="77777777" w:rsidR="005B3247" w:rsidRDefault="005B3247" w:rsidP="005B3247">
      <w:r>
        <w:t xml:space="preserve">2.1. </w:t>
      </w:r>
      <w:r>
        <w:rPr>
          <w:rFonts w:hint="eastAsia"/>
        </w:rPr>
        <w:t>Критерии</w:t>
      </w:r>
      <w:r>
        <w:t xml:space="preserve"> </w:t>
      </w:r>
      <w:r>
        <w:rPr>
          <w:rFonts w:hint="eastAsia"/>
        </w:rPr>
        <w:t>и</w:t>
      </w:r>
      <w:r>
        <w:t xml:space="preserve"> </w:t>
      </w:r>
      <w:r>
        <w:rPr>
          <w:rFonts w:hint="eastAsia"/>
        </w:rPr>
        <w:t>факторы</w:t>
      </w:r>
      <w:r>
        <w:t xml:space="preserve"> </w:t>
      </w:r>
      <w:r>
        <w:rPr>
          <w:rFonts w:hint="eastAsia"/>
        </w:rPr>
        <w:t>устойчивого</w:t>
      </w:r>
      <w:r>
        <w:t xml:space="preserve"> </w:t>
      </w:r>
      <w:r>
        <w:rPr>
          <w:rFonts w:hint="eastAsia"/>
        </w:rPr>
        <w:t>развития</w:t>
      </w:r>
      <w:r>
        <w:t xml:space="preserve"> </w:t>
      </w:r>
      <w:r>
        <w:rPr>
          <w:rFonts w:hint="eastAsia"/>
        </w:rPr>
        <w:t>бизнес</w:t>
      </w:r>
      <w:r>
        <w:t>-</w:t>
      </w:r>
      <w:r>
        <w:rPr>
          <w:rFonts w:hint="eastAsia"/>
        </w:rPr>
        <w:t>организации</w:t>
      </w:r>
      <w:r>
        <w:t xml:space="preserve"> 79</w:t>
      </w:r>
    </w:p>
    <w:p w14:paraId="54D6478B" w14:textId="77777777" w:rsidR="005B3247" w:rsidRDefault="005B3247" w:rsidP="005B3247"/>
    <w:p w14:paraId="3B83833A" w14:textId="77777777" w:rsidR="005B3247" w:rsidRDefault="005B3247" w:rsidP="005B3247">
      <w:r>
        <w:t xml:space="preserve">2.2. </w:t>
      </w:r>
      <w:r>
        <w:rPr>
          <w:rFonts w:hint="eastAsia"/>
        </w:rPr>
        <w:t>Социальная</w:t>
      </w:r>
      <w:r>
        <w:t xml:space="preserve"> </w:t>
      </w:r>
      <w:r>
        <w:rPr>
          <w:rFonts w:hint="eastAsia"/>
        </w:rPr>
        <w:t>ответственность</w:t>
      </w:r>
      <w:r>
        <w:t xml:space="preserve"> </w:t>
      </w:r>
      <w:r>
        <w:rPr>
          <w:rFonts w:hint="eastAsia"/>
        </w:rPr>
        <w:t>как</w:t>
      </w:r>
      <w:r>
        <w:t xml:space="preserve"> </w:t>
      </w:r>
      <w:r>
        <w:rPr>
          <w:rFonts w:hint="eastAsia"/>
        </w:rPr>
        <w:t>фактор</w:t>
      </w:r>
      <w:r>
        <w:t xml:space="preserve"> </w:t>
      </w:r>
      <w:r>
        <w:rPr>
          <w:rFonts w:hint="eastAsia"/>
        </w:rPr>
        <w:t>устойчивого</w:t>
      </w:r>
      <w:r>
        <w:t xml:space="preserve"> </w:t>
      </w:r>
      <w:r>
        <w:rPr>
          <w:rFonts w:hint="eastAsia"/>
        </w:rPr>
        <w:t>развития</w:t>
      </w:r>
      <w:r>
        <w:t xml:space="preserve"> </w:t>
      </w:r>
      <w:r>
        <w:rPr>
          <w:rFonts w:hint="eastAsia"/>
        </w:rPr>
        <w:t>бизнес</w:t>
      </w:r>
      <w:r>
        <w:t>-</w:t>
      </w:r>
      <w:r>
        <w:rPr>
          <w:rFonts w:hint="eastAsia"/>
        </w:rPr>
        <w:t>организации</w:t>
      </w:r>
      <w:r>
        <w:t xml:space="preserve"> 94</w:t>
      </w:r>
    </w:p>
    <w:p w14:paraId="3F4E18D8" w14:textId="77777777" w:rsidR="005B3247" w:rsidRDefault="005B3247" w:rsidP="005B3247"/>
    <w:p w14:paraId="321BE8F7" w14:textId="77777777" w:rsidR="005B3247" w:rsidRDefault="005B3247" w:rsidP="005B3247">
      <w:r>
        <w:rPr>
          <w:rFonts w:hint="eastAsia"/>
        </w:rPr>
        <w:t>ГЛАВА</w:t>
      </w:r>
      <w:r>
        <w:t xml:space="preserve"> 3. </w:t>
      </w:r>
      <w:r>
        <w:rPr>
          <w:rFonts w:hint="eastAsia"/>
        </w:rPr>
        <w:t>ПЕРЕХОД</w:t>
      </w:r>
      <w:r>
        <w:t xml:space="preserve"> </w:t>
      </w:r>
      <w:r>
        <w:rPr>
          <w:rFonts w:hint="eastAsia"/>
        </w:rPr>
        <w:t>РОССИЙСКИХ</w:t>
      </w:r>
      <w:r>
        <w:t xml:space="preserve"> </w:t>
      </w:r>
      <w:r>
        <w:rPr>
          <w:rFonts w:hint="eastAsia"/>
        </w:rPr>
        <w:t>БИЗНЕС</w:t>
      </w:r>
      <w:r>
        <w:t>-</w:t>
      </w:r>
      <w:r>
        <w:rPr>
          <w:rFonts w:hint="eastAsia"/>
        </w:rPr>
        <w:t>ОРГАНИЗАЦИЙ</w:t>
      </w:r>
      <w:r>
        <w:t xml:space="preserve"> </w:t>
      </w:r>
      <w:r>
        <w:rPr>
          <w:rFonts w:hint="eastAsia"/>
        </w:rPr>
        <w:t>К</w:t>
      </w:r>
      <w:r>
        <w:t xml:space="preserve"> </w:t>
      </w:r>
      <w:r>
        <w:rPr>
          <w:rFonts w:hint="eastAsia"/>
        </w:rPr>
        <w:t>УСТОЙЧИВОМУ</w:t>
      </w:r>
      <w:r>
        <w:t xml:space="preserve"> </w:t>
      </w:r>
      <w:r>
        <w:rPr>
          <w:rFonts w:hint="eastAsia"/>
        </w:rPr>
        <w:t>РАЗВИТИЮ</w:t>
      </w:r>
      <w:r>
        <w:t xml:space="preserve">: </w:t>
      </w:r>
      <w:r>
        <w:rPr>
          <w:rFonts w:hint="eastAsia"/>
        </w:rPr>
        <w:t>ОСОБЕННОСТИ</w:t>
      </w:r>
      <w:r>
        <w:t xml:space="preserve">, </w:t>
      </w:r>
      <w:r>
        <w:rPr>
          <w:rFonts w:hint="eastAsia"/>
        </w:rPr>
        <w:t>ТЕНДЕНЦИИ</w:t>
      </w:r>
      <w:r>
        <w:t xml:space="preserve">, </w:t>
      </w:r>
      <w:r>
        <w:rPr>
          <w:rFonts w:hint="eastAsia"/>
        </w:rPr>
        <w:t>ПРОБЛЕМЫ</w:t>
      </w:r>
    </w:p>
    <w:p w14:paraId="73C5250B" w14:textId="77777777" w:rsidR="005B3247" w:rsidRDefault="005B3247" w:rsidP="005B3247"/>
    <w:p w14:paraId="6D2B049D" w14:textId="77777777" w:rsidR="005B3247" w:rsidRDefault="005B3247" w:rsidP="005B3247">
      <w:r>
        <w:t>117</w:t>
      </w:r>
    </w:p>
    <w:p w14:paraId="265CF159" w14:textId="77777777" w:rsidR="005B3247" w:rsidRDefault="005B3247" w:rsidP="005B3247"/>
    <w:p w14:paraId="56A3B5FA" w14:textId="77777777" w:rsidR="005B3247" w:rsidRDefault="005B3247" w:rsidP="005B3247">
      <w:r>
        <w:t xml:space="preserve">3.1. </w:t>
      </w:r>
      <w:r>
        <w:rPr>
          <w:rFonts w:hint="eastAsia"/>
        </w:rPr>
        <w:t>Отличительные</w:t>
      </w:r>
      <w:r>
        <w:t xml:space="preserve"> </w:t>
      </w:r>
      <w:r>
        <w:rPr>
          <w:rFonts w:hint="eastAsia"/>
        </w:rPr>
        <w:t>черты</w:t>
      </w:r>
      <w:r>
        <w:t xml:space="preserve"> </w:t>
      </w:r>
      <w:r>
        <w:rPr>
          <w:rFonts w:hint="eastAsia"/>
        </w:rPr>
        <w:t>социально</w:t>
      </w:r>
      <w:r>
        <w:t xml:space="preserve"> </w:t>
      </w:r>
      <w:r>
        <w:rPr>
          <w:rFonts w:hint="eastAsia"/>
        </w:rPr>
        <w:t>ответственного</w:t>
      </w:r>
      <w:r>
        <w:t xml:space="preserve"> </w:t>
      </w:r>
      <w:r>
        <w:rPr>
          <w:rFonts w:hint="eastAsia"/>
        </w:rPr>
        <w:t>поведения</w:t>
      </w:r>
      <w:r>
        <w:t xml:space="preserve"> </w:t>
      </w:r>
      <w:r>
        <w:rPr>
          <w:rFonts w:hint="eastAsia"/>
        </w:rPr>
        <w:t>российских</w:t>
      </w:r>
      <w:r>
        <w:t xml:space="preserve"> </w:t>
      </w:r>
      <w:r>
        <w:rPr>
          <w:rFonts w:hint="eastAsia"/>
        </w:rPr>
        <w:t>бизнес</w:t>
      </w:r>
      <w:r>
        <w:t>-</w:t>
      </w:r>
      <w:r>
        <w:rPr>
          <w:rFonts w:hint="eastAsia"/>
        </w:rPr>
        <w:t>организаций</w:t>
      </w:r>
      <w:r>
        <w:t xml:space="preserve"> 117</w:t>
      </w:r>
    </w:p>
    <w:p w14:paraId="61891F12" w14:textId="77777777" w:rsidR="005B3247" w:rsidRDefault="005B3247" w:rsidP="005B3247"/>
    <w:p w14:paraId="6479DAEA" w14:textId="77777777" w:rsidR="005B3247" w:rsidRDefault="005B3247" w:rsidP="005B3247">
      <w:r>
        <w:t xml:space="preserve">3.2. </w:t>
      </w:r>
      <w:r>
        <w:rPr>
          <w:rFonts w:hint="eastAsia"/>
        </w:rPr>
        <w:t>Особенности</w:t>
      </w:r>
      <w:r>
        <w:t xml:space="preserve"> </w:t>
      </w:r>
      <w:r>
        <w:rPr>
          <w:rFonts w:hint="eastAsia"/>
        </w:rPr>
        <w:t>нефинансовой</w:t>
      </w:r>
      <w:r>
        <w:t xml:space="preserve"> </w:t>
      </w:r>
      <w:r>
        <w:rPr>
          <w:rFonts w:hint="eastAsia"/>
        </w:rPr>
        <w:t>отчетности</w:t>
      </w:r>
      <w:r>
        <w:t xml:space="preserve"> </w:t>
      </w:r>
      <w:r>
        <w:rPr>
          <w:rFonts w:hint="eastAsia"/>
        </w:rPr>
        <w:t>в</w:t>
      </w:r>
      <w:r>
        <w:t xml:space="preserve"> </w:t>
      </w:r>
      <w:r>
        <w:rPr>
          <w:rFonts w:hint="eastAsia"/>
        </w:rPr>
        <w:t>области</w:t>
      </w:r>
      <w:r>
        <w:t xml:space="preserve"> </w:t>
      </w:r>
      <w:r>
        <w:rPr>
          <w:rFonts w:hint="eastAsia"/>
        </w:rPr>
        <w:t>устойчивого</w:t>
      </w:r>
      <w:r>
        <w:t xml:space="preserve"> </w:t>
      </w:r>
      <w:r>
        <w:rPr>
          <w:rFonts w:hint="eastAsia"/>
        </w:rPr>
        <w:t>развития</w:t>
      </w:r>
      <w:r>
        <w:t xml:space="preserve"> </w:t>
      </w:r>
      <w:r>
        <w:rPr>
          <w:rFonts w:hint="eastAsia"/>
        </w:rPr>
        <w:t>российских</w:t>
      </w:r>
      <w:r>
        <w:t xml:space="preserve"> </w:t>
      </w:r>
      <w:r>
        <w:rPr>
          <w:rFonts w:hint="eastAsia"/>
        </w:rPr>
        <w:t>бизнес</w:t>
      </w:r>
      <w:r>
        <w:t>-</w:t>
      </w:r>
      <w:r>
        <w:rPr>
          <w:rFonts w:hint="eastAsia"/>
        </w:rPr>
        <w:t>организаций</w:t>
      </w:r>
      <w:r>
        <w:t xml:space="preserve"> 134</w:t>
      </w:r>
    </w:p>
    <w:p w14:paraId="31D039FF" w14:textId="77777777" w:rsidR="005B3247" w:rsidRDefault="005B3247" w:rsidP="005B3247"/>
    <w:p w14:paraId="1C4DB033" w14:textId="77777777" w:rsidR="005B3247" w:rsidRDefault="005B3247" w:rsidP="005B3247">
      <w:r>
        <w:t xml:space="preserve">3.3. </w:t>
      </w:r>
      <w:r>
        <w:rPr>
          <w:rFonts w:hint="eastAsia"/>
        </w:rPr>
        <w:t>Тенденции</w:t>
      </w:r>
      <w:r>
        <w:t xml:space="preserve">,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перехода</w:t>
      </w:r>
      <w:r>
        <w:t xml:space="preserve"> </w:t>
      </w:r>
      <w:r>
        <w:rPr>
          <w:rFonts w:hint="eastAsia"/>
        </w:rPr>
        <w:t>российских</w:t>
      </w:r>
      <w:r>
        <w:t xml:space="preserve"> </w:t>
      </w:r>
      <w:r>
        <w:rPr>
          <w:rFonts w:hint="eastAsia"/>
        </w:rPr>
        <w:t>бизнес</w:t>
      </w:r>
      <w:r>
        <w:t>-</w:t>
      </w:r>
      <w:r>
        <w:rPr>
          <w:rFonts w:hint="eastAsia"/>
        </w:rPr>
        <w:t>организаций</w:t>
      </w:r>
      <w:r>
        <w:t xml:space="preserve"> </w:t>
      </w:r>
      <w:r>
        <w:rPr>
          <w:rFonts w:hint="eastAsia"/>
        </w:rPr>
        <w:t>к</w:t>
      </w:r>
      <w:r>
        <w:t xml:space="preserve"> </w:t>
      </w:r>
      <w:r>
        <w:rPr>
          <w:rFonts w:hint="eastAsia"/>
        </w:rPr>
        <w:t>устойчивому</w:t>
      </w:r>
      <w:r>
        <w:t xml:space="preserve"> </w:t>
      </w:r>
      <w:r>
        <w:rPr>
          <w:rFonts w:hint="eastAsia"/>
        </w:rPr>
        <w:t>развитию</w:t>
      </w:r>
      <w:r>
        <w:t xml:space="preserve"> 159</w:t>
      </w:r>
    </w:p>
    <w:p w14:paraId="6B6D4FB8" w14:textId="77777777" w:rsidR="005B3247" w:rsidRDefault="005B3247" w:rsidP="005B3247"/>
    <w:p w14:paraId="5B9832B7" w14:textId="77777777" w:rsidR="005B3247" w:rsidRDefault="005B3247" w:rsidP="005B3247">
      <w:r>
        <w:rPr>
          <w:rFonts w:hint="eastAsia"/>
        </w:rPr>
        <w:t>ЗАКЛЮЧЕНИЕ</w:t>
      </w:r>
      <w:r>
        <w:t xml:space="preserve"> 176</w:t>
      </w:r>
    </w:p>
    <w:p w14:paraId="78DE6D78" w14:textId="77777777" w:rsidR="005B3247" w:rsidRDefault="005B3247" w:rsidP="005B3247"/>
    <w:p w14:paraId="081A9061" w14:textId="77777777" w:rsidR="005B3247" w:rsidRDefault="005B3247" w:rsidP="005B3247">
      <w:r>
        <w:rPr>
          <w:rFonts w:hint="eastAsia"/>
        </w:rPr>
        <w:t>СПИСОК</w:t>
      </w:r>
      <w:r>
        <w:t xml:space="preserve"> </w:t>
      </w:r>
      <w:r>
        <w:rPr>
          <w:rFonts w:hint="eastAsia"/>
        </w:rPr>
        <w:t>СОКРАЩЕНИЙ</w:t>
      </w:r>
      <w:r>
        <w:t xml:space="preserve"> 182</w:t>
      </w:r>
    </w:p>
    <w:p w14:paraId="7E218F68" w14:textId="77777777" w:rsidR="005B3247" w:rsidRDefault="005B3247" w:rsidP="005B3247"/>
    <w:p w14:paraId="6887957F" w14:textId="77777777" w:rsidR="005B3247" w:rsidRDefault="005B3247" w:rsidP="005B3247">
      <w:r>
        <w:rPr>
          <w:rFonts w:hint="eastAsia"/>
        </w:rPr>
        <w:t>СПИСОК</w:t>
      </w:r>
      <w:r>
        <w:t xml:space="preserve"> </w:t>
      </w:r>
      <w:r>
        <w:rPr>
          <w:rFonts w:hint="eastAsia"/>
        </w:rPr>
        <w:t>ИСПОЛЬЗОВАННОЙ</w:t>
      </w:r>
      <w:r>
        <w:t xml:space="preserve"> </w:t>
      </w:r>
      <w:r>
        <w:rPr>
          <w:rFonts w:hint="eastAsia"/>
        </w:rPr>
        <w:t>ЛИТЕРАТУРЫ</w:t>
      </w:r>
      <w:r>
        <w:t xml:space="preserve"> 183</w:t>
      </w:r>
    </w:p>
    <w:p w14:paraId="347F07C6" w14:textId="77777777" w:rsidR="005B3247" w:rsidRDefault="005B3247" w:rsidP="005B3247"/>
    <w:p w14:paraId="65B675A2" w14:textId="0859FA38" w:rsidR="005B3247" w:rsidRPr="005B3247" w:rsidRDefault="005B3247" w:rsidP="005B3247">
      <w:r>
        <w:rPr>
          <w:rFonts w:hint="eastAsia"/>
        </w:rPr>
        <w:t>ПРИЛОЖЕНИЯ</w:t>
      </w:r>
      <w:r>
        <w:t xml:space="preserve"> 214</w:t>
      </w:r>
    </w:p>
    <w:sectPr w:rsidR="005B3247" w:rsidRPr="005B3247" w:rsidSect="00DF3B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376B" w14:textId="77777777" w:rsidR="00DF3B3E" w:rsidRDefault="00DF3B3E">
      <w:pPr>
        <w:spacing w:after="0" w:line="240" w:lineRule="auto"/>
      </w:pPr>
      <w:r>
        <w:separator/>
      </w:r>
    </w:p>
  </w:endnote>
  <w:endnote w:type="continuationSeparator" w:id="0">
    <w:p w14:paraId="1FD165E6" w14:textId="77777777" w:rsidR="00DF3B3E" w:rsidRDefault="00DF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4CD7D" w14:textId="77777777" w:rsidR="00DF3B3E" w:rsidRDefault="00DF3B3E"/>
    <w:p w14:paraId="6E3C1AD6" w14:textId="77777777" w:rsidR="00DF3B3E" w:rsidRDefault="00DF3B3E"/>
    <w:p w14:paraId="12DE6946" w14:textId="77777777" w:rsidR="00DF3B3E" w:rsidRDefault="00DF3B3E"/>
    <w:p w14:paraId="79795AB3" w14:textId="77777777" w:rsidR="00DF3B3E" w:rsidRDefault="00DF3B3E"/>
    <w:p w14:paraId="3F996EAD" w14:textId="77777777" w:rsidR="00DF3B3E" w:rsidRDefault="00DF3B3E"/>
    <w:p w14:paraId="7C37C12E" w14:textId="77777777" w:rsidR="00DF3B3E" w:rsidRDefault="00DF3B3E"/>
    <w:p w14:paraId="01FAF5DB" w14:textId="77777777" w:rsidR="00DF3B3E" w:rsidRDefault="00DF3B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339045" wp14:editId="0E324E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20E2E" w14:textId="77777777" w:rsidR="00DF3B3E" w:rsidRDefault="00DF3B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3390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420E2E" w14:textId="77777777" w:rsidR="00DF3B3E" w:rsidRDefault="00DF3B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B674A7" w14:textId="77777777" w:rsidR="00DF3B3E" w:rsidRDefault="00DF3B3E"/>
    <w:p w14:paraId="59A5F6F2" w14:textId="77777777" w:rsidR="00DF3B3E" w:rsidRDefault="00DF3B3E"/>
    <w:p w14:paraId="4EFF8F4F" w14:textId="77777777" w:rsidR="00DF3B3E" w:rsidRDefault="00DF3B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22C9A" wp14:editId="5D75E8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599D" w14:textId="77777777" w:rsidR="00DF3B3E" w:rsidRDefault="00DF3B3E"/>
                          <w:p w14:paraId="1F1CC264" w14:textId="77777777" w:rsidR="00DF3B3E" w:rsidRDefault="00DF3B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22C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0A599D" w14:textId="77777777" w:rsidR="00DF3B3E" w:rsidRDefault="00DF3B3E"/>
                    <w:p w14:paraId="1F1CC264" w14:textId="77777777" w:rsidR="00DF3B3E" w:rsidRDefault="00DF3B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29AB08" w14:textId="77777777" w:rsidR="00DF3B3E" w:rsidRDefault="00DF3B3E"/>
    <w:p w14:paraId="029329E0" w14:textId="77777777" w:rsidR="00DF3B3E" w:rsidRDefault="00DF3B3E">
      <w:pPr>
        <w:rPr>
          <w:sz w:val="2"/>
          <w:szCs w:val="2"/>
        </w:rPr>
      </w:pPr>
    </w:p>
    <w:p w14:paraId="62BA334A" w14:textId="77777777" w:rsidR="00DF3B3E" w:rsidRDefault="00DF3B3E"/>
    <w:p w14:paraId="1C4E9194" w14:textId="77777777" w:rsidR="00DF3B3E" w:rsidRDefault="00DF3B3E">
      <w:pPr>
        <w:spacing w:after="0" w:line="240" w:lineRule="auto"/>
      </w:pPr>
    </w:p>
  </w:footnote>
  <w:footnote w:type="continuationSeparator" w:id="0">
    <w:p w14:paraId="01793AE2" w14:textId="77777777" w:rsidR="00DF3B3E" w:rsidRDefault="00DF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3E"/>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17066</TotalTime>
  <Pages>2</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2696</cp:revision>
  <cp:lastPrinted>2009-02-06T05:36:00Z</cp:lastPrinted>
  <dcterms:created xsi:type="dcterms:W3CDTF">2024-04-09T10:20:00Z</dcterms:created>
  <dcterms:modified xsi:type="dcterms:W3CDTF">2024-04-30T09:12:00Z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