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1B26" w14:textId="363DBA76" w:rsidR="008F04FD" w:rsidRDefault="00E25F20" w:rsidP="00E25F20">
      <w:r w:rsidRPr="00E25F20">
        <w:rPr>
          <w:rFonts w:hint="eastAsia"/>
        </w:rPr>
        <w:t>Овчеренко</w:t>
      </w:r>
      <w:r w:rsidRPr="00E25F20">
        <w:t xml:space="preserve"> </w:t>
      </w:r>
      <w:r w:rsidRPr="00E25F20">
        <w:rPr>
          <w:rFonts w:hint="eastAsia"/>
        </w:rPr>
        <w:t>Ульяна</w:t>
      </w:r>
      <w:r>
        <w:rPr>
          <w:rFonts w:hint="cs"/>
        </w:rPr>
        <w:t xml:space="preserve"> </w:t>
      </w:r>
      <w:r w:rsidRPr="00E25F20">
        <w:rPr>
          <w:rFonts w:hint="eastAsia"/>
        </w:rPr>
        <w:t>Современная</w:t>
      </w:r>
      <w:r w:rsidRPr="00E25F20">
        <w:t xml:space="preserve"> </w:t>
      </w:r>
      <w:r w:rsidRPr="00E25F20">
        <w:rPr>
          <w:rFonts w:hint="eastAsia"/>
        </w:rPr>
        <w:t>проза</w:t>
      </w:r>
      <w:r w:rsidRPr="00E25F20">
        <w:t xml:space="preserve"> </w:t>
      </w:r>
      <w:r w:rsidRPr="00E25F20">
        <w:rPr>
          <w:rFonts w:hint="eastAsia"/>
        </w:rPr>
        <w:t>Казахстана</w:t>
      </w:r>
      <w:r w:rsidRPr="00E25F20">
        <w:t xml:space="preserve"> </w:t>
      </w:r>
      <w:r w:rsidRPr="00E25F20">
        <w:rPr>
          <w:rFonts w:hint="eastAsia"/>
        </w:rPr>
        <w:t>на</w:t>
      </w:r>
      <w:r w:rsidRPr="00E25F20">
        <w:t xml:space="preserve"> </w:t>
      </w:r>
      <w:r w:rsidRPr="00E25F20">
        <w:rPr>
          <w:rFonts w:hint="eastAsia"/>
        </w:rPr>
        <w:t>русском</w:t>
      </w:r>
      <w:r w:rsidRPr="00E25F20">
        <w:t xml:space="preserve"> </w:t>
      </w:r>
      <w:r w:rsidRPr="00E25F20">
        <w:rPr>
          <w:rFonts w:hint="eastAsia"/>
        </w:rPr>
        <w:t>языке</w:t>
      </w:r>
      <w:r w:rsidRPr="00E25F20">
        <w:t xml:space="preserve">: </w:t>
      </w:r>
      <w:r w:rsidRPr="00E25F20">
        <w:rPr>
          <w:rFonts w:hint="eastAsia"/>
        </w:rPr>
        <w:t>основные</w:t>
      </w:r>
      <w:r w:rsidRPr="00E25F20">
        <w:t xml:space="preserve"> </w:t>
      </w:r>
      <w:r w:rsidRPr="00E25F20">
        <w:rPr>
          <w:rFonts w:hint="eastAsia"/>
        </w:rPr>
        <w:t>тенденции</w:t>
      </w:r>
      <w:r w:rsidRPr="00E25F20">
        <w:t xml:space="preserve"> </w:t>
      </w:r>
      <w:r w:rsidRPr="00E25F20">
        <w:rPr>
          <w:rFonts w:hint="eastAsia"/>
        </w:rPr>
        <w:t>развития</w:t>
      </w:r>
    </w:p>
    <w:p w14:paraId="0A002ADD" w14:textId="77777777" w:rsidR="00E25F20" w:rsidRDefault="00E25F20" w:rsidP="00E25F20">
      <w:r>
        <w:rPr>
          <w:rFonts w:hint="eastAsia"/>
        </w:rPr>
        <w:t>ОГЛАВЛЕНИЕ</w:t>
      </w:r>
      <w:r>
        <w:t xml:space="preserve"> </w:t>
      </w:r>
      <w:r>
        <w:rPr>
          <w:rFonts w:hint="eastAsia"/>
        </w:rPr>
        <w:t>ДИССЕРТАЦИИ</w:t>
      </w:r>
    </w:p>
    <w:p w14:paraId="43790C1E" w14:textId="77777777" w:rsidR="00E25F20" w:rsidRDefault="00E25F20" w:rsidP="00E25F20">
      <w:r>
        <w:rPr>
          <w:rFonts w:hint="eastAsia"/>
        </w:rPr>
        <w:t>кандидат</w:t>
      </w:r>
      <w:r>
        <w:t xml:space="preserve"> </w:t>
      </w:r>
      <w:r>
        <w:rPr>
          <w:rFonts w:hint="eastAsia"/>
        </w:rPr>
        <w:t>наук</w:t>
      </w:r>
      <w:r>
        <w:t xml:space="preserve"> </w:t>
      </w:r>
      <w:r>
        <w:rPr>
          <w:rFonts w:hint="eastAsia"/>
        </w:rPr>
        <w:t>Овчеренко</w:t>
      </w:r>
      <w:r>
        <w:t xml:space="preserve"> </w:t>
      </w:r>
      <w:r>
        <w:rPr>
          <w:rFonts w:hint="eastAsia"/>
        </w:rPr>
        <w:t>Ульяна</w:t>
      </w:r>
    </w:p>
    <w:p w14:paraId="15D2BEB5" w14:textId="77777777" w:rsidR="00E25F20" w:rsidRDefault="00E25F20" w:rsidP="00E25F20">
      <w:r>
        <w:rPr>
          <w:rFonts w:hint="eastAsia"/>
        </w:rPr>
        <w:t>Введение</w:t>
      </w:r>
    </w:p>
    <w:p w14:paraId="50EAD722" w14:textId="77777777" w:rsidR="00E25F20" w:rsidRDefault="00E25F20" w:rsidP="00E25F20"/>
    <w:p w14:paraId="5C4C01BA" w14:textId="77777777" w:rsidR="00E25F20" w:rsidRDefault="00E25F20" w:rsidP="00E25F20">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литературного</w:t>
      </w:r>
      <w:r>
        <w:t xml:space="preserve"> </w:t>
      </w:r>
      <w:r>
        <w:rPr>
          <w:rFonts w:hint="eastAsia"/>
        </w:rPr>
        <w:t>процесса</w:t>
      </w:r>
      <w:r>
        <w:t xml:space="preserve"> </w:t>
      </w:r>
      <w:r>
        <w:rPr>
          <w:rFonts w:hint="eastAsia"/>
        </w:rPr>
        <w:t>Казахстана</w:t>
      </w:r>
    </w:p>
    <w:p w14:paraId="6AEB1642" w14:textId="77777777" w:rsidR="00E25F20" w:rsidRDefault="00E25F20" w:rsidP="00E25F20"/>
    <w:p w14:paraId="57C1CC13" w14:textId="77777777" w:rsidR="00E25F20" w:rsidRDefault="00E25F20" w:rsidP="00E25F20">
      <w:r>
        <w:t xml:space="preserve">1.1. </w:t>
      </w:r>
      <w:r>
        <w:rPr>
          <w:rFonts w:hint="eastAsia"/>
        </w:rPr>
        <w:t>Проблемы</w:t>
      </w:r>
      <w:r>
        <w:t xml:space="preserve"> </w:t>
      </w:r>
      <w:r>
        <w:rPr>
          <w:rFonts w:hint="eastAsia"/>
        </w:rPr>
        <w:t>интеграции</w:t>
      </w:r>
      <w:r>
        <w:t xml:space="preserve"> </w:t>
      </w:r>
      <w:r>
        <w:rPr>
          <w:rFonts w:hint="eastAsia"/>
        </w:rPr>
        <w:t>и</w:t>
      </w:r>
      <w:r>
        <w:t xml:space="preserve"> </w:t>
      </w:r>
      <w:r>
        <w:rPr>
          <w:rFonts w:hint="eastAsia"/>
        </w:rPr>
        <w:t>транскультурности</w:t>
      </w:r>
    </w:p>
    <w:p w14:paraId="40BED689" w14:textId="77777777" w:rsidR="00E25F20" w:rsidRDefault="00E25F20" w:rsidP="00E25F20"/>
    <w:p w14:paraId="7439133E" w14:textId="77777777" w:rsidR="00E25F20" w:rsidRDefault="00E25F20" w:rsidP="00E25F20">
      <w:r>
        <w:t xml:space="preserve">1.2. </w:t>
      </w:r>
      <w:r>
        <w:rPr>
          <w:rFonts w:hint="eastAsia"/>
        </w:rPr>
        <w:t>Проблемы</w:t>
      </w:r>
      <w:r>
        <w:t xml:space="preserve"> </w:t>
      </w:r>
      <w:r>
        <w:rPr>
          <w:rFonts w:hint="eastAsia"/>
        </w:rPr>
        <w:t>интеграции</w:t>
      </w:r>
      <w:r>
        <w:t xml:space="preserve"> </w:t>
      </w:r>
      <w:r>
        <w:rPr>
          <w:rFonts w:hint="eastAsia"/>
        </w:rPr>
        <w:t>и</w:t>
      </w:r>
      <w:r>
        <w:t xml:space="preserve"> </w:t>
      </w:r>
      <w:r>
        <w:rPr>
          <w:rFonts w:hint="eastAsia"/>
        </w:rPr>
        <w:t>транскультурности</w:t>
      </w:r>
      <w:r>
        <w:t xml:space="preserve"> </w:t>
      </w:r>
      <w:r>
        <w:rPr>
          <w:rFonts w:hint="eastAsia"/>
        </w:rPr>
        <w:t>в</w:t>
      </w:r>
      <w:r>
        <w:t xml:space="preserve"> </w:t>
      </w:r>
      <w:r>
        <w:rPr>
          <w:rFonts w:hint="eastAsia"/>
        </w:rPr>
        <w:t>Казахстане</w:t>
      </w:r>
    </w:p>
    <w:p w14:paraId="4CA42AAF" w14:textId="77777777" w:rsidR="00E25F20" w:rsidRDefault="00E25F20" w:rsidP="00E25F20"/>
    <w:p w14:paraId="51064A79" w14:textId="77777777" w:rsidR="00E25F20" w:rsidRDefault="00E25F20" w:rsidP="00E25F20">
      <w:r>
        <w:t xml:space="preserve">1.3. </w:t>
      </w:r>
      <w:r>
        <w:rPr>
          <w:rFonts w:hint="eastAsia"/>
        </w:rPr>
        <w:t>Феномен</w:t>
      </w:r>
      <w:r>
        <w:t xml:space="preserve"> </w:t>
      </w:r>
      <w:r>
        <w:rPr>
          <w:rFonts w:hint="eastAsia"/>
        </w:rPr>
        <w:t>билингвизма</w:t>
      </w:r>
    </w:p>
    <w:p w14:paraId="7963E80F" w14:textId="77777777" w:rsidR="00E25F20" w:rsidRDefault="00E25F20" w:rsidP="00E25F20"/>
    <w:p w14:paraId="08CA7B11" w14:textId="77777777" w:rsidR="00E25F20" w:rsidRDefault="00E25F20" w:rsidP="00E25F20">
      <w:r>
        <w:t xml:space="preserve">1.4. </w:t>
      </w:r>
      <w:r>
        <w:rPr>
          <w:rFonts w:hint="eastAsia"/>
        </w:rPr>
        <w:t>Фигура</w:t>
      </w:r>
      <w:r>
        <w:t xml:space="preserve"> </w:t>
      </w:r>
      <w:r>
        <w:rPr>
          <w:rFonts w:hint="eastAsia"/>
        </w:rPr>
        <w:t>автора</w:t>
      </w:r>
      <w:r>
        <w:t>-</w:t>
      </w:r>
      <w:r>
        <w:rPr>
          <w:rFonts w:hint="eastAsia"/>
        </w:rPr>
        <w:t>билингва</w:t>
      </w:r>
    </w:p>
    <w:p w14:paraId="5ADFF924" w14:textId="77777777" w:rsidR="00E25F20" w:rsidRDefault="00E25F20" w:rsidP="00E25F20"/>
    <w:p w14:paraId="5D65BC3C" w14:textId="77777777" w:rsidR="00E25F20" w:rsidRDefault="00E25F20" w:rsidP="00E25F20">
      <w:r>
        <w:t xml:space="preserve">1.5. </w:t>
      </w:r>
      <w:r>
        <w:rPr>
          <w:rFonts w:hint="eastAsia"/>
        </w:rPr>
        <w:t>Русские</w:t>
      </w:r>
      <w:r>
        <w:t xml:space="preserve"> </w:t>
      </w:r>
      <w:r>
        <w:rPr>
          <w:rFonts w:hint="eastAsia"/>
        </w:rPr>
        <w:t>писатели</w:t>
      </w:r>
      <w:r>
        <w:t xml:space="preserve"> </w:t>
      </w:r>
      <w:r>
        <w:rPr>
          <w:rFonts w:hint="eastAsia"/>
        </w:rPr>
        <w:t>в</w:t>
      </w:r>
      <w:r>
        <w:t xml:space="preserve"> </w:t>
      </w:r>
      <w:r>
        <w:rPr>
          <w:rFonts w:hint="eastAsia"/>
        </w:rPr>
        <w:t>условиях</w:t>
      </w:r>
      <w:r>
        <w:t xml:space="preserve"> </w:t>
      </w:r>
      <w:r>
        <w:rPr>
          <w:rFonts w:hint="eastAsia"/>
        </w:rPr>
        <w:t>современного</w:t>
      </w:r>
      <w:r>
        <w:t xml:space="preserve"> </w:t>
      </w:r>
      <w:r>
        <w:rPr>
          <w:rFonts w:hint="eastAsia"/>
        </w:rPr>
        <w:t>Казахстана</w:t>
      </w:r>
    </w:p>
    <w:p w14:paraId="22F321B1" w14:textId="77777777" w:rsidR="00E25F20" w:rsidRDefault="00E25F20" w:rsidP="00E25F20"/>
    <w:p w14:paraId="6460393F" w14:textId="77777777" w:rsidR="00E25F20" w:rsidRDefault="00E25F20" w:rsidP="00E25F20">
      <w:r>
        <w:t xml:space="preserve">1.6. </w:t>
      </w:r>
      <w:r>
        <w:rPr>
          <w:rFonts w:hint="eastAsia"/>
        </w:rPr>
        <w:t>Русская</w:t>
      </w:r>
      <w:r>
        <w:t xml:space="preserve"> </w:t>
      </w:r>
      <w:r>
        <w:rPr>
          <w:rFonts w:hint="eastAsia"/>
        </w:rPr>
        <w:t>и</w:t>
      </w:r>
      <w:r>
        <w:t xml:space="preserve"> </w:t>
      </w:r>
      <w:r>
        <w:rPr>
          <w:rFonts w:hint="eastAsia"/>
        </w:rPr>
        <w:t>русскоязычная</w:t>
      </w:r>
      <w:r>
        <w:t xml:space="preserve"> </w:t>
      </w:r>
      <w:r>
        <w:rPr>
          <w:rFonts w:hint="eastAsia"/>
        </w:rPr>
        <w:t>проза</w:t>
      </w:r>
      <w:r>
        <w:t xml:space="preserve"> </w:t>
      </w:r>
      <w:r>
        <w:rPr>
          <w:rFonts w:hint="eastAsia"/>
        </w:rPr>
        <w:t>в</w:t>
      </w:r>
      <w:r>
        <w:t xml:space="preserve"> </w:t>
      </w:r>
      <w:r>
        <w:rPr>
          <w:rFonts w:hint="eastAsia"/>
        </w:rPr>
        <w:t>ситуации</w:t>
      </w:r>
      <w:r>
        <w:t xml:space="preserve"> </w:t>
      </w:r>
      <w:r>
        <w:rPr>
          <w:rFonts w:hint="eastAsia"/>
        </w:rPr>
        <w:t>мультикультурности</w:t>
      </w:r>
    </w:p>
    <w:p w14:paraId="5A811DB2" w14:textId="77777777" w:rsidR="00E25F20" w:rsidRDefault="00E25F20" w:rsidP="00E25F20"/>
    <w:p w14:paraId="265D2084" w14:textId="77777777" w:rsidR="00E25F20" w:rsidRDefault="00E25F20" w:rsidP="00E25F20">
      <w:r>
        <w:rPr>
          <w:rFonts w:hint="eastAsia"/>
        </w:rPr>
        <w:t>Глава</w:t>
      </w:r>
      <w:r>
        <w:t xml:space="preserve"> 2. </w:t>
      </w:r>
      <w:r>
        <w:rPr>
          <w:rFonts w:hint="eastAsia"/>
        </w:rPr>
        <w:t>Транслингвальная</w:t>
      </w:r>
      <w:r>
        <w:t xml:space="preserve"> </w:t>
      </w:r>
      <w:r>
        <w:rPr>
          <w:rFonts w:hint="eastAsia"/>
        </w:rPr>
        <w:t>литература</w:t>
      </w:r>
      <w:r>
        <w:t xml:space="preserve"> </w:t>
      </w:r>
      <w:r>
        <w:rPr>
          <w:rFonts w:hint="eastAsia"/>
        </w:rPr>
        <w:t>Казахстана</w:t>
      </w:r>
    </w:p>
    <w:p w14:paraId="5DB51C2D" w14:textId="77777777" w:rsidR="00E25F20" w:rsidRDefault="00E25F20" w:rsidP="00E25F20"/>
    <w:p w14:paraId="0806DB58" w14:textId="77777777" w:rsidR="00E25F20" w:rsidRDefault="00E25F20" w:rsidP="00E25F20">
      <w:r>
        <w:t xml:space="preserve">2.1. </w:t>
      </w:r>
      <w:r>
        <w:rPr>
          <w:rFonts w:hint="eastAsia"/>
        </w:rPr>
        <w:t>«</w:t>
      </w:r>
      <w:r>
        <w:rPr>
          <w:rFonts w:hint="eastAsia"/>
        </w:rPr>
        <w:t>Роман</w:t>
      </w:r>
      <w:r>
        <w:t xml:space="preserve"> </w:t>
      </w:r>
      <w:r>
        <w:rPr>
          <w:rFonts w:hint="eastAsia"/>
        </w:rPr>
        <w:t>интенций</w:t>
      </w:r>
      <w:r>
        <w:rPr>
          <w:rFonts w:hint="eastAsia"/>
        </w:rPr>
        <w:t>»</w:t>
      </w:r>
      <w:r>
        <w:t xml:space="preserve"> </w:t>
      </w:r>
      <w:r>
        <w:rPr>
          <w:rFonts w:hint="eastAsia"/>
        </w:rPr>
        <w:t>Д</w:t>
      </w:r>
      <w:r>
        <w:t xml:space="preserve">. </w:t>
      </w:r>
      <w:r>
        <w:rPr>
          <w:rFonts w:hint="eastAsia"/>
        </w:rPr>
        <w:t>Накипова</w:t>
      </w:r>
      <w:r>
        <w:t xml:space="preserve"> </w:t>
      </w:r>
      <w:r>
        <w:rPr>
          <w:rFonts w:hint="eastAsia"/>
        </w:rPr>
        <w:t>«</w:t>
      </w:r>
      <w:r>
        <w:rPr>
          <w:rFonts w:hint="eastAsia"/>
        </w:rPr>
        <w:t>Круг</w:t>
      </w:r>
      <w:r>
        <w:t xml:space="preserve"> </w:t>
      </w:r>
      <w:r>
        <w:rPr>
          <w:rFonts w:hint="eastAsia"/>
        </w:rPr>
        <w:t>пепла</w:t>
      </w:r>
      <w:r>
        <w:rPr>
          <w:rFonts w:hint="eastAsia"/>
        </w:rPr>
        <w:t>»</w:t>
      </w:r>
      <w:r>
        <w:t xml:space="preserve"> </w:t>
      </w:r>
      <w:r>
        <w:rPr>
          <w:rFonts w:hint="eastAsia"/>
        </w:rPr>
        <w:t>как</w:t>
      </w:r>
      <w:r>
        <w:t xml:space="preserve"> </w:t>
      </w:r>
      <w:r>
        <w:rPr>
          <w:rFonts w:hint="eastAsia"/>
        </w:rPr>
        <w:t>образец</w:t>
      </w:r>
      <w:r>
        <w:t xml:space="preserve"> </w:t>
      </w:r>
      <w:r>
        <w:rPr>
          <w:rFonts w:hint="eastAsia"/>
        </w:rPr>
        <w:t>полистилистики</w:t>
      </w:r>
    </w:p>
    <w:p w14:paraId="0A196F27" w14:textId="77777777" w:rsidR="00E25F20" w:rsidRDefault="00E25F20" w:rsidP="00E25F20"/>
    <w:p w14:paraId="0CC9D6C8" w14:textId="77777777" w:rsidR="00E25F20" w:rsidRDefault="00E25F20" w:rsidP="00E25F20">
      <w:r>
        <w:t xml:space="preserve">2.2. </w:t>
      </w:r>
      <w:r>
        <w:rPr>
          <w:rFonts w:hint="eastAsia"/>
        </w:rPr>
        <w:t>«</w:t>
      </w:r>
      <w:r>
        <w:rPr>
          <w:rFonts w:hint="eastAsia"/>
        </w:rPr>
        <w:t>Ночные</w:t>
      </w:r>
      <w:r>
        <w:t xml:space="preserve"> </w:t>
      </w:r>
      <w:r>
        <w:rPr>
          <w:rFonts w:hint="eastAsia"/>
        </w:rPr>
        <w:t>голоса</w:t>
      </w:r>
      <w:r>
        <w:rPr>
          <w:rFonts w:hint="eastAsia"/>
        </w:rPr>
        <w:t>»</w:t>
      </w:r>
      <w:r>
        <w:t xml:space="preserve"> </w:t>
      </w:r>
      <w:r>
        <w:rPr>
          <w:rFonts w:hint="eastAsia"/>
        </w:rPr>
        <w:t>Р</w:t>
      </w:r>
      <w:r>
        <w:t xml:space="preserve">. </w:t>
      </w:r>
      <w:r>
        <w:rPr>
          <w:rFonts w:hint="eastAsia"/>
        </w:rPr>
        <w:t>Сейсенбаева</w:t>
      </w:r>
      <w:r>
        <w:t xml:space="preserve"> </w:t>
      </w:r>
      <w:r>
        <w:rPr>
          <w:rFonts w:hint="eastAsia"/>
        </w:rPr>
        <w:t>как</w:t>
      </w:r>
      <w:r>
        <w:t xml:space="preserve"> </w:t>
      </w:r>
      <w:r>
        <w:rPr>
          <w:rFonts w:hint="eastAsia"/>
        </w:rPr>
        <w:t>метароман</w:t>
      </w:r>
    </w:p>
    <w:p w14:paraId="36415F32" w14:textId="77777777" w:rsidR="00E25F20" w:rsidRDefault="00E25F20" w:rsidP="00E25F20"/>
    <w:p w14:paraId="04EDBEE9" w14:textId="77777777" w:rsidR="00E25F20" w:rsidRDefault="00E25F20" w:rsidP="00E25F20">
      <w:r>
        <w:t xml:space="preserve">2.3. </w:t>
      </w:r>
      <w:r>
        <w:rPr>
          <w:rFonts w:hint="eastAsia"/>
        </w:rPr>
        <w:t>Цикл</w:t>
      </w:r>
      <w:r>
        <w:t xml:space="preserve"> </w:t>
      </w:r>
      <w:r>
        <w:rPr>
          <w:rFonts w:hint="eastAsia"/>
        </w:rPr>
        <w:t>романов</w:t>
      </w:r>
      <w:r>
        <w:t xml:space="preserve"> </w:t>
      </w:r>
      <w:r>
        <w:rPr>
          <w:rFonts w:hint="eastAsia"/>
        </w:rPr>
        <w:t>А</w:t>
      </w:r>
      <w:r>
        <w:t xml:space="preserve">. </w:t>
      </w:r>
      <w:r>
        <w:rPr>
          <w:rFonts w:hint="eastAsia"/>
        </w:rPr>
        <w:t>Жаксылыкова</w:t>
      </w:r>
      <w:r>
        <w:t xml:space="preserve"> </w:t>
      </w:r>
      <w:r>
        <w:rPr>
          <w:rFonts w:hint="eastAsia"/>
        </w:rPr>
        <w:t>«</w:t>
      </w:r>
      <w:r>
        <w:rPr>
          <w:rFonts w:hint="eastAsia"/>
        </w:rPr>
        <w:t>Сны</w:t>
      </w:r>
      <w:r>
        <w:t xml:space="preserve"> </w:t>
      </w:r>
      <w:r>
        <w:rPr>
          <w:rFonts w:hint="eastAsia"/>
        </w:rPr>
        <w:t>окаянных</w:t>
      </w:r>
      <w:r>
        <w:rPr>
          <w:rFonts w:hint="eastAsia"/>
        </w:rPr>
        <w:t>»</w:t>
      </w:r>
      <w:r>
        <w:t xml:space="preserve">: </w:t>
      </w:r>
      <w:r>
        <w:rPr>
          <w:rFonts w:hint="eastAsia"/>
        </w:rPr>
        <w:t>синтез</w:t>
      </w:r>
      <w:r>
        <w:t xml:space="preserve"> </w:t>
      </w:r>
      <w:r>
        <w:rPr>
          <w:rFonts w:hint="eastAsia"/>
        </w:rPr>
        <w:t>реализма</w:t>
      </w:r>
      <w:r>
        <w:t xml:space="preserve"> </w:t>
      </w:r>
      <w:r>
        <w:rPr>
          <w:rFonts w:hint="eastAsia"/>
        </w:rPr>
        <w:t>и</w:t>
      </w:r>
      <w:r>
        <w:t xml:space="preserve"> </w:t>
      </w:r>
      <w:r>
        <w:rPr>
          <w:rFonts w:hint="eastAsia"/>
        </w:rPr>
        <w:t>модернизма</w:t>
      </w:r>
    </w:p>
    <w:p w14:paraId="2FC19789" w14:textId="77777777" w:rsidR="00E25F20" w:rsidRDefault="00E25F20" w:rsidP="00E25F20"/>
    <w:p w14:paraId="30DF20A9" w14:textId="77777777" w:rsidR="00E25F20" w:rsidRDefault="00E25F20" w:rsidP="00E25F20">
      <w:r>
        <w:rPr>
          <w:rFonts w:hint="eastAsia"/>
        </w:rPr>
        <w:t>Глава</w:t>
      </w:r>
      <w:r>
        <w:t xml:space="preserve"> 3. </w:t>
      </w:r>
      <w:r>
        <w:rPr>
          <w:rFonts w:hint="eastAsia"/>
        </w:rPr>
        <w:t>Русская</w:t>
      </w:r>
      <w:r>
        <w:t xml:space="preserve"> </w:t>
      </w:r>
      <w:r>
        <w:rPr>
          <w:rFonts w:hint="eastAsia"/>
        </w:rPr>
        <w:t>литература</w:t>
      </w:r>
      <w:r>
        <w:t xml:space="preserve"> </w:t>
      </w:r>
      <w:r>
        <w:rPr>
          <w:rFonts w:hint="eastAsia"/>
        </w:rPr>
        <w:t>Казахстана</w:t>
      </w:r>
    </w:p>
    <w:p w14:paraId="7AF4CE94" w14:textId="77777777" w:rsidR="00E25F20" w:rsidRDefault="00E25F20" w:rsidP="00E25F20"/>
    <w:p w14:paraId="1CA60625" w14:textId="77777777" w:rsidR="00E25F20" w:rsidRDefault="00E25F20" w:rsidP="00E25F20">
      <w:r>
        <w:t xml:space="preserve">3.1. </w:t>
      </w:r>
      <w:r>
        <w:rPr>
          <w:rFonts w:hint="eastAsia"/>
        </w:rPr>
        <w:t>Илья</w:t>
      </w:r>
      <w:r>
        <w:t xml:space="preserve"> </w:t>
      </w:r>
      <w:r>
        <w:rPr>
          <w:rFonts w:hint="eastAsia"/>
        </w:rPr>
        <w:t>Одегов</w:t>
      </w:r>
      <w:r>
        <w:t xml:space="preserve">: </w:t>
      </w:r>
      <w:r>
        <w:rPr>
          <w:rFonts w:hint="eastAsia"/>
        </w:rPr>
        <w:t>в</w:t>
      </w:r>
      <w:r>
        <w:t xml:space="preserve"> </w:t>
      </w:r>
      <w:r>
        <w:rPr>
          <w:rFonts w:hint="eastAsia"/>
        </w:rPr>
        <w:t>диалоге</w:t>
      </w:r>
      <w:r>
        <w:t xml:space="preserve"> </w:t>
      </w:r>
      <w:r>
        <w:rPr>
          <w:rFonts w:hint="eastAsia"/>
        </w:rPr>
        <w:t>с</w:t>
      </w:r>
      <w:r>
        <w:t xml:space="preserve"> </w:t>
      </w:r>
      <w:r>
        <w:rPr>
          <w:rFonts w:hint="eastAsia"/>
        </w:rPr>
        <w:t>постмодернизмом</w:t>
      </w:r>
    </w:p>
    <w:p w14:paraId="28466F04" w14:textId="77777777" w:rsidR="00E25F20" w:rsidRDefault="00E25F20" w:rsidP="00E25F20"/>
    <w:p w14:paraId="311DC16C" w14:textId="77777777" w:rsidR="00E25F20" w:rsidRDefault="00E25F20" w:rsidP="00E25F20">
      <w:r>
        <w:t xml:space="preserve">3.2. </w:t>
      </w:r>
      <w:r>
        <w:rPr>
          <w:rFonts w:hint="eastAsia"/>
        </w:rPr>
        <w:t>Николай</w:t>
      </w:r>
      <w:r>
        <w:t xml:space="preserve"> </w:t>
      </w:r>
      <w:r>
        <w:rPr>
          <w:rFonts w:hint="eastAsia"/>
        </w:rPr>
        <w:t>Веревочкин</w:t>
      </w:r>
      <w:r>
        <w:t xml:space="preserve">: </w:t>
      </w:r>
      <w:r>
        <w:rPr>
          <w:rFonts w:hint="eastAsia"/>
        </w:rPr>
        <w:t>работа</w:t>
      </w:r>
      <w:r>
        <w:t xml:space="preserve"> </w:t>
      </w:r>
      <w:r>
        <w:rPr>
          <w:rFonts w:hint="eastAsia"/>
        </w:rPr>
        <w:t>с</w:t>
      </w:r>
      <w:r>
        <w:t xml:space="preserve"> </w:t>
      </w:r>
      <w:r>
        <w:rPr>
          <w:rFonts w:hint="eastAsia"/>
        </w:rPr>
        <w:t>мифологемами</w:t>
      </w:r>
    </w:p>
    <w:p w14:paraId="5D922553" w14:textId="77777777" w:rsidR="00E25F20" w:rsidRDefault="00E25F20" w:rsidP="00E25F20"/>
    <w:p w14:paraId="4AAEB9DE" w14:textId="77777777" w:rsidR="00E25F20" w:rsidRDefault="00E25F20" w:rsidP="00E25F20">
      <w:r>
        <w:t xml:space="preserve">3.3. </w:t>
      </w:r>
      <w:r>
        <w:rPr>
          <w:rFonts w:hint="eastAsia"/>
        </w:rPr>
        <w:t>Надежда</w:t>
      </w:r>
      <w:r>
        <w:t xml:space="preserve"> </w:t>
      </w:r>
      <w:r>
        <w:rPr>
          <w:rFonts w:hint="eastAsia"/>
        </w:rPr>
        <w:t>Чернова</w:t>
      </w:r>
      <w:r>
        <w:t xml:space="preserve">: </w:t>
      </w:r>
      <w:r>
        <w:rPr>
          <w:rFonts w:hint="eastAsia"/>
        </w:rPr>
        <w:t>топос</w:t>
      </w:r>
      <w:r>
        <w:t xml:space="preserve"> </w:t>
      </w:r>
      <w:r>
        <w:rPr>
          <w:rFonts w:hint="eastAsia"/>
        </w:rPr>
        <w:t>русской</w:t>
      </w:r>
      <w:r>
        <w:t xml:space="preserve"> </w:t>
      </w:r>
      <w:r>
        <w:rPr>
          <w:rFonts w:hint="eastAsia"/>
        </w:rPr>
        <w:t>деревни</w:t>
      </w:r>
    </w:p>
    <w:p w14:paraId="2C1D55E3" w14:textId="77777777" w:rsidR="00E25F20" w:rsidRDefault="00E25F20" w:rsidP="00E25F20"/>
    <w:p w14:paraId="7C74AFF1" w14:textId="77777777" w:rsidR="00E25F20" w:rsidRDefault="00E25F20" w:rsidP="00E25F20">
      <w:r>
        <w:rPr>
          <w:rFonts w:hint="eastAsia"/>
        </w:rPr>
        <w:t>Заключение</w:t>
      </w:r>
    </w:p>
    <w:p w14:paraId="238E9F86" w14:textId="77777777" w:rsidR="00E25F20" w:rsidRDefault="00E25F20" w:rsidP="00E25F20"/>
    <w:p w14:paraId="318A8B9B" w14:textId="77777777" w:rsidR="00E25F20" w:rsidRDefault="00E25F20" w:rsidP="00E25F20">
      <w:r>
        <w:rPr>
          <w:rFonts w:hint="eastAsia"/>
        </w:rPr>
        <w:t>Библиография</w:t>
      </w:r>
    </w:p>
    <w:p w14:paraId="2B1A8E6E" w14:textId="77777777" w:rsidR="00E25F20" w:rsidRDefault="00E25F20" w:rsidP="00E25F20"/>
    <w:p w14:paraId="68922D74" w14:textId="34D6D2A0" w:rsidR="00E25F20" w:rsidRPr="00E25F20" w:rsidRDefault="00E25F20" w:rsidP="00E25F20">
      <w:r>
        <w:rPr>
          <w:rFonts w:hint="eastAsia"/>
        </w:rPr>
        <w:t>Введение</w:t>
      </w:r>
    </w:p>
    <w:sectPr w:rsidR="00E25F20" w:rsidRPr="00E25F20" w:rsidSect="00321E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FA20" w14:textId="77777777" w:rsidR="00321E79" w:rsidRDefault="00321E79">
      <w:pPr>
        <w:spacing w:after="0" w:line="240" w:lineRule="auto"/>
      </w:pPr>
      <w:r>
        <w:separator/>
      </w:r>
    </w:p>
  </w:endnote>
  <w:endnote w:type="continuationSeparator" w:id="0">
    <w:p w14:paraId="173BA189" w14:textId="77777777" w:rsidR="00321E79" w:rsidRDefault="0032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0903" w14:textId="77777777" w:rsidR="00321E79" w:rsidRDefault="00321E79"/>
    <w:p w14:paraId="21BA67D3" w14:textId="77777777" w:rsidR="00321E79" w:rsidRDefault="00321E79"/>
    <w:p w14:paraId="072DBD52" w14:textId="77777777" w:rsidR="00321E79" w:rsidRDefault="00321E79"/>
    <w:p w14:paraId="00C49C57" w14:textId="77777777" w:rsidR="00321E79" w:rsidRDefault="00321E79"/>
    <w:p w14:paraId="11AE7184" w14:textId="77777777" w:rsidR="00321E79" w:rsidRDefault="00321E79"/>
    <w:p w14:paraId="6C457DC0" w14:textId="77777777" w:rsidR="00321E79" w:rsidRDefault="00321E79"/>
    <w:p w14:paraId="40F62390" w14:textId="77777777" w:rsidR="00321E79" w:rsidRDefault="00321E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A9DFD4" wp14:editId="2DFC9B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6FCA5" w14:textId="77777777" w:rsidR="00321E79" w:rsidRDefault="00321E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A9DF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D6FCA5" w14:textId="77777777" w:rsidR="00321E79" w:rsidRDefault="00321E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BF2C0C" w14:textId="77777777" w:rsidR="00321E79" w:rsidRDefault="00321E79"/>
    <w:p w14:paraId="6A098EF1" w14:textId="77777777" w:rsidR="00321E79" w:rsidRDefault="00321E79"/>
    <w:p w14:paraId="0BBD9170" w14:textId="77777777" w:rsidR="00321E79" w:rsidRDefault="00321E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F14AB5" wp14:editId="19CBCF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BD653" w14:textId="77777777" w:rsidR="00321E79" w:rsidRDefault="00321E79"/>
                          <w:p w14:paraId="238A0991" w14:textId="77777777" w:rsidR="00321E79" w:rsidRDefault="00321E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F14A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EBD653" w14:textId="77777777" w:rsidR="00321E79" w:rsidRDefault="00321E79"/>
                    <w:p w14:paraId="238A0991" w14:textId="77777777" w:rsidR="00321E79" w:rsidRDefault="00321E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814005" w14:textId="77777777" w:rsidR="00321E79" w:rsidRDefault="00321E79"/>
    <w:p w14:paraId="3381BA7D" w14:textId="77777777" w:rsidR="00321E79" w:rsidRDefault="00321E79">
      <w:pPr>
        <w:rPr>
          <w:sz w:val="2"/>
          <w:szCs w:val="2"/>
        </w:rPr>
      </w:pPr>
    </w:p>
    <w:p w14:paraId="12DC0982" w14:textId="77777777" w:rsidR="00321E79" w:rsidRDefault="00321E79"/>
    <w:p w14:paraId="1E657E45" w14:textId="77777777" w:rsidR="00321E79" w:rsidRDefault="00321E79">
      <w:pPr>
        <w:spacing w:after="0" w:line="240" w:lineRule="auto"/>
      </w:pPr>
    </w:p>
  </w:footnote>
  <w:footnote w:type="continuationSeparator" w:id="0">
    <w:p w14:paraId="68AF6A9A" w14:textId="77777777" w:rsidR="00321E79" w:rsidRDefault="00321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79"/>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35566</TotalTime>
  <Pages>2</Pages>
  <Words>145</Words>
  <Characters>829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4809</cp:revision>
  <cp:lastPrinted>2009-02-06T05:36:00Z</cp:lastPrinted>
  <dcterms:created xsi:type="dcterms:W3CDTF">2024-01-07T13:43:00Z</dcterms:created>
  <dcterms:modified xsi:type="dcterms:W3CDTF">2024-03-05T22:11:00Z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