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C4E8"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Белоусова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Анна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Вадимовна</w:t>
      </w:r>
      <w:r w:rsidRPr="00F66D7A">
        <w:rPr>
          <w:rFonts w:ascii="Helvetica" w:hAnsi="Helvetica" w:cs="Helvetica"/>
          <w:b/>
          <w:bCs/>
          <w:color w:val="222222"/>
          <w:sz w:val="21"/>
          <w:szCs w:val="21"/>
        </w:rPr>
        <w:t>.</w:t>
      </w:r>
    </w:p>
    <w:p w14:paraId="0C48BA12"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Стратегия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r w:rsidRPr="00F66D7A">
        <w:rPr>
          <w:rFonts w:ascii="Helvetica" w:hAnsi="Helvetica" w:cs="Helvetica"/>
          <w:b/>
          <w:bCs/>
          <w:color w:val="222222"/>
          <w:sz w:val="21"/>
          <w:szCs w:val="21"/>
        </w:rPr>
        <w:t xml:space="preserve"> Cygnus columbianus bewickii : </w:t>
      </w:r>
      <w:r w:rsidRPr="00F66D7A">
        <w:rPr>
          <w:rFonts w:ascii="Helvetica" w:hAnsi="Helvetica" w:cs="Helvetica" w:hint="eastAsia"/>
          <w:b/>
          <w:bCs/>
          <w:color w:val="222222"/>
          <w:sz w:val="21"/>
          <w:szCs w:val="21"/>
        </w:rPr>
        <w:t>диссертация</w:t>
      </w:r>
      <w:r w:rsidRPr="00F66D7A">
        <w:rPr>
          <w:rFonts w:ascii="Helvetica" w:hAnsi="Helvetica" w:cs="Helvetica"/>
          <w:b/>
          <w:bCs/>
          <w:color w:val="222222"/>
          <w:sz w:val="21"/>
          <w:szCs w:val="21"/>
        </w:rPr>
        <w:t xml:space="preserve"> ... </w:t>
      </w:r>
      <w:r w:rsidRPr="00F66D7A">
        <w:rPr>
          <w:rFonts w:ascii="Helvetica" w:hAnsi="Helvetica" w:cs="Helvetica" w:hint="eastAsia"/>
          <w:b/>
          <w:bCs/>
          <w:color w:val="222222"/>
          <w:sz w:val="21"/>
          <w:szCs w:val="21"/>
        </w:rPr>
        <w:t>кандидата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биологических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наук</w:t>
      </w:r>
      <w:r w:rsidRPr="00F66D7A">
        <w:rPr>
          <w:rFonts w:ascii="Helvetica" w:hAnsi="Helvetica" w:cs="Helvetica"/>
          <w:b/>
          <w:bCs/>
          <w:color w:val="222222"/>
          <w:sz w:val="21"/>
          <w:szCs w:val="21"/>
        </w:rPr>
        <w:t xml:space="preserve"> : 03.00.16. - </w:t>
      </w:r>
      <w:r w:rsidRPr="00F66D7A">
        <w:rPr>
          <w:rFonts w:ascii="Helvetica" w:hAnsi="Helvetica" w:cs="Helvetica" w:hint="eastAsia"/>
          <w:b/>
          <w:bCs/>
          <w:color w:val="222222"/>
          <w:sz w:val="21"/>
          <w:szCs w:val="21"/>
        </w:rPr>
        <w:t>Москва</w:t>
      </w:r>
      <w:r w:rsidRPr="00F66D7A">
        <w:rPr>
          <w:rFonts w:ascii="Helvetica" w:hAnsi="Helvetica" w:cs="Helvetica"/>
          <w:b/>
          <w:bCs/>
          <w:color w:val="222222"/>
          <w:sz w:val="21"/>
          <w:szCs w:val="21"/>
        </w:rPr>
        <w:t xml:space="preserve">, 1999. - 121 </w:t>
      </w:r>
      <w:r w:rsidRPr="00F66D7A">
        <w:rPr>
          <w:rFonts w:ascii="Helvetica" w:hAnsi="Helvetica" w:cs="Helvetica" w:hint="eastAsia"/>
          <w:b/>
          <w:bCs/>
          <w:color w:val="222222"/>
          <w:sz w:val="21"/>
          <w:szCs w:val="21"/>
        </w:rPr>
        <w:t>с</w:t>
      </w:r>
      <w:r w:rsidRPr="00F66D7A">
        <w:rPr>
          <w:rFonts w:ascii="Helvetica" w:hAnsi="Helvetica" w:cs="Helvetica"/>
          <w:b/>
          <w:bCs/>
          <w:color w:val="222222"/>
          <w:sz w:val="21"/>
          <w:szCs w:val="21"/>
        </w:rPr>
        <w:t xml:space="preserve">. : </w:t>
      </w:r>
      <w:r w:rsidRPr="00F66D7A">
        <w:rPr>
          <w:rFonts w:ascii="Helvetica" w:hAnsi="Helvetica" w:cs="Helvetica" w:hint="eastAsia"/>
          <w:b/>
          <w:bCs/>
          <w:color w:val="222222"/>
          <w:sz w:val="21"/>
          <w:szCs w:val="21"/>
        </w:rPr>
        <w:t>ил</w:t>
      </w:r>
      <w:r w:rsidRPr="00F66D7A">
        <w:rPr>
          <w:rFonts w:ascii="Helvetica" w:hAnsi="Helvetica" w:cs="Helvetica"/>
          <w:b/>
          <w:bCs/>
          <w:color w:val="222222"/>
          <w:sz w:val="21"/>
          <w:szCs w:val="21"/>
        </w:rPr>
        <w:t>.</w:t>
      </w:r>
    </w:p>
    <w:p w14:paraId="5D170A72"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больше</w:t>
      </w:r>
    </w:p>
    <w:p w14:paraId="57F8A34F"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Цитаты</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из</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текста</w:t>
      </w:r>
      <w:r w:rsidRPr="00F66D7A">
        <w:rPr>
          <w:rFonts w:ascii="Helvetica" w:hAnsi="Helvetica" w:cs="Helvetica"/>
          <w:b/>
          <w:bCs/>
          <w:color w:val="222222"/>
          <w:sz w:val="21"/>
          <w:szCs w:val="21"/>
        </w:rPr>
        <w:t>:</w:t>
      </w:r>
    </w:p>
    <w:p w14:paraId="789DFD1D"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стр</w:t>
      </w:r>
      <w:r w:rsidRPr="00F66D7A">
        <w:rPr>
          <w:rFonts w:ascii="Helvetica" w:hAnsi="Helvetica" w:cs="Helvetica"/>
          <w:b/>
          <w:bCs/>
          <w:color w:val="222222"/>
          <w:sz w:val="21"/>
          <w:szCs w:val="21"/>
        </w:rPr>
        <w:t>. 1</w:t>
      </w:r>
    </w:p>
    <w:p w14:paraId="6004458F"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рукописи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УДК</w:t>
      </w:r>
      <w:r w:rsidRPr="00F66D7A">
        <w:rPr>
          <w:rFonts w:ascii="Helvetica" w:hAnsi="Helvetica" w:cs="Helvetica"/>
          <w:b/>
          <w:bCs/>
          <w:color w:val="222222"/>
          <w:sz w:val="21"/>
          <w:szCs w:val="21"/>
        </w:rPr>
        <w:t xml:space="preserve"> 519.5.615 </w:t>
      </w:r>
      <w:r w:rsidRPr="00F66D7A">
        <w:rPr>
          <w:rFonts w:ascii="Helvetica" w:hAnsi="Helvetica" w:cs="Helvetica" w:hint="eastAsia"/>
          <w:b/>
          <w:bCs/>
          <w:color w:val="222222"/>
          <w:sz w:val="21"/>
          <w:szCs w:val="21"/>
        </w:rPr>
        <w:t>БЕЛОУСОВА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Анна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Вадимовна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СТРАТЕГИЯ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r w:rsidRPr="00F66D7A">
        <w:rPr>
          <w:rFonts w:ascii="Helvetica" w:hAnsi="Helvetica" w:cs="Helvetica"/>
          <w:b/>
          <w:bCs/>
          <w:color w:val="222222"/>
          <w:sz w:val="21"/>
          <w:szCs w:val="21"/>
        </w:rPr>
        <w:t xml:space="preserve"> Cygnus columbianus bewickii 03.00.16. - </w:t>
      </w:r>
      <w:r w:rsidRPr="00F66D7A">
        <w:rPr>
          <w:rFonts w:ascii="Helvetica" w:hAnsi="Helvetica" w:cs="Helvetica" w:hint="eastAsia"/>
          <w:b/>
          <w:bCs/>
          <w:color w:val="222222"/>
          <w:sz w:val="21"/>
          <w:szCs w:val="21"/>
        </w:rPr>
        <w:t>экология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Диссертация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соискание</w:t>
      </w:r>
    </w:p>
    <w:p w14:paraId="1EED5AE3"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стр</w:t>
      </w:r>
      <w:r w:rsidRPr="00F66D7A">
        <w:rPr>
          <w:rFonts w:ascii="Helvetica" w:hAnsi="Helvetica" w:cs="Helvetica"/>
          <w:b/>
          <w:bCs/>
          <w:color w:val="222222"/>
          <w:sz w:val="21"/>
          <w:szCs w:val="21"/>
        </w:rPr>
        <w:t>. 18</w:t>
      </w:r>
    </w:p>
    <w:p w14:paraId="12C48B70"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как</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другие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объеди</w:t>
      </w:r>
      <w:r w:rsidRPr="00F66D7A">
        <w:rPr>
          <w:rFonts w:ascii="Helvetica" w:hAnsi="Helvetica" w:cs="Helvetica"/>
          <w:b/>
          <w:bCs/>
          <w:color w:val="222222"/>
          <w:sz w:val="21"/>
          <w:szCs w:val="21"/>
        </w:rPr>
        <w:t xml:space="preserve">- 19 </w:t>
      </w:r>
      <w:r w:rsidRPr="00F66D7A">
        <w:rPr>
          <w:rFonts w:ascii="Helvetica" w:hAnsi="Helvetica" w:cs="Helvetica" w:hint="eastAsia"/>
          <w:b/>
          <w:bCs/>
          <w:color w:val="222222"/>
          <w:sz w:val="21"/>
          <w:szCs w:val="21"/>
        </w:rPr>
        <w:t>няют</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американского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тундрового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лебедей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один</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вид</w:t>
      </w:r>
      <w:r w:rsidRPr="00F66D7A">
        <w:rPr>
          <w:rFonts w:ascii="Helvetica" w:hAnsi="Helvetica" w:cs="Helvetica"/>
          <w:b/>
          <w:bCs/>
          <w:color w:val="222222"/>
          <w:sz w:val="21"/>
          <w:szCs w:val="21"/>
        </w:rPr>
        <w:t xml:space="preserve"> Cygnus </w:t>
      </w:r>
      <w:r w:rsidRPr="00F66D7A">
        <w:rPr>
          <w:rFonts w:ascii="Helvetica" w:hAnsi="Helvetica" w:cs="Helvetica" w:hint="eastAsia"/>
          <w:b/>
          <w:bCs/>
          <w:color w:val="222222"/>
          <w:sz w:val="21"/>
          <w:szCs w:val="21"/>
        </w:rPr>
        <w:t>со</w:t>
      </w:r>
      <w:r w:rsidRPr="00F66D7A">
        <w:rPr>
          <w:rFonts w:ascii="Helvetica" w:hAnsi="Helvetica" w:cs="Helvetica"/>
          <w:b/>
          <w:bCs/>
          <w:color w:val="222222"/>
          <w:sz w:val="21"/>
          <w:szCs w:val="21"/>
        </w:rPr>
        <w:t xml:space="preserve">lumbianus </w:t>
      </w:r>
      <w:r w:rsidRPr="00F66D7A">
        <w:rPr>
          <w:rFonts w:ascii="Helvetica" w:hAnsi="Helvetica" w:cs="Helvetica" w:hint="eastAsia"/>
          <w:b/>
          <w:bCs/>
          <w:color w:val="222222"/>
          <w:sz w:val="21"/>
          <w:szCs w:val="21"/>
        </w:rPr>
        <w:t>с</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двумя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подвидами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лебедь</w:t>
      </w:r>
      <w:r w:rsidRPr="00F66D7A">
        <w:rPr>
          <w:rFonts w:ascii="Helvetica" w:hAnsi="Helvetica" w:cs="Helvetica"/>
          <w:b/>
          <w:bCs/>
          <w:color w:val="222222"/>
          <w:sz w:val="21"/>
          <w:szCs w:val="21"/>
        </w:rPr>
        <w:t xml:space="preserve"> Cygnus columbianus bewickii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американский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тундровый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лебедь</w:t>
      </w:r>
      <w:r w:rsidRPr="00F66D7A">
        <w:rPr>
          <w:rFonts w:ascii="Helvetica" w:hAnsi="Helvetica" w:cs="Helvetica"/>
          <w:b/>
          <w:bCs/>
          <w:color w:val="222222"/>
          <w:sz w:val="21"/>
          <w:szCs w:val="21"/>
        </w:rPr>
        <w:t xml:space="preserve"> Cygnus columbianus columbianus. </w:t>
      </w:r>
      <w:r w:rsidRPr="00F66D7A">
        <w:rPr>
          <w:rFonts w:ascii="Helvetica" w:hAnsi="Helvetica" w:cs="Helvetica" w:hint="eastAsia"/>
          <w:b/>
          <w:bCs/>
          <w:color w:val="222222"/>
          <w:sz w:val="21"/>
          <w:szCs w:val="21"/>
        </w:rPr>
        <w:t>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нашей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работе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мы</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использовали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систематику</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предложенную</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сборнике</w:t>
      </w:r>
      <w:r w:rsidRPr="00F66D7A">
        <w:rPr>
          <w:rFonts w:ascii="Helvetica" w:hAnsi="Helvetica" w:cs="Helvetica"/>
          <w:b/>
          <w:bCs/>
          <w:color w:val="222222"/>
          <w:sz w:val="21"/>
          <w:szCs w:val="21"/>
        </w:rPr>
        <w:t xml:space="preserve"> Cramp et</w:t>
      </w:r>
    </w:p>
    <w:p w14:paraId="1925FA6B"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стр</w:t>
      </w:r>
      <w:r w:rsidRPr="00F66D7A">
        <w:rPr>
          <w:rFonts w:ascii="Helvetica" w:hAnsi="Helvetica" w:cs="Helvetica"/>
          <w:b/>
          <w:bCs/>
          <w:color w:val="222222"/>
          <w:sz w:val="21"/>
          <w:szCs w:val="21"/>
        </w:rPr>
        <w:t>. 26</w:t>
      </w:r>
    </w:p>
    <w:p w14:paraId="61048D39"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широтах</w:t>
      </w:r>
      <w:r w:rsidRPr="00F66D7A">
        <w:rPr>
          <w:rFonts w:ascii="Helvetica" w:hAnsi="Helvetica" w:cs="Helvetica"/>
          <w:b/>
          <w:bCs/>
          <w:color w:val="222222"/>
          <w:sz w:val="21"/>
          <w:szCs w:val="21"/>
        </w:rPr>
        <w:t xml:space="preserve">. 27 </w:t>
      </w:r>
      <w:r w:rsidRPr="00F66D7A">
        <w:rPr>
          <w:rFonts w:ascii="Helvetica" w:hAnsi="Helvetica" w:cs="Helvetica" w:hint="eastAsia"/>
          <w:b/>
          <w:bCs/>
          <w:color w:val="222222"/>
          <w:sz w:val="21"/>
          <w:szCs w:val="21"/>
        </w:rPr>
        <w:t>Табл</w:t>
      </w:r>
      <w:r w:rsidRPr="00F66D7A">
        <w:rPr>
          <w:rFonts w:ascii="Helvetica" w:hAnsi="Helvetica" w:cs="Helvetica"/>
          <w:b/>
          <w:bCs/>
          <w:color w:val="222222"/>
          <w:sz w:val="21"/>
          <w:szCs w:val="21"/>
        </w:rPr>
        <w:t xml:space="preserve">. 1. </w:t>
      </w:r>
      <w:r w:rsidRPr="00F66D7A">
        <w:rPr>
          <w:rFonts w:ascii="Helvetica" w:hAnsi="Helvetica" w:cs="Helvetica" w:hint="eastAsia"/>
          <w:b/>
          <w:bCs/>
          <w:color w:val="222222"/>
          <w:sz w:val="21"/>
          <w:szCs w:val="21"/>
        </w:rPr>
        <w:t>Влияние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климатических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условий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репродуктивный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успех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лебедей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Климат</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факторы</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Шипун</w:t>
      </w:r>
      <w:r w:rsidRPr="00F66D7A">
        <w:rPr>
          <w:rFonts w:ascii="Helvetica" w:hAnsi="Helvetica" w:cs="Helvetica"/>
          <w:b/>
          <w:bCs/>
          <w:color w:val="222222"/>
          <w:sz w:val="21"/>
          <w:szCs w:val="21"/>
        </w:rPr>
        <w:t xml:space="preserve"> Cygnus olor </w:t>
      </w:r>
      <w:r w:rsidRPr="00F66D7A">
        <w:rPr>
          <w:rFonts w:ascii="Helvetica" w:hAnsi="Helvetica" w:cs="Helvetica" w:hint="eastAsia"/>
          <w:b/>
          <w:bCs/>
          <w:color w:val="222222"/>
          <w:sz w:val="21"/>
          <w:szCs w:val="21"/>
        </w:rPr>
        <w:t>Кликун</w:t>
      </w:r>
      <w:r w:rsidRPr="00F66D7A">
        <w:rPr>
          <w:rFonts w:ascii="Helvetica" w:hAnsi="Helvetica" w:cs="Helvetica"/>
          <w:b/>
          <w:bCs/>
          <w:color w:val="222222"/>
          <w:sz w:val="21"/>
          <w:szCs w:val="21"/>
        </w:rPr>
        <w:t xml:space="preserve"> Cygnus cygnus </w:t>
      </w:r>
      <w:r w:rsidRPr="00F66D7A">
        <w:rPr>
          <w:rFonts w:ascii="Helvetica" w:hAnsi="Helvetica" w:cs="Helvetica" w:hint="eastAsia"/>
          <w:b/>
          <w:bCs/>
          <w:color w:val="222222"/>
          <w:sz w:val="21"/>
          <w:szCs w:val="21"/>
        </w:rPr>
        <w:t>Тундровый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w:t>
      </w:r>
      <w:r w:rsidRPr="00F66D7A">
        <w:rPr>
          <w:rFonts w:ascii="Helvetica" w:hAnsi="Helvetica" w:cs="Helvetica"/>
          <w:b/>
          <w:bCs/>
          <w:color w:val="222222"/>
          <w:sz w:val="21"/>
          <w:szCs w:val="21"/>
        </w:rPr>
        <w:t>|</w:t>
      </w:r>
      <w:r w:rsidRPr="00F66D7A">
        <w:rPr>
          <w:rFonts w:ascii="Helvetica" w:hAnsi="Helvetica" w:cs="Helvetica" w:hint="eastAsia"/>
          <w:b/>
          <w:bCs/>
          <w:color w:val="222222"/>
          <w:sz w:val="21"/>
          <w:szCs w:val="21"/>
        </w:rPr>
        <w:t>эдь</w:t>
      </w:r>
      <w:r w:rsidRPr="00F66D7A">
        <w:rPr>
          <w:rFonts w:ascii="Helvetica" w:hAnsi="Helvetica" w:cs="Helvetica"/>
          <w:b/>
          <w:bCs/>
          <w:color w:val="222222"/>
          <w:sz w:val="21"/>
          <w:szCs w:val="21"/>
        </w:rPr>
        <w:t xml:space="preserve"> Cygnus columbi.anus </w:t>
      </w:r>
      <w:r w:rsidRPr="00F66D7A">
        <w:rPr>
          <w:rFonts w:ascii="Helvetica" w:hAnsi="Helvetica" w:cs="Helvetica" w:hint="eastAsia"/>
          <w:b/>
          <w:bCs/>
          <w:color w:val="222222"/>
          <w:sz w:val="21"/>
          <w:szCs w:val="21"/>
        </w:rPr>
        <w:t>Американский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тунд­</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лебедь</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ровый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лебедь</w:t>
      </w:r>
      <w:r w:rsidRPr="00F66D7A">
        <w:rPr>
          <w:rFonts w:ascii="Helvetica" w:hAnsi="Helvetica" w:cs="Helvetica"/>
          <w:b/>
          <w:bCs/>
          <w:color w:val="222222"/>
          <w:sz w:val="21"/>
          <w:szCs w:val="21"/>
        </w:rPr>
        <w:t xml:space="preserve"> Cvgnus </w:t>
      </w:r>
      <w:r w:rsidRPr="00F66D7A">
        <w:rPr>
          <w:rFonts w:ascii="Helvetica" w:hAnsi="Helvetica" w:cs="Helvetica" w:hint="eastAsia"/>
          <w:b/>
          <w:bCs/>
          <w:color w:val="222222"/>
          <w:sz w:val="21"/>
          <w:szCs w:val="21"/>
        </w:rPr>
        <w:t>с</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со</w:t>
      </w:r>
      <w:r w:rsidRPr="00F66D7A">
        <w:rPr>
          <w:rFonts w:ascii="Helvetica" w:hAnsi="Helvetica" w:cs="Helvetica"/>
          <w:b/>
          <w:bCs/>
          <w:color w:val="222222"/>
          <w:sz w:val="21"/>
          <w:szCs w:val="21"/>
        </w:rPr>
        <w:t>'</w:t>
      </w:r>
      <w:r w:rsidRPr="00F66D7A">
        <w:rPr>
          <w:rFonts w:ascii="Helvetica" w:hAnsi="Helvetica" w:cs="Helvetica" w:hint="eastAsia"/>
          <w:b/>
          <w:bCs/>
          <w:color w:val="222222"/>
          <w:sz w:val="21"/>
          <w:szCs w:val="21"/>
        </w:rPr>
        <w:t>ттЫэ</w:t>
      </w:r>
      <w:r w:rsidRPr="00F66D7A">
        <w:rPr>
          <w:rFonts w:ascii="Helvetica" w:hAnsi="Helvetica" w:cs="Helvetica"/>
          <w:b/>
          <w:bCs/>
          <w:color w:val="222222"/>
          <w:sz w:val="21"/>
          <w:szCs w:val="21"/>
        </w:rPr>
        <w:t xml:space="preserve">- Cygnus. </w:t>
      </w:r>
      <w:r w:rsidRPr="00F66D7A">
        <w:rPr>
          <w:rFonts w:ascii="Helvetica" w:hAnsi="Helvetica" w:cs="Helvetica" w:hint="eastAsia"/>
          <w:b/>
          <w:bCs/>
          <w:color w:val="222222"/>
          <w:sz w:val="21"/>
          <w:szCs w:val="21"/>
        </w:rPr>
        <w:t>с</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Ьа</w:t>
      </w:r>
      <w:r w:rsidRPr="00F66D7A">
        <w:rPr>
          <w:rFonts w:ascii="Helvetica" w:hAnsi="Helvetica" w:cs="Helvetica"/>
          <w:b/>
          <w:bCs/>
          <w:color w:val="222222"/>
          <w:sz w:val="21"/>
          <w:szCs w:val="21"/>
        </w:rPr>
        <w:t xml:space="preserve">niis wickii </w:t>
      </w:r>
      <w:r w:rsidRPr="00F66D7A">
        <w:rPr>
          <w:rFonts w:ascii="Helvetica" w:hAnsi="Helvetica" w:cs="Helvetica" w:hint="eastAsia"/>
          <w:b/>
          <w:bCs/>
          <w:color w:val="222222"/>
          <w:sz w:val="21"/>
          <w:szCs w:val="21"/>
        </w:rPr>
        <w:t>Холодные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зимы</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влияние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чис­</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ленность</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популяции</w:t>
      </w:r>
    </w:p>
    <w:p w14:paraId="06AA9FF3" w14:textId="77777777" w:rsidR="00F66D7A" w:rsidRPr="00F66D7A" w:rsidRDefault="00F66D7A" w:rsidP="00F66D7A">
      <w:pPr>
        <w:rPr>
          <w:rFonts w:ascii="Helvetica" w:hAnsi="Helvetica" w:cs="Helvetica"/>
          <w:b/>
          <w:bCs/>
          <w:color w:val="222222"/>
          <w:sz w:val="21"/>
          <w:szCs w:val="21"/>
        </w:rPr>
      </w:pPr>
    </w:p>
    <w:p w14:paraId="5AC6D164"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Оглавление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диссертации</w:t>
      </w:r>
    </w:p>
    <w:p w14:paraId="185BD84D"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кандидат</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биологических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наук</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Белоусова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Анна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Вадимовна</w:t>
      </w:r>
    </w:p>
    <w:p w14:paraId="1685B5D3"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ВВЕДЕНИЕ</w:t>
      </w:r>
    </w:p>
    <w:p w14:paraId="229D2DCE" w14:textId="77777777" w:rsidR="00F66D7A" w:rsidRPr="00F66D7A" w:rsidRDefault="00F66D7A" w:rsidP="00F66D7A">
      <w:pPr>
        <w:rPr>
          <w:rFonts w:ascii="Helvetica" w:hAnsi="Helvetica" w:cs="Helvetica"/>
          <w:b/>
          <w:bCs/>
          <w:color w:val="222222"/>
          <w:sz w:val="21"/>
          <w:szCs w:val="21"/>
        </w:rPr>
      </w:pPr>
    </w:p>
    <w:p w14:paraId="02F2FCA0"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Глава</w:t>
      </w:r>
      <w:r w:rsidRPr="00F66D7A">
        <w:rPr>
          <w:rFonts w:ascii="Helvetica" w:hAnsi="Helvetica" w:cs="Helvetica"/>
          <w:b/>
          <w:bCs/>
          <w:color w:val="222222"/>
          <w:sz w:val="21"/>
          <w:szCs w:val="21"/>
        </w:rPr>
        <w:t xml:space="preserve"> 1. </w:t>
      </w:r>
      <w:r w:rsidRPr="00F66D7A">
        <w:rPr>
          <w:rFonts w:ascii="Helvetica" w:hAnsi="Helvetica" w:cs="Helvetica" w:hint="eastAsia"/>
          <w:b/>
          <w:bCs/>
          <w:color w:val="222222"/>
          <w:sz w:val="21"/>
          <w:szCs w:val="21"/>
        </w:rPr>
        <w:t>МАТЕРИАЛ</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МЕТОДИКА</w:t>
      </w:r>
      <w:r w:rsidRPr="00F66D7A">
        <w:rPr>
          <w:rFonts w:ascii="Helvetica" w:hAnsi="Helvetica" w:cs="Helvetica"/>
          <w:b/>
          <w:bCs/>
          <w:color w:val="222222"/>
          <w:sz w:val="21"/>
          <w:szCs w:val="21"/>
        </w:rPr>
        <w:t>.</w:t>
      </w:r>
    </w:p>
    <w:p w14:paraId="3ED22FDC" w14:textId="77777777" w:rsidR="00F66D7A" w:rsidRPr="00F66D7A" w:rsidRDefault="00F66D7A" w:rsidP="00F66D7A">
      <w:pPr>
        <w:rPr>
          <w:rFonts w:ascii="Helvetica" w:hAnsi="Helvetica" w:cs="Helvetica"/>
          <w:b/>
          <w:bCs/>
          <w:color w:val="222222"/>
          <w:sz w:val="21"/>
          <w:szCs w:val="21"/>
        </w:rPr>
      </w:pPr>
    </w:p>
    <w:p w14:paraId="2082EB6F"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lastRenderedPageBreak/>
        <w:t>Глава</w:t>
      </w:r>
      <w:r w:rsidRPr="00F66D7A">
        <w:rPr>
          <w:rFonts w:ascii="Helvetica" w:hAnsi="Helvetica" w:cs="Helvetica"/>
          <w:b/>
          <w:bCs/>
          <w:color w:val="222222"/>
          <w:sz w:val="21"/>
          <w:szCs w:val="21"/>
        </w:rPr>
        <w:t xml:space="preserve"> 2. </w:t>
      </w:r>
      <w:r w:rsidRPr="00F66D7A">
        <w:rPr>
          <w:rFonts w:ascii="Helvetica" w:hAnsi="Helvetica" w:cs="Helvetica" w:hint="eastAsia"/>
          <w:b/>
          <w:bCs/>
          <w:color w:val="222222"/>
          <w:sz w:val="21"/>
          <w:szCs w:val="21"/>
        </w:rPr>
        <w:t>ОСОБЕННОСТИ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БИОЛОГИИ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p>
    <w:p w14:paraId="598ECA01" w14:textId="77777777" w:rsidR="00F66D7A" w:rsidRPr="00F66D7A" w:rsidRDefault="00F66D7A" w:rsidP="00F66D7A">
      <w:pPr>
        <w:rPr>
          <w:rFonts w:ascii="Helvetica" w:hAnsi="Helvetica" w:cs="Helvetica"/>
          <w:b/>
          <w:bCs/>
          <w:color w:val="222222"/>
          <w:sz w:val="21"/>
          <w:szCs w:val="21"/>
        </w:rPr>
      </w:pPr>
    </w:p>
    <w:p w14:paraId="55E8698B"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2.1. </w:t>
      </w:r>
      <w:r w:rsidRPr="00F66D7A">
        <w:rPr>
          <w:rFonts w:ascii="Helvetica" w:hAnsi="Helvetica" w:cs="Helvetica" w:hint="eastAsia"/>
          <w:b/>
          <w:bCs/>
          <w:color w:val="222222"/>
          <w:sz w:val="21"/>
          <w:szCs w:val="21"/>
        </w:rPr>
        <w:t>Природно</w:t>
      </w:r>
      <w:r w:rsidRPr="00F66D7A">
        <w:rPr>
          <w:rFonts w:ascii="Helvetica" w:hAnsi="Helvetica" w:cs="Helvetica"/>
          <w:b/>
          <w:bCs/>
          <w:color w:val="222222"/>
          <w:sz w:val="21"/>
          <w:szCs w:val="21"/>
        </w:rPr>
        <w:t>-</w:t>
      </w:r>
      <w:r w:rsidRPr="00F66D7A">
        <w:rPr>
          <w:rFonts w:ascii="Helvetica" w:hAnsi="Helvetica" w:cs="Helvetica" w:hint="eastAsia"/>
          <w:b/>
          <w:bCs/>
          <w:color w:val="222222"/>
          <w:sz w:val="21"/>
          <w:szCs w:val="21"/>
        </w:rPr>
        <w:t>климатические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особенности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района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исследований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тундры</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Европейского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северо</w:t>
      </w:r>
      <w:r w:rsidRPr="00F66D7A">
        <w:rPr>
          <w:rFonts w:ascii="Helvetica" w:hAnsi="Helvetica" w:cs="Helvetica"/>
          <w:b/>
          <w:bCs/>
          <w:color w:val="222222"/>
          <w:sz w:val="21"/>
          <w:szCs w:val="21"/>
        </w:rPr>
        <w:t>-</w:t>
      </w:r>
      <w:r w:rsidRPr="00F66D7A">
        <w:rPr>
          <w:rFonts w:ascii="Helvetica" w:hAnsi="Helvetica" w:cs="Helvetica" w:hint="eastAsia"/>
          <w:b/>
          <w:bCs/>
          <w:color w:val="222222"/>
          <w:sz w:val="21"/>
          <w:szCs w:val="21"/>
        </w:rPr>
        <w:t>запада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России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как</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места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гнездования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водоплавающих</w:t>
      </w:r>
      <w:r w:rsidRPr="00F66D7A">
        <w:rPr>
          <w:rFonts w:ascii="Helvetica" w:hAnsi="Helvetica" w:cs="Helvetica"/>
          <w:b/>
          <w:bCs/>
          <w:color w:val="222222"/>
          <w:sz w:val="21"/>
          <w:szCs w:val="21"/>
        </w:rPr>
        <w:t>.</w:t>
      </w:r>
    </w:p>
    <w:p w14:paraId="5025E9E3" w14:textId="77777777" w:rsidR="00F66D7A" w:rsidRPr="00F66D7A" w:rsidRDefault="00F66D7A" w:rsidP="00F66D7A">
      <w:pPr>
        <w:rPr>
          <w:rFonts w:ascii="Helvetica" w:hAnsi="Helvetica" w:cs="Helvetica"/>
          <w:b/>
          <w:bCs/>
          <w:color w:val="222222"/>
          <w:sz w:val="21"/>
          <w:szCs w:val="21"/>
        </w:rPr>
      </w:pPr>
    </w:p>
    <w:p w14:paraId="598A94FC"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2.2. </w:t>
      </w:r>
      <w:r w:rsidRPr="00F66D7A">
        <w:rPr>
          <w:rFonts w:ascii="Helvetica" w:hAnsi="Helvetica" w:cs="Helvetica" w:hint="eastAsia"/>
          <w:b/>
          <w:bCs/>
          <w:color w:val="222222"/>
          <w:sz w:val="21"/>
          <w:szCs w:val="21"/>
        </w:rPr>
        <w:t>Систематическое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положение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p>
    <w:p w14:paraId="34827A7D" w14:textId="77777777" w:rsidR="00F66D7A" w:rsidRPr="00F66D7A" w:rsidRDefault="00F66D7A" w:rsidP="00F66D7A">
      <w:pPr>
        <w:rPr>
          <w:rFonts w:ascii="Helvetica" w:hAnsi="Helvetica" w:cs="Helvetica"/>
          <w:b/>
          <w:bCs/>
          <w:color w:val="222222"/>
          <w:sz w:val="21"/>
          <w:szCs w:val="21"/>
        </w:rPr>
      </w:pPr>
    </w:p>
    <w:p w14:paraId="0CA1D951"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2.3. </w:t>
      </w:r>
      <w:r w:rsidRPr="00F66D7A">
        <w:rPr>
          <w:rFonts w:ascii="Helvetica" w:hAnsi="Helvetica" w:cs="Helvetica" w:hint="eastAsia"/>
          <w:b/>
          <w:bCs/>
          <w:color w:val="222222"/>
          <w:sz w:val="21"/>
          <w:szCs w:val="21"/>
        </w:rPr>
        <w:t>Особенности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экологии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проявления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территориального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консерватизма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водоплавающих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птиц</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гнездящихся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высоких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широтах</w:t>
      </w:r>
      <w:r w:rsidRPr="00F66D7A">
        <w:rPr>
          <w:rFonts w:ascii="Helvetica" w:hAnsi="Helvetica" w:cs="Helvetica"/>
          <w:b/>
          <w:bCs/>
          <w:color w:val="222222"/>
          <w:sz w:val="21"/>
          <w:szCs w:val="21"/>
        </w:rPr>
        <w:t>.</w:t>
      </w:r>
    </w:p>
    <w:p w14:paraId="381AABFA" w14:textId="77777777" w:rsidR="00F66D7A" w:rsidRPr="00F66D7A" w:rsidRDefault="00F66D7A" w:rsidP="00F66D7A">
      <w:pPr>
        <w:rPr>
          <w:rFonts w:ascii="Helvetica" w:hAnsi="Helvetica" w:cs="Helvetica"/>
          <w:b/>
          <w:bCs/>
          <w:color w:val="222222"/>
          <w:sz w:val="21"/>
          <w:szCs w:val="21"/>
        </w:rPr>
      </w:pPr>
    </w:p>
    <w:p w14:paraId="72446E75"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2.4. </w:t>
      </w:r>
      <w:r w:rsidRPr="00F66D7A">
        <w:rPr>
          <w:rFonts w:ascii="Helvetica" w:hAnsi="Helvetica" w:cs="Helvetica" w:hint="eastAsia"/>
          <w:b/>
          <w:bCs/>
          <w:color w:val="222222"/>
          <w:sz w:val="21"/>
          <w:szCs w:val="21"/>
        </w:rPr>
        <w:t>Этолого</w:t>
      </w:r>
      <w:r w:rsidRPr="00F66D7A">
        <w:rPr>
          <w:rFonts w:ascii="Helvetica" w:hAnsi="Helvetica" w:cs="Helvetica"/>
          <w:b/>
          <w:bCs/>
          <w:color w:val="222222"/>
          <w:sz w:val="21"/>
          <w:szCs w:val="21"/>
        </w:rPr>
        <w:t>-</w:t>
      </w:r>
      <w:r w:rsidRPr="00F66D7A">
        <w:rPr>
          <w:rFonts w:ascii="Helvetica" w:hAnsi="Helvetica" w:cs="Helvetica" w:hint="eastAsia"/>
          <w:b/>
          <w:bCs/>
          <w:color w:val="222222"/>
          <w:sz w:val="21"/>
          <w:szCs w:val="21"/>
        </w:rPr>
        <w:t>экологические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приспособления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размножению</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разных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видов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рода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Судпиэ</w:t>
      </w:r>
      <w:r w:rsidRPr="00F66D7A">
        <w:rPr>
          <w:rFonts w:ascii="Helvetica" w:hAnsi="Helvetica" w:cs="Helvetica"/>
          <w:b/>
          <w:bCs/>
          <w:color w:val="222222"/>
          <w:sz w:val="21"/>
          <w:szCs w:val="21"/>
        </w:rPr>
        <w:t>.</w:t>
      </w:r>
    </w:p>
    <w:p w14:paraId="464E7A23" w14:textId="77777777" w:rsidR="00F66D7A" w:rsidRPr="00F66D7A" w:rsidRDefault="00F66D7A" w:rsidP="00F66D7A">
      <w:pPr>
        <w:rPr>
          <w:rFonts w:ascii="Helvetica" w:hAnsi="Helvetica" w:cs="Helvetica"/>
          <w:b/>
          <w:bCs/>
          <w:color w:val="222222"/>
          <w:sz w:val="21"/>
          <w:szCs w:val="21"/>
        </w:rPr>
      </w:pPr>
    </w:p>
    <w:p w14:paraId="4BB05F77"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2.5. </w:t>
      </w:r>
      <w:r w:rsidRPr="00F66D7A">
        <w:rPr>
          <w:rFonts w:ascii="Helvetica" w:hAnsi="Helvetica" w:cs="Helvetica" w:hint="eastAsia"/>
          <w:b/>
          <w:bCs/>
          <w:color w:val="222222"/>
          <w:sz w:val="21"/>
          <w:szCs w:val="21"/>
        </w:rPr>
        <w:t>Биология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p>
    <w:p w14:paraId="484B2E66" w14:textId="77777777" w:rsidR="00F66D7A" w:rsidRPr="00F66D7A" w:rsidRDefault="00F66D7A" w:rsidP="00F66D7A">
      <w:pPr>
        <w:rPr>
          <w:rFonts w:ascii="Helvetica" w:hAnsi="Helvetica" w:cs="Helvetica"/>
          <w:b/>
          <w:bCs/>
          <w:color w:val="222222"/>
          <w:sz w:val="21"/>
          <w:szCs w:val="21"/>
        </w:rPr>
      </w:pPr>
    </w:p>
    <w:p w14:paraId="073FD48D"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2.5.1. </w:t>
      </w:r>
      <w:r w:rsidRPr="00F66D7A">
        <w:rPr>
          <w:rFonts w:ascii="Helvetica" w:hAnsi="Helvetica" w:cs="Helvetica" w:hint="eastAsia"/>
          <w:b/>
          <w:bCs/>
          <w:color w:val="222222"/>
          <w:sz w:val="21"/>
          <w:szCs w:val="21"/>
        </w:rPr>
        <w:t>Ареал</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численность</w:t>
      </w:r>
    </w:p>
    <w:p w14:paraId="36C9E25D" w14:textId="77777777" w:rsidR="00F66D7A" w:rsidRPr="00F66D7A" w:rsidRDefault="00F66D7A" w:rsidP="00F66D7A">
      <w:pPr>
        <w:rPr>
          <w:rFonts w:ascii="Helvetica" w:hAnsi="Helvetica" w:cs="Helvetica"/>
          <w:b/>
          <w:bCs/>
          <w:color w:val="222222"/>
          <w:sz w:val="21"/>
          <w:szCs w:val="21"/>
        </w:rPr>
      </w:pPr>
    </w:p>
    <w:p w14:paraId="79FDEC03"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2.5.2. </w:t>
      </w:r>
      <w:r w:rsidRPr="00F66D7A">
        <w:rPr>
          <w:rFonts w:ascii="Helvetica" w:hAnsi="Helvetica" w:cs="Helvetica" w:hint="eastAsia"/>
          <w:b/>
          <w:bCs/>
          <w:color w:val="222222"/>
          <w:sz w:val="21"/>
          <w:szCs w:val="21"/>
        </w:rPr>
        <w:t>Миграции</w:t>
      </w:r>
      <w:r w:rsidRPr="00F66D7A">
        <w:rPr>
          <w:rFonts w:ascii="Helvetica" w:hAnsi="Helvetica" w:cs="Helvetica"/>
          <w:b/>
          <w:bCs/>
          <w:color w:val="222222"/>
          <w:sz w:val="21"/>
          <w:szCs w:val="21"/>
        </w:rPr>
        <w:t>.</w:t>
      </w:r>
    </w:p>
    <w:p w14:paraId="1D543451" w14:textId="77777777" w:rsidR="00F66D7A" w:rsidRPr="00F66D7A" w:rsidRDefault="00F66D7A" w:rsidP="00F66D7A">
      <w:pPr>
        <w:rPr>
          <w:rFonts w:ascii="Helvetica" w:hAnsi="Helvetica" w:cs="Helvetica"/>
          <w:b/>
          <w:bCs/>
          <w:color w:val="222222"/>
          <w:sz w:val="21"/>
          <w:szCs w:val="21"/>
        </w:rPr>
      </w:pPr>
    </w:p>
    <w:p w14:paraId="4267B967"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2.5.3. </w:t>
      </w:r>
      <w:r w:rsidRPr="00F66D7A">
        <w:rPr>
          <w:rFonts w:ascii="Helvetica" w:hAnsi="Helvetica" w:cs="Helvetica" w:hint="eastAsia"/>
          <w:b/>
          <w:bCs/>
          <w:color w:val="222222"/>
          <w:sz w:val="21"/>
          <w:szCs w:val="21"/>
        </w:rPr>
        <w:t>Питание</w:t>
      </w:r>
      <w:r w:rsidRPr="00F66D7A">
        <w:rPr>
          <w:rFonts w:ascii="Helvetica" w:hAnsi="Helvetica" w:cs="Helvetica"/>
          <w:b/>
          <w:bCs/>
          <w:color w:val="222222"/>
          <w:sz w:val="21"/>
          <w:szCs w:val="21"/>
        </w:rPr>
        <w:t>.</w:t>
      </w:r>
    </w:p>
    <w:p w14:paraId="2040842E" w14:textId="77777777" w:rsidR="00F66D7A" w:rsidRPr="00F66D7A" w:rsidRDefault="00F66D7A" w:rsidP="00F66D7A">
      <w:pPr>
        <w:rPr>
          <w:rFonts w:ascii="Helvetica" w:hAnsi="Helvetica" w:cs="Helvetica"/>
          <w:b/>
          <w:bCs/>
          <w:color w:val="222222"/>
          <w:sz w:val="21"/>
          <w:szCs w:val="21"/>
        </w:rPr>
      </w:pPr>
    </w:p>
    <w:p w14:paraId="661B916E"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2.5.4. </w:t>
      </w:r>
      <w:r w:rsidRPr="00F66D7A">
        <w:rPr>
          <w:rFonts w:ascii="Helvetica" w:hAnsi="Helvetica" w:cs="Helvetica" w:hint="eastAsia"/>
          <w:b/>
          <w:bCs/>
          <w:color w:val="222222"/>
          <w:sz w:val="21"/>
          <w:szCs w:val="21"/>
        </w:rPr>
        <w:t>Особенности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размножения</w:t>
      </w:r>
      <w:r w:rsidRPr="00F66D7A">
        <w:rPr>
          <w:rFonts w:ascii="Helvetica" w:hAnsi="Helvetica" w:cs="Helvetica"/>
          <w:b/>
          <w:bCs/>
          <w:color w:val="222222"/>
          <w:sz w:val="21"/>
          <w:szCs w:val="21"/>
        </w:rPr>
        <w:t>.</w:t>
      </w:r>
    </w:p>
    <w:p w14:paraId="4AA7160E" w14:textId="77777777" w:rsidR="00F66D7A" w:rsidRPr="00F66D7A" w:rsidRDefault="00F66D7A" w:rsidP="00F66D7A">
      <w:pPr>
        <w:rPr>
          <w:rFonts w:ascii="Helvetica" w:hAnsi="Helvetica" w:cs="Helvetica"/>
          <w:b/>
          <w:bCs/>
          <w:color w:val="222222"/>
          <w:sz w:val="21"/>
          <w:szCs w:val="21"/>
        </w:rPr>
      </w:pPr>
    </w:p>
    <w:p w14:paraId="070602E9"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2.5.5. </w:t>
      </w:r>
      <w:r w:rsidRPr="00F66D7A">
        <w:rPr>
          <w:rFonts w:ascii="Helvetica" w:hAnsi="Helvetica" w:cs="Helvetica" w:hint="eastAsia"/>
          <w:b/>
          <w:bCs/>
          <w:color w:val="222222"/>
          <w:sz w:val="21"/>
          <w:szCs w:val="21"/>
        </w:rPr>
        <w:t>Характер</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пребывания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численность</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районе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исследования</w:t>
      </w:r>
    </w:p>
    <w:p w14:paraId="0CAA66BC" w14:textId="77777777" w:rsidR="00F66D7A" w:rsidRPr="00F66D7A" w:rsidRDefault="00F66D7A" w:rsidP="00F66D7A">
      <w:pPr>
        <w:rPr>
          <w:rFonts w:ascii="Helvetica" w:hAnsi="Helvetica" w:cs="Helvetica"/>
          <w:b/>
          <w:bCs/>
          <w:color w:val="222222"/>
          <w:sz w:val="21"/>
          <w:szCs w:val="21"/>
        </w:rPr>
      </w:pPr>
    </w:p>
    <w:p w14:paraId="0033F5B8"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Глава</w:t>
      </w:r>
      <w:r w:rsidRPr="00F66D7A">
        <w:rPr>
          <w:rFonts w:ascii="Helvetica" w:hAnsi="Helvetica" w:cs="Helvetica"/>
          <w:b/>
          <w:bCs/>
          <w:color w:val="222222"/>
          <w:sz w:val="21"/>
          <w:szCs w:val="21"/>
        </w:rPr>
        <w:t xml:space="preserve"> 3 </w:t>
      </w:r>
      <w:r w:rsidRPr="00F66D7A">
        <w:rPr>
          <w:rFonts w:ascii="Helvetica" w:hAnsi="Helvetica" w:cs="Helvetica" w:hint="eastAsia"/>
          <w:b/>
          <w:bCs/>
          <w:color w:val="222222"/>
          <w:sz w:val="21"/>
          <w:szCs w:val="21"/>
        </w:rPr>
        <w:t>ОСОБЕННОСТИ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ЭКОЛОГИИ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p>
    <w:p w14:paraId="646648E4" w14:textId="77777777" w:rsidR="00F66D7A" w:rsidRPr="00F66D7A" w:rsidRDefault="00F66D7A" w:rsidP="00F66D7A">
      <w:pPr>
        <w:rPr>
          <w:rFonts w:ascii="Helvetica" w:hAnsi="Helvetica" w:cs="Helvetica"/>
          <w:b/>
          <w:bCs/>
          <w:color w:val="222222"/>
          <w:sz w:val="21"/>
          <w:szCs w:val="21"/>
        </w:rPr>
      </w:pPr>
    </w:p>
    <w:p w14:paraId="430743BF"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lastRenderedPageBreak/>
        <w:t>ЛЕБЕДЯ</w:t>
      </w:r>
      <w:r w:rsidRPr="00F66D7A">
        <w:rPr>
          <w:rFonts w:ascii="Helvetica" w:hAnsi="Helvetica" w:cs="Helvetica"/>
          <w:b/>
          <w:bCs/>
          <w:color w:val="222222"/>
          <w:sz w:val="21"/>
          <w:szCs w:val="21"/>
        </w:rPr>
        <w:t>.</w:t>
      </w:r>
    </w:p>
    <w:p w14:paraId="08BED45A" w14:textId="77777777" w:rsidR="00F66D7A" w:rsidRPr="00F66D7A" w:rsidRDefault="00F66D7A" w:rsidP="00F66D7A">
      <w:pPr>
        <w:rPr>
          <w:rFonts w:ascii="Helvetica" w:hAnsi="Helvetica" w:cs="Helvetica"/>
          <w:b/>
          <w:bCs/>
          <w:color w:val="222222"/>
          <w:sz w:val="21"/>
          <w:szCs w:val="21"/>
        </w:rPr>
      </w:pPr>
    </w:p>
    <w:p w14:paraId="1BE52BA2"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3.1. </w:t>
      </w:r>
      <w:r w:rsidRPr="00F66D7A">
        <w:rPr>
          <w:rFonts w:ascii="Helvetica" w:hAnsi="Helvetica" w:cs="Helvetica" w:hint="eastAsia"/>
          <w:b/>
          <w:bCs/>
          <w:color w:val="222222"/>
          <w:sz w:val="21"/>
          <w:szCs w:val="21"/>
        </w:rPr>
        <w:t>Изменение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структуры</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населения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птиц</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модельной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территории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годам</w:t>
      </w:r>
      <w:r w:rsidRPr="00F66D7A">
        <w:rPr>
          <w:rFonts w:ascii="Helvetica" w:hAnsi="Helvetica" w:cs="Helvetica"/>
          <w:b/>
          <w:bCs/>
          <w:color w:val="222222"/>
          <w:sz w:val="21"/>
          <w:szCs w:val="21"/>
        </w:rPr>
        <w:t>.</w:t>
      </w:r>
    </w:p>
    <w:p w14:paraId="41C79C66" w14:textId="77777777" w:rsidR="00F66D7A" w:rsidRPr="00F66D7A" w:rsidRDefault="00F66D7A" w:rsidP="00F66D7A">
      <w:pPr>
        <w:rPr>
          <w:rFonts w:ascii="Helvetica" w:hAnsi="Helvetica" w:cs="Helvetica"/>
          <w:b/>
          <w:bCs/>
          <w:color w:val="222222"/>
          <w:sz w:val="21"/>
          <w:szCs w:val="21"/>
        </w:rPr>
      </w:pPr>
    </w:p>
    <w:p w14:paraId="21C7D7E3"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3.2. </w:t>
      </w:r>
      <w:r w:rsidRPr="00F66D7A">
        <w:rPr>
          <w:rFonts w:ascii="Helvetica" w:hAnsi="Helvetica" w:cs="Helvetica" w:hint="eastAsia"/>
          <w:b/>
          <w:bCs/>
          <w:color w:val="222222"/>
          <w:sz w:val="21"/>
          <w:szCs w:val="21"/>
        </w:rPr>
        <w:t>Территориальный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консерватизм</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территориальное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поведение</w:t>
      </w:r>
      <w:r w:rsidRPr="00F66D7A">
        <w:rPr>
          <w:rFonts w:ascii="Helvetica" w:hAnsi="Helvetica" w:cs="Helvetica"/>
          <w:b/>
          <w:bCs/>
          <w:color w:val="222222"/>
          <w:sz w:val="21"/>
          <w:szCs w:val="21"/>
        </w:rPr>
        <w:t>.</w:t>
      </w:r>
    </w:p>
    <w:p w14:paraId="0AB1E959" w14:textId="77777777" w:rsidR="00F66D7A" w:rsidRPr="00F66D7A" w:rsidRDefault="00F66D7A" w:rsidP="00F66D7A">
      <w:pPr>
        <w:rPr>
          <w:rFonts w:ascii="Helvetica" w:hAnsi="Helvetica" w:cs="Helvetica"/>
          <w:b/>
          <w:bCs/>
          <w:color w:val="222222"/>
          <w:sz w:val="21"/>
          <w:szCs w:val="21"/>
        </w:rPr>
      </w:pPr>
    </w:p>
    <w:p w14:paraId="6651B28D"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3.2.1. </w:t>
      </w:r>
      <w:r w:rsidRPr="00F66D7A">
        <w:rPr>
          <w:rFonts w:ascii="Helvetica" w:hAnsi="Helvetica" w:cs="Helvetica" w:hint="eastAsia"/>
          <w:b/>
          <w:bCs/>
          <w:color w:val="222222"/>
          <w:sz w:val="21"/>
          <w:szCs w:val="21"/>
        </w:rPr>
        <w:t>Территориальный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консерватизм</w:t>
      </w:r>
      <w:r w:rsidRPr="00F66D7A">
        <w:rPr>
          <w:rFonts w:ascii="Helvetica" w:hAnsi="Helvetica" w:cs="Helvetica"/>
          <w:b/>
          <w:bCs/>
          <w:color w:val="222222"/>
          <w:sz w:val="21"/>
          <w:szCs w:val="21"/>
        </w:rPr>
        <w:t>.</w:t>
      </w:r>
    </w:p>
    <w:p w14:paraId="673BC667" w14:textId="77777777" w:rsidR="00F66D7A" w:rsidRPr="00F66D7A" w:rsidRDefault="00F66D7A" w:rsidP="00F66D7A">
      <w:pPr>
        <w:rPr>
          <w:rFonts w:ascii="Helvetica" w:hAnsi="Helvetica" w:cs="Helvetica"/>
          <w:b/>
          <w:bCs/>
          <w:color w:val="222222"/>
          <w:sz w:val="21"/>
          <w:szCs w:val="21"/>
        </w:rPr>
      </w:pPr>
    </w:p>
    <w:p w14:paraId="7B374EEE"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3.2.2. </w:t>
      </w:r>
      <w:r w:rsidRPr="00F66D7A">
        <w:rPr>
          <w:rFonts w:ascii="Helvetica" w:hAnsi="Helvetica" w:cs="Helvetica" w:hint="eastAsia"/>
          <w:b/>
          <w:bCs/>
          <w:color w:val="222222"/>
          <w:sz w:val="21"/>
          <w:szCs w:val="21"/>
        </w:rPr>
        <w:t>Влияние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метода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кольцевания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возврат</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птиц</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гнездовую</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территорию</w:t>
      </w:r>
      <w:r w:rsidRPr="00F66D7A">
        <w:rPr>
          <w:rFonts w:ascii="Helvetica" w:hAnsi="Helvetica" w:cs="Helvetica"/>
          <w:b/>
          <w:bCs/>
          <w:color w:val="222222"/>
          <w:sz w:val="21"/>
          <w:szCs w:val="21"/>
        </w:rPr>
        <w:t>.</w:t>
      </w:r>
    </w:p>
    <w:p w14:paraId="13DC07C9" w14:textId="77777777" w:rsidR="00F66D7A" w:rsidRPr="00F66D7A" w:rsidRDefault="00F66D7A" w:rsidP="00F66D7A">
      <w:pPr>
        <w:rPr>
          <w:rFonts w:ascii="Helvetica" w:hAnsi="Helvetica" w:cs="Helvetica"/>
          <w:b/>
          <w:bCs/>
          <w:color w:val="222222"/>
          <w:sz w:val="21"/>
          <w:szCs w:val="21"/>
        </w:rPr>
      </w:pPr>
    </w:p>
    <w:p w14:paraId="7B235F4A"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3.2.3. </w:t>
      </w:r>
      <w:r w:rsidRPr="00F66D7A">
        <w:rPr>
          <w:rFonts w:ascii="Helvetica" w:hAnsi="Helvetica" w:cs="Helvetica" w:hint="eastAsia"/>
          <w:b/>
          <w:bCs/>
          <w:color w:val="222222"/>
          <w:sz w:val="21"/>
          <w:szCs w:val="21"/>
        </w:rPr>
        <w:t>Охрана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индивидуальной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территории</w:t>
      </w:r>
      <w:r w:rsidRPr="00F66D7A">
        <w:rPr>
          <w:rFonts w:ascii="Helvetica" w:hAnsi="Helvetica" w:cs="Helvetica"/>
          <w:b/>
          <w:bCs/>
          <w:color w:val="222222"/>
          <w:sz w:val="21"/>
          <w:szCs w:val="21"/>
        </w:rPr>
        <w:t>.</w:t>
      </w:r>
    </w:p>
    <w:p w14:paraId="170B9FB5" w14:textId="77777777" w:rsidR="00F66D7A" w:rsidRPr="00F66D7A" w:rsidRDefault="00F66D7A" w:rsidP="00F66D7A">
      <w:pPr>
        <w:rPr>
          <w:rFonts w:ascii="Helvetica" w:hAnsi="Helvetica" w:cs="Helvetica"/>
          <w:b/>
          <w:bCs/>
          <w:color w:val="222222"/>
          <w:sz w:val="21"/>
          <w:szCs w:val="21"/>
        </w:rPr>
      </w:pPr>
    </w:p>
    <w:p w14:paraId="33FAA61E"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3.2.4. </w:t>
      </w:r>
      <w:r w:rsidRPr="00F66D7A">
        <w:rPr>
          <w:rFonts w:ascii="Helvetica" w:hAnsi="Helvetica" w:cs="Helvetica" w:hint="eastAsia"/>
          <w:b/>
          <w:bCs/>
          <w:color w:val="222222"/>
          <w:sz w:val="21"/>
          <w:szCs w:val="21"/>
        </w:rPr>
        <w:t>Доступность</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корма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трофическая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конкуренция</w:t>
      </w:r>
      <w:r w:rsidRPr="00F66D7A">
        <w:rPr>
          <w:rFonts w:ascii="Helvetica" w:hAnsi="Helvetica" w:cs="Helvetica"/>
          <w:b/>
          <w:bCs/>
          <w:color w:val="222222"/>
          <w:sz w:val="21"/>
          <w:szCs w:val="21"/>
        </w:rPr>
        <w:t>.</w:t>
      </w:r>
    </w:p>
    <w:p w14:paraId="31C38BB1" w14:textId="77777777" w:rsidR="00F66D7A" w:rsidRPr="00F66D7A" w:rsidRDefault="00F66D7A" w:rsidP="00F66D7A">
      <w:pPr>
        <w:rPr>
          <w:rFonts w:ascii="Helvetica" w:hAnsi="Helvetica" w:cs="Helvetica"/>
          <w:b/>
          <w:bCs/>
          <w:color w:val="222222"/>
          <w:sz w:val="21"/>
          <w:szCs w:val="21"/>
        </w:rPr>
      </w:pPr>
    </w:p>
    <w:p w14:paraId="35D2C105"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3.3. </w:t>
      </w:r>
      <w:r w:rsidRPr="00F66D7A">
        <w:rPr>
          <w:rFonts w:ascii="Helvetica" w:hAnsi="Helvetica" w:cs="Helvetica" w:hint="eastAsia"/>
          <w:b/>
          <w:bCs/>
          <w:color w:val="222222"/>
          <w:sz w:val="21"/>
          <w:szCs w:val="21"/>
        </w:rPr>
        <w:t>Распределение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индивидуальных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участков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территории</w:t>
      </w:r>
      <w:r w:rsidRPr="00F66D7A">
        <w:rPr>
          <w:rFonts w:ascii="Helvetica" w:hAnsi="Helvetica" w:cs="Helvetica"/>
          <w:b/>
          <w:bCs/>
          <w:color w:val="222222"/>
          <w:sz w:val="21"/>
          <w:szCs w:val="21"/>
        </w:rPr>
        <w:t>.</w:t>
      </w:r>
    </w:p>
    <w:p w14:paraId="7143ADBC" w14:textId="77777777" w:rsidR="00F66D7A" w:rsidRPr="00F66D7A" w:rsidRDefault="00F66D7A" w:rsidP="00F66D7A">
      <w:pPr>
        <w:rPr>
          <w:rFonts w:ascii="Helvetica" w:hAnsi="Helvetica" w:cs="Helvetica"/>
          <w:b/>
          <w:bCs/>
          <w:color w:val="222222"/>
          <w:sz w:val="21"/>
          <w:szCs w:val="21"/>
        </w:rPr>
      </w:pPr>
    </w:p>
    <w:p w14:paraId="4C6D0C18"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3.3.1. </w:t>
      </w:r>
      <w:r w:rsidRPr="00F66D7A">
        <w:rPr>
          <w:rFonts w:ascii="Helvetica" w:hAnsi="Helvetica" w:cs="Helvetica" w:hint="eastAsia"/>
          <w:b/>
          <w:bCs/>
          <w:color w:val="222222"/>
          <w:sz w:val="21"/>
          <w:szCs w:val="21"/>
        </w:rPr>
        <w:t>Распределение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индивидуальных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участков</w:t>
      </w:r>
      <w:r w:rsidRPr="00F66D7A">
        <w:rPr>
          <w:rFonts w:ascii="Helvetica" w:hAnsi="Helvetica" w:cs="Helvetica"/>
          <w:b/>
          <w:bCs/>
          <w:color w:val="222222"/>
          <w:sz w:val="21"/>
          <w:szCs w:val="21"/>
        </w:rPr>
        <w:t>.</w:t>
      </w:r>
    </w:p>
    <w:p w14:paraId="0E75C5DF" w14:textId="77777777" w:rsidR="00F66D7A" w:rsidRPr="00F66D7A" w:rsidRDefault="00F66D7A" w:rsidP="00F66D7A">
      <w:pPr>
        <w:rPr>
          <w:rFonts w:ascii="Helvetica" w:hAnsi="Helvetica" w:cs="Helvetica"/>
          <w:b/>
          <w:bCs/>
          <w:color w:val="222222"/>
          <w:sz w:val="21"/>
          <w:szCs w:val="21"/>
        </w:rPr>
      </w:pPr>
    </w:p>
    <w:p w14:paraId="5734A49F"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3.3.2. </w:t>
      </w:r>
      <w:r w:rsidRPr="00F66D7A">
        <w:rPr>
          <w:rFonts w:ascii="Helvetica" w:hAnsi="Helvetica" w:cs="Helvetica" w:hint="eastAsia"/>
          <w:b/>
          <w:bCs/>
          <w:color w:val="222222"/>
          <w:sz w:val="21"/>
          <w:szCs w:val="21"/>
        </w:rPr>
        <w:t>Характер</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расположения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w:t>
      </w:r>
      <w:r w:rsidRPr="00F66D7A">
        <w:rPr>
          <w:rFonts w:ascii="Helvetica" w:hAnsi="Helvetica" w:cs="Helvetica"/>
          <w:b/>
          <w:bCs/>
          <w:color w:val="222222"/>
          <w:sz w:val="21"/>
          <w:szCs w:val="21"/>
        </w:rPr>
        <w:t>.</w:t>
      </w:r>
    </w:p>
    <w:p w14:paraId="199C52D6" w14:textId="77777777" w:rsidR="00F66D7A" w:rsidRPr="00F66D7A" w:rsidRDefault="00F66D7A" w:rsidP="00F66D7A">
      <w:pPr>
        <w:rPr>
          <w:rFonts w:ascii="Helvetica" w:hAnsi="Helvetica" w:cs="Helvetica"/>
          <w:b/>
          <w:bCs/>
          <w:color w:val="222222"/>
          <w:sz w:val="21"/>
          <w:szCs w:val="21"/>
        </w:rPr>
      </w:pPr>
    </w:p>
    <w:p w14:paraId="1D22A4E0"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3.4. </w:t>
      </w:r>
      <w:r w:rsidRPr="00F66D7A">
        <w:rPr>
          <w:rFonts w:ascii="Helvetica" w:hAnsi="Helvetica" w:cs="Helvetica" w:hint="eastAsia"/>
          <w:b/>
          <w:bCs/>
          <w:color w:val="222222"/>
          <w:sz w:val="21"/>
          <w:szCs w:val="21"/>
        </w:rPr>
        <w:t>Влияние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погодных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условий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опыта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гнездования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сроки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начала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насиживания</w:t>
      </w:r>
      <w:r w:rsidRPr="00F66D7A">
        <w:rPr>
          <w:rFonts w:ascii="Helvetica" w:hAnsi="Helvetica" w:cs="Helvetica"/>
          <w:b/>
          <w:bCs/>
          <w:color w:val="222222"/>
          <w:sz w:val="21"/>
          <w:szCs w:val="21"/>
        </w:rPr>
        <w:t>.</w:t>
      </w:r>
    </w:p>
    <w:p w14:paraId="551BE3A4" w14:textId="77777777" w:rsidR="00F66D7A" w:rsidRPr="00F66D7A" w:rsidRDefault="00F66D7A" w:rsidP="00F66D7A">
      <w:pPr>
        <w:rPr>
          <w:rFonts w:ascii="Helvetica" w:hAnsi="Helvetica" w:cs="Helvetica"/>
          <w:b/>
          <w:bCs/>
          <w:color w:val="222222"/>
          <w:sz w:val="21"/>
          <w:szCs w:val="21"/>
        </w:rPr>
      </w:pPr>
    </w:p>
    <w:p w14:paraId="29F8E23F"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3.5. </w:t>
      </w:r>
      <w:r w:rsidRPr="00F66D7A">
        <w:rPr>
          <w:rFonts w:ascii="Helvetica" w:hAnsi="Helvetica" w:cs="Helvetica" w:hint="eastAsia"/>
          <w:b/>
          <w:bCs/>
          <w:color w:val="222222"/>
          <w:sz w:val="21"/>
          <w:szCs w:val="21"/>
        </w:rPr>
        <w:t>Влияние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абиотических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биотических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факторов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размер</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кладок</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размер</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яиц</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кладках</w:t>
      </w:r>
      <w:r w:rsidRPr="00F66D7A">
        <w:rPr>
          <w:rFonts w:ascii="Helvetica" w:hAnsi="Helvetica" w:cs="Helvetica"/>
          <w:b/>
          <w:bCs/>
          <w:color w:val="222222"/>
          <w:sz w:val="21"/>
          <w:szCs w:val="21"/>
        </w:rPr>
        <w:t>.</w:t>
      </w:r>
    </w:p>
    <w:p w14:paraId="4C0C524B" w14:textId="77777777" w:rsidR="00F66D7A" w:rsidRPr="00F66D7A" w:rsidRDefault="00F66D7A" w:rsidP="00F66D7A">
      <w:pPr>
        <w:rPr>
          <w:rFonts w:ascii="Helvetica" w:hAnsi="Helvetica" w:cs="Helvetica"/>
          <w:b/>
          <w:bCs/>
          <w:color w:val="222222"/>
          <w:sz w:val="21"/>
          <w:szCs w:val="21"/>
        </w:rPr>
      </w:pPr>
    </w:p>
    <w:p w14:paraId="0FBDE50F"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lastRenderedPageBreak/>
        <w:t xml:space="preserve">3.5.1. </w:t>
      </w:r>
      <w:r w:rsidRPr="00F66D7A">
        <w:rPr>
          <w:rFonts w:ascii="Helvetica" w:hAnsi="Helvetica" w:cs="Helvetica" w:hint="eastAsia"/>
          <w:b/>
          <w:bCs/>
          <w:color w:val="222222"/>
          <w:sz w:val="21"/>
          <w:szCs w:val="21"/>
        </w:rPr>
        <w:t>Влияние</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размер</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кладок</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погодных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условий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перед</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началом</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насиживания</w:t>
      </w:r>
      <w:r w:rsidRPr="00F66D7A">
        <w:rPr>
          <w:rFonts w:ascii="Helvetica" w:hAnsi="Helvetica" w:cs="Helvetica"/>
          <w:b/>
          <w:bCs/>
          <w:color w:val="222222"/>
          <w:sz w:val="21"/>
          <w:szCs w:val="21"/>
        </w:rPr>
        <w:t>.</w:t>
      </w:r>
    </w:p>
    <w:p w14:paraId="030933D0" w14:textId="77777777" w:rsidR="00F66D7A" w:rsidRPr="00F66D7A" w:rsidRDefault="00F66D7A" w:rsidP="00F66D7A">
      <w:pPr>
        <w:rPr>
          <w:rFonts w:ascii="Helvetica" w:hAnsi="Helvetica" w:cs="Helvetica"/>
          <w:b/>
          <w:bCs/>
          <w:color w:val="222222"/>
          <w:sz w:val="21"/>
          <w:szCs w:val="21"/>
        </w:rPr>
      </w:pPr>
    </w:p>
    <w:p w14:paraId="1315715B"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3.5.2. </w:t>
      </w:r>
      <w:r w:rsidRPr="00F66D7A">
        <w:rPr>
          <w:rFonts w:ascii="Helvetica" w:hAnsi="Helvetica" w:cs="Helvetica" w:hint="eastAsia"/>
          <w:b/>
          <w:bCs/>
          <w:color w:val="222222"/>
          <w:sz w:val="21"/>
          <w:szCs w:val="21"/>
        </w:rPr>
        <w:t>Изменения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линейных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размеров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яиц</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зависимости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от</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размера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кладки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условий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года</w:t>
      </w:r>
      <w:r w:rsidRPr="00F66D7A">
        <w:rPr>
          <w:rFonts w:ascii="Helvetica" w:hAnsi="Helvetica" w:cs="Helvetica"/>
          <w:b/>
          <w:bCs/>
          <w:color w:val="222222"/>
          <w:sz w:val="21"/>
          <w:szCs w:val="21"/>
        </w:rPr>
        <w:t>.</w:t>
      </w:r>
    </w:p>
    <w:p w14:paraId="38AA6BC8" w14:textId="77777777" w:rsidR="00F66D7A" w:rsidRPr="00F66D7A" w:rsidRDefault="00F66D7A" w:rsidP="00F66D7A">
      <w:pPr>
        <w:rPr>
          <w:rFonts w:ascii="Helvetica" w:hAnsi="Helvetica" w:cs="Helvetica"/>
          <w:b/>
          <w:bCs/>
          <w:color w:val="222222"/>
          <w:sz w:val="21"/>
          <w:szCs w:val="21"/>
        </w:rPr>
      </w:pPr>
    </w:p>
    <w:p w14:paraId="7CF59937"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3.6. </w:t>
      </w:r>
      <w:r w:rsidRPr="00F66D7A">
        <w:rPr>
          <w:rFonts w:ascii="Helvetica" w:hAnsi="Helvetica" w:cs="Helvetica" w:hint="eastAsia"/>
          <w:b/>
          <w:bCs/>
          <w:color w:val="222222"/>
          <w:sz w:val="21"/>
          <w:szCs w:val="21"/>
        </w:rPr>
        <w:t>Успех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модельной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территории</w:t>
      </w:r>
      <w:r w:rsidRPr="00F66D7A">
        <w:rPr>
          <w:rFonts w:ascii="Helvetica" w:hAnsi="Helvetica" w:cs="Helvetica"/>
          <w:b/>
          <w:bCs/>
          <w:color w:val="222222"/>
          <w:sz w:val="21"/>
          <w:szCs w:val="21"/>
        </w:rPr>
        <w:t>.</w:t>
      </w:r>
    </w:p>
    <w:p w14:paraId="7503D0B5" w14:textId="77777777" w:rsidR="00F66D7A" w:rsidRPr="00F66D7A" w:rsidRDefault="00F66D7A" w:rsidP="00F66D7A">
      <w:pPr>
        <w:rPr>
          <w:rFonts w:ascii="Helvetica" w:hAnsi="Helvetica" w:cs="Helvetica"/>
          <w:b/>
          <w:bCs/>
          <w:color w:val="222222"/>
          <w:sz w:val="21"/>
          <w:szCs w:val="21"/>
        </w:rPr>
      </w:pPr>
    </w:p>
    <w:p w14:paraId="2E6AA82A"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3.6.1. </w:t>
      </w:r>
      <w:r w:rsidRPr="00F66D7A">
        <w:rPr>
          <w:rFonts w:ascii="Helvetica" w:hAnsi="Helvetica" w:cs="Helvetica" w:hint="eastAsia"/>
          <w:b/>
          <w:bCs/>
          <w:color w:val="222222"/>
          <w:sz w:val="21"/>
          <w:szCs w:val="21"/>
        </w:rPr>
        <w:t>Гибель</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яиц</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под</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влиянием</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хищников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человека</w:t>
      </w:r>
    </w:p>
    <w:p w14:paraId="4CC22933" w14:textId="77777777" w:rsidR="00F66D7A" w:rsidRPr="00F66D7A" w:rsidRDefault="00F66D7A" w:rsidP="00F66D7A">
      <w:pPr>
        <w:rPr>
          <w:rFonts w:ascii="Helvetica" w:hAnsi="Helvetica" w:cs="Helvetica"/>
          <w:b/>
          <w:bCs/>
          <w:color w:val="222222"/>
          <w:sz w:val="21"/>
          <w:szCs w:val="21"/>
        </w:rPr>
      </w:pPr>
    </w:p>
    <w:p w14:paraId="4FB3707A"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3.6.2. </w:t>
      </w:r>
      <w:r w:rsidRPr="00F66D7A">
        <w:rPr>
          <w:rFonts w:ascii="Helvetica" w:hAnsi="Helvetica" w:cs="Helvetica" w:hint="eastAsia"/>
          <w:b/>
          <w:bCs/>
          <w:color w:val="222222"/>
          <w:sz w:val="21"/>
          <w:szCs w:val="21"/>
        </w:rPr>
        <w:t>Анализ</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влияния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различных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факторов</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успех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вылупления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выживания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птенцов</w:t>
      </w:r>
      <w:r w:rsidRPr="00F66D7A">
        <w:rPr>
          <w:rFonts w:ascii="Helvetica" w:hAnsi="Helvetica" w:cs="Helvetica"/>
          <w:b/>
          <w:bCs/>
          <w:color w:val="222222"/>
          <w:sz w:val="21"/>
          <w:szCs w:val="21"/>
        </w:rPr>
        <w:t>.</w:t>
      </w:r>
    </w:p>
    <w:p w14:paraId="31EEE830" w14:textId="77777777" w:rsidR="00F66D7A" w:rsidRPr="00F66D7A" w:rsidRDefault="00F66D7A" w:rsidP="00F66D7A">
      <w:pPr>
        <w:rPr>
          <w:rFonts w:ascii="Helvetica" w:hAnsi="Helvetica" w:cs="Helvetica"/>
          <w:b/>
          <w:bCs/>
          <w:color w:val="222222"/>
          <w:sz w:val="21"/>
          <w:szCs w:val="21"/>
        </w:rPr>
      </w:pPr>
    </w:p>
    <w:p w14:paraId="354E5A8C"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3.6.3. </w:t>
      </w:r>
      <w:r w:rsidRPr="00F66D7A">
        <w:rPr>
          <w:rFonts w:ascii="Helvetica" w:hAnsi="Helvetica" w:cs="Helvetica" w:hint="eastAsia"/>
          <w:b/>
          <w:bCs/>
          <w:color w:val="222222"/>
          <w:sz w:val="21"/>
          <w:szCs w:val="21"/>
        </w:rPr>
        <w:t>Территориальный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консерватизм</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успех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гнездования</w:t>
      </w:r>
      <w:r w:rsidRPr="00F66D7A">
        <w:rPr>
          <w:rFonts w:ascii="Helvetica" w:hAnsi="Helvetica" w:cs="Helvetica"/>
          <w:b/>
          <w:bCs/>
          <w:color w:val="222222"/>
          <w:sz w:val="21"/>
          <w:szCs w:val="21"/>
        </w:rPr>
        <w:t>.</w:t>
      </w:r>
    </w:p>
    <w:p w14:paraId="19F46FEC" w14:textId="77777777" w:rsidR="00F66D7A" w:rsidRPr="00F66D7A" w:rsidRDefault="00F66D7A" w:rsidP="00F66D7A">
      <w:pPr>
        <w:rPr>
          <w:rFonts w:ascii="Helvetica" w:hAnsi="Helvetica" w:cs="Helvetica"/>
          <w:b/>
          <w:bCs/>
          <w:color w:val="222222"/>
          <w:sz w:val="21"/>
          <w:szCs w:val="21"/>
        </w:rPr>
      </w:pPr>
    </w:p>
    <w:p w14:paraId="51767A03"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Глава</w:t>
      </w:r>
      <w:r w:rsidRPr="00F66D7A">
        <w:rPr>
          <w:rFonts w:ascii="Helvetica" w:hAnsi="Helvetica" w:cs="Helvetica"/>
          <w:b/>
          <w:bCs/>
          <w:color w:val="222222"/>
          <w:sz w:val="21"/>
          <w:szCs w:val="21"/>
        </w:rPr>
        <w:t xml:space="preserve"> 4. </w:t>
      </w:r>
      <w:r w:rsidRPr="00F66D7A">
        <w:rPr>
          <w:rFonts w:ascii="Helvetica" w:hAnsi="Helvetica" w:cs="Helvetica" w:hint="eastAsia"/>
          <w:b/>
          <w:bCs/>
          <w:color w:val="222222"/>
          <w:sz w:val="21"/>
          <w:szCs w:val="21"/>
        </w:rPr>
        <w:t>ОБСУЖДЕНИЕ</w:t>
      </w:r>
      <w:r w:rsidRPr="00F66D7A">
        <w:rPr>
          <w:rFonts w:ascii="Helvetica" w:hAnsi="Helvetica" w:cs="Helvetica"/>
          <w:b/>
          <w:bCs/>
          <w:color w:val="222222"/>
          <w:sz w:val="21"/>
          <w:szCs w:val="21"/>
        </w:rPr>
        <w:t>.</w:t>
      </w:r>
    </w:p>
    <w:p w14:paraId="4933B7A8" w14:textId="77777777" w:rsidR="00F66D7A" w:rsidRPr="00F66D7A" w:rsidRDefault="00F66D7A" w:rsidP="00F66D7A">
      <w:pPr>
        <w:rPr>
          <w:rFonts w:ascii="Helvetica" w:hAnsi="Helvetica" w:cs="Helvetica"/>
          <w:b/>
          <w:bCs/>
          <w:color w:val="222222"/>
          <w:sz w:val="21"/>
          <w:szCs w:val="21"/>
        </w:rPr>
      </w:pPr>
    </w:p>
    <w:p w14:paraId="60197774"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4.2. </w:t>
      </w:r>
      <w:r w:rsidRPr="00F66D7A">
        <w:rPr>
          <w:rFonts w:ascii="Helvetica" w:hAnsi="Helvetica" w:cs="Helvetica" w:hint="eastAsia"/>
          <w:b/>
          <w:bCs/>
          <w:color w:val="222222"/>
          <w:sz w:val="21"/>
          <w:szCs w:val="21"/>
        </w:rPr>
        <w:t>Стратегия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размножения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p>
    <w:p w14:paraId="4C088BA9" w14:textId="77777777" w:rsidR="00F66D7A" w:rsidRPr="00F66D7A" w:rsidRDefault="00F66D7A" w:rsidP="00F66D7A">
      <w:pPr>
        <w:rPr>
          <w:rFonts w:ascii="Helvetica" w:hAnsi="Helvetica" w:cs="Helvetica"/>
          <w:b/>
          <w:bCs/>
          <w:color w:val="222222"/>
          <w:sz w:val="21"/>
          <w:szCs w:val="21"/>
        </w:rPr>
      </w:pPr>
    </w:p>
    <w:p w14:paraId="7EE2A928"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b/>
          <w:bCs/>
          <w:color w:val="222222"/>
          <w:sz w:val="21"/>
          <w:szCs w:val="21"/>
        </w:rPr>
        <w:t xml:space="preserve">4.2. </w:t>
      </w:r>
      <w:r w:rsidRPr="00F66D7A">
        <w:rPr>
          <w:rFonts w:ascii="Helvetica" w:hAnsi="Helvetica" w:cs="Helvetica" w:hint="eastAsia"/>
          <w:b/>
          <w:bCs/>
          <w:color w:val="222222"/>
          <w:sz w:val="21"/>
          <w:szCs w:val="21"/>
        </w:rPr>
        <w:t>Пути</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охраны</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малого</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лебедя</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на</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местах</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гнездования</w:t>
      </w:r>
    </w:p>
    <w:p w14:paraId="588070C5" w14:textId="77777777" w:rsidR="00F66D7A" w:rsidRPr="00F66D7A" w:rsidRDefault="00F66D7A" w:rsidP="00F66D7A">
      <w:pPr>
        <w:rPr>
          <w:rFonts w:ascii="Helvetica" w:hAnsi="Helvetica" w:cs="Helvetica"/>
          <w:b/>
          <w:bCs/>
          <w:color w:val="222222"/>
          <w:sz w:val="21"/>
          <w:szCs w:val="21"/>
        </w:rPr>
      </w:pPr>
    </w:p>
    <w:p w14:paraId="52731E8A" w14:textId="77777777" w:rsidR="00F66D7A" w:rsidRPr="00F66D7A" w:rsidRDefault="00F66D7A" w:rsidP="00F66D7A">
      <w:pPr>
        <w:rPr>
          <w:rFonts w:ascii="Helvetica" w:hAnsi="Helvetica" w:cs="Helvetica"/>
          <w:b/>
          <w:bCs/>
          <w:color w:val="222222"/>
          <w:sz w:val="21"/>
          <w:szCs w:val="21"/>
        </w:rPr>
      </w:pPr>
      <w:r w:rsidRPr="00F66D7A">
        <w:rPr>
          <w:rFonts w:ascii="Helvetica" w:hAnsi="Helvetica" w:cs="Helvetica" w:hint="eastAsia"/>
          <w:b/>
          <w:bCs/>
          <w:color w:val="222222"/>
          <w:sz w:val="21"/>
          <w:szCs w:val="21"/>
        </w:rPr>
        <w:t>ВЫВОДЫ</w:t>
      </w:r>
    </w:p>
    <w:p w14:paraId="25678055" w14:textId="77777777" w:rsidR="00F66D7A" w:rsidRPr="00F66D7A" w:rsidRDefault="00F66D7A" w:rsidP="00F66D7A">
      <w:pPr>
        <w:rPr>
          <w:rFonts w:ascii="Helvetica" w:hAnsi="Helvetica" w:cs="Helvetica"/>
          <w:b/>
          <w:bCs/>
          <w:color w:val="222222"/>
          <w:sz w:val="21"/>
          <w:szCs w:val="21"/>
        </w:rPr>
      </w:pPr>
    </w:p>
    <w:p w14:paraId="4CCADE6E" w14:textId="0EB2FB73" w:rsidR="004F7911" w:rsidRPr="00F66D7A" w:rsidRDefault="00F66D7A" w:rsidP="00F66D7A">
      <w:r w:rsidRPr="00F66D7A">
        <w:rPr>
          <w:rFonts w:ascii="Helvetica" w:hAnsi="Helvetica" w:cs="Helvetica" w:hint="eastAsia"/>
          <w:b/>
          <w:bCs/>
          <w:color w:val="222222"/>
          <w:sz w:val="21"/>
          <w:szCs w:val="21"/>
        </w:rPr>
        <w:t>СПИСОК</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ИСПОЛЬЗУЕМОЙ</w:t>
      </w:r>
      <w:r w:rsidRPr="00F66D7A">
        <w:rPr>
          <w:rFonts w:ascii="Helvetica" w:hAnsi="Helvetica" w:cs="Helvetica"/>
          <w:b/>
          <w:bCs/>
          <w:color w:val="222222"/>
          <w:sz w:val="21"/>
          <w:szCs w:val="21"/>
        </w:rPr>
        <w:t xml:space="preserve"> </w:t>
      </w:r>
      <w:r w:rsidRPr="00F66D7A">
        <w:rPr>
          <w:rFonts w:ascii="Helvetica" w:hAnsi="Helvetica" w:cs="Helvetica" w:hint="eastAsia"/>
          <w:b/>
          <w:bCs/>
          <w:color w:val="222222"/>
          <w:sz w:val="21"/>
          <w:szCs w:val="21"/>
        </w:rPr>
        <w:t>ЛИТЕРАТУРЫ</w:t>
      </w:r>
    </w:p>
    <w:sectPr w:rsidR="004F7911" w:rsidRPr="00F66D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EA6A" w14:textId="77777777" w:rsidR="00AB1DC2" w:rsidRDefault="00AB1DC2">
      <w:pPr>
        <w:spacing w:after="0" w:line="240" w:lineRule="auto"/>
      </w:pPr>
      <w:r>
        <w:separator/>
      </w:r>
    </w:p>
  </w:endnote>
  <w:endnote w:type="continuationSeparator" w:id="0">
    <w:p w14:paraId="766B0DDF" w14:textId="77777777" w:rsidR="00AB1DC2" w:rsidRDefault="00AB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EF0F" w14:textId="77777777" w:rsidR="00AB1DC2" w:rsidRDefault="00AB1DC2"/>
    <w:p w14:paraId="795BC6BF" w14:textId="77777777" w:rsidR="00AB1DC2" w:rsidRDefault="00AB1DC2"/>
    <w:p w14:paraId="50E48559" w14:textId="77777777" w:rsidR="00AB1DC2" w:rsidRDefault="00AB1DC2"/>
    <w:p w14:paraId="69DC79D3" w14:textId="77777777" w:rsidR="00AB1DC2" w:rsidRDefault="00AB1DC2"/>
    <w:p w14:paraId="4A3A9354" w14:textId="77777777" w:rsidR="00AB1DC2" w:rsidRDefault="00AB1DC2"/>
    <w:p w14:paraId="4432EB23" w14:textId="77777777" w:rsidR="00AB1DC2" w:rsidRDefault="00AB1DC2"/>
    <w:p w14:paraId="70736D96" w14:textId="77777777" w:rsidR="00AB1DC2" w:rsidRDefault="00AB1D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BB01A5" wp14:editId="293AE0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4E5FC" w14:textId="77777777" w:rsidR="00AB1DC2" w:rsidRDefault="00AB1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BB01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F4E5FC" w14:textId="77777777" w:rsidR="00AB1DC2" w:rsidRDefault="00AB1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00576" w14:textId="77777777" w:rsidR="00AB1DC2" w:rsidRDefault="00AB1DC2"/>
    <w:p w14:paraId="0E1E3DFC" w14:textId="77777777" w:rsidR="00AB1DC2" w:rsidRDefault="00AB1DC2"/>
    <w:p w14:paraId="393CB647" w14:textId="77777777" w:rsidR="00AB1DC2" w:rsidRDefault="00AB1D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C71643" wp14:editId="3AADE9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13E2" w14:textId="77777777" w:rsidR="00AB1DC2" w:rsidRDefault="00AB1DC2"/>
                          <w:p w14:paraId="2A028A69" w14:textId="77777777" w:rsidR="00AB1DC2" w:rsidRDefault="00AB1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716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3713E2" w14:textId="77777777" w:rsidR="00AB1DC2" w:rsidRDefault="00AB1DC2"/>
                    <w:p w14:paraId="2A028A69" w14:textId="77777777" w:rsidR="00AB1DC2" w:rsidRDefault="00AB1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99171" w14:textId="77777777" w:rsidR="00AB1DC2" w:rsidRDefault="00AB1DC2"/>
    <w:p w14:paraId="7ABD791C" w14:textId="77777777" w:rsidR="00AB1DC2" w:rsidRDefault="00AB1DC2">
      <w:pPr>
        <w:rPr>
          <w:sz w:val="2"/>
          <w:szCs w:val="2"/>
        </w:rPr>
      </w:pPr>
    </w:p>
    <w:p w14:paraId="51DC17F0" w14:textId="77777777" w:rsidR="00AB1DC2" w:rsidRDefault="00AB1DC2"/>
    <w:p w14:paraId="038F3A44" w14:textId="77777777" w:rsidR="00AB1DC2" w:rsidRDefault="00AB1DC2">
      <w:pPr>
        <w:spacing w:after="0" w:line="240" w:lineRule="auto"/>
      </w:pPr>
    </w:p>
  </w:footnote>
  <w:footnote w:type="continuationSeparator" w:id="0">
    <w:p w14:paraId="259DA247" w14:textId="77777777" w:rsidR="00AB1DC2" w:rsidRDefault="00AB1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DC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194572</TotalTime>
  <Pages>4</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877</cp:revision>
  <cp:lastPrinted>2009-02-06T05:36:00Z</cp:lastPrinted>
  <dcterms:created xsi:type="dcterms:W3CDTF">2024-01-07T13:43:00Z</dcterms:created>
  <dcterms:modified xsi:type="dcterms:W3CDTF">2025-10-30T07:53:00Z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