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A494" w14:textId="7BA8CC6C" w:rsidR="00F16560" w:rsidRDefault="0040179A" w:rsidP="0040179A">
      <w:pPr>
        <w:rPr>
          <w:rFonts w:ascii="Times New Roman" w:eastAsia="Arial Unicode MS" w:hAnsi="Times New Roman" w:cs="Times New Roman"/>
          <w:b/>
          <w:bCs/>
          <w:color w:val="000000"/>
          <w:kern w:val="0"/>
          <w:sz w:val="28"/>
          <w:szCs w:val="28"/>
          <w:lang w:eastAsia="ru-RU" w:bidi="uk-UA"/>
        </w:rPr>
      </w:pPr>
      <w:r w:rsidRPr="0040179A">
        <w:rPr>
          <w:rFonts w:ascii="Times New Roman" w:eastAsia="Arial Unicode MS" w:hAnsi="Times New Roman" w:cs="Times New Roman" w:hint="eastAsia"/>
          <w:b/>
          <w:bCs/>
          <w:color w:val="000000"/>
          <w:kern w:val="0"/>
          <w:sz w:val="28"/>
          <w:szCs w:val="28"/>
          <w:lang w:eastAsia="ru-RU" w:bidi="uk-UA"/>
        </w:rPr>
        <w:t>Катаева</w:t>
      </w:r>
      <w:r w:rsidRPr="0040179A">
        <w:rPr>
          <w:rFonts w:ascii="Times New Roman" w:eastAsia="Arial Unicode MS" w:hAnsi="Times New Roman" w:cs="Times New Roman"/>
          <w:b/>
          <w:bCs/>
          <w:color w:val="000000"/>
          <w:kern w:val="0"/>
          <w:sz w:val="28"/>
          <w:szCs w:val="28"/>
          <w:lang w:eastAsia="ru-RU" w:bidi="uk-UA"/>
        </w:rPr>
        <w:t xml:space="preserve"> </w:t>
      </w:r>
      <w:r w:rsidRPr="0040179A">
        <w:rPr>
          <w:rFonts w:ascii="Times New Roman" w:eastAsia="Arial Unicode MS" w:hAnsi="Times New Roman" w:cs="Times New Roman" w:hint="eastAsia"/>
          <w:b/>
          <w:bCs/>
          <w:color w:val="000000"/>
          <w:kern w:val="0"/>
          <w:sz w:val="28"/>
          <w:szCs w:val="28"/>
          <w:lang w:eastAsia="ru-RU" w:bidi="uk-UA"/>
        </w:rPr>
        <w:t>Алина</w:t>
      </w:r>
      <w:r w:rsidRPr="0040179A">
        <w:rPr>
          <w:rFonts w:ascii="Times New Roman" w:eastAsia="Arial Unicode MS" w:hAnsi="Times New Roman" w:cs="Times New Roman"/>
          <w:b/>
          <w:bCs/>
          <w:color w:val="000000"/>
          <w:kern w:val="0"/>
          <w:sz w:val="28"/>
          <w:szCs w:val="28"/>
          <w:lang w:eastAsia="ru-RU" w:bidi="uk-UA"/>
        </w:rPr>
        <w:t xml:space="preserve"> </w:t>
      </w:r>
      <w:r w:rsidRPr="0040179A">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40179A">
        <w:rPr>
          <w:rFonts w:ascii="Times New Roman" w:eastAsia="Arial Unicode MS" w:hAnsi="Times New Roman" w:cs="Times New Roman" w:hint="eastAsia"/>
          <w:b/>
          <w:bCs/>
          <w:color w:val="000000"/>
          <w:kern w:val="0"/>
          <w:sz w:val="28"/>
          <w:szCs w:val="28"/>
          <w:lang w:eastAsia="ru-RU" w:bidi="uk-UA"/>
        </w:rPr>
        <w:t>Извлечение</w:t>
      </w:r>
      <w:r w:rsidRPr="0040179A">
        <w:rPr>
          <w:rFonts w:ascii="Times New Roman" w:eastAsia="Arial Unicode MS" w:hAnsi="Times New Roman" w:cs="Times New Roman"/>
          <w:b/>
          <w:bCs/>
          <w:color w:val="000000"/>
          <w:kern w:val="0"/>
          <w:sz w:val="28"/>
          <w:szCs w:val="28"/>
          <w:lang w:eastAsia="ru-RU" w:bidi="uk-UA"/>
        </w:rPr>
        <w:t xml:space="preserve"> </w:t>
      </w:r>
      <w:r w:rsidRPr="0040179A">
        <w:rPr>
          <w:rFonts w:ascii="Times New Roman" w:eastAsia="Arial Unicode MS" w:hAnsi="Times New Roman" w:cs="Times New Roman" w:hint="eastAsia"/>
          <w:b/>
          <w:bCs/>
          <w:color w:val="000000"/>
          <w:kern w:val="0"/>
          <w:sz w:val="28"/>
          <w:szCs w:val="28"/>
          <w:lang w:eastAsia="ru-RU" w:bidi="uk-UA"/>
        </w:rPr>
        <w:t>и</w:t>
      </w:r>
      <w:r w:rsidRPr="0040179A">
        <w:rPr>
          <w:rFonts w:ascii="Times New Roman" w:eastAsia="Arial Unicode MS" w:hAnsi="Times New Roman" w:cs="Times New Roman"/>
          <w:b/>
          <w:bCs/>
          <w:color w:val="000000"/>
          <w:kern w:val="0"/>
          <w:sz w:val="28"/>
          <w:szCs w:val="28"/>
          <w:lang w:eastAsia="ru-RU" w:bidi="uk-UA"/>
        </w:rPr>
        <w:t xml:space="preserve"> </w:t>
      </w:r>
      <w:r w:rsidRPr="0040179A">
        <w:rPr>
          <w:rFonts w:ascii="Times New Roman" w:eastAsia="Arial Unicode MS" w:hAnsi="Times New Roman" w:cs="Times New Roman" w:hint="eastAsia"/>
          <w:b/>
          <w:bCs/>
          <w:color w:val="000000"/>
          <w:kern w:val="0"/>
          <w:sz w:val="28"/>
          <w:szCs w:val="28"/>
          <w:lang w:eastAsia="ru-RU" w:bidi="uk-UA"/>
        </w:rPr>
        <w:t>неизбыточное</w:t>
      </w:r>
      <w:r w:rsidRPr="0040179A">
        <w:rPr>
          <w:rFonts w:ascii="Times New Roman" w:eastAsia="Arial Unicode MS" w:hAnsi="Times New Roman" w:cs="Times New Roman"/>
          <w:b/>
          <w:bCs/>
          <w:color w:val="000000"/>
          <w:kern w:val="0"/>
          <w:sz w:val="28"/>
          <w:szCs w:val="28"/>
          <w:lang w:eastAsia="ru-RU" w:bidi="uk-UA"/>
        </w:rPr>
        <w:t xml:space="preserve"> </w:t>
      </w:r>
      <w:r w:rsidRPr="0040179A">
        <w:rPr>
          <w:rFonts w:ascii="Times New Roman" w:eastAsia="Arial Unicode MS" w:hAnsi="Times New Roman" w:cs="Times New Roman" w:hint="eastAsia"/>
          <w:b/>
          <w:bCs/>
          <w:color w:val="000000"/>
          <w:kern w:val="0"/>
          <w:sz w:val="28"/>
          <w:szCs w:val="28"/>
          <w:lang w:eastAsia="ru-RU" w:bidi="uk-UA"/>
        </w:rPr>
        <w:t>представление</w:t>
      </w:r>
      <w:r w:rsidRPr="0040179A">
        <w:rPr>
          <w:rFonts w:ascii="Times New Roman" w:eastAsia="Arial Unicode MS" w:hAnsi="Times New Roman" w:cs="Times New Roman"/>
          <w:b/>
          <w:bCs/>
          <w:color w:val="000000"/>
          <w:kern w:val="0"/>
          <w:sz w:val="28"/>
          <w:szCs w:val="28"/>
          <w:lang w:eastAsia="ru-RU" w:bidi="uk-UA"/>
        </w:rPr>
        <w:t xml:space="preserve"> </w:t>
      </w:r>
      <w:r w:rsidRPr="0040179A">
        <w:rPr>
          <w:rFonts w:ascii="Times New Roman" w:eastAsia="Arial Unicode MS" w:hAnsi="Times New Roman" w:cs="Times New Roman" w:hint="eastAsia"/>
          <w:b/>
          <w:bCs/>
          <w:color w:val="000000"/>
          <w:kern w:val="0"/>
          <w:sz w:val="28"/>
          <w:szCs w:val="28"/>
          <w:lang w:eastAsia="ru-RU" w:bidi="uk-UA"/>
        </w:rPr>
        <w:t>закономерностей</w:t>
      </w:r>
      <w:r w:rsidRPr="0040179A">
        <w:rPr>
          <w:rFonts w:ascii="Times New Roman" w:eastAsia="Arial Unicode MS" w:hAnsi="Times New Roman" w:cs="Times New Roman"/>
          <w:b/>
          <w:bCs/>
          <w:color w:val="000000"/>
          <w:kern w:val="0"/>
          <w:sz w:val="28"/>
          <w:szCs w:val="28"/>
          <w:lang w:eastAsia="ru-RU" w:bidi="uk-UA"/>
        </w:rPr>
        <w:t xml:space="preserve"> </w:t>
      </w:r>
      <w:r w:rsidRPr="0040179A">
        <w:rPr>
          <w:rFonts w:ascii="Times New Roman" w:eastAsia="Arial Unicode MS" w:hAnsi="Times New Roman" w:cs="Times New Roman" w:hint="eastAsia"/>
          <w:b/>
          <w:bCs/>
          <w:color w:val="000000"/>
          <w:kern w:val="0"/>
          <w:sz w:val="28"/>
          <w:szCs w:val="28"/>
          <w:lang w:eastAsia="ru-RU" w:bidi="uk-UA"/>
        </w:rPr>
        <w:t>в</w:t>
      </w:r>
      <w:r w:rsidRPr="0040179A">
        <w:rPr>
          <w:rFonts w:ascii="Times New Roman" w:eastAsia="Arial Unicode MS" w:hAnsi="Times New Roman" w:cs="Times New Roman"/>
          <w:b/>
          <w:bCs/>
          <w:color w:val="000000"/>
          <w:kern w:val="0"/>
          <w:sz w:val="28"/>
          <w:szCs w:val="28"/>
          <w:lang w:eastAsia="ru-RU" w:bidi="uk-UA"/>
        </w:rPr>
        <w:t xml:space="preserve"> </w:t>
      </w:r>
      <w:r w:rsidRPr="0040179A">
        <w:rPr>
          <w:rFonts w:ascii="Times New Roman" w:eastAsia="Arial Unicode MS" w:hAnsi="Times New Roman" w:cs="Times New Roman" w:hint="eastAsia"/>
          <w:b/>
          <w:bCs/>
          <w:color w:val="000000"/>
          <w:kern w:val="0"/>
          <w:sz w:val="28"/>
          <w:szCs w:val="28"/>
          <w:lang w:eastAsia="ru-RU" w:bidi="uk-UA"/>
        </w:rPr>
        <w:t>многомерных</w:t>
      </w:r>
      <w:r w:rsidRPr="0040179A">
        <w:rPr>
          <w:rFonts w:ascii="Times New Roman" w:eastAsia="Arial Unicode MS" w:hAnsi="Times New Roman" w:cs="Times New Roman"/>
          <w:b/>
          <w:bCs/>
          <w:color w:val="000000"/>
          <w:kern w:val="0"/>
          <w:sz w:val="28"/>
          <w:szCs w:val="28"/>
          <w:lang w:eastAsia="ru-RU" w:bidi="uk-UA"/>
        </w:rPr>
        <w:t xml:space="preserve"> </w:t>
      </w:r>
      <w:r w:rsidRPr="0040179A">
        <w:rPr>
          <w:rFonts w:ascii="Times New Roman" w:eastAsia="Arial Unicode MS" w:hAnsi="Times New Roman" w:cs="Times New Roman" w:hint="eastAsia"/>
          <w:b/>
          <w:bCs/>
          <w:color w:val="000000"/>
          <w:kern w:val="0"/>
          <w:sz w:val="28"/>
          <w:szCs w:val="28"/>
          <w:lang w:eastAsia="ru-RU" w:bidi="uk-UA"/>
        </w:rPr>
        <w:t>данных</w:t>
      </w:r>
    </w:p>
    <w:p w14:paraId="4633B4CF" w14:textId="77777777" w:rsidR="0040179A" w:rsidRDefault="0040179A" w:rsidP="0040179A">
      <w:r>
        <w:rPr>
          <w:rFonts w:hint="eastAsia"/>
        </w:rPr>
        <w:t>ОГЛАВЛЕНИЕ</w:t>
      </w:r>
      <w:r>
        <w:t xml:space="preserve"> </w:t>
      </w:r>
      <w:r>
        <w:rPr>
          <w:rFonts w:hint="eastAsia"/>
        </w:rPr>
        <w:t>ДИССЕРТАЦИИ</w:t>
      </w:r>
    </w:p>
    <w:p w14:paraId="48AC51E0" w14:textId="77777777" w:rsidR="0040179A" w:rsidRDefault="0040179A" w:rsidP="0040179A">
      <w:r>
        <w:rPr>
          <w:rFonts w:hint="eastAsia"/>
        </w:rPr>
        <w:t>кандидат</w:t>
      </w:r>
      <w:r>
        <w:t xml:space="preserve"> </w:t>
      </w:r>
      <w:r>
        <w:rPr>
          <w:rFonts w:hint="eastAsia"/>
        </w:rPr>
        <w:t>наук</w:t>
      </w:r>
      <w:r>
        <w:t xml:space="preserve"> </w:t>
      </w:r>
      <w:r>
        <w:rPr>
          <w:rFonts w:hint="eastAsia"/>
        </w:rPr>
        <w:t>Катаева</w:t>
      </w:r>
      <w:r>
        <w:t xml:space="preserve"> </w:t>
      </w:r>
      <w:r>
        <w:rPr>
          <w:rFonts w:hint="eastAsia"/>
        </w:rPr>
        <w:t>Алина</w:t>
      </w:r>
      <w:r>
        <w:t xml:space="preserve"> </w:t>
      </w:r>
      <w:r>
        <w:rPr>
          <w:rFonts w:hint="eastAsia"/>
        </w:rPr>
        <w:t>Владимировна</w:t>
      </w:r>
    </w:p>
    <w:p w14:paraId="15CDCEB3" w14:textId="77777777" w:rsidR="0040179A" w:rsidRDefault="0040179A" w:rsidP="0040179A">
      <w:r>
        <w:rPr>
          <w:rFonts w:hint="eastAsia"/>
        </w:rPr>
        <w:t>Введение</w:t>
      </w:r>
    </w:p>
    <w:p w14:paraId="137F7814" w14:textId="77777777" w:rsidR="0040179A" w:rsidRDefault="0040179A" w:rsidP="0040179A"/>
    <w:p w14:paraId="1C2E62F2" w14:textId="77777777" w:rsidR="0040179A" w:rsidRDefault="0040179A" w:rsidP="0040179A">
      <w:r>
        <w:rPr>
          <w:rFonts w:hint="eastAsia"/>
        </w:rPr>
        <w:t>Глава</w:t>
      </w:r>
      <w:r>
        <w:t xml:space="preserve"> 1 </w:t>
      </w:r>
      <w:r>
        <w:rPr>
          <w:rFonts w:hint="eastAsia"/>
        </w:rPr>
        <w:t>Зависимости</w:t>
      </w:r>
      <w:r>
        <w:t xml:space="preserve"> </w:t>
      </w:r>
      <w:r>
        <w:rPr>
          <w:rFonts w:hint="eastAsia"/>
        </w:rPr>
        <w:t>между</w:t>
      </w:r>
      <w:r>
        <w:t xml:space="preserve"> </w:t>
      </w:r>
      <w:r>
        <w:rPr>
          <w:rFonts w:hint="eastAsia"/>
        </w:rPr>
        <w:t>данными</w:t>
      </w:r>
      <w:r>
        <w:t xml:space="preserve"> </w:t>
      </w:r>
      <w:r>
        <w:rPr>
          <w:rFonts w:hint="eastAsia"/>
        </w:rPr>
        <w:t>как</w:t>
      </w:r>
      <w:r>
        <w:t xml:space="preserve"> </w:t>
      </w:r>
      <w:r>
        <w:rPr>
          <w:rFonts w:hint="eastAsia"/>
        </w:rPr>
        <w:t>основа</w:t>
      </w:r>
      <w:r>
        <w:t xml:space="preserve"> </w:t>
      </w:r>
      <w:r>
        <w:rPr>
          <w:rFonts w:hint="eastAsia"/>
        </w:rPr>
        <w:t>повышения</w:t>
      </w:r>
    </w:p>
    <w:p w14:paraId="3A96A2EC" w14:textId="77777777" w:rsidR="0040179A" w:rsidRDefault="0040179A" w:rsidP="0040179A"/>
    <w:p w14:paraId="3FF51CBD" w14:textId="77777777" w:rsidR="0040179A" w:rsidRDefault="0040179A" w:rsidP="0040179A">
      <w:r>
        <w:rPr>
          <w:rFonts w:hint="eastAsia"/>
        </w:rPr>
        <w:t>эффективности</w:t>
      </w:r>
      <w:r>
        <w:t xml:space="preserve"> </w:t>
      </w:r>
      <w:r>
        <w:rPr>
          <w:rFonts w:hint="eastAsia"/>
        </w:rPr>
        <w:t>клинической</w:t>
      </w:r>
      <w:r>
        <w:t xml:space="preserve"> </w:t>
      </w:r>
      <w:r>
        <w:rPr>
          <w:rFonts w:hint="eastAsia"/>
        </w:rPr>
        <w:t>диагностики</w:t>
      </w:r>
    </w:p>
    <w:p w14:paraId="395C52CE" w14:textId="77777777" w:rsidR="0040179A" w:rsidRDefault="0040179A" w:rsidP="0040179A"/>
    <w:p w14:paraId="25E18201" w14:textId="77777777" w:rsidR="0040179A" w:rsidRDefault="0040179A" w:rsidP="0040179A">
      <w:r>
        <w:t xml:space="preserve">1.1 </w:t>
      </w:r>
      <w:r>
        <w:rPr>
          <w:rFonts w:hint="eastAsia"/>
        </w:rPr>
        <w:t>Методы</w:t>
      </w:r>
      <w:r>
        <w:t xml:space="preserve"> </w:t>
      </w:r>
      <w:r>
        <w:rPr>
          <w:rFonts w:hint="eastAsia"/>
        </w:rPr>
        <w:t>интеллектуального</w:t>
      </w:r>
      <w:r>
        <w:t xml:space="preserve"> </w:t>
      </w:r>
      <w:r>
        <w:rPr>
          <w:rFonts w:hint="eastAsia"/>
        </w:rPr>
        <w:t>анализа</w:t>
      </w:r>
      <w:r>
        <w:t xml:space="preserve"> </w:t>
      </w:r>
      <w:r>
        <w:rPr>
          <w:rFonts w:hint="eastAsia"/>
        </w:rPr>
        <w:t>данных</w:t>
      </w:r>
      <w:r>
        <w:t xml:space="preserve"> </w:t>
      </w:r>
      <w:r>
        <w:rPr>
          <w:rFonts w:hint="eastAsia"/>
        </w:rPr>
        <w:t>в</w:t>
      </w:r>
      <w:r>
        <w:t xml:space="preserve"> </w:t>
      </w:r>
      <w:r>
        <w:rPr>
          <w:rFonts w:hint="eastAsia"/>
        </w:rPr>
        <w:t>медицинских</w:t>
      </w:r>
      <w:r>
        <w:t xml:space="preserve"> </w:t>
      </w:r>
      <w:r>
        <w:rPr>
          <w:rFonts w:hint="eastAsia"/>
        </w:rPr>
        <w:t>аналитических</w:t>
      </w:r>
      <w:r>
        <w:t xml:space="preserve"> </w:t>
      </w:r>
      <w:r>
        <w:rPr>
          <w:rFonts w:hint="eastAsia"/>
        </w:rPr>
        <w:t>системах</w:t>
      </w:r>
      <w:r>
        <w:t xml:space="preserve"> </w:t>
      </w:r>
      <w:r>
        <w:rPr>
          <w:rFonts w:hint="eastAsia"/>
        </w:rPr>
        <w:t>клинической</w:t>
      </w:r>
      <w:r>
        <w:t xml:space="preserve"> </w:t>
      </w:r>
      <w:r>
        <w:rPr>
          <w:rFonts w:hint="eastAsia"/>
        </w:rPr>
        <w:t>диагностики</w:t>
      </w:r>
    </w:p>
    <w:p w14:paraId="574519AF" w14:textId="77777777" w:rsidR="0040179A" w:rsidRDefault="0040179A" w:rsidP="0040179A"/>
    <w:p w14:paraId="10F726B1" w14:textId="77777777" w:rsidR="0040179A" w:rsidRDefault="0040179A" w:rsidP="0040179A">
      <w:r>
        <w:t xml:space="preserve">1.2 </w:t>
      </w:r>
      <w:r>
        <w:rPr>
          <w:rFonts w:hint="eastAsia"/>
        </w:rPr>
        <w:t>Специфика</w:t>
      </w:r>
      <w:r>
        <w:t xml:space="preserve"> </w:t>
      </w:r>
      <w:r>
        <w:rPr>
          <w:rFonts w:hint="eastAsia"/>
        </w:rPr>
        <w:t>медицинских</w:t>
      </w:r>
      <w:r>
        <w:t xml:space="preserve"> </w:t>
      </w:r>
      <w:r>
        <w:rPr>
          <w:rFonts w:hint="eastAsia"/>
        </w:rPr>
        <w:t>данных</w:t>
      </w:r>
    </w:p>
    <w:p w14:paraId="74941F27" w14:textId="77777777" w:rsidR="0040179A" w:rsidRDefault="0040179A" w:rsidP="0040179A"/>
    <w:p w14:paraId="717C069D" w14:textId="77777777" w:rsidR="0040179A" w:rsidRDefault="0040179A" w:rsidP="0040179A">
      <w:r>
        <w:t xml:space="preserve">1.3 </w:t>
      </w:r>
      <w:r>
        <w:rPr>
          <w:rFonts w:hint="eastAsia"/>
        </w:rPr>
        <w:t>Виды</w:t>
      </w:r>
      <w:r>
        <w:t xml:space="preserve"> </w:t>
      </w:r>
      <w:r>
        <w:rPr>
          <w:rFonts w:hint="eastAsia"/>
        </w:rPr>
        <w:t>зависимостей</w:t>
      </w:r>
      <w:r>
        <w:t xml:space="preserve"> </w:t>
      </w:r>
      <w:r>
        <w:rPr>
          <w:rFonts w:hint="eastAsia"/>
        </w:rPr>
        <w:t>между</w:t>
      </w:r>
      <w:r>
        <w:t xml:space="preserve"> </w:t>
      </w:r>
      <w:r>
        <w:rPr>
          <w:rFonts w:hint="eastAsia"/>
        </w:rPr>
        <w:t>данными</w:t>
      </w:r>
      <w:r>
        <w:t xml:space="preserve"> </w:t>
      </w:r>
      <w:r>
        <w:rPr>
          <w:rFonts w:hint="eastAsia"/>
        </w:rPr>
        <w:t>и</w:t>
      </w:r>
      <w:r>
        <w:t xml:space="preserve"> </w:t>
      </w:r>
      <w:r>
        <w:rPr>
          <w:rFonts w:hint="eastAsia"/>
        </w:rPr>
        <w:t>методы</w:t>
      </w:r>
      <w:r>
        <w:t xml:space="preserve"> </w:t>
      </w:r>
      <w:r>
        <w:rPr>
          <w:rFonts w:hint="eastAsia"/>
        </w:rPr>
        <w:t>их</w:t>
      </w:r>
      <w:r>
        <w:t xml:space="preserve"> </w:t>
      </w:r>
      <w:r>
        <w:rPr>
          <w:rFonts w:hint="eastAsia"/>
        </w:rPr>
        <w:t>извлечения</w:t>
      </w:r>
    </w:p>
    <w:p w14:paraId="3E16A128" w14:textId="77777777" w:rsidR="0040179A" w:rsidRDefault="0040179A" w:rsidP="0040179A"/>
    <w:p w14:paraId="05315992" w14:textId="77777777" w:rsidR="0040179A" w:rsidRDefault="0040179A" w:rsidP="0040179A">
      <w:r>
        <w:t xml:space="preserve">1.4 </w:t>
      </w:r>
      <w:r>
        <w:rPr>
          <w:rFonts w:hint="eastAsia"/>
        </w:rPr>
        <w:t>Выводы</w:t>
      </w:r>
      <w:r>
        <w:t xml:space="preserve"> </w:t>
      </w:r>
      <w:r>
        <w:rPr>
          <w:rFonts w:hint="eastAsia"/>
        </w:rPr>
        <w:t>по</w:t>
      </w:r>
      <w:r>
        <w:t xml:space="preserve"> </w:t>
      </w:r>
      <w:r>
        <w:rPr>
          <w:rFonts w:hint="eastAsia"/>
        </w:rPr>
        <w:t>главе</w:t>
      </w:r>
    </w:p>
    <w:p w14:paraId="5145E7F1" w14:textId="77777777" w:rsidR="0040179A" w:rsidRDefault="0040179A" w:rsidP="0040179A"/>
    <w:p w14:paraId="01DFE158" w14:textId="77777777" w:rsidR="0040179A" w:rsidRDefault="0040179A" w:rsidP="0040179A">
      <w:r>
        <w:rPr>
          <w:rFonts w:hint="eastAsia"/>
        </w:rPr>
        <w:t>Глава</w:t>
      </w:r>
      <w:r>
        <w:t xml:space="preserve"> 2 </w:t>
      </w:r>
      <w:r>
        <w:rPr>
          <w:rFonts w:hint="eastAsia"/>
        </w:rPr>
        <w:t>Построение</w:t>
      </w:r>
      <w:r>
        <w:t xml:space="preserve"> </w:t>
      </w:r>
      <w:r>
        <w:rPr>
          <w:rFonts w:hint="eastAsia"/>
        </w:rPr>
        <w:t>неизбыточного</w:t>
      </w:r>
      <w:r>
        <w:t xml:space="preserve"> </w:t>
      </w:r>
      <w:r>
        <w:rPr>
          <w:rFonts w:hint="eastAsia"/>
        </w:rPr>
        <w:t>минимаксного</w:t>
      </w:r>
      <w:r>
        <w:t xml:space="preserve"> </w:t>
      </w:r>
      <w:r>
        <w:rPr>
          <w:rFonts w:hint="eastAsia"/>
        </w:rPr>
        <w:t>базиса</w:t>
      </w:r>
      <w:r>
        <w:t xml:space="preserve"> </w:t>
      </w:r>
      <w:r>
        <w:rPr>
          <w:rFonts w:hint="eastAsia"/>
        </w:rPr>
        <w:t>строгих</w:t>
      </w:r>
    </w:p>
    <w:p w14:paraId="04D4A9D1" w14:textId="77777777" w:rsidR="0040179A" w:rsidRDefault="0040179A" w:rsidP="0040179A"/>
    <w:p w14:paraId="6D8356EC" w14:textId="77777777" w:rsidR="0040179A" w:rsidRDefault="0040179A" w:rsidP="0040179A">
      <w:r>
        <w:rPr>
          <w:rFonts w:hint="eastAsia"/>
        </w:rPr>
        <w:t>ассоциативных</w:t>
      </w:r>
      <w:r>
        <w:t xml:space="preserve"> </w:t>
      </w:r>
      <w:r>
        <w:rPr>
          <w:rFonts w:hint="eastAsia"/>
        </w:rPr>
        <w:t>правил</w:t>
      </w:r>
    </w:p>
    <w:p w14:paraId="62AA7BB5" w14:textId="77777777" w:rsidR="0040179A" w:rsidRDefault="0040179A" w:rsidP="0040179A"/>
    <w:p w14:paraId="4158B388" w14:textId="77777777" w:rsidR="0040179A" w:rsidRDefault="0040179A" w:rsidP="0040179A">
      <w:r>
        <w:t xml:space="preserve">2.1 </w:t>
      </w:r>
      <w:r>
        <w:rPr>
          <w:rFonts w:hint="eastAsia"/>
        </w:rPr>
        <w:t>Анализ</w:t>
      </w:r>
      <w:r>
        <w:t xml:space="preserve"> </w:t>
      </w:r>
      <w:r>
        <w:rPr>
          <w:rFonts w:hint="eastAsia"/>
        </w:rPr>
        <w:t>формальных</w:t>
      </w:r>
      <w:r>
        <w:t xml:space="preserve"> </w:t>
      </w:r>
      <w:r>
        <w:rPr>
          <w:rFonts w:hint="eastAsia"/>
        </w:rPr>
        <w:t>понятий</w:t>
      </w:r>
      <w:r>
        <w:t xml:space="preserve"> </w:t>
      </w:r>
      <w:r>
        <w:rPr>
          <w:rFonts w:hint="eastAsia"/>
        </w:rPr>
        <w:t>и</w:t>
      </w:r>
      <w:r>
        <w:t xml:space="preserve"> </w:t>
      </w:r>
      <w:r>
        <w:rPr>
          <w:rFonts w:hint="eastAsia"/>
        </w:rPr>
        <w:t>ассоциативные</w:t>
      </w:r>
      <w:r>
        <w:t xml:space="preserve"> </w:t>
      </w:r>
      <w:r>
        <w:rPr>
          <w:rFonts w:hint="eastAsia"/>
        </w:rPr>
        <w:t>правила</w:t>
      </w:r>
    </w:p>
    <w:p w14:paraId="02EC4E03" w14:textId="77777777" w:rsidR="0040179A" w:rsidRDefault="0040179A" w:rsidP="0040179A"/>
    <w:p w14:paraId="3E798841" w14:textId="77777777" w:rsidR="0040179A" w:rsidRDefault="0040179A" w:rsidP="0040179A">
      <w:r>
        <w:t xml:space="preserve">2.2 </w:t>
      </w:r>
      <w:r>
        <w:rPr>
          <w:rFonts w:hint="eastAsia"/>
        </w:rPr>
        <w:t>Задача</w:t>
      </w:r>
      <w:r>
        <w:t xml:space="preserve"> </w:t>
      </w:r>
      <w:r>
        <w:rPr>
          <w:rFonts w:hint="eastAsia"/>
        </w:rPr>
        <w:t>извлечения</w:t>
      </w:r>
      <w:r>
        <w:t xml:space="preserve"> </w:t>
      </w:r>
      <w:r>
        <w:rPr>
          <w:rFonts w:hint="eastAsia"/>
        </w:rPr>
        <w:t>ассоциативных</w:t>
      </w:r>
      <w:r>
        <w:t xml:space="preserve"> </w:t>
      </w:r>
      <w:r>
        <w:rPr>
          <w:rFonts w:hint="eastAsia"/>
        </w:rPr>
        <w:t>правил</w:t>
      </w:r>
      <w:r>
        <w:t xml:space="preserve"> </w:t>
      </w:r>
      <w:r>
        <w:rPr>
          <w:rFonts w:hint="eastAsia"/>
        </w:rPr>
        <w:t>и</w:t>
      </w:r>
      <w:r>
        <w:t xml:space="preserve"> </w:t>
      </w:r>
      <w:r>
        <w:rPr>
          <w:rFonts w:hint="eastAsia"/>
        </w:rPr>
        <w:t>проблема</w:t>
      </w:r>
      <w:r>
        <w:t xml:space="preserve"> </w:t>
      </w:r>
      <w:r>
        <w:rPr>
          <w:rFonts w:hint="eastAsia"/>
        </w:rPr>
        <w:t>числа</w:t>
      </w:r>
      <w:r>
        <w:t xml:space="preserve"> </w:t>
      </w:r>
      <w:r>
        <w:rPr>
          <w:rFonts w:hint="eastAsia"/>
        </w:rPr>
        <w:t>правил</w:t>
      </w:r>
    </w:p>
    <w:p w14:paraId="576D042D" w14:textId="77777777" w:rsidR="0040179A" w:rsidRDefault="0040179A" w:rsidP="0040179A"/>
    <w:p w14:paraId="0C4605AC" w14:textId="77777777" w:rsidR="0040179A" w:rsidRDefault="0040179A" w:rsidP="0040179A">
      <w:r>
        <w:lastRenderedPageBreak/>
        <w:t xml:space="preserve">2.3 </w:t>
      </w:r>
      <w:r>
        <w:rPr>
          <w:rFonts w:hint="eastAsia"/>
        </w:rPr>
        <w:t>Метод</w:t>
      </w:r>
      <w:r>
        <w:t xml:space="preserve"> </w:t>
      </w:r>
      <w:r>
        <w:rPr>
          <w:rFonts w:hint="eastAsia"/>
        </w:rPr>
        <w:t>построения</w:t>
      </w:r>
      <w:r>
        <w:t xml:space="preserve"> </w:t>
      </w:r>
      <w:r>
        <w:rPr>
          <w:rFonts w:hint="eastAsia"/>
        </w:rPr>
        <w:t>неизбыточного</w:t>
      </w:r>
      <w:r>
        <w:t xml:space="preserve"> </w:t>
      </w:r>
      <w:r>
        <w:rPr>
          <w:rFonts w:hint="eastAsia"/>
        </w:rPr>
        <w:t>минимаксного</w:t>
      </w:r>
      <w:r>
        <w:t xml:space="preserve"> </w:t>
      </w:r>
      <w:r>
        <w:rPr>
          <w:rFonts w:hint="eastAsia"/>
        </w:rPr>
        <w:t>базиса</w:t>
      </w:r>
      <w:r>
        <w:t xml:space="preserve"> </w:t>
      </w:r>
      <w:r>
        <w:rPr>
          <w:rFonts w:hint="eastAsia"/>
        </w:rPr>
        <w:t>строгих</w:t>
      </w:r>
      <w:r>
        <w:t xml:space="preserve"> </w:t>
      </w:r>
      <w:r>
        <w:rPr>
          <w:rFonts w:hint="eastAsia"/>
        </w:rPr>
        <w:t>ассоциативных</w:t>
      </w:r>
      <w:r>
        <w:t xml:space="preserve"> </w:t>
      </w:r>
      <w:r>
        <w:rPr>
          <w:rFonts w:hint="eastAsia"/>
        </w:rPr>
        <w:t>правил</w:t>
      </w:r>
    </w:p>
    <w:p w14:paraId="75544A5C" w14:textId="77777777" w:rsidR="0040179A" w:rsidRDefault="0040179A" w:rsidP="0040179A"/>
    <w:p w14:paraId="3DB59213" w14:textId="77777777" w:rsidR="0040179A" w:rsidRDefault="0040179A" w:rsidP="0040179A">
      <w:r>
        <w:t xml:space="preserve">2.4 </w:t>
      </w:r>
      <w:r>
        <w:rPr>
          <w:rFonts w:hint="eastAsia"/>
        </w:rPr>
        <w:t>Алгоритм</w:t>
      </w:r>
      <w:r>
        <w:t xml:space="preserve"> MClose </w:t>
      </w:r>
      <w:r>
        <w:rPr>
          <w:rFonts w:hint="eastAsia"/>
        </w:rPr>
        <w:t>построения</w:t>
      </w:r>
      <w:r>
        <w:t xml:space="preserve"> </w:t>
      </w:r>
      <w:r>
        <w:rPr>
          <w:rFonts w:hint="eastAsia"/>
        </w:rPr>
        <w:t>неизбыточного</w:t>
      </w:r>
      <w:r>
        <w:t xml:space="preserve"> </w:t>
      </w:r>
      <w:r>
        <w:rPr>
          <w:rFonts w:hint="eastAsia"/>
        </w:rPr>
        <w:t>минимаксного</w:t>
      </w:r>
      <w:r>
        <w:t xml:space="preserve"> </w:t>
      </w:r>
      <w:r>
        <w:rPr>
          <w:rFonts w:hint="eastAsia"/>
        </w:rPr>
        <w:t>базиса</w:t>
      </w:r>
      <w:r>
        <w:t xml:space="preserve"> </w:t>
      </w:r>
      <w:r>
        <w:rPr>
          <w:rFonts w:hint="eastAsia"/>
        </w:rPr>
        <w:t>строгих</w:t>
      </w:r>
      <w:r>
        <w:t xml:space="preserve"> </w:t>
      </w:r>
      <w:r>
        <w:rPr>
          <w:rFonts w:hint="eastAsia"/>
        </w:rPr>
        <w:t>ассоциативных</w:t>
      </w:r>
      <w:r>
        <w:t xml:space="preserve"> </w:t>
      </w:r>
      <w:r>
        <w:rPr>
          <w:rFonts w:hint="eastAsia"/>
        </w:rPr>
        <w:t>правил</w:t>
      </w:r>
    </w:p>
    <w:p w14:paraId="79B1B70B" w14:textId="77777777" w:rsidR="0040179A" w:rsidRDefault="0040179A" w:rsidP="0040179A"/>
    <w:p w14:paraId="31C82086" w14:textId="77777777" w:rsidR="0040179A" w:rsidRDefault="0040179A" w:rsidP="0040179A">
      <w:r>
        <w:t xml:space="preserve">2.5 </w:t>
      </w:r>
      <w:r>
        <w:rPr>
          <w:rFonts w:hint="eastAsia"/>
        </w:rPr>
        <w:t>Экспертная</w:t>
      </w:r>
      <w:r>
        <w:t xml:space="preserve"> </w:t>
      </w:r>
      <w:r>
        <w:rPr>
          <w:rFonts w:hint="eastAsia"/>
        </w:rPr>
        <w:t>группировка</w:t>
      </w:r>
      <w:r>
        <w:t xml:space="preserve"> </w:t>
      </w:r>
      <w:r>
        <w:rPr>
          <w:rFonts w:hint="eastAsia"/>
        </w:rPr>
        <w:t>признаков</w:t>
      </w:r>
      <w:r>
        <w:t xml:space="preserve"> </w:t>
      </w:r>
      <w:r>
        <w:rPr>
          <w:rFonts w:hint="eastAsia"/>
        </w:rPr>
        <w:t>как</w:t>
      </w:r>
      <w:r>
        <w:t xml:space="preserve"> </w:t>
      </w:r>
      <w:r>
        <w:rPr>
          <w:rFonts w:hint="eastAsia"/>
        </w:rPr>
        <w:t>дополнительный</w:t>
      </w:r>
    </w:p>
    <w:p w14:paraId="65949483" w14:textId="77777777" w:rsidR="0040179A" w:rsidRDefault="0040179A" w:rsidP="0040179A"/>
    <w:p w14:paraId="10124BA5" w14:textId="77777777" w:rsidR="0040179A" w:rsidRDefault="0040179A" w:rsidP="0040179A">
      <w:r>
        <w:rPr>
          <w:rFonts w:hint="eastAsia"/>
        </w:rPr>
        <w:t>прием</w:t>
      </w:r>
      <w:r>
        <w:t xml:space="preserve"> </w:t>
      </w:r>
      <w:r>
        <w:rPr>
          <w:rFonts w:hint="eastAsia"/>
        </w:rPr>
        <w:t>сокращения</w:t>
      </w:r>
      <w:r>
        <w:t xml:space="preserve"> </w:t>
      </w:r>
      <w:r>
        <w:rPr>
          <w:rFonts w:hint="eastAsia"/>
        </w:rPr>
        <w:t>числа</w:t>
      </w:r>
      <w:r>
        <w:t xml:space="preserve"> </w:t>
      </w:r>
      <w:r>
        <w:rPr>
          <w:rFonts w:hint="eastAsia"/>
        </w:rPr>
        <w:t>ассоциативных</w:t>
      </w:r>
      <w:r>
        <w:t xml:space="preserve"> </w:t>
      </w:r>
      <w:r>
        <w:rPr>
          <w:rFonts w:hint="eastAsia"/>
        </w:rPr>
        <w:t>правил</w:t>
      </w:r>
    </w:p>
    <w:p w14:paraId="28ECBB8E" w14:textId="77777777" w:rsidR="0040179A" w:rsidRDefault="0040179A" w:rsidP="0040179A"/>
    <w:p w14:paraId="1CE3FC6C" w14:textId="77777777" w:rsidR="0040179A" w:rsidRDefault="0040179A" w:rsidP="0040179A">
      <w:r>
        <w:t xml:space="preserve">2.6 </w:t>
      </w:r>
      <w:r>
        <w:rPr>
          <w:rFonts w:hint="eastAsia"/>
        </w:rPr>
        <w:t>Выводы</w:t>
      </w:r>
      <w:r>
        <w:t xml:space="preserve"> </w:t>
      </w:r>
      <w:r>
        <w:rPr>
          <w:rFonts w:hint="eastAsia"/>
        </w:rPr>
        <w:t>по</w:t>
      </w:r>
      <w:r>
        <w:t xml:space="preserve"> </w:t>
      </w:r>
      <w:r>
        <w:rPr>
          <w:rFonts w:hint="eastAsia"/>
        </w:rPr>
        <w:t>главе</w:t>
      </w:r>
    </w:p>
    <w:p w14:paraId="715779CC" w14:textId="77777777" w:rsidR="0040179A" w:rsidRDefault="0040179A" w:rsidP="0040179A"/>
    <w:p w14:paraId="43E87AA6" w14:textId="77777777" w:rsidR="0040179A" w:rsidRDefault="0040179A" w:rsidP="0040179A">
      <w:r>
        <w:rPr>
          <w:rFonts w:hint="eastAsia"/>
        </w:rPr>
        <w:t>Глава</w:t>
      </w:r>
      <w:r>
        <w:t xml:space="preserve"> 3 </w:t>
      </w:r>
      <w:r>
        <w:rPr>
          <w:rFonts w:hint="eastAsia"/>
        </w:rPr>
        <w:t>Средства</w:t>
      </w:r>
      <w:r>
        <w:t xml:space="preserve"> </w:t>
      </w:r>
      <w:r>
        <w:rPr>
          <w:rFonts w:hint="eastAsia"/>
        </w:rPr>
        <w:t>снижения</w:t>
      </w:r>
      <w:r>
        <w:t xml:space="preserve"> </w:t>
      </w:r>
      <w:r>
        <w:rPr>
          <w:rFonts w:hint="eastAsia"/>
        </w:rPr>
        <w:t>размерности</w:t>
      </w:r>
      <w:r>
        <w:t xml:space="preserve"> </w:t>
      </w:r>
      <w:r>
        <w:rPr>
          <w:rFonts w:hint="eastAsia"/>
        </w:rPr>
        <w:t>матрицы</w:t>
      </w:r>
      <w:r>
        <w:t xml:space="preserve"> </w:t>
      </w:r>
      <w:r>
        <w:rPr>
          <w:rFonts w:hint="eastAsia"/>
        </w:rPr>
        <w:t>«</w:t>
      </w:r>
      <w:r>
        <w:rPr>
          <w:rFonts w:hint="eastAsia"/>
        </w:rPr>
        <w:t>объект</w:t>
      </w:r>
      <w:r>
        <w:t>-</w:t>
      </w:r>
      <w:r>
        <w:rPr>
          <w:rFonts w:hint="eastAsia"/>
        </w:rPr>
        <w:t>признак</w:t>
      </w:r>
      <w:r>
        <w:rPr>
          <w:rFonts w:hint="eastAsia"/>
        </w:rPr>
        <w:t>»</w:t>
      </w:r>
    </w:p>
    <w:p w14:paraId="48B60FBD" w14:textId="77777777" w:rsidR="0040179A" w:rsidRDefault="0040179A" w:rsidP="0040179A"/>
    <w:p w14:paraId="0B86B2E9" w14:textId="77777777" w:rsidR="0040179A" w:rsidRDefault="0040179A" w:rsidP="0040179A">
      <w:r>
        <w:t xml:space="preserve">3.1 </w:t>
      </w:r>
      <w:r>
        <w:rPr>
          <w:rFonts w:hint="eastAsia"/>
        </w:rPr>
        <w:t>Снижение</w:t>
      </w:r>
      <w:r>
        <w:t xml:space="preserve"> </w:t>
      </w:r>
      <w:r>
        <w:rPr>
          <w:rFonts w:hint="eastAsia"/>
        </w:rPr>
        <w:t>размерности</w:t>
      </w:r>
      <w:r>
        <w:t xml:space="preserve"> </w:t>
      </w:r>
      <w:r>
        <w:rPr>
          <w:rFonts w:hint="eastAsia"/>
        </w:rPr>
        <w:t>признакового</w:t>
      </w:r>
      <w:r>
        <w:t xml:space="preserve"> </w:t>
      </w:r>
      <w:r>
        <w:rPr>
          <w:rFonts w:hint="eastAsia"/>
        </w:rPr>
        <w:t>пространства</w:t>
      </w:r>
    </w:p>
    <w:p w14:paraId="498A41AD" w14:textId="77777777" w:rsidR="0040179A" w:rsidRDefault="0040179A" w:rsidP="0040179A"/>
    <w:p w14:paraId="58066A0E" w14:textId="77777777" w:rsidR="0040179A" w:rsidRDefault="0040179A" w:rsidP="0040179A">
      <w:r>
        <w:t xml:space="preserve">3.2 </w:t>
      </w:r>
      <w:r>
        <w:rPr>
          <w:rFonts w:hint="eastAsia"/>
        </w:rPr>
        <w:t>Снижение</w:t>
      </w:r>
      <w:r>
        <w:t xml:space="preserve"> </w:t>
      </w:r>
      <w:r>
        <w:rPr>
          <w:rFonts w:hint="eastAsia"/>
        </w:rPr>
        <w:t>числа</w:t>
      </w:r>
      <w:r>
        <w:t xml:space="preserve"> </w:t>
      </w:r>
      <w:r>
        <w:rPr>
          <w:rFonts w:hint="eastAsia"/>
        </w:rPr>
        <w:t>анализируемых</w:t>
      </w:r>
      <w:r>
        <w:t xml:space="preserve"> </w:t>
      </w:r>
      <w:r>
        <w:rPr>
          <w:rFonts w:hint="eastAsia"/>
        </w:rPr>
        <w:t>объектов</w:t>
      </w:r>
    </w:p>
    <w:p w14:paraId="091F7D9F" w14:textId="77777777" w:rsidR="0040179A" w:rsidRDefault="0040179A" w:rsidP="0040179A"/>
    <w:p w14:paraId="1822EAC5" w14:textId="77777777" w:rsidR="0040179A" w:rsidRDefault="0040179A" w:rsidP="0040179A">
      <w:r>
        <w:t xml:space="preserve">3.3 </w:t>
      </w:r>
      <w:r>
        <w:rPr>
          <w:rFonts w:hint="eastAsia"/>
        </w:rPr>
        <w:t>Алгоритм</w:t>
      </w:r>
      <w:r>
        <w:t xml:space="preserve"> ELIMINATION</w:t>
      </w:r>
    </w:p>
    <w:p w14:paraId="0E954F47" w14:textId="77777777" w:rsidR="0040179A" w:rsidRDefault="0040179A" w:rsidP="0040179A"/>
    <w:p w14:paraId="110F03C1" w14:textId="77777777" w:rsidR="0040179A" w:rsidRDefault="0040179A" w:rsidP="0040179A">
      <w:r>
        <w:t xml:space="preserve">3.4 </w:t>
      </w:r>
      <w:r>
        <w:rPr>
          <w:rFonts w:hint="eastAsia"/>
        </w:rPr>
        <w:t>Выводы</w:t>
      </w:r>
      <w:r>
        <w:t xml:space="preserve"> </w:t>
      </w:r>
      <w:r>
        <w:rPr>
          <w:rFonts w:hint="eastAsia"/>
        </w:rPr>
        <w:t>по</w:t>
      </w:r>
      <w:r>
        <w:t xml:space="preserve"> </w:t>
      </w:r>
      <w:r>
        <w:rPr>
          <w:rFonts w:hint="eastAsia"/>
        </w:rPr>
        <w:t>главе</w:t>
      </w:r>
    </w:p>
    <w:p w14:paraId="080FB5FE" w14:textId="77777777" w:rsidR="0040179A" w:rsidRDefault="0040179A" w:rsidP="0040179A"/>
    <w:p w14:paraId="5DC5918F" w14:textId="77777777" w:rsidR="0040179A" w:rsidRDefault="0040179A" w:rsidP="0040179A">
      <w:r>
        <w:rPr>
          <w:rFonts w:hint="eastAsia"/>
        </w:rPr>
        <w:t>Глава</w:t>
      </w:r>
      <w:r>
        <w:t xml:space="preserve"> 4 </w:t>
      </w:r>
      <w:r>
        <w:rPr>
          <w:rFonts w:hint="eastAsia"/>
        </w:rPr>
        <w:t>Программное</w:t>
      </w:r>
      <w:r>
        <w:t xml:space="preserve"> </w:t>
      </w:r>
      <w:r>
        <w:rPr>
          <w:rFonts w:hint="eastAsia"/>
        </w:rPr>
        <w:t>обеспечение</w:t>
      </w:r>
      <w:r>
        <w:t xml:space="preserve"> </w:t>
      </w:r>
      <w:r>
        <w:rPr>
          <w:rFonts w:hint="eastAsia"/>
        </w:rPr>
        <w:t>и</w:t>
      </w:r>
      <w:r>
        <w:t xml:space="preserve"> </w:t>
      </w:r>
      <w:r>
        <w:rPr>
          <w:rFonts w:hint="eastAsia"/>
        </w:rPr>
        <w:t>результаты</w:t>
      </w:r>
      <w:r>
        <w:t xml:space="preserve"> </w:t>
      </w:r>
      <w:r>
        <w:rPr>
          <w:rFonts w:hint="eastAsia"/>
        </w:rPr>
        <w:t>экспериментальных</w:t>
      </w:r>
    </w:p>
    <w:p w14:paraId="7F6E154E" w14:textId="77777777" w:rsidR="0040179A" w:rsidRDefault="0040179A" w:rsidP="0040179A"/>
    <w:p w14:paraId="3D3442ED" w14:textId="77777777" w:rsidR="0040179A" w:rsidRDefault="0040179A" w:rsidP="0040179A">
      <w:r>
        <w:rPr>
          <w:rFonts w:hint="eastAsia"/>
        </w:rPr>
        <w:t>исследований</w:t>
      </w:r>
    </w:p>
    <w:p w14:paraId="18F86607" w14:textId="77777777" w:rsidR="0040179A" w:rsidRDefault="0040179A" w:rsidP="0040179A"/>
    <w:p w14:paraId="0C6ECB8D" w14:textId="77777777" w:rsidR="0040179A" w:rsidRDefault="0040179A" w:rsidP="0040179A">
      <w:r>
        <w:t xml:space="preserve">4.1 </w:t>
      </w:r>
      <w:r>
        <w:rPr>
          <w:rFonts w:hint="eastAsia"/>
        </w:rPr>
        <w:t>Состав</w:t>
      </w:r>
      <w:r>
        <w:t xml:space="preserve"> </w:t>
      </w:r>
      <w:r>
        <w:rPr>
          <w:rFonts w:hint="eastAsia"/>
        </w:rPr>
        <w:t>программных</w:t>
      </w:r>
      <w:r>
        <w:t xml:space="preserve"> </w:t>
      </w:r>
      <w:r>
        <w:rPr>
          <w:rFonts w:hint="eastAsia"/>
        </w:rPr>
        <w:t>модулей</w:t>
      </w:r>
      <w:r>
        <w:t xml:space="preserve"> </w:t>
      </w:r>
      <w:r>
        <w:rPr>
          <w:rFonts w:hint="eastAsia"/>
        </w:rPr>
        <w:t>и</w:t>
      </w:r>
      <w:r>
        <w:t xml:space="preserve"> </w:t>
      </w:r>
      <w:r>
        <w:rPr>
          <w:rFonts w:hint="eastAsia"/>
        </w:rPr>
        <w:t>схема</w:t>
      </w:r>
      <w:r>
        <w:t xml:space="preserve"> </w:t>
      </w:r>
      <w:r>
        <w:rPr>
          <w:rFonts w:hint="eastAsia"/>
        </w:rPr>
        <w:t>их</w:t>
      </w:r>
      <w:r>
        <w:t xml:space="preserve"> </w:t>
      </w:r>
      <w:r>
        <w:rPr>
          <w:rFonts w:hint="eastAsia"/>
        </w:rPr>
        <w:t>взаимодействия</w:t>
      </w:r>
    </w:p>
    <w:p w14:paraId="11838BC2" w14:textId="77777777" w:rsidR="0040179A" w:rsidRDefault="0040179A" w:rsidP="0040179A"/>
    <w:p w14:paraId="7E955967" w14:textId="77777777" w:rsidR="0040179A" w:rsidRDefault="0040179A" w:rsidP="0040179A">
      <w:r>
        <w:lastRenderedPageBreak/>
        <w:t xml:space="preserve">4.2 </w:t>
      </w:r>
      <w:r>
        <w:rPr>
          <w:rFonts w:hint="eastAsia"/>
        </w:rPr>
        <w:t>Анализ</w:t>
      </w:r>
      <w:r>
        <w:t xml:space="preserve"> </w:t>
      </w:r>
      <w:r>
        <w:rPr>
          <w:rFonts w:hint="eastAsia"/>
        </w:rPr>
        <w:t>диагностики</w:t>
      </w:r>
      <w:r>
        <w:t xml:space="preserve"> </w:t>
      </w:r>
      <w:r>
        <w:rPr>
          <w:rFonts w:hint="eastAsia"/>
        </w:rPr>
        <w:t>наркозависимости</w:t>
      </w:r>
      <w:r>
        <w:t xml:space="preserve"> </w:t>
      </w:r>
      <w:r>
        <w:rPr>
          <w:rFonts w:hint="eastAsia"/>
        </w:rPr>
        <w:t>с</w:t>
      </w:r>
      <w:r>
        <w:t xml:space="preserve"> </w:t>
      </w:r>
      <w:r>
        <w:rPr>
          <w:rFonts w:hint="eastAsia"/>
        </w:rPr>
        <w:t>применением</w:t>
      </w:r>
      <w:r>
        <w:t xml:space="preserve"> </w:t>
      </w:r>
      <w:r>
        <w:rPr>
          <w:rFonts w:hint="eastAsia"/>
        </w:rPr>
        <w:t>ассоциативных</w:t>
      </w:r>
      <w:r>
        <w:t xml:space="preserve"> </w:t>
      </w:r>
      <w:r>
        <w:rPr>
          <w:rFonts w:hint="eastAsia"/>
        </w:rPr>
        <w:t>правил</w:t>
      </w:r>
    </w:p>
    <w:p w14:paraId="4293D302" w14:textId="77777777" w:rsidR="0040179A" w:rsidRDefault="0040179A" w:rsidP="0040179A"/>
    <w:p w14:paraId="3C12C0AE" w14:textId="77777777" w:rsidR="0040179A" w:rsidRDefault="0040179A" w:rsidP="0040179A">
      <w:r>
        <w:t xml:space="preserve">4.3 </w:t>
      </w:r>
      <w:r>
        <w:rPr>
          <w:rFonts w:hint="eastAsia"/>
        </w:rPr>
        <w:t>Оценка</w:t>
      </w:r>
      <w:r>
        <w:t xml:space="preserve"> </w:t>
      </w:r>
      <w:r>
        <w:rPr>
          <w:rFonts w:hint="eastAsia"/>
        </w:rPr>
        <w:t>результативности</w:t>
      </w:r>
      <w:r>
        <w:t xml:space="preserve"> </w:t>
      </w:r>
      <w:r>
        <w:rPr>
          <w:rFonts w:hint="eastAsia"/>
        </w:rPr>
        <w:t>средств</w:t>
      </w:r>
      <w:r>
        <w:t xml:space="preserve"> </w:t>
      </w:r>
      <w:r>
        <w:rPr>
          <w:rFonts w:hint="eastAsia"/>
        </w:rPr>
        <w:t>снижения</w:t>
      </w:r>
      <w:r>
        <w:t xml:space="preserve"> </w:t>
      </w:r>
      <w:r>
        <w:rPr>
          <w:rFonts w:hint="eastAsia"/>
        </w:rPr>
        <w:t>размерности</w:t>
      </w:r>
      <w:r>
        <w:t xml:space="preserve"> </w:t>
      </w:r>
      <w:r>
        <w:rPr>
          <w:rFonts w:hint="eastAsia"/>
        </w:rPr>
        <w:t>матрицы</w:t>
      </w:r>
      <w:r>
        <w:t xml:space="preserve"> </w:t>
      </w:r>
      <w:r>
        <w:rPr>
          <w:rFonts w:hint="eastAsia"/>
        </w:rPr>
        <w:t>«</w:t>
      </w:r>
      <w:r>
        <w:rPr>
          <w:rFonts w:hint="eastAsia"/>
        </w:rPr>
        <w:t>объект</w:t>
      </w:r>
      <w:r>
        <w:t>-</w:t>
      </w:r>
      <w:r>
        <w:rPr>
          <w:rFonts w:hint="eastAsia"/>
        </w:rPr>
        <w:t>признак</w:t>
      </w:r>
      <w:r>
        <w:rPr>
          <w:rFonts w:hint="eastAsia"/>
        </w:rPr>
        <w:t>»</w:t>
      </w:r>
    </w:p>
    <w:p w14:paraId="36769B98" w14:textId="77777777" w:rsidR="0040179A" w:rsidRDefault="0040179A" w:rsidP="0040179A"/>
    <w:p w14:paraId="7F3BDB86" w14:textId="77777777" w:rsidR="0040179A" w:rsidRDefault="0040179A" w:rsidP="0040179A">
      <w:r>
        <w:t xml:space="preserve">4.4 </w:t>
      </w:r>
      <w:r>
        <w:rPr>
          <w:rFonts w:hint="eastAsia"/>
        </w:rPr>
        <w:t>Выводы</w:t>
      </w:r>
      <w:r>
        <w:t xml:space="preserve"> </w:t>
      </w:r>
      <w:r>
        <w:rPr>
          <w:rFonts w:hint="eastAsia"/>
        </w:rPr>
        <w:t>по</w:t>
      </w:r>
      <w:r>
        <w:t xml:space="preserve"> </w:t>
      </w:r>
      <w:r>
        <w:rPr>
          <w:rFonts w:hint="eastAsia"/>
        </w:rPr>
        <w:t>главе</w:t>
      </w:r>
    </w:p>
    <w:p w14:paraId="3661A48F" w14:textId="77777777" w:rsidR="0040179A" w:rsidRDefault="0040179A" w:rsidP="0040179A"/>
    <w:p w14:paraId="5AF2C59C" w14:textId="77777777" w:rsidR="0040179A" w:rsidRDefault="0040179A" w:rsidP="0040179A">
      <w:r>
        <w:rPr>
          <w:rFonts w:hint="eastAsia"/>
        </w:rPr>
        <w:t>Заключение</w:t>
      </w:r>
    </w:p>
    <w:p w14:paraId="2E93CC56" w14:textId="77777777" w:rsidR="0040179A" w:rsidRDefault="0040179A" w:rsidP="0040179A"/>
    <w:p w14:paraId="35B02406" w14:textId="7712D0D6" w:rsidR="0040179A" w:rsidRPr="0040179A" w:rsidRDefault="0040179A" w:rsidP="0040179A">
      <w:r>
        <w:rPr>
          <w:rFonts w:hint="eastAsia"/>
        </w:rPr>
        <w:t>Список</w:t>
      </w:r>
      <w:r>
        <w:t xml:space="preserve"> </w:t>
      </w:r>
      <w:r>
        <w:rPr>
          <w:rFonts w:hint="eastAsia"/>
        </w:rPr>
        <w:t>литературы</w:t>
      </w:r>
    </w:p>
    <w:sectPr w:rsidR="0040179A" w:rsidRPr="0040179A" w:rsidSect="00260DE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E5A01" w14:textId="77777777" w:rsidR="00260DEC" w:rsidRDefault="00260DEC">
      <w:pPr>
        <w:spacing w:after="0" w:line="240" w:lineRule="auto"/>
      </w:pPr>
      <w:r>
        <w:separator/>
      </w:r>
    </w:p>
  </w:endnote>
  <w:endnote w:type="continuationSeparator" w:id="0">
    <w:p w14:paraId="29276CE7" w14:textId="77777777" w:rsidR="00260DEC" w:rsidRDefault="0026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716E" w14:textId="77777777" w:rsidR="00260DEC" w:rsidRDefault="00260DEC"/>
    <w:p w14:paraId="4CB541D5" w14:textId="77777777" w:rsidR="00260DEC" w:rsidRDefault="00260DEC"/>
    <w:p w14:paraId="60AB5D0C" w14:textId="77777777" w:rsidR="00260DEC" w:rsidRDefault="00260DEC"/>
    <w:p w14:paraId="291D78F1" w14:textId="77777777" w:rsidR="00260DEC" w:rsidRDefault="00260DEC"/>
    <w:p w14:paraId="6AB57862" w14:textId="77777777" w:rsidR="00260DEC" w:rsidRDefault="00260DEC"/>
    <w:p w14:paraId="4ED848B4" w14:textId="77777777" w:rsidR="00260DEC" w:rsidRDefault="00260DEC"/>
    <w:p w14:paraId="5A69F9F4" w14:textId="77777777" w:rsidR="00260DEC" w:rsidRDefault="00260D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034A0B" wp14:editId="3A3C54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0A592" w14:textId="77777777" w:rsidR="00260DEC" w:rsidRDefault="00260D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034A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30A592" w14:textId="77777777" w:rsidR="00260DEC" w:rsidRDefault="00260D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A6FA4E" w14:textId="77777777" w:rsidR="00260DEC" w:rsidRDefault="00260DEC"/>
    <w:p w14:paraId="56DD550E" w14:textId="77777777" w:rsidR="00260DEC" w:rsidRDefault="00260DEC"/>
    <w:p w14:paraId="0414E84F" w14:textId="77777777" w:rsidR="00260DEC" w:rsidRDefault="00260D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79D7D3" wp14:editId="58597D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D0BE7" w14:textId="77777777" w:rsidR="00260DEC" w:rsidRDefault="00260DEC"/>
                          <w:p w14:paraId="625E727C" w14:textId="77777777" w:rsidR="00260DEC" w:rsidRDefault="00260D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79D7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1D0BE7" w14:textId="77777777" w:rsidR="00260DEC" w:rsidRDefault="00260DEC"/>
                    <w:p w14:paraId="625E727C" w14:textId="77777777" w:rsidR="00260DEC" w:rsidRDefault="00260D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20D998" w14:textId="77777777" w:rsidR="00260DEC" w:rsidRDefault="00260DEC"/>
    <w:p w14:paraId="54486D37" w14:textId="77777777" w:rsidR="00260DEC" w:rsidRDefault="00260DEC">
      <w:pPr>
        <w:rPr>
          <w:sz w:val="2"/>
          <w:szCs w:val="2"/>
        </w:rPr>
      </w:pPr>
    </w:p>
    <w:p w14:paraId="7992BE61" w14:textId="77777777" w:rsidR="00260DEC" w:rsidRDefault="00260DEC"/>
    <w:p w14:paraId="0D9E828E" w14:textId="77777777" w:rsidR="00260DEC" w:rsidRDefault="00260DEC">
      <w:pPr>
        <w:spacing w:after="0" w:line="240" w:lineRule="auto"/>
      </w:pPr>
    </w:p>
  </w:footnote>
  <w:footnote w:type="continuationSeparator" w:id="0">
    <w:p w14:paraId="7D05029E" w14:textId="77777777" w:rsidR="00260DEC" w:rsidRDefault="00260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DEC"/>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14273</TotalTime>
  <Pages>3</Pages>
  <Words>232</Words>
  <Characters>1324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1532</cp:revision>
  <cp:lastPrinted>2009-02-06T05:36:00Z</cp:lastPrinted>
  <dcterms:created xsi:type="dcterms:W3CDTF">2024-01-07T13:43:00Z</dcterms:created>
  <dcterms:modified xsi:type="dcterms:W3CDTF">2024-01-30T17:24:00Z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