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8D9" w:rsidRDefault="000D162E" w:rsidP="000D162E">
      <w:pPr>
        <w:rPr>
          <w:rFonts w:ascii="Times New Roman" w:eastAsia="Times New Roman" w:hAnsi="Times New Roman" w:cs="Times New Roman"/>
          <w:kern w:val="0"/>
          <w:sz w:val="28"/>
          <w:szCs w:val="28"/>
          <w:lang w:eastAsia="ru-RU"/>
        </w:rPr>
      </w:pPr>
      <w:bookmarkStart w:id="0" w:name="_GoBack"/>
      <w:r w:rsidRPr="000D162E">
        <w:rPr>
          <w:rFonts w:ascii="Times New Roman" w:eastAsia="Times New Roman" w:hAnsi="Times New Roman" w:cs="Times New Roman" w:hint="eastAsia"/>
          <w:kern w:val="0"/>
          <w:sz w:val="28"/>
          <w:szCs w:val="28"/>
          <w:lang w:eastAsia="ru-RU"/>
        </w:rPr>
        <w:t>Рощина</w:t>
      </w:r>
      <w:r w:rsidRPr="000D162E">
        <w:rPr>
          <w:rFonts w:ascii="Times New Roman" w:eastAsia="Times New Roman" w:hAnsi="Times New Roman" w:cs="Times New Roman"/>
          <w:kern w:val="0"/>
          <w:sz w:val="28"/>
          <w:szCs w:val="28"/>
          <w:lang w:eastAsia="ru-RU"/>
        </w:rPr>
        <w:t xml:space="preserve"> </w:t>
      </w:r>
      <w:r w:rsidRPr="000D162E">
        <w:rPr>
          <w:rFonts w:ascii="Times New Roman" w:eastAsia="Times New Roman" w:hAnsi="Times New Roman" w:cs="Times New Roman" w:hint="eastAsia"/>
          <w:kern w:val="0"/>
          <w:sz w:val="28"/>
          <w:szCs w:val="28"/>
          <w:lang w:eastAsia="ru-RU"/>
        </w:rPr>
        <w:t>Юлія</w:t>
      </w:r>
      <w:r w:rsidRPr="000D162E">
        <w:rPr>
          <w:rFonts w:ascii="Times New Roman" w:eastAsia="Times New Roman" w:hAnsi="Times New Roman" w:cs="Times New Roman"/>
          <w:kern w:val="0"/>
          <w:sz w:val="28"/>
          <w:szCs w:val="28"/>
          <w:lang w:eastAsia="ru-RU"/>
        </w:rPr>
        <w:t xml:space="preserve"> </w:t>
      </w:r>
      <w:r w:rsidRPr="000D162E">
        <w:rPr>
          <w:rFonts w:ascii="Times New Roman" w:eastAsia="Times New Roman" w:hAnsi="Times New Roman" w:cs="Times New Roman" w:hint="eastAsia"/>
          <w:kern w:val="0"/>
          <w:sz w:val="28"/>
          <w:szCs w:val="28"/>
          <w:lang w:eastAsia="ru-RU"/>
        </w:rPr>
        <w:t>Вікторівна</w:t>
      </w:r>
      <w:r w:rsidRPr="000D162E">
        <w:rPr>
          <w:rFonts w:ascii="Times New Roman" w:eastAsia="Times New Roman" w:hAnsi="Times New Roman" w:cs="Times New Roman"/>
          <w:kern w:val="0"/>
          <w:sz w:val="28"/>
          <w:szCs w:val="28"/>
          <w:lang w:eastAsia="ru-RU"/>
        </w:rPr>
        <w:t xml:space="preserve">. </w:t>
      </w:r>
      <w:r w:rsidRPr="000D162E">
        <w:rPr>
          <w:rFonts w:ascii="Times New Roman" w:eastAsia="Times New Roman" w:hAnsi="Times New Roman" w:cs="Times New Roman" w:hint="eastAsia"/>
          <w:kern w:val="0"/>
          <w:sz w:val="28"/>
          <w:szCs w:val="28"/>
          <w:lang w:eastAsia="ru-RU"/>
        </w:rPr>
        <w:t>Стратегія</w:t>
      </w:r>
      <w:r w:rsidRPr="000D162E">
        <w:rPr>
          <w:rFonts w:ascii="Times New Roman" w:eastAsia="Times New Roman" w:hAnsi="Times New Roman" w:cs="Times New Roman"/>
          <w:kern w:val="0"/>
          <w:sz w:val="28"/>
          <w:szCs w:val="28"/>
          <w:lang w:eastAsia="ru-RU"/>
        </w:rPr>
        <w:t xml:space="preserve"> </w:t>
      </w:r>
      <w:r w:rsidRPr="000D162E">
        <w:rPr>
          <w:rFonts w:ascii="Times New Roman" w:eastAsia="Times New Roman" w:hAnsi="Times New Roman" w:cs="Times New Roman" w:hint="eastAsia"/>
          <w:kern w:val="0"/>
          <w:sz w:val="28"/>
          <w:szCs w:val="28"/>
          <w:lang w:eastAsia="ru-RU"/>
        </w:rPr>
        <w:t>ринкової</w:t>
      </w:r>
      <w:r w:rsidRPr="000D162E">
        <w:rPr>
          <w:rFonts w:ascii="Times New Roman" w:eastAsia="Times New Roman" w:hAnsi="Times New Roman" w:cs="Times New Roman"/>
          <w:kern w:val="0"/>
          <w:sz w:val="28"/>
          <w:szCs w:val="28"/>
          <w:lang w:eastAsia="ru-RU"/>
        </w:rPr>
        <w:t xml:space="preserve"> </w:t>
      </w:r>
      <w:r w:rsidRPr="000D162E">
        <w:rPr>
          <w:rFonts w:ascii="Times New Roman" w:eastAsia="Times New Roman" w:hAnsi="Times New Roman" w:cs="Times New Roman" w:hint="eastAsia"/>
          <w:kern w:val="0"/>
          <w:sz w:val="28"/>
          <w:szCs w:val="28"/>
          <w:lang w:eastAsia="ru-RU"/>
        </w:rPr>
        <w:t>трансформації</w:t>
      </w:r>
      <w:r w:rsidRPr="000D162E">
        <w:rPr>
          <w:rFonts w:ascii="Times New Roman" w:eastAsia="Times New Roman" w:hAnsi="Times New Roman" w:cs="Times New Roman"/>
          <w:kern w:val="0"/>
          <w:sz w:val="28"/>
          <w:szCs w:val="28"/>
          <w:lang w:eastAsia="ru-RU"/>
        </w:rPr>
        <w:t xml:space="preserve"> </w:t>
      </w:r>
      <w:r w:rsidRPr="000D162E">
        <w:rPr>
          <w:rFonts w:ascii="Times New Roman" w:eastAsia="Times New Roman" w:hAnsi="Times New Roman" w:cs="Times New Roman" w:hint="eastAsia"/>
          <w:kern w:val="0"/>
          <w:sz w:val="28"/>
          <w:szCs w:val="28"/>
          <w:lang w:eastAsia="ru-RU"/>
        </w:rPr>
        <w:t>кормовиробництва</w:t>
      </w:r>
      <w:r w:rsidRPr="000D162E">
        <w:rPr>
          <w:rFonts w:ascii="Times New Roman" w:eastAsia="Times New Roman" w:hAnsi="Times New Roman" w:cs="Times New Roman"/>
          <w:kern w:val="0"/>
          <w:sz w:val="28"/>
          <w:szCs w:val="28"/>
          <w:lang w:eastAsia="ru-RU"/>
        </w:rPr>
        <w:t xml:space="preserve"> </w:t>
      </w:r>
      <w:r w:rsidRPr="000D162E">
        <w:rPr>
          <w:rFonts w:ascii="Times New Roman" w:eastAsia="Times New Roman" w:hAnsi="Times New Roman" w:cs="Times New Roman" w:hint="eastAsia"/>
          <w:kern w:val="0"/>
          <w:sz w:val="28"/>
          <w:szCs w:val="28"/>
          <w:lang w:eastAsia="ru-RU"/>
        </w:rPr>
        <w:t>у</w:t>
      </w:r>
      <w:r w:rsidRPr="000D162E">
        <w:rPr>
          <w:rFonts w:ascii="Times New Roman" w:eastAsia="Times New Roman" w:hAnsi="Times New Roman" w:cs="Times New Roman"/>
          <w:kern w:val="0"/>
          <w:sz w:val="28"/>
          <w:szCs w:val="28"/>
          <w:lang w:eastAsia="ru-RU"/>
        </w:rPr>
        <w:t xml:space="preserve"> </w:t>
      </w:r>
      <w:r w:rsidRPr="000D162E">
        <w:rPr>
          <w:rFonts w:ascii="Times New Roman" w:eastAsia="Times New Roman" w:hAnsi="Times New Roman" w:cs="Times New Roman" w:hint="eastAsia"/>
          <w:kern w:val="0"/>
          <w:sz w:val="28"/>
          <w:szCs w:val="28"/>
          <w:lang w:eastAsia="ru-RU"/>
        </w:rPr>
        <w:t>сільскогосподарських</w:t>
      </w:r>
      <w:r w:rsidRPr="000D162E">
        <w:rPr>
          <w:rFonts w:ascii="Times New Roman" w:eastAsia="Times New Roman" w:hAnsi="Times New Roman" w:cs="Times New Roman"/>
          <w:kern w:val="0"/>
          <w:sz w:val="28"/>
          <w:szCs w:val="28"/>
          <w:lang w:eastAsia="ru-RU"/>
        </w:rPr>
        <w:t xml:space="preserve"> </w:t>
      </w:r>
      <w:proofErr w:type="gramStart"/>
      <w:r w:rsidRPr="000D162E">
        <w:rPr>
          <w:rFonts w:ascii="Times New Roman" w:eastAsia="Times New Roman" w:hAnsi="Times New Roman" w:cs="Times New Roman" w:hint="eastAsia"/>
          <w:kern w:val="0"/>
          <w:sz w:val="28"/>
          <w:szCs w:val="28"/>
          <w:lang w:eastAsia="ru-RU"/>
        </w:rPr>
        <w:t>підприємствах</w:t>
      </w:r>
      <w:r w:rsidRPr="000D162E">
        <w:rPr>
          <w:rFonts w:ascii="Times New Roman" w:eastAsia="Times New Roman" w:hAnsi="Times New Roman" w:cs="Times New Roman"/>
          <w:kern w:val="0"/>
          <w:sz w:val="28"/>
          <w:szCs w:val="28"/>
          <w:lang w:eastAsia="ru-RU"/>
        </w:rPr>
        <w:t xml:space="preserve"> :</w:t>
      </w:r>
      <w:proofErr w:type="gramEnd"/>
      <w:r w:rsidRPr="000D162E">
        <w:rPr>
          <w:rFonts w:ascii="Times New Roman" w:eastAsia="Times New Roman" w:hAnsi="Times New Roman" w:cs="Times New Roman"/>
          <w:kern w:val="0"/>
          <w:sz w:val="28"/>
          <w:szCs w:val="28"/>
          <w:lang w:eastAsia="ru-RU"/>
        </w:rPr>
        <w:t xml:space="preserve"> </w:t>
      </w:r>
      <w:r w:rsidRPr="000D162E">
        <w:rPr>
          <w:rFonts w:ascii="Times New Roman" w:eastAsia="Times New Roman" w:hAnsi="Times New Roman" w:cs="Times New Roman" w:hint="eastAsia"/>
          <w:kern w:val="0"/>
          <w:sz w:val="28"/>
          <w:szCs w:val="28"/>
          <w:lang w:eastAsia="ru-RU"/>
        </w:rPr>
        <w:t>Дис</w:t>
      </w:r>
      <w:r w:rsidRPr="000D162E">
        <w:rPr>
          <w:rFonts w:ascii="Times New Roman" w:eastAsia="Times New Roman" w:hAnsi="Times New Roman" w:cs="Times New Roman"/>
          <w:kern w:val="0"/>
          <w:sz w:val="28"/>
          <w:szCs w:val="28"/>
          <w:lang w:eastAsia="ru-RU"/>
        </w:rPr>
        <w:t xml:space="preserve">... </w:t>
      </w:r>
      <w:r w:rsidRPr="000D162E">
        <w:rPr>
          <w:rFonts w:ascii="Times New Roman" w:eastAsia="Times New Roman" w:hAnsi="Times New Roman" w:cs="Times New Roman" w:hint="eastAsia"/>
          <w:kern w:val="0"/>
          <w:sz w:val="28"/>
          <w:szCs w:val="28"/>
          <w:lang w:eastAsia="ru-RU"/>
        </w:rPr>
        <w:t>канд</w:t>
      </w:r>
      <w:r w:rsidRPr="000D162E">
        <w:rPr>
          <w:rFonts w:ascii="Times New Roman" w:eastAsia="Times New Roman" w:hAnsi="Times New Roman" w:cs="Times New Roman"/>
          <w:kern w:val="0"/>
          <w:sz w:val="28"/>
          <w:szCs w:val="28"/>
          <w:lang w:eastAsia="ru-RU"/>
        </w:rPr>
        <w:t xml:space="preserve">. </w:t>
      </w:r>
      <w:r w:rsidRPr="000D162E">
        <w:rPr>
          <w:rFonts w:ascii="Times New Roman" w:eastAsia="Times New Roman" w:hAnsi="Times New Roman" w:cs="Times New Roman" w:hint="eastAsia"/>
          <w:kern w:val="0"/>
          <w:sz w:val="28"/>
          <w:szCs w:val="28"/>
          <w:lang w:eastAsia="ru-RU"/>
        </w:rPr>
        <w:t>наук</w:t>
      </w:r>
      <w:r w:rsidRPr="000D162E">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0D162E">
        <w:rPr>
          <w:rFonts w:ascii="Times New Roman" w:eastAsia="Times New Roman" w:hAnsi="Times New Roman" w:cs="Times New Roman"/>
          <w:kern w:val="0"/>
          <w:sz w:val="28"/>
          <w:szCs w:val="28"/>
          <w:lang w:eastAsia="ru-RU"/>
        </w:rPr>
        <w:t xml:space="preserve"> 2008</w:t>
      </w:r>
    </w:p>
    <w:p w:rsidR="000D162E" w:rsidRDefault="000D162E" w:rsidP="000D162E">
      <w:r>
        <w:rPr>
          <w:rFonts w:hint="eastAsia"/>
        </w:rPr>
        <w:t>Рощина</w:t>
      </w:r>
      <w:r>
        <w:t></w:t>
      </w:r>
      <w:r>
        <w:rPr>
          <w:rFonts w:hint="eastAsia"/>
        </w:rPr>
        <w:t>Ю</w:t>
      </w:r>
      <w:r>
        <w:t></w:t>
      </w:r>
      <w:r>
        <w:rPr>
          <w:rFonts w:hint="eastAsia"/>
        </w:rPr>
        <w:t>В</w:t>
      </w:r>
      <w:r>
        <w:t></w:t>
      </w:r>
      <w:r>
        <w:t></w:t>
      </w:r>
      <w:r>
        <w:rPr>
          <w:rFonts w:hint="eastAsia"/>
        </w:rPr>
        <w:t>Стратегія</w:t>
      </w:r>
      <w:r>
        <w:t></w:t>
      </w:r>
      <w:r>
        <w:rPr>
          <w:rFonts w:hint="eastAsia"/>
        </w:rPr>
        <w:t>ринкової</w:t>
      </w:r>
      <w:r>
        <w:t></w:t>
      </w:r>
      <w:r>
        <w:rPr>
          <w:rFonts w:hint="eastAsia"/>
        </w:rPr>
        <w:t>трансформації</w:t>
      </w:r>
      <w:r>
        <w:t></w:t>
      </w:r>
      <w:r>
        <w:rPr>
          <w:rFonts w:hint="eastAsia"/>
        </w:rPr>
        <w:t>кормовиробництва</w:t>
      </w:r>
      <w:r>
        <w:t></w:t>
      </w:r>
      <w:r>
        <w:rPr>
          <w:rFonts w:hint="eastAsia"/>
        </w:rPr>
        <w:t>у</w:t>
      </w:r>
      <w:r>
        <w:t></w:t>
      </w:r>
      <w:r>
        <w:rPr>
          <w:rFonts w:hint="eastAsia"/>
        </w:rPr>
        <w:t>сільськогосподарських</w:t>
      </w:r>
      <w:r>
        <w:t></w:t>
      </w:r>
      <w:r>
        <w:rPr>
          <w:rFonts w:hint="eastAsia"/>
        </w:rPr>
        <w:t>підприємствах</w:t>
      </w:r>
      <w:r>
        <w:t></w:t>
      </w:r>
      <w:r>
        <w:t></w:t>
      </w:r>
      <w:r>
        <w:rPr>
          <w:rFonts w:hint="eastAsia"/>
        </w:rPr>
        <w:t>–</w:t>
      </w:r>
      <w:r>
        <w:t></w:t>
      </w:r>
      <w:r>
        <w:rPr>
          <w:rFonts w:hint="eastAsia"/>
        </w:rPr>
        <w:t>Рукопис</w:t>
      </w:r>
      <w:r>
        <w:t></w:t>
      </w:r>
    </w:p>
    <w:p w:rsidR="000D162E" w:rsidRDefault="000D162E" w:rsidP="000D162E"/>
    <w:p w:rsidR="000D162E" w:rsidRDefault="000D162E" w:rsidP="000D162E">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Дніпропетровський</w:t>
      </w:r>
      <w:r>
        <w:t></w:t>
      </w:r>
      <w:r>
        <w:rPr>
          <w:rFonts w:hint="eastAsia"/>
        </w:rPr>
        <w:t>державний</w:t>
      </w:r>
      <w:r>
        <w:t></w:t>
      </w:r>
      <w:r>
        <w:rPr>
          <w:rFonts w:hint="eastAsia"/>
        </w:rPr>
        <w:t>аграрний</w:t>
      </w:r>
      <w:r>
        <w:t></w:t>
      </w:r>
      <w:r>
        <w:rPr>
          <w:rFonts w:hint="eastAsia"/>
        </w:rPr>
        <w:t>університет</w:t>
      </w:r>
      <w:r>
        <w:t></w:t>
      </w:r>
      <w:r>
        <w:t></w:t>
      </w:r>
      <w:r>
        <w:rPr>
          <w:rFonts w:hint="eastAsia"/>
        </w:rPr>
        <w:t>Дніпропетровськ</w:t>
      </w:r>
      <w:r>
        <w:t></w:t>
      </w:r>
      <w:r>
        <w:t></w:t>
      </w:r>
      <w:r>
        <w:t></w:t>
      </w:r>
      <w:r>
        <w:t></w:t>
      </w:r>
      <w:r>
        <w:t></w:t>
      </w:r>
      <w:r>
        <w:t></w:t>
      </w:r>
      <w:r>
        <w:t></w:t>
      </w:r>
    </w:p>
    <w:p w:rsidR="000D162E" w:rsidRDefault="000D162E" w:rsidP="000D162E"/>
    <w:p w:rsidR="000D162E" w:rsidRDefault="000D162E" w:rsidP="000D162E">
      <w:r>
        <w:rPr>
          <w:rFonts w:hint="eastAsia"/>
        </w:rPr>
        <w:t>У</w:t>
      </w:r>
      <w:r>
        <w:t></w:t>
      </w:r>
      <w:r>
        <w:rPr>
          <w:rFonts w:hint="eastAsia"/>
        </w:rPr>
        <w:t>дисертації</w:t>
      </w:r>
      <w:r>
        <w:t></w:t>
      </w:r>
      <w:r>
        <w:rPr>
          <w:rFonts w:hint="eastAsia"/>
        </w:rPr>
        <w:t>розроблена</w:t>
      </w:r>
      <w:r>
        <w:t></w:t>
      </w:r>
      <w:r>
        <w:rPr>
          <w:rFonts w:hint="eastAsia"/>
        </w:rPr>
        <w:t>концепція</w:t>
      </w:r>
      <w:r>
        <w:t></w:t>
      </w:r>
      <w:r>
        <w:rPr>
          <w:rFonts w:hint="eastAsia"/>
        </w:rPr>
        <w:t>організації</w:t>
      </w:r>
      <w:r>
        <w:t></w:t>
      </w:r>
      <w:r>
        <w:rPr>
          <w:rFonts w:hint="eastAsia"/>
        </w:rPr>
        <w:t>кормовиробництва</w:t>
      </w:r>
      <w:r>
        <w:t></w:t>
      </w:r>
      <w:r>
        <w:rPr>
          <w:rFonts w:hint="eastAsia"/>
        </w:rPr>
        <w:t>як</w:t>
      </w:r>
      <w:r>
        <w:t></w:t>
      </w:r>
      <w:r>
        <w:rPr>
          <w:rFonts w:hint="eastAsia"/>
        </w:rPr>
        <w:t>товарної</w:t>
      </w:r>
      <w:r>
        <w:t></w:t>
      </w:r>
      <w:r>
        <w:rPr>
          <w:rFonts w:hint="eastAsia"/>
        </w:rPr>
        <w:t>галузі</w:t>
      </w:r>
      <w:r>
        <w:t></w:t>
      </w:r>
      <w:r>
        <w:t></w:t>
      </w:r>
      <w:r>
        <w:rPr>
          <w:rFonts w:hint="eastAsia"/>
        </w:rPr>
        <w:t>Обґрунтовані</w:t>
      </w:r>
      <w:r>
        <w:t></w:t>
      </w:r>
      <w:r>
        <w:rPr>
          <w:rFonts w:hint="eastAsia"/>
        </w:rPr>
        <w:t>принципи</w:t>
      </w:r>
      <w:r>
        <w:t></w:t>
      </w:r>
      <w:r>
        <w:rPr>
          <w:rFonts w:hint="eastAsia"/>
        </w:rPr>
        <w:t>ринкової</w:t>
      </w:r>
      <w:r>
        <w:t></w:t>
      </w:r>
      <w:r>
        <w:rPr>
          <w:rFonts w:hint="eastAsia"/>
        </w:rPr>
        <w:t>трансформації</w:t>
      </w:r>
      <w:r>
        <w:t></w:t>
      </w:r>
      <w:r>
        <w:rPr>
          <w:rFonts w:hint="eastAsia"/>
        </w:rPr>
        <w:t>кормовиробництва</w:t>
      </w:r>
      <w:r>
        <w:t></w:t>
      </w:r>
      <w:r>
        <w:t></w:t>
      </w:r>
      <w:r>
        <w:rPr>
          <w:rFonts w:hint="eastAsia"/>
        </w:rPr>
        <w:t>За</w:t>
      </w:r>
      <w:r>
        <w:t></w:t>
      </w:r>
      <w:r>
        <w:rPr>
          <w:rFonts w:hint="eastAsia"/>
        </w:rPr>
        <w:t>останні</w:t>
      </w:r>
      <w:r>
        <w:t></w:t>
      </w:r>
      <w:r>
        <w:rPr>
          <w:rFonts w:hint="eastAsia"/>
        </w:rPr>
        <w:t>роки</w:t>
      </w:r>
      <w:r>
        <w:t></w:t>
      </w:r>
      <w:r>
        <w:rPr>
          <w:rFonts w:hint="eastAsia"/>
        </w:rPr>
        <w:t>держава</w:t>
      </w:r>
      <w:r>
        <w:t></w:t>
      </w:r>
      <w:r>
        <w:rPr>
          <w:rFonts w:hint="eastAsia"/>
        </w:rPr>
        <w:t>вжила</w:t>
      </w:r>
      <w:r>
        <w:t></w:t>
      </w:r>
      <w:r>
        <w:rPr>
          <w:rFonts w:hint="eastAsia"/>
        </w:rPr>
        <w:t>ряд</w:t>
      </w:r>
      <w:r>
        <w:t></w:t>
      </w:r>
      <w:r>
        <w:rPr>
          <w:rFonts w:hint="eastAsia"/>
        </w:rPr>
        <w:t>заходів</w:t>
      </w:r>
      <w:r>
        <w:t></w:t>
      </w:r>
      <w:r>
        <w:rPr>
          <w:rFonts w:hint="eastAsia"/>
        </w:rPr>
        <w:t>щодо</w:t>
      </w:r>
      <w:r>
        <w:t></w:t>
      </w:r>
      <w:r>
        <w:rPr>
          <w:rFonts w:hint="eastAsia"/>
        </w:rPr>
        <w:t>зміцнення</w:t>
      </w:r>
      <w:r>
        <w:t></w:t>
      </w:r>
      <w:r>
        <w:rPr>
          <w:rFonts w:hint="eastAsia"/>
        </w:rPr>
        <w:t>нових</w:t>
      </w:r>
      <w:r>
        <w:t></w:t>
      </w:r>
      <w:r>
        <w:rPr>
          <w:rFonts w:hint="eastAsia"/>
        </w:rPr>
        <w:t>форм</w:t>
      </w:r>
      <w:r>
        <w:t></w:t>
      </w:r>
      <w:r>
        <w:rPr>
          <w:rFonts w:hint="eastAsia"/>
        </w:rPr>
        <w:t>господарювання</w:t>
      </w:r>
      <w:r>
        <w:t></w:t>
      </w:r>
      <w:r>
        <w:t></w:t>
      </w:r>
      <w:r>
        <w:rPr>
          <w:rFonts w:hint="eastAsia"/>
        </w:rPr>
        <w:t>знижені</w:t>
      </w:r>
      <w:r>
        <w:t></w:t>
      </w:r>
      <w:r>
        <w:rPr>
          <w:rFonts w:hint="eastAsia"/>
        </w:rPr>
        <w:t>ставки</w:t>
      </w:r>
      <w:r>
        <w:t></w:t>
      </w:r>
      <w:r>
        <w:rPr>
          <w:rFonts w:hint="eastAsia"/>
        </w:rPr>
        <w:t>на</w:t>
      </w:r>
      <w:r>
        <w:t></w:t>
      </w:r>
      <w:r>
        <w:rPr>
          <w:rFonts w:hint="eastAsia"/>
        </w:rPr>
        <w:t>отримувані</w:t>
      </w:r>
      <w:r>
        <w:t></w:t>
      </w:r>
      <w:r>
        <w:rPr>
          <w:rFonts w:hint="eastAsia"/>
        </w:rPr>
        <w:t>кредити</w:t>
      </w:r>
      <w:r>
        <w:t></w:t>
      </w:r>
      <w:r>
        <w:t></w:t>
      </w:r>
      <w:r>
        <w:rPr>
          <w:rFonts w:hint="eastAsia"/>
        </w:rPr>
        <w:t>виділяються</w:t>
      </w:r>
      <w:r>
        <w:t></w:t>
      </w:r>
      <w:r>
        <w:rPr>
          <w:rFonts w:hint="eastAsia"/>
        </w:rPr>
        <w:t>дотації</w:t>
      </w:r>
      <w:r>
        <w:t></w:t>
      </w:r>
      <w:r>
        <w:rPr>
          <w:rFonts w:hint="eastAsia"/>
        </w:rPr>
        <w:t>на</w:t>
      </w:r>
      <w:r>
        <w:t></w:t>
      </w:r>
      <w:r>
        <w:rPr>
          <w:rFonts w:hint="eastAsia"/>
        </w:rPr>
        <w:t>часткове</w:t>
      </w:r>
      <w:r>
        <w:t></w:t>
      </w:r>
      <w:r>
        <w:rPr>
          <w:rFonts w:hint="eastAsia"/>
        </w:rPr>
        <w:t>покриття</w:t>
      </w:r>
      <w:r>
        <w:t></w:t>
      </w:r>
      <w:r>
        <w:rPr>
          <w:rFonts w:hint="eastAsia"/>
        </w:rPr>
        <w:t>кредиторської</w:t>
      </w:r>
      <w:r>
        <w:t></w:t>
      </w:r>
      <w:r>
        <w:rPr>
          <w:rFonts w:hint="eastAsia"/>
        </w:rPr>
        <w:t>заборгованості</w:t>
      </w:r>
      <w:r>
        <w:t></w:t>
      </w:r>
      <w:r>
        <w:t></w:t>
      </w:r>
      <w:r>
        <w:rPr>
          <w:rFonts w:hint="eastAsia"/>
        </w:rPr>
        <w:t>знизився</w:t>
      </w:r>
      <w:r>
        <w:t></w:t>
      </w:r>
      <w:r>
        <w:rPr>
          <w:rFonts w:hint="eastAsia"/>
        </w:rPr>
        <w:t>податковий</w:t>
      </w:r>
      <w:r>
        <w:t></w:t>
      </w:r>
      <w:r>
        <w:rPr>
          <w:rFonts w:hint="eastAsia"/>
        </w:rPr>
        <w:t>тиск</w:t>
      </w:r>
      <w:r>
        <w:t></w:t>
      </w:r>
      <w:r>
        <w:t></w:t>
      </w:r>
      <w:r>
        <w:rPr>
          <w:rFonts w:hint="eastAsia"/>
        </w:rPr>
        <w:t>Все</w:t>
      </w:r>
      <w:r>
        <w:t></w:t>
      </w:r>
      <w:r>
        <w:rPr>
          <w:rFonts w:hint="eastAsia"/>
        </w:rPr>
        <w:t>це</w:t>
      </w:r>
      <w:r>
        <w:t></w:t>
      </w:r>
      <w:r>
        <w:rPr>
          <w:rFonts w:hint="eastAsia"/>
        </w:rPr>
        <w:t>сприятливо</w:t>
      </w:r>
      <w:r>
        <w:t></w:t>
      </w:r>
      <w:r>
        <w:rPr>
          <w:rFonts w:hint="eastAsia"/>
        </w:rPr>
        <w:t>вплинуло</w:t>
      </w:r>
      <w:r>
        <w:t></w:t>
      </w:r>
      <w:r>
        <w:rPr>
          <w:rFonts w:hint="eastAsia"/>
        </w:rPr>
        <w:t>на</w:t>
      </w:r>
      <w:r>
        <w:t></w:t>
      </w:r>
      <w:r>
        <w:rPr>
          <w:rFonts w:hint="eastAsia"/>
        </w:rPr>
        <w:t>зростання</w:t>
      </w:r>
      <w:r>
        <w:t></w:t>
      </w:r>
      <w:r>
        <w:rPr>
          <w:rFonts w:hint="eastAsia"/>
        </w:rPr>
        <w:t>ефективності</w:t>
      </w:r>
      <w:r>
        <w:t></w:t>
      </w:r>
      <w:r>
        <w:t></w:t>
      </w:r>
      <w:r>
        <w:rPr>
          <w:rFonts w:hint="eastAsia"/>
        </w:rPr>
        <w:t>і</w:t>
      </w:r>
      <w:r>
        <w:t></w:t>
      </w:r>
      <w:r>
        <w:rPr>
          <w:rFonts w:hint="eastAsia"/>
        </w:rPr>
        <w:t>вперше</w:t>
      </w:r>
      <w:r>
        <w:t></w:t>
      </w:r>
      <w:r>
        <w:rPr>
          <w:rFonts w:hint="eastAsia"/>
        </w:rPr>
        <w:t>сільськогосподарські</w:t>
      </w:r>
      <w:r>
        <w:t></w:t>
      </w:r>
      <w:r>
        <w:rPr>
          <w:rFonts w:hint="eastAsia"/>
        </w:rPr>
        <w:t>підприємства</w:t>
      </w:r>
      <w:r>
        <w:t></w:t>
      </w:r>
      <w:r>
        <w:rPr>
          <w:rFonts w:hint="eastAsia"/>
        </w:rPr>
        <w:t>в</w:t>
      </w:r>
      <w:r>
        <w:t></w:t>
      </w:r>
      <w:r>
        <w:rPr>
          <w:rFonts w:hint="eastAsia"/>
        </w:rPr>
        <w:t>цілому</w:t>
      </w:r>
      <w:r>
        <w:t></w:t>
      </w:r>
      <w:r>
        <w:rPr>
          <w:rFonts w:hint="eastAsia"/>
        </w:rPr>
        <w:t>перестали</w:t>
      </w:r>
      <w:r>
        <w:t></w:t>
      </w:r>
      <w:r>
        <w:rPr>
          <w:rFonts w:hint="eastAsia"/>
        </w:rPr>
        <w:t>бути</w:t>
      </w:r>
      <w:r>
        <w:t></w:t>
      </w:r>
      <w:r>
        <w:rPr>
          <w:rFonts w:hint="eastAsia"/>
        </w:rPr>
        <w:t>збитковими</w:t>
      </w:r>
      <w:r>
        <w:t></w:t>
      </w:r>
      <w:r>
        <w:t></w:t>
      </w:r>
      <w:r>
        <w:rPr>
          <w:rFonts w:hint="eastAsia"/>
        </w:rPr>
        <w:t>Зазначене</w:t>
      </w:r>
      <w:r>
        <w:t></w:t>
      </w:r>
      <w:r>
        <w:rPr>
          <w:rFonts w:hint="eastAsia"/>
        </w:rPr>
        <w:t>створює</w:t>
      </w:r>
      <w:r>
        <w:t></w:t>
      </w:r>
      <w:r>
        <w:rPr>
          <w:rFonts w:hint="eastAsia"/>
        </w:rPr>
        <w:t>умови</w:t>
      </w:r>
      <w:r>
        <w:t></w:t>
      </w:r>
      <w:r>
        <w:rPr>
          <w:rFonts w:hint="eastAsia"/>
        </w:rPr>
        <w:t>для</w:t>
      </w:r>
      <w:r>
        <w:t></w:t>
      </w:r>
      <w:r>
        <w:rPr>
          <w:rFonts w:hint="eastAsia"/>
        </w:rPr>
        <w:t>становлення</w:t>
      </w:r>
      <w:r>
        <w:t></w:t>
      </w:r>
      <w:r>
        <w:rPr>
          <w:rFonts w:hint="eastAsia"/>
        </w:rPr>
        <w:t>кормовиробництва</w:t>
      </w:r>
      <w:r>
        <w:t></w:t>
      </w:r>
      <w:r>
        <w:rPr>
          <w:rFonts w:hint="eastAsia"/>
        </w:rPr>
        <w:t>як</w:t>
      </w:r>
      <w:r>
        <w:t></w:t>
      </w:r>
      <w:r>
        <w:rPr>
          <w:rFonts w:hint="eastAsia"/>
        </w:rPr>
        <w:t>товарної</w:t>
      </w:r>
      <w:r>
        <w:t></w:t>
      </w:r>
      <w:r>
        <w:rPr>
          <w:rFonts w:hint="eastAsia"/>
        </w:rPr>
        <w:t>галузі</w:t>
      </w:r>
      <w:r>
        <w:t></w:t>
      </w:r>
    </w:p>
    <w:p w:rsidR="000D162E" w:rsidRDefault="000D162E" w:rsidP="000D162E"/>
    <w:p w:rsidR="000D162E" w:rsidRDefault="000D162E" w:rsidP="000D162E">
      <w:r>
        <w:rPr>
          <w:rFonts w:hint="eastAsia"/>
        </w:rPr>
        <w:t>Розвиток</w:t>
      </w:r>
      <w:r>
        <w:t></w:t>
      </w:r>
      <w:r>
        <w:rPr>
          <w:rFonts w:hint="eastAsia"/>
        </w:rPr>
        <w:t>кормовиробничих</w:t>
      </w:r>
      <w:r>
        <w:t></w:t>
      </w:r>
      <w:r>
        <w:rPr>
          <w:rFonts w:hint="eastAsia"/>
        </w:rPr>
        <w:t>підприємств</w:t>
      </w:r>
      <w:r>
        <w:t></w:t>
      </w:r>
      <w:r>
        <w:rPr>
          <w:rFonts w:hint="eastAsia"/>
        </w:rPr>
        <w:t>повинен</w:t>
      </w:r>
      <w:r>
        <w:t></w:t>
      </w:r>
      <w:r>
        <w:rPr>
          <w:rFonts w:hint="eastAsia"/>
        </w:rPr>
        <w:t>бути</w:t>
      </w:r>
      <w:r>
        <w:t></w:t>
      </w:r>
      <w:r>
        <w:rPr>
          <w:rFonts w:hint="eastAsia"/>
        </w:rPr>
        <w:t>заснований</w:t>
      </w:r>
      <w:r>
        <w:t></w:t>
      </w:r>
      <w:r>
        <w:rPr>
          <w:rFonts w:hint="eastAsia"/>
        </w:rPr>
        <w:t>на</w:t>
      </w:r>
      <w:r>
        <w:t></w:t>
      </w:r>
      <w:r>
        <w:rPr>
          <w:rFonts w:hint="eastAsia"/>
        </w:rPr>
        <w:t>виділеній</w:t>
      </w:r>
      <w:r>
        <w:t></w:t>
      </w:r>
      <w:r>
        <w:rPr>
          <w:rFonts w:hint="eastAsia"/>
        </w:rPr>
        <w:t>йому</w:t>
      </w:r>
      <w:r>
        <w:t></w:t>
      </w:r>
      <w:r>
        <w:rPr>
          <w:rFonts w:hint="eastAsia"/>
        </w:rPr>
        <w:t>землі</w:t>
      </w:r>
      <w:r>
        <w:t></w:t>
      </w:r>
      <w:r>
        <w:t></w:t>
      </w:r>
      <w:r>
        <w:rPr>
          <w:rFonts w:hint="eastAsia"/>
        </w:rPr>
        <w:t>на</w:t>
      </w:r>
      <w:r>
        <w:t></w:t>
      </w:r>
      <w:r>
        <w:rPr>
          <w:rFonts w:hint="eastAsia"/>
        </w:rPr>
        <w:t>якій</w:t>
      </w:r>
      <w:r>
        <w:t></w:t>
      </w:r>
      <w:r>
        <w:rPr>
          <w:rFonts w:hint="eastAsia"/>
        </w:rPr>
        <w:t>можливо</w:t>
      </w:r>
      <w:r>
        <w:t></w:t>
      </w:r>
      <w:r>
        <w:rPr>
          <w:rFonts w:hint="eastAsia"/>
        </w:rPr>
        <w:t>буде</w:t>
      </w:r>
      <w:r>
        <w:t></w:t>
      </w:r>
      <w:r>
        <w:rPr>
          <w:rFonts w:hint="eastAsia"/>
        </w:rPr>
        <w:t>розташувати</w:t>
      </w:r>
      <w:r>
        <w:t></w:t>
      </w:r>
      <w:r>
        <w:rPr>
          <w:rFonts w:hint="eastAsia"/>
        </w:rPr>
        <w:t>пасовищне</w:t>
      </w:r>
      <w:r>
        <w:t></w:t>
      </w:r>
      <w:r>
        <w:rPr>
          <w:rFonts w:hint="eastAsia"/>
        </w:rPr>
        <w:t>господарство</w:t>
      </w:r>
      <w:r>
        <w:t></w:t>
      </w:r>
      <w:r>
        <w:rPr>
          <w:rFonts w:hint="eastAsia"/>
        </w:rPr>
        <w:t>і</w:t>
      </w:r>
      <w:r>
        <w:t></w:t>
      </w:r>
      <w:r>
        <w:rPr>
          <w:rFonts w:hint="eastAsia"/>
        </w:rPr>
        <w:t>прифермські</w:t>
      </w:r>
      <w:r>
        <w:t></w:t>
      </w:r>
      <w:r>
        <w:rPr>
          <w:rFonts w:hint="eastAsia"/>
        </w:rPr>
        <w:t>сівозміни</w:t>
      </w:r>
      <w:r>
        <w:t></w:t>
      </w:r>
      <w:r>
        <w:t></w:t>
      </w:r>
      <w:r>
        <w:rPr>
          <w:rFonts w:hint="eastAsia"/>
        </w:rPr>
        <w:t>Забезпечити</w:t>
      </w:r>
      <w:r>
        <w:t></w:t>
      </w:r>
      <w:r>
        <w:rPr>
          <w:rFonts w:hint="eastAsia"/>
        </w:rPr>
        <w:t>конкурентоспроможність</w:t>
      </w:r>
      <w:r>
        <w:t></w:t>
      </w:r>
      <w:r>
        <w:rPr>
          <w:rFonts w:hint="eastAsia"/>
        </w:rPr>
        <w:t>виробництва</w:t>
      </w:r>
      <w:r>
        <w:t></w:t>
      </w:r>
      <w:r>
        <w:rPr>
          <w:rFonts w:hint="eastAsia"/>
        </w:rPr>
        <w:t>кормів</w:t>
      </w:r>
      <w:r>
        <w:t></w:t>
      </w:r>
      <w:r>
        <w:rPr>
          <w:rFonts w:hint="eastAsia"/>
        </w:rPr>
        <w:t>можуть</w:t>
      </w:r>
      <w:r>
        <w:t></w:t>
      </w:r>
      <w:r>
        <w:rPr>
          <w:rFonts w:hint="eastAsia"/>
        </w:rPr>
        <w:t>тільки</w:t>
      </w:r>
      <w:r>
        <w:t></w:t>
      </w:r>
      <w:r>
        <w:rPr>
          <w:rFonts w:hint="eastAsia"/>
        </w:rPr>
        <w:t>високотоварні</w:t>
      </w:r>
      <w:r>
        <w:t></w:t>
      </w:r>
      <w:r>
        <w:rPr>
          <w:rFonts w:hint="eastAsia"/>
        </w:rPr>
        <w:t>підприємства</w:t>
      </w:r>
      <w:r>
        <w:t></w:t>
      </w:r>
      <w:r>
        <w:rPr>
          <w:rFonts w:hint="eastAsia"/>
        </w:rPr>
        <w:t>з</w:t>
      </w:r>
      <w:r>
        <w:t></w:t>
      </w:r>
      <w:r>
        <w:rPr>
          <w:rFonts w:hint="eastAsia"/>
        </w:rPr>
        <w:t>раціональним</w:t>
      </w:r>
      <w:r>
        <w:t></w:t>
      </w:r>
      <w:r>
        <w:rPr>
          <w:rFonts w:hint="eastAsia"/>
        </w:rPr>
        <w:t>рівнем</w:t>
      </w:r>
      <w:r>
        <w:t></w:t>
      </w:r>
      <w:r>
        <w:rPr>
          <w:rFonts w:hint="eastAsia"/>
        </w:rPr>
        <w:t>концентрації</w:t>
      </w:r>
      <w:r>
        <w:t></w:t>
      </w:r>
      <w:r>
        <w:t></w:t>
      </w:r>
      <w:r>
        <w:rPr>
          <w:rFonts w:hint="eastAsia"/>
        </w:rPr>
        <w:t>Обґрунтована</w:t>
      </w:r>
      <w:r>
        <w:t></w:t>
      </w:r>
      <w:r>
        <w:rPr>
          <w:rFonts w:hint="eastAsia"/>
        </w:rPr>
        <w:t>система</w:t>
      </w:r>
      <w:r>
        <w:t></w:t>
      </w:r>
      <w:r>
        <w:rPr>
          <w:rFonts w:hint="eastAsia"/>
        </w:rPr>
        <w:t>ціноутворення</w:t>
      </w:r>
      <w:r>
        <w:t></w:t>
      </w:r>
      <w:r>
        <w:t></w:t>
      </w:r>
      <w:r>
        <w:rPr>
          <w:rFonts w:hint="eastAsia"/>
        </w:rPr>
        <w:t>що</w:t>
      </w:r>
      <w:r>
        <w:t></w:t>
      </w:r>
      <w:r>
        <w:rPr>
          <w:rFonts w:hint="eastAsia"/>
        </w:rPr>
        <w:t>зацікавлює</w:t>
      </w:r>
      <w:r>
        <w:t></w:t>
      </w:r>
      <w:r>
        <w:rPr>
          <w:rFonts w:hint="eastAsia"/>
        </w:rPr>
        <w:t>виробників</w:t>
      </w:r>
    </w:p>
    <w:p w:rsidR="000D162E" w:rsidRPr="000D162E" w:rsidRDefault="000D162E" w:rsidP="000D162E">
      <w:r>
        <w:rPr>
          <w:rFonts w:hint="eastAsia"/>
        </w:rPr>
        <w:t>кормів</w:t>
      </w:r>
      <w:r>
        <w:t></w:t>
      </w:r>
      <w:r>
        <w:t></w:t>
      </w:r>
      <w:r>
        <w:rPr>
          <w:rFonts w:hint="eastAsia"/>
        </w:rPr>
        <w:t>молока</w:t>
      </w:r>
      <w:r>
        <w:t></w:t>
      </w:r>
      <w:r>
        <w:rPr>
          <w:rFonts w:hint="eastAsia"/>
        </w:rPr>
        <w:t>і</w:t>
      </w:r>
      <w:r>
        <w:t></w:t>
      </w:r>
      <w:r>
        <w:rPr>
          <w:rFonts w:hint="eastAsia"/>
        </w:rPr>
        <w:t>реалізаторів</w:t>
      </w:r>
      <w:r>
        <w:t></w:t>
      </w:r>
      <w:r>
        <w:rPr>
          <w:rFonts w:hint="eastAsia"/>
        </w:rPr>
        <w:t>цієї</w:t>
      </w:r>
      <w:r>
        <w:t></w:t>
      </w:r>
      <w:r>
        <w:rPr>
          <w:rFonts w:hint="eastAsia"/>
        </w:rPr>
        <w:t>продукції</w:t>
      </w:r>
      <w:r>
        <w:t></w:t>
      </w:r>
      <w:r>
        <w:t></w:t>
      </w:r>
      <w:r>
        <w:rPr>
          <w:rFonts w:hint="eastAsia"/>
        </w:rPr>
        <w:t>Уточнена</w:t>
      </w:r>
      <w:r>
        <w:t></w:t>
      </w:r>
      <w:r>
        <w:rPr>
          <w:rFonts w:hint="eastAsia"/>
        </w:rPr>
        <w:t>методика</w:t>
      </w:r>
      <w:r>
        <w:t></w:t>
      </w:r>
      <w:r>
        <w:rPr>
          <w:rFonts w:hint="eastAsia"/>
        </w:rPr>
        <w:t>розрахунку</w:t>
      </w:r>
      <w:r>
        <w:t></w:t>
      </w:r>
      <w:r>
        <w:rPr>
          <w:rFonts w:hint="eastAsia"/>
        </w:rPr>
        <w:t>приросту</w:t>
      </w:r>
      <w:r>
        <w:t></w:t>
      </w:r>
      <w:r>
        <w:rPr>
          <w:rFonts w:hint="eastAsia"/>
        </w:rPr>
        <w:t>економічної</w:t>
      </w:r>
      <w:r>
        <w:t></w:t>
      </w:r>
      <w:r>
        <w:rPr>
          <w:rFonts w:hint="eastAsia"/>
        </w:rPr>
        <w:t>ефективності</w:t>
      </w:r>
      <w:r>
        <w:t></w:t>
      </w:r>
      <w:r>
        <w:rPr>
          <w:rFonts w:hint="eastAsia"/>
        </w:rPr>
        <w:t>виробництва</w:t>
      </w:r>
      <w:r>
        <w:t></w:t>
      </w:r>
      <w:r>
        <w:rPr>
          <w:rFonts w:hint="eastAsia"/>
        </w:rPr>
        <w:t>кормів</w:t>
      </w:r>
      <w:r>
        <w:t></w:t>
      </w:r>
      <w:r>
        <w:rPr>
          <w:rFonts w:hint="eastAsia"/>
        </w:rPr>
        <w:t>у</w:t>
      </w:r>
      <w:r>
        <w:t></w:t>
      </w:r>
      <w:r>
        <w:rPr>
          <w:rFonts w:hint="eastAsia"/>
        </w:rPr>
        <w:t>ринкових</w:t>
      </w:r>
      <w:r>
        <w:t></w:t>
      </w:r>
      <w:r>
        <w:rPr>
          <w:rFonts w:hint="eastAsia"/>
        </w:rPr>
        <w:t>умовах</w:t>
      </w:r>
      <w:r>
        <w:t></w:t>
      </w:r>
      <w:r>
        <w:rPr>
          <w:rFonts w:hint="eastAsia"/>
        </w:rPr>
        <w:t>і</w:t>
      </w:r>
      <w:r>
        <w:t></w:t>
      </w:r>
      <w:r>
        <w:rPr>
          <w:rFonts w:hint="eastAsia"/>
        </w:rPr>
        <w:t>обґрунтована</w:t>
      </w:r>
      <w:r>
        <w:t></w:t>
      </w:r>
      <w:r>
        <w:rPr>
          <w:rFonts w:hint="eastAsia"/>
        </w:rPr>
        <w:t>методика</w:t>
      </w:r>
      <w:r>
        <w:t></w:t>
      </w:r>
      <w:r>
        <w:rPr>
          <w:rFonts w:hint="eastAsia"/>
        </w:rPr>
        <w:t>грошової</w:t>
      </w:r>
      <w:r>
        <w:t></w:t>
      </w:r>
      <w:r>
        <w:rPr>
          <w:rFonts w:hint="eastAsia"/>
        </w:rPr>
        <w:t>оцінки</w:t>
      </w:r>
      <w:r>
        <w:t></w:t>
      </w:r>
      <w:r>
        <w:rPr>
          <w:rFonts w:hint="eastAsia"/>
        </w:rPr>
        <w:t>землі</w:t>
      </w:r>
      <w:r>
        <w:t></w:t>
      </w:r>
      <w:r>
        <w:t></w:t>
      </w:r>
      <w:r>
        <w:rPr>
          <w:rFonts w:hint="eastAsia"/>
        </w:rPr>
        <w:t>зайнятої</w:t>
      </w:r>
      <w:r>
        <w:t></w:t>
      </w:r>
      <w:r>
        <w:rPr>
          <w:rFonts w:hint="eastAsia"/>
        </w:rPr>
        <w:t>під</w:t>
      </w:r>
      <w:r>
        <w:t></w:t>
      </w:r>
      <w:r>
        <w:rPr>
          <w:rFonts w:hint="eastAsia"/>
        </w:rPr>
        <w:t>кормовими</w:t>
      </w:r>
      <w:r>
        <w:t></w:t>
      </w:r>
      <w:r>
        <w:rPr>
          <w:rFonts w:hint="eastAsia"/>
        </w:rPr>
        <w:t>культурами</w:t>
      </w:r>
      <w:r>
        <w:t></w:t>
      </w:r>
      <w:r>
        <w:t></w:t>
      </w:r>
      <w:r>
        <w:rPr>
          <w:rFonts w:hint="eastAsia"/>
        </w:rPr>
        <w:t>Особливістю</w:t>
      </w:r>
      <w:r>
        <w:t></w:t>
      </w:r>
      <w:r>
        <w:rPr>
          <w:rFonts w:hint="eastAsia"/>
        </w:rPr>
        <w:t>методики</w:t>
      </w:r>
      <w:r>
        <w:t></w:t>
      </w:r>
      <w:r>
        <w:rPr>
          <w:rFonts w:hint="eastAsia"/>
        </w:rPr>
        <w:t>є</w:t>
      </w:r>
      <w:r>
        <w:t></w:t>
      </w:r>
      <w:r>
        <w:rPr>
          <w:rFonts w:hint="eastAsia"/>
        </w:rPr>
        <w:t>обчислення</w:t>
      </w:r>
      <w:r>
        <w:t></w:t>
      </w:r>
      <w:r>
        <w:rPr>
          <w:rFonts w:hint="eastAsia"/>
        </w:rPr>
        <w:t>врожайності</w:t>
      </w:r>
      <w:r>
        <w:t></w:t>
      </w:r>
      <w:r>
        <w:rPr>
          <w:rFonts w:hint="eastAsia"/>
        </w:rPr>
        <w:t>кормових</w:t>
      </w:r>
      <w:r>
        <w:t></w:t>
      </w:r>
      <w:r>
        <w:rPr>
          <w:rFonts w:hint="eastAsia"/>
        </w:rPr>
        <w:t>культур</w:t>
      </w:r>
      <w:r>
        <w:t></w:t>
      </w:r>
      <w:r>
        <w:rPr>
          <w:rFonts w:hint="eastAsia"/>
        </w:rPr>
        <w:t>у</w:t>
      </w:r>
      <w:r>
        <w:t></w:t>
      </w:r>
      <w:r>
        <w:rPr>
          <w:rFonts w:hint="eastAsia"/>
        </w:rPr>
        <w:t>центнерах</w:t>
      </w:r>
      <w:r>
        <w:t></w:t>
      </w:r>
      <w:r>
        <w:rPr>
          <w:rFonts w:hint="eastAsia"/>
        </w:rPr>
        <w:t>кормових</w:t>
      </w:r>
      <w:r>
        <w:t></w:t>
      </w:r>
      <w:r>
        <w:rPr>
          <w:rFonts w:hint="eastAsia"/>
        </w:rPr>
        <w:t>одиниць</w:t>
      </w:r>
      <w:r>
        <w:t></w:t>
      </w:r>
      <w:r>
        <w:rPr>
          <w:rFonts w:hint="eastAsia"/>
        </w:rPr>
        <w:t>з</w:t>
      </w:r>
      <w:r>
        <w:t></w:t>
      </w:r>
      <w:r>
        <w:rPr>
          <w:rFonts w:hint="eastAsia"/>
        </w:rPr>
        <w:t>площі</w:t>
      </w:r>
      <w:r>
        <w:t></w:t>
      </w:r>
      <w:r>
        <w:rPr>
          <w:rFonts w:hint="eastAsia"/>
        </w:rPr>
        <w:t>кормової</w:t>
      </w:r>
      <w:r>
        <w:t></w:t>
      </w:r>
      <w:r>
        <w:rPr>
          <w:rFonts w:hint="eastAsia"/>
        </w:rPr>
        <w:t>сівозміни</w:t>
      </w:r>
      <w:r>
        <w:t></w:t>
      </w:r>
      <w:r>
        <w:t></w:t>
      </w:r>
      <w:r>
        <w:rPr>
          <w:rFonts w:hint="eastAsia"/>
        </w:rPr>
        <w:t>Оцінка</w:t>
      </w:r>
      <w:r>
        <w:t></w:t>
      </w:r>
      <w:r>
        <w:rPr>
          <w:rFonts w:hint="eastAsia"/>
        </w:rPr>
        <w:t>земель</w:t>
      </w:r>
      <w:r>
        <w:t></w:t>
      </w:r>
      <w:r>
        <w:rPr>
          <w:rFonts w:hint="eastAsia"/>
        </w:rPr>
        <w:t>є</w:t>
      </w:r>
      <w:r>
        <w:t></w:t>
      </w:r>
      <w:r>
        <w:rPr>
          <w:rFonts w:hint="eastAsia"/>
        </w:rPr>
        <w:t>способом</w:t>
      </w:r>
      <w:r>
        <w:t></w:t>
      </w:r>
      <w:r>
        <w:t></w:t>
      </w:r>
      <w:r>
        <w:rPr>
          <w:rFonts w:hint="eastAsia"/>
        </w:rPr>
        <w:t>що</w:t>
      </w:r>
      <w:r>
        <w:t></w:t>
      </w:r>
      <w:r>
        <w:rPr>
          <w:rFonts w:hint="eastAsia"/>
        </w:rPr>
        <w:t>дозволяє</w:t>
      </w:r>
      <w:r>
        <w:t></w:t>
      </w:r>
      <w:r>
        <w:rPr>
          <w:rFonts w:hint="eastAsia"/>
        </w:rPr>
        <w:t>включити</w:t>
      </w:r>
      <w:r>
        <w:t></w:t>
      </w:r>
      <w:r>
        <w:rPr>
          <w:rFonts w:hint="eastAsia"/>
        </w:rPr>
        <w:t>їх</w:t>
      </w:r>
      <w:r>
        <w:t></w:t>
      </w:r>
      <w:r>
        <w:rPr>
          <w:rFonts w:hint="eastAsia"/>
        </w:rPr>
        <w:t>в</w:t>
      </w:r>
      <w:r>
        <w:t></w:t>
      </w:r>
      <w:r>
        <w:rPr>
          <w:rFonts w:hint="eastAsia"/>
        </w:rPr>
        <w:t>систему</w:t>
      </w:r>
      <w:r>
        <w:t></w:t>
      </w:r>
      <w:r>
        <w:rPr>
          <w:rFonts w:hint="eastAsia"/>
        </w:rPr>
        <w:t>економічних</w:t>
      </w:r>
      <w:r>
        <w:t></w:t>
      </w:r>
      <w:r>
        <w:rPr>
          <w:rFonts w:hint="eastAsia"/>
        </w:rPr>
        <w:t>відносин</w:t>
      </w:r>
      <w:r>
        <w:t></w:t>
      </w:r>
      <w:r>
        <w:rPr>
          <w:rFonts w:hint="eastAsia"/>
        </w:rPr>
        <w:t>і</w:t>
      </w:r>
      <w:r>
        <w:t></w:t>
      </w:r>
      <w:r>
        <w:rPr>
          <w:rFonts w:hint="eastAsia"/>
        </w:rPr>
        <w:t>розрахунків</w:t>
      </w:r>
      <w:r>
        <w:t></w:t>
      </w:r>
      <w:r>
        <w:t></w:t>
      </w:r>
      <w:r>
        <w:rPr>
          <w:rFonts w:hint="eastAsia"/>
        </w:rPr>
        <w:t>Розкриті</w:t>
      </w:r>
      <w:r>
        <w:t></w:t>
      </w:r>
      <w:r>
        <w:rPr>
          <w:rFonts w:hint="eastAsia"/>
        </w:rPr>
        <w:t>тенденції</w:t>
      </w:r>
      <w:r>
        <w:t></w:t>
      </w:r>
      <w:r>
        <w:rPr>
          <w:rFonts w:hint="eastAsia"/>
        </w:rPr>
        <w:t>сучасного</w:t>
      </w:r>
      <w:r>
        <w:t></w:t>
      </w:r>
      <w:r>
        <w:rPr>
          <w:rFonts w:hint="eastAsia"/>
        </w:rPr>
        <w:t>стану</w:t>
      </w:r>
      <w:r>
        <w:t></w:t>
      </w:r>
      <w:r>
        <w:rPr>
          <w:rFonts w:hint="eastAsia"/>
        </w:rPr>
        <w:t>кормовиробництва</w:t>
      </w:r>
      <w:r>
        <w:t></w:t>
      </w:r>
      <w:r>
        <w:rPr>
          <w:rFonts w:hint="eastAsia"/>
        </w:rPr>
        <w:t>і</w:t>
      </w:r>
      <w:r>
        <w:t></w:t>
      </w:r>
      <w:r>
        <w:rPr>
          <w:rFonts w:hint="eastAsia"/>
        </w:rPr>
        <w:t>тваринництва</w:t>
      </w:r>
      <w:r>
        <w:t></w:t>
      </w:r>
      <w:r>
        <w:t></w:t>
      </w:r>
      <w:r>
        <w:rPr>
          <w:rFonts w:hint="eastAsia"/>
        </w:rPr>
        <w:t>Дана</w:t>
      </w:r>
      <w:r>
        <w:t></w:t>
      </w:r>
      <w:r>
        <w:rPr>
          <w:rFonts w:hint="eastAsia"/>
        </w:rPr>
        <w:t>оцінка</w:t>
      </w:r>
      <w:r>
        <w:t></w:t>
      </w:r>
      <w:r>
        <w:rPr>
          <w:rFonts w:hint="eastAsia"/>
        </w:rPr>
        <w:t>новим</w:t>
      </w:r>
      <w:r>
        <w:t></w:t>
      </w:r>
      <w:r>
        <w:rPr>
          <w:rFonts w:hint="eastAsia"/>
        </w:rPr>
        <w:t>кормовим</w:t>
      </w:r>
      <w:r>
        <w:t></w:t>
      </w:r>
      <w:r>
        <w:rPr>
          <w:rFonts w:hint="eastAsia"/>
        </w:rPr>
        <w:t>культурам</w:t>
      </w:r>
      <w:r>
        <w:t></w:t>
      </w:r>
      <w:r>
        <w:rPr>
          <w:rFonts w:hint="eastAsia"/>
        </w:rPr>
        <w:t>і</w:t>
      </w:r>
      <w:r>
        <w:t></w:t>
      </w:r>
      <w:r>
        <w:rPr>
          <w:rFonts w:hint="eastAsia"/>
        </w:rPr>
        <w:t>технологіям</w:t>
      </w:r>
      <w:r>
        <w:t></w:t>
      </w:r>
      <w:r>
        <w:rPr>
          <w:rFonts w:hint="eastAsia"/>
        </w:rPr>
        <w:t>їх</w:t>
      </w:r>
      <w:r>
        <w:t></w:t>
      </w:r>
      <w:r>
        <w:rPr>
          <w:rFonts w:hint="eastAsia"/>
        </w:rPr>
        <w:t>заготівлі</w:t>
      </w:r>
      <w:r>
        <w:t></w:t>
      </w:r>
      <w:r>
        <w:rPr>
          <w:rFonts w:hint="eastAsia"/>
        </w:rPr>
        <w:t>й</w:t>
      </w:r>
      <w:r>
        <w:t></w:t>
      </w:r>
      <w:r>
        <w:rPr>
          <w:rFonts w:hint="eastAsia"/>
        </w:rPr>
        <w:t>зберігання</w:t>
      </w:r>
      <w:r>
        <w:t></w:t>
      </w:r>
      <w:r>
        <w:t></w:t>
      </w:r>
      <w:r>
        <w:rPr>
          <w:rFonts w:hint="eastAsia"/>
        </w:rPr>
        <w:t>що</w:t>
      </w:r>
      <w:r>
        <w:t></w:t>
      </w:r>
      <w:r>
        <w:rPr>
          <w:rFonts w:hint="eastAsia"/>
        </w:rPr>
        <w:t>дозволить</w:t>
      </w:r>
      <w:r>
        <w:t></w:t>
      </w:r>
      <w:r>
        <w:rPr>
          <w:rFonts w:hint="eastAsia"/>
        </w:rPr>
        <w:t>підвищити</w:t>
      </w:r>
      <w:r>
        <w:t></w:t>
      </w:r>
      <w:r>
        <w:rPr>
          <w:rFonts w:hint="eastAsia"/>
        </w:rPr>
        <w:t>економічну</w:t>
      </w:r>
      <w:r>
        <w:t></w:t>
      </w:r>
      <w:r>
        <w:rPr>
          <w:rFonts w:hint="eastAsia"/>
        </w:rPr>
        <w:t>ефективність</w:t>
      </w:r>
      <w:r>
        <w:t></w:t>
      </w:r>
      <w:r>
        <w:rPr>
          <w:rFonts w:hint="eastAsia"/>
        </w:rPr>
        <w:t>кормовиробництва</w:t>
      </w:r>
      <w:r>
        <w:t></w:t>
      </w:r>
      <w:bookmarkEnd w:id="0"/>
    </w:p>
    <w:sectPr w:rsidR="000D162E" w:rsidRPr="000D162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2A2" w:rsidRDefault="00CA42A2">
      <w:pPr>
        <w:spacing w:after="0" w:line="240" w:lineRule="auto"/>
      </w:pPr>
      <w:r>
        <w:separator/>
      </w:r>
    </w:p>
  </w:endnote>
  <w:endnote w:type="continuationSeparator" w:id="0">
    <w:p w:rsidR="00CA42A2" w:rsidRDefault="00CA4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2A2" w:rsidRDefault="00CA42A2"/>
    <w:p w:rsidR="00CA42A2" w:rsidRDefault="00CA42A2"/>
    <w:p w:rsidR="00CA42A2" w:rsidRDefault="00CA42A2"/>
    <w:p w:rsidR="00CA42A2" w:rsidRDefault="00CA42A2"/>
    <w:p w:rsidR="00CA42A2" w:rsidRDefault="00CA42A2"/>
    <w:p w:rsidR="00CA42A2" w:rsidRDefault="00CA42A2"/>
    <w:p w:rsidR="00CA42A2" w:rsidRDefault="00CA42A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2A2" w:rsidRDefault="00CA42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A42A2" w:rsidRDefault="00CA42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A42A2" w:rsidRDefault="00CA42A2"/>
    <w:p w:rsidR="00CA42A2" w:rsidRDefault="00CA42A2"/>
    <w:p w:rsidR="00CA42A2" w:rsidRDefault="00CA42A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2A2" w:rsidRDefault="00CA42A2"/>
                          <w:p w:rsidR="00CA42A2" w:rsidRDefault="00CA42A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A42A2" w:rsidRDefault="00CA42A2"/>
                    <w:p w:rsidR="00CA42A2" w:rsidRDefault="00CA42A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A42A2" w:rsidRDefault="00CA42A2"/>
    <w:p w:rsidR="00CA42A2" w:rsidRDefault="00CA42A2">
      <w:pPr>
        <w:rPr>
          <w:sz w:val="2"/>
          <w:szCs w:val="2"/>
        </w:rPr>
      </w:pPr>
    </w:p>
    <w:p w:rsidR="00CA42A2" w:rsidRDefault="00CA42A2"/>
    <w:p w:rsidR="00CA42A2" w:rsidRDefault="00CA42A2">
      <w:pPr>
        <w:spacing w:after="0" w:line="240" w:lineRule="auto"/>
      </w:pPr>
    </w:p>
  </w:footnote>
  <w:footnote w:type="continuationSeparator" w:id="0">
    <w:p w:rsidR="00CA42A2" w:rsidRDefault="00CA4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2A2"/>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72075A-C8C9-4751-9DE1-A6452652C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16745</TotalTime>
  <Pages>1</Pages>
  <Words>312</Words>
  <Characters>1784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678</cp:revision>
  <cp:lastPrinted>2009-02-06T05:36:00Z</cp:lastPrinted>
  <dcterms:created xsi:type="dcterms:W3CDTF">2023-09-07T12:38:00Z</dcterms:created>
  <dcterms:modified xsi:type="dcterms:W3CDTF">2023-11-19T09:39:00Z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