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F0896" w14:textId="1AEEF2DD" w:rsidR="00045C85" w:rsidRDefault="00887833" w:rsidP="00887833">
      <w:r w:rsidRPr="00887833">
        <w:rPr>
          <w:rFonts w:hint="eastAsia"/>
        </w:rPr>
        <w:t>Фомина</w:t>
      </w:r>
      <w:r w:rsidRPr="00887833">
        <w:t xml:space="preserve"> </w:t>
      </w:r>
      <w:r w:rsidRPr="00887833">
        <w:rPr>
          <w:rFonts w:hint="eastAsia"/>
        </w:rPr>
        <w:t>Диана</w:t>
      </w:r>
      <w:r w:rsidRPr="00887833">
        <w:t xml:space="preserve"> </w:t>
      </w:r>
      <w:r w:rsidRPr="00887833">
        <w:rPr>
          <w:rFonts w:hint="eastAsia"/>
        </w:rPr>
        <w:t>Сергеевна</w:t>
      </w:r>
      <w:r>
        <w:t xml:space="preserve"> </w:t>
      </w:r>
      <w:r w:rsidRPr="00887833">
        <w:rPr>
          <w:rFonts w:hint="eastAsia"/>
        </w:rPr>
        <w:t>Методический</w:t>
      </w:r>
      <w:r w:rsidRPr="00887833">
        <w:t xml:space="preserve"> </w:t>
      </w:r>
      <w:r w:rsidRPr="00887833">
        <w:rPr>
          <w:rFonts w:hint="eastAsia"/>
        </w:rPr>
        <w:t>инструментарий</w:t>
      </w:r>
      <w:r w:rsidRPr="00887833">
        <w:t xml:space="preserve"> </w:t>
      </w:r>
      <w:r w:rsidRPr="00887833">
        <w:rPr>
          <w:rFonts w:hint="eastAsia"/>
        </w:rPr>
        <w:t>контроля</w:t>
      </w:r>
      <w:r w:rsidRPr="00887833">
        <w:t xml:space="preserve"> </w:t>
      </w:r>
      <w:r w:rsidRPr="00887833">
        <w:rPr>
          <w:rFonts w:hint="eastAsia"/>
        </w:rPr>
        <w:t>качества</w:t>
      </w:r>
      <w:r w:rsidRPr="00887833">
        <w:t xml:space="preserve"> </w:t>
      </w:r>
      <w:r w:rsidRPr="00887833">
        <w:rPr>
          <w:rFonts w:hint="eastAsia"/>
        </w:rPr>
        <w:t>деятельности</w:t>
      </w:r>
      <w:r w:rsidRPr="00887833">
        <w:t xml:space="preserve"> </w:t>
      </w:r>
      <w:r w:rsidRPr="00887833">
        <w:rPr>
          <w:rFonts w:hint="eastAsia"/>
        </w:rPr>
        <w:t>аудиторских</w:t>
      </w:r>
      <w:r w:rsidRPr="00887833">
        <w:t xml:space="preserve"> </w:t>
      </w:r>
      <w:r w:rsidRPr="00887833">
        <w:rPr>
          <w:rFonts w:hint="eastAsia"/>
        </w:rPr>
        <w:t>организаций</w:t>
      </w:r>
    </w:p>
    <w:p w14:paraId="00351785" w14:textId="77777777" w:rsidR="00887833" w:rsidRDefault="00887833" w:rsidP="00887833">
      <w:r>
        <w:rPr>
          <w:rFonts w:hint="eastAsia"/>
        </w:rPr>
        <w:t>ОГЛАВЛЕНИЕ</w:t>
      </w:r>
      <w:r>
        <w:t xml:space="preserve"> </w:t>
      </w:r>
      <w:r>
        <w:rPr>
          <w:rFonts w:hint="eastAsia"/>
        </w:rPr>
        <w:t>ДИССЕРТАЦИИ</w:t>
      </w:r>
    </w:p>
    <w:p w14:paraId="0FD4094F" w14:textId="77777777" w:rsidR="00887833" w:rsidRDefault="00887833" w:rsidP="00887833">
      <w:r>
        <w:rPr>
          <w:rFonts w:hint="eastAsia"/>
        </w:rPr>
        <w:t>кандидат</w:t>
      </w:r>
      <w:r>
        <w:t xml:space="preserve"> </w:t>
      </w:r>
      <w:r>
        <w:rPr>
          <w:rFonts w:hint="eastAsia"/>
        </w:rPr>
        <w:t>наук</w:t>
      </w:r>
      <w:r>
        <w:t xml:space="preserve"> </w:t>
      </w:r>
      <w:r>
        <w:rPr>
          <w:rFonts w:hint="eastAsia"/>
        </w:rPr>
        <w:t>Фомина</w:t>
      </w:r>
      <w:r>
        <w:t xml:space="preserve"> </w:t>
      </w:r>
      <w:r>
        <w:rPr>
          <w:rFonts w:hint="eastAsia"/>
        </w:rPr>
        <w:t>Диана</w:t>
      </w:r>
      <w:r>
        <w:t xml:space="preserve"> </w:t>
      </w:r>
      <w:r>
        <w:rPr>
          <w:rFonts w:hint="eastAsia"/>
        </w:rPr>
        <w:t>Сергеевна</w:t>
      </w:r>
    </w:p>
    <w:p w14:paraId="5475D3D2" w14:textId="77777777" w:rsidR="00887833" w:rsidRDefault="00887833" w:rsidP="00887833">
      <w:r>
        <w:rPr>
          <w:rFonts w:hint="eastAsia"/>
        </w:rPr>
        <w:t>Введение</w:t>
      </w:r>
    </w:p>
    <w:p w14:paraId="474C095E" w14:textId="77777777" w:rsidR="00887833" w:rsidRDefault="00887833" w:rsidP="00887833"/>
    <w:p w14:paraId="4B1044A6" w14:textId="77777777" w:rsidR="00887833" w:rsidRDefault="00887833" w:rsidP="00887833">
      <w:r>
        <w:rPr>
          <w:rFonts w:hint="eastAsia"/>
        </w:rPr>
        <w:t>Глава</w:t>
      </w:r>
      <w:r>
        <w:t xml:space="preserve"> 1 </w:t>
      </w:r>
      <w:r>
        <w:rPr>
          <w:rFonts w:hint="eastAsia"/>
        </w:rPr>
        <w:t>Повышение</w:t>
      </w:r>
      <w:r>
        <w:t xml:space="preserve"> </w:t>
      </w:r>
      <w:r>
        <w:rPr>
          <w:rFonts w:hint="eastAsia"/>
        </w:rPr>
        <w:t>качества</w:t>
      </w:r>
      <w:r>
        <w:t xml:space="preserve"> </w:t>
      </w:r>
      <w:r>
        <w:rPr>
          <w:rFonts w:hint="eastAsia"/>
        </w:rPr>
        <w:t>аудиторских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устойчивого</w:t>
      </w:r>
      <w:r>
        <w:t xml:space="preserve"> </w:t>
      </w:r>
      <w:r>
        <w:rPr>
          <w:rFonts w:hint="eastAsia"/>
        </w:rPr>
        <w:t>развития</w:t>
      </w:r>
    </w:p>
    <w:p w14:paraId="4A26648D" w14:textId="77777777" w:rsidR="00887833" w:rsidRDefault="00887833" w:rsidP="00887833"/>
    <w:p w14:paraId="3DEC63AB" w14:textId="77777777" w:rsidR="00887833" w:rsidRDefault="00887833" w:rsidP="00887833">
      <w:r>
        <w:t xml:space="preserve">1.1 </w:t>
      </w:r>
      <w:r>
        <w:rPr>
          <w:rFonts w:hint="eastAsia"/>
        </w:rPr>
        <w:t>Эволюция</w:t>
      </w:r>
      <w:r>
        <w:t xml:space="preserve"> </w:t>
      </w:r>
      <w:r>
        <w:rPr>
          <w:rFonts w:hint="eastAsia"/>
        </w:rPr>
        <w:t>понимания</w:t>
      </w:r>
      <w:r>
        <w:t xml:space="preserve"> </w:t>
      </w:r>
      <w:r>
        <w:rPr>
          <w:rFonts w:hint="eastAsia"/>
        </w:rPr>
        <w:t>сущности</w:t>
      </w:r>
      <w:r>
        <w:t xml:space="preserve"> </w:t>
      </w:r>
      <w:r>
        <w:rPr>
          <w:rFonts w:hint="eastAsia"/>
        </w:rPr>
        <w:t>аудита</w:t>
      </w:r>
      <w:r>
        <w:t xml:space="preserve">,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содержанию</w:t>
      </w:r>
      <w:r>
        <w:t xml:space="preserve"> </w:t>
      </w:r>
      <w:r>
        <w:rPr>
          <w:rFonts w:hint="eastAsia"/>
        </w:rPr>
        <w:t>аудиторской</w:t>
      </w:r>
      <w:r>
        <w:t xml:space="preserve"> </w:t>
      </w:r>
      <w:r>
        <w:rPr>
          <w:rFonts w:hint="eastAsia"/>
        </w:rPr>
        <w:t>деятельности</w:t>
      </w:r>
    </w:p>
    <w:p w14:paraId="30B866EC" w14:textId="77777777" w:rsidR="00887833" w:rsidRDefault="00887833" w:rsidP="00887833"/>
    <w:p w14:paraId="2D51305F" w14:textId="77777777" w:rsidR="00887833" w:rsidRDefault="00887833" w:rsidP="00887833">
      <w:r>
        <w:t xml:space="preserve">1.2 </w:t>
      </w:r>
      <w:r>
        <w:rPr>
          <w:rFonts w:hint="eastAsia"/>
        </w:rPr>
        <w:t>Регулирование</w:t>
      </w:r>
      <w:r>
        <w:t xml:space="preserve"> </w:t>
      </w:r>
      <w:r>
        <w:rPr>
          <w:rFonts w:hint="eastAsia"/>
        </w:rPr>
        <w:t>аудиторской</w:t>
      </w:r>
      <w:r>
        <w:t xml:space="preserve"> </w:t>
      </w:r>
      <w:r>
        <w:rPr>
          <w:rFonts w:hint="eastAsia"/>
        </w:rPr>
        <w:t>деятельности</w:t>
      </w:r>
      <w:r>
        <w:t xml:space="preserve">, </w:t>
      </w:r>
      <w:r>
        <w:rPr>
          <w:rFonts w:hint="eastAsia"/>
        </w:rPr>
        <w:t>проблемные</w:t>
      </w:r>
      <w:r>
        <w:t xml:space="preserve"> </w:t>
      </w:r>
      <w:r>
        <w:rPr>
          <w:rFonts w:hint="eastAsia"/>
        </w:rPr>
        <w:t>вопросы</w:t>
      </w:r>
      <w:r>
        <w:t xml:space="preserve"> </w:t>
      </w:r>
      <w:r>
        <w:rPr>
          <w:rFonts w:hint="eastAsia"/>
        </w:rPr>
        <w:t>функционирования</w:t>
      </w:r>
    </w:p>
    <w:p w14:paraId="1EB96EAD" w14:textId="77777777" w:rsidR="00887833" w:rsidRDefault="00887833" w:rsidP="00887833"/>
    <w:p w14:paraId="4AD7A53C" w14:textId="77777777" w:rsidR="00887833" w:rsidRDefault="00887833" w:rsidP="00887833">
      <w:r>
        <w:t xml:space="preserve">1.3 </w:t>
      </w:r>
      <w:r>
        <w:rPr>
          <w:rFonts w:hint="eastAsia"/>
        </w:rPr>
        <w:t>Качество</w:t>
      </w:r>
      <w:r>
        <w:t xml:space="preserve"> </w:t>
      </w:r>
      <w:r>
        <w:rPr>
          <w:rFonts w:hint="eastAsia"/>
        </w:rPr>
        <w:t>аудиторской</w:t>
      </w:r>
      <w:r>
        <w:t xml:space="preserve"> </w:t>
      </w:r>
      <w:r>
        <w:rPr>
          <w:rFonts w:hint="eastAsia"/>
        </w:rPr>
        <w:t>деятельности</w:t>
      </w:r>
      <w:r>
        <w:t xml:space="preserve">: </w:t>
      </w:r>
      <w:r>
        <w:rPr>
          <w:rFonts w:hint="eastAsia"/>
        </w:rPr>
        <w:t>сущность</w:t>
      </w:r>
      <w:r>
        <w:t xml:space="preserve">, </w:t>
      </w:r>
      <w:r>
        <w:rPr>
          <w:rFonts w:hint="eastAsia"/>
        </w:rPr>
        <w:t>характеристика</w:t>
      </w:r>
      <w:r>
        <w:t xml:space="preserve">, </w:t>
      </w:r>
      <w:r>
        <w:rPr>
          <w:rFonts w:hint="eastAsia"/>
        </w:rPr>
        <w:t>методы</w:t>
      </w:r>
      <w:r>
        <w:t xml:space="preserve"> </w:t>
      </w:r>
      <w:r>
        <w:rPr>
          <w:rFonts w:hint="eastAsia"/>
        </w:rPr>
        <w:t>оценки</w:t>
      </w:r>
      <w:r>
        <w:t xml:space="preserve"> </w:t>
      </w:r>
      <w:r>
        <w:rPr>
          <w:rFonts w:hint="eastAsia"/>
        </w:rPr>
        <w:t>и</w:t>
      </w:r>
      <w:r>
        <w:t xml:space="preserve"> </w:t>
      </w:r>
      <w:r>
        <w:rPr>
          <w:rFonts w:hint="eastAsia"/>
        </w:rPr>
        <w:t>современные</w:t>
      </w:r>
      <w:r>
        <w:t xml:space="preserve"> </w:t>
      </w:r>
      <w:r>
        <w:rPr>
          <w:rFonts w:hint="eastAsia"/>
        </w:rPr>
        <w:t>требования</w:t>
      </w:r>
      <w:r>
        <w:t xml:space="preserve"> </w:t>
      </w:r>
      <w:r>
        <w:rPr>
          <w:rFonts w:hint="eastAsia"/>
        </w:rPr>
        <w:t>пользователей</w:t>
      </w:r>
      <w:r>
        <w:t xml:space="preserve">. </w:t>
      </w:r>
      <w:r>
        <w:rPr>
          <w:rFonts w:hint="eastAsia"/>
        </w:rPr>
        <w:t>Система</w:t>
      </w:r>
      <w:r>
        <w:t xml:space="preserve"> </w:t>
      </w:r>
      <w:r>
        <w:rPr>
          <w:rFonts w:hint="eastAsia"/>
        </w:rPr>
        <w:t>управления</w:t>
      </w:r>
      <w:r>
        <w:t xml:space="preserve"> </w:t>
      </w:r>
      <w:r>
        <w:rPr>
          <w:rFonts w:hint="eastAsia"/>
        </w:rPr>
        <w:t>качеством</w:t>
      </w:r>
    </w:p>
    <w:p w14:paraId="4DEAC616" w14:textId="77777777" w:rsidR="00887833" w:rsidRDefault="00887833" w:rsidP="00887833"/>
    <w:p w14:paraId="42BE2B49" w14:textId="77777777" w:rsidR="00887833" w:rsidRDefault="00887833" w:rsidP="00887833">
      <w:r>
        <w:rPr>
          <w:rFonts w:hint="eastAsia"/>
        </w:rPr>
        <w:t>Глава</w:t>
      </w:r>
      <w:r>
        <w:t xml:space="preserve"> 2 </w:t>
      </w:r>
      <w:r>
        <w:rPr>
          <w:rFonts w:hint="eastAsia"/>
        </w:rPr>
        <w:t>Анализ</w:t>
      </w:r>
      <w:r>
        <w:t xml:space="preserve"> </w:t>
      </w:r>
      <w:r>
        <w:rPr>
          <w:rFonts w:hint="eastAsia"/>
        </w:rPr>
        <w:t>качества</w:t>
      </w:r>
      <w:r>
        <w:t xml:space="preserve"> </w:t>
      </w:r>
      <w:r>
        <w:rPr>
          <w:rFonts w:hint="eastAsia"/>
        </w:rPr>
        <w:t>аудиторских</w:t>
      </w:r>
      <w:r>
        <w:t xml:space="preserve"> </w:t>
      </w:r>
      <w:r>
        <w:rPr>
          <w:rFonts w:hint="eastAsia"/>
        </w:rPr>
        <w:t>услуг</w:t>
      </w:r>
      <w:r>
        <w:t xml:space="preserve"> </w:t>
      </w:r>
      <w:r>
        <w:rPr>
          <w:rFonts w:hint="eastAsia"/>
        </w:rPr>
        <w:t>в</w:t>
      </w:r>
      <w:r>
        <w:t xml:space="preserve"> </w:t>
      </w:r>
      <w:r>
        <w:rPr>
          <w:rFonts w:hint="eastAsia"/>
        </w:rPr>
        <w:t>России</w:t>
      </w:r>
    </w:p>
    <w:p w14:paraId="148F5B93" w14:textId="77777777" w:rsidR="00887833" w:rsidRDefault="00887833" w:rsidP="00887833"/>
    <w:p w14:paraId="5AB8D7E3" w14:textId="77777777" w:rsidR="00887833" w:rsidRDefault="00887833" w:rsidP="00887833">
      <w:r>
        <w:t xml:space="preserve">2.1 </w:t>
      </w:r>
      <w:r>
        <w:rPr>
          <w:rFonts w:hint="eastAsia"/>
        </w:rPr>
        <w:t>Отчетность</w:t>
      </w:r>
      <w:r>
        <w:t xml:space="preserve"> </w:t>
      </w:r>
      <w:r>
        <w:rPr>
          <w:rFonts w:hint="eastAsia"/>
        </w:rPr>
        <w:t>аудиторских</w:t>
      </w:r>
      <w:r>
        <w:t xml:space="preserve"> </w:t>
      </w:r>
      <w:r>
        <w:rPr>
          <w:rFonts w:hint="eastAsia"/>
        </w:rPr>
        <w:t>организаций</w:t>
      </w:r>
      <w:r>
        <w:t xml:space="preserve"> </w:t>
      </w:r>
      <w:r>
        <w:rPr>
          <w:rFonts w:hint="eastAsia"/>
        </w:rPr>
        <w:t>и</w:t>
      </w:r>
      <w:r>
        <w:t xml:space="preserve"> </w:t>
      </w:r>
      <w:r>
        <w:rPr>
          <w:rFonts w:hint="eastAsia"/>
        </w:rPr>
        <w:t>ее</w:t>
      </w:r>
      <w:r>
        <w:t xml:space="preserve"> </w:t>
      </w:r>
      <w:r>
        <w:rPr>
          <w:rFonts w:hint="eastAsia"/>
        </w:rPr>
        <w:t>значение</w:t>
      </w:r>
      <w:r>
        <w:t xml:space="preserve"> </w:t>
      </w:r>
      <w:r>
        <w:rPr>
          <w:rFonts w:hint="eastAsia"/>
        </w:rPr>
        <w:t>в</w:t>
      </w:r>
      <w:r>
        <w:t xml:space="preserve"> </w:t>
      </w:r>
      <w:r>
        <w:rPr>
          <w:rFonts w:hint="eastAsia"/>
        </w:rPr>
        <w:t>системе</w:t>
      </w:r>
      <w:r>
        <w:t xml:space="preserve"> </w:t>
      </w:r>
      <w:r>
        <w:rPr>
          <w:rFonts w:hint="eastAsia"/>
        </w:rPr>
        <w:t>контроля</w:t>
      </w:r>
    </w:p>
    <w:p w14:paraId="003F163B" w14:textId="77777777" w:rsidR="00887833" w:rsidRDefault="00887833" w:rsidP="00887833"/>
    <w:p w14:paraId="0F448517" w14:textId="77777777" w:rsidR="00887833" w:rsidRDefault="00887833" w:rsidP="00887833">
      <w:r>
        <w:t xml:space="preserve">2.2 </w:t>
      </w:r>
      <w:r>
        <w:rPr>
          <w:rFonts w:hint="eastAsia"/>
        </w:rPr>
        <w:t>Отражение</w:t>
      </w:r>
      <w:r>
        <w:t xml:space="preserve"> </w:t>
      </w:r>
      <w:r>
        <w:rPr>
          <w:rFonts w:hint="eastAsia"/>
        </w:rPr>
        <w:t>элементов</w:t>
      </w:r>
      <w:r>
        <w:t xml:space="preserve"> </w:t>
      </w:r>
      <w:r>
        <w:rPr>
          <w:rFonts w:hint="eastAsia"/>
        </w:rPr>
        <w:t>системы</w:t>
      </w:r>
      <w:r>
        <w:t xml:space="preserve"> </w:t>
      </w:r>
      <w:r>
        <w:rPr>
          <w:rFonts w:hint="eastAsia"/>
        </w:rPr>
        <w:t>контроля</w:t>
      </w:r>
      <w:r>
        <w:t xml:space="preserve"> </w:t>
      </w:r>
      <w:r>
        <w:rPr>
          <w:rFonts w:hint="eastAsia"/>
        </w:rPr>
        <w:t>качества</w:t>
      </w:r>
      <w:r>
        <w:t xml:space="preserve"> </w:t>
      </w:r>
      <w:r>
        <w:rPr>
          <w:rFonts w:hint="eastAsia"/>
        </w:rPr>
        <w:t>аудита</w:t>
      </w:r>
      <w:r>
        <w:t xml:space="preserve"> </w:t>
      </w:r>
      <w:r>
        <w:rPr>
          <w:rFonts w:hint="eastAsia"/>
        </w:rPr>
        <w:t>в</w:t>
      </w:r>
      <w:r>
        <w:t xml:space="preserve"> </w:t>
      </w:r>
      <w:r>
        <w:rPr>
          <w:rFonts w:hint="eastAsia"/>
        </w:rPr>
        <w:t>концепции</w:t>
      </w:r>
      <w:r>
        <w:t xml:space="preserve"> </w:t>
      </w:r>
      <w:r>
        <w:rPr>
          <w:rFonts w:hint="eastAsia"/>
        </w:rPr>
        <w:t>развития</w:t>
      </w:r>
      <w:r>
        <w:t xml:space="preserve"> </w:t>
      </w:r>
      <w:r>
        <w:rPr>
          <w:rFonts w:hint="eastAsia"/>
        </w:rPr>
        <w:t>аудиторской</w:t>
      </w:r>
      <w:r>
        <w:t xml:space="preserve"> </w:t>
      </w:r>
      <w:r>
        <w:rPr>
          <w:rFonts w:hint="eastAsia"/>
        </w:rPr>
        <w:t>деятельности</w:t>
      </w:r>
    </w:p>
    <w:p w14:paraId="52B28AEA" w14:textId="77777777" w:rsidR="00887833" w:rsidRDefault="00887833" w:rsidP="00887833"/>
    <w:p w14:paraId="268806C3" w14:textId="77777777" w:rsidR="00887833" w:rsidRDefault="00887833" w:rsidP="00887833">
      <w:r>
        <w:t xml:space="preserve">2.3 </w:t>
      </w:r>
      <w:r>
        <w:rPr>
          <w:rFonts w:hint="eastAsia"/>
        </w:rPr>
        <w:t>Состояние</w:t>
      </w:r>
      <w:r>
        <w:t xml:space="preserve"> </w:t>
      </w:r>
      <w:r>
        <w:rPr>
          <w:rFonts w:hint="eastAsia"/>
        </w:rPr>
        <w:t>и</w:t>
      </w:r>
      <w:r>
        <w:t xml:space="preserve"> </w:t>
      </w:r>
      <w:r>
        <w:rPr>
          <w:rFonts w:hint="eastAsia"/>
        </w:rPr>
        <w:t>направления</w:t>
      </w:r>
      <w:r>
        <w:t xml:space="preserve"> </w:t>
      </w:r>
      <w:r>
        <w:rPr>
          <w:rFonts w:hint="eastAsia"/>
        </w:rPr>
        <w:t>совершенствования</w:t>
      </w:r>
      <w:r>
        <w:t xml:space="preserve"> </w:t>
      </w:r>
      <w:r>
        <w:rPr>
          <w:rFonts w:hint="eastAsia"/>
        </w:rPr>
        <w:t>методик</w:t>
      </w:r>
      <w:r>
        <w:t xml:space="preserve"> </w:t>
      </w:r>
      <w:r>
        <w:rPr>
          <w:rFonts w:hint="eastAsia"/>
        </w:rPr>
        <w:t>оценки</w:t>
      </w:r>
      <w:r>
        <w:t xml:space="preserve"> </w:t>
      </w:r>
      <w:r>
        <w:rPr>
          <w:rFonts w:hint="eastAsia"/>
        </w:rPr>
        <w:t>качества</w:t>
      </w:r>
      <w:r>
        <w:t xml:space="preserve"> </w:t>
      </w:r>
      <w:r>
        <w:rPr>
          <w:rFonts w:hint="eastAsia"/>
        </w:rPr>
        <w:t>работы</w:t>
      </w:r>
      <w:r>
        <w:t xml:space="preserve"> </w:t>
      </w:r>
      <w:r>
        <w:rPr>
          <w:rFonts w:hint="eastAsia"/>
        </w:rPr>
        <w:t>аудиторских</w:t>
      </w:r>
      <w:r>
        <w:t xml:space="preserve"> </w:t>
      </w:r>
      <w:r>
        <w:rPr>
          <w:rFonts w:hint="eastAsia"/>
        </w:rPr>
        <w:t>организаций</w:t>
      </w:r>
      <w:r>
        <w:t xml:space="preserve"> </w:t>
      </w:r>
      <w:r>
        <w:rPr>
          <w:rFonts w:hint="eastAsia"/>
        </w:rPr>
        <w:t>на</w:t>
      </w:r>
      <w:r>
        <w:t xml:space="preserve"> </w:t>
      </w:r>
      <w:r>
        <w:rPr>
          <w:rFonts w:hint="eastAsia"/>
        </w:rPr>
        <w:t>различных</w:t>
      </w:r>
      <w:r>
        <w:t xml:space="preserve"> </w:t>
      </w:r>
      <w:r>
        <w:rPr>
          <w:rFonts w:hint="eastAsia"/>
        </w:rPr>
        <w:t>уровнях</w:t>
      </w:r>
    </w:p>
    <w:p w14:paraId="4B782508" w14:textId="77777777" w:rsidR="00887833" w:rsidRDefault="00887833" w:rsidP="00887833"/>
    <w:p w14:paraId="5B31749A" w14:textId="77777777" w:rsidR="00887833" w:rsidRDefault="00887833" w:rsidP="00887833">
      <w:r>
        <w:rPr>
          <w:rFonts w:hint="eastAsia"/>
        </w:rPr>
        <w:t>Глава</w:t>
      </w:r>
      <w:r>
        <w:t xml:space="preserve"> 3 </w:t>
      </w:r>
      <w:r>
        <w:rPr>
          <w:rFonts w:hint="eastAsia"/>
        </w:rPr>
        <w:t>Инструментарий</w:t>
      </w:r>
      <w:r>
        <w:t xml:space="preserve"> </w:t>
      </w:r>
      <w:r>
        <w:rPr>
          <w:rFonts w:hint="eastAsia"/>
        </w:rPr>
        <w:t>контрольных</w:t>
      </w:r>
      <w:r>
        <w:t xml:space="preserve"> </w:t>
      </w:r>
      <w:r>
        <w:rPr>
          <w:rFonts w:hint="eastAsia"/>
        </w:rPr>
        <w:t>мероприятий</w:t>
      </w:r>
      <w:r>
        <w:t xml:space="preserve"> </w:t>
      </w:r>
      <w:r>
        <w:rPr>
          <w:rFonts w:hint="eastAsia"/>
        </w:rPr>
        <w:lastRenderedPageBreak/>
        <w:t>в</w:t>
      </w:r>
      <w:r>
        <w:t xml:space="preserve"> </w:t>
      </w:r>
      <w:r>
        <w:rPr>
          <w:rFonts w:hint="eastAsia"/>
        </w:rPr>
        <w:t>различных</w:t>
      </w:r>
      <w:r>
        <w:t xml:space="preserve"> </w:t>
      </w:r>
      <w:r>
        <w:rPr>
          <w:rFonts w:hint="eastAsia"/>
        </w:rPr>
        <w:t>аспектах</w:t>
      </w:r>
      <w:r>
        <w:t xml:space="preserve"> </w:t>
      </w:r>
      <w:r>
        <w:rPr>
          <w:rFonts w:hint="eastAsia"/>
        </w:rPr>
        <w:t>качества</w:t>
      </w:r>
    </w:p>
    <w:p w14:paraId="135329D7" w14:textId="77777777" w:rsidR="00887833" w:rsidRDefault="00887833" w:rsidP="00887833"/>
    <w:p w14:paraId="7878D42D" w14:textId="77777777" w:rsidR="00887833" w:rsidRDefault="00887833" w:rsidP="00887833">
      <w:r>
        <w:t xml:space="preserve">3.1 </w:t>
      </w:r>
      <w:r>
        <w:rPr>
          <w:rFonts w:hint="eastAsia"/>
        </w:rPr>
        <w:t>Информационное</w:t>
      </w:r>
      <w:r>
        <w:t xml:space="preserve"> </w:t>
      </w:r>
      <w:r>
        <w:rPr>
          <w:rFonts w:hint="eastAsia"/>
        </w:rPr>
        <w:t>обеспечение</w:t>
      </w:r>
      <w:r>
        <w:t xml:space="preserve"> </w:t>
      </w:r>
      <w:r>
        <w:rPr>
          <w:rFonts w:hint="eastAsia"/>
        </w:rPr>
        <w:t>контроля</w:t>
      </w:r>
      <w:r>
        <w:t xml:space="preserve"> </w:t>
      </w:r>
      <w:r>
        <w:rPr>
          <w:rFonts w:hint="eastAsia"/>
        </w:rPr>
        <w:t>качества</w:t>
      </w:r>
      <w:r>
        <w:t xml:space="preserve"> </w:t>
      </w:r>
      <w:r>
        <w:rPr>
          <w:rFonts w:hint="eastAsia"/>
        </w:rPr>
        <w:t>аудиторской</w:t>
      </w:r>
      <w:r>
        <w:t xml:space="preserve"> </w:t>
      </w:r>
      <w:r>
        <w:rPr>
          <w:rFonts w:hint="eastAsia"/>
        </w:rPr>
        <w:t>деятельности</w:t>
      </w:r>
    </w:p>
    <w:p w14:paraId="4E70AF98" w14:textId="77777777" w:rsidR="00887833" w:rsidRDefault="00887833" w:rsidP="00887833"/>
    <w:p w14:paraId="540D2DC3" w14:textId="77777777" w:rsidR="00887833" w:rsidRDefault="00887833" w:rsidP="00887833">
      <w:r>
        <w:t xml:space="preserve">3.2 </w:t>
      </w:r>
      <w:r>
        <w:rPr>
          <w:rFonts w:hint="eastAsia"/>
        </w:rPr>
        <w:t>Эффективная</w:t>
      </w:r>
      <w:r>
        <w:t xml:space="preserve"> </w:t>
      </w:r>
      <w:r>
        <w:rPr>
          <w:rFonts w:hint="eastAsia"/>
        </w:rPr>
        <w:t>система</w:t>
      </w:r>
      <w:r>
        <w:t xml:space="preserve"> </w:t>
      </w:r>
      <w:r>
        <w:rPr>
          <w:rFonts w:hint="eastAsia"/>
        </w:rPr>
        <w:t>внутреннего</w:t>
      </w:r>
      <w:r>
        <w:t xml:space="preserve"> </w:t>
      </w:r>
      <w:r>
        <w:rPr>
          <w:rFonts w:hint="eastAsia"/>
        </w:rPr>
        <w:t>контроля</w:t>
      </w:r>
      <w:r>
        <w:t xml:space="preserve"> </w:t>
      </w:r>
      <w:r>
        <w:rPr>
          <w:rFonts w:hint="eastAsia"/>
        </w:rPr>
        <w:t>как</w:t>
      </w:r>
      <w:r>
        <w:t xml:space="preserve"> </w:t>
      </w:r>
      <w:r>
        <w:rPr>
          <w:rFonts w:hint="eastAsia"/>
        </w:rPr>
        <w:t>основа</w:t>
      </w:r>
      <w:r>
        <w:t xml:space="preserve"> </w:t>
      </w:r>
      <w:r>
        <w:rPr>
          <w:rFonts w:hint="eastAsia"/>
        </w:rPr>
        <w:t>качества</w:t>
      </w:r>
      <w:r>
        <w:t xml:space="preserve"> </w:t>
      </w:r>
      <w:r>
        <w:rPr>
          <w:rFonts w:hint="eastAsia"/>
        </w:rPr>
        <w:t>аудиторской</w:t>
      </w:r>
      <w:r>
        <w:t xml:space="preserve"> </w:t>
      </w:r>
      <w:r>
        <w:rPr>
          <w:rFonts w:hint="eastAsia"/>
        </w:rPr>
        <w:t>деятельности</w:t>
      </w:r>
    </w:p>
    <w:p w14:paraId="18A17FFD" w14:textId="77777777" w:rsidR="00887833" w:rsidRDefault="00887833" w:rsidP="00887833"/>
    <w:p w14:paraId="06B7C0D7" w14:textId="77777777" w:rsidR="00887833" w:rsidRDefault="00887833" w:rsidP="00887833">
      <w:r>
        <w:t xml:space="preserve">3.3 </w:t>
      </w:r>
      <w:r>
        <w:rPr>
          <w:rFonts w:hint="eastAsia"/>
        </w:rPr>
        <w:t>Инструментарий</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при</w:t>
      </w:r>
      <w:r>
        <w:t xml:space="preserve"> </w:t>
      </w:r>
      <w:r>
        <w:rPr>
          <w:rFonts w:hint="eastAsia"/>
        </w:rPr>
        <w:t>осуществлении</w:t>
      </w:r>
      <w:r>
        <w:t xml:space="preserve"> </w:t>
      </w:r>
      <w:r>
        <w:rPr>
          <w:rFonts w:hint="eastAsia"/>
        </w:rPr>
        <w:t>внешнего</w:t>
      </w:r>
      <w:r>
        <w:t xml:space="preserve"> </w:t>
      </w:r>
      <w:r>
        <w:rPr>
          <w:rFonts w:hint="eastAsia"/>
        </w:rPr>
        <w:t>контроля</w:t>
      </w:r>
      <w:r>
        <w:t xml:space="preserve"> </w:t>
      </w:r>
      <w:r>
        <w:rPr>
          <w:rFonts w:hint="eastAsia"/>
        </w:rPr>
        <w:t>качества</w:t>
      </w:r>
      <w:r>
        <w:t xml:space="preserve"> </w:t>
      </w:r>
      <w:r>
        <w:rPr>
          <w:rFonts w:hint="eastAsia"/>
        </w:rPr>
        <w:t>работы</w:t>
      </w:r>
      <w:r>
        <w:t xml:space="preserve"> </w:t>
      </w:r>
      <w:r>
        <w:rPr>
          <w:rFonts w:hint="eastAsia"/>
        </w:rPr>
        <w:t>аудиторских</w:t>
      </w:r>
      <w:r>
        <w:t xml:space="preserve"> </w:t>
      </w:r>
      <w:r>
        <w:rPr>
          <w:rFonts w:hint="eastAsia"/>
        </w:rPr>
        <w:t>организаций</w:t>
      </w:r>
    </w:p>
    <w:p w14:paraId="526DA6DC" w14:textId="77777777" w:rsidR="00887833" w:rsidRDefault="00887833" w:rsidP="00887833"/>
    <w:p w14:paraId="53A72CF3" w14:textId="77777777" w:rsidR="00887833" w:rsidRDefault="00887833" w:rsidP="00887833">
      <w:r>
        <w:rPr>
          <w:rFonts w:hint="eastAsia"/>
        </w:rPr>
        <w:t>Заключение</w:t>
      </w:r>
    </w:p>
    <w:p w14:paraId="4F7436C0" w14:textId="77777777" w:rsidR="00887833" w:rsidRDefault="00887833" w:rsidP="00887833"/>
    <w:p w14:paraId="386540BD" w14:textId="77777777" w:rsidR="00887833" w:rsidRDefault="00887833" w:rsidP="00887833">
      <w:r>
        <w:rPr>
          <w:rFonts w:hint="eastAsia"/>
        </w:rPr>
        <w:t>Список</w:t>
      </w:r>
      <w:r>
        <w:t xml:space="preserve"> </w:t>
      </w:r>
      <w:r>
        <w:rPr>
          <w:rFonts w:hint="eastAsia"/>
        </w:rPr>
        <w:t>литературы</w:t>
      </w:r>
    </w:p>
    <w:p w14:paraId="1F715619" w14:textId="77777777" w:rsidR="00887833" w:rsidRDefault="00887833" w:rsidP="00887833"/>
    <w:p w14:paraId="5A00C2D7" w14:textId="77777777" w:rsidR="00887833" w:rsidRDefault="00887833" w:rsidP="00887833">
      <w:r>
        <w:rPr>
          <w:rFonts w:hint="eastAsia"/>
        </w:rPr>
        <w:t>Приложение</w:t>
      </w:r>
      <w:r>
        <w:t xml:space="preserve"> </w:t>
      </w:r>
      <w:r>
        <w:rPr>
          <w:rFonts w:hint="eastAsia"/>
        </w:rPr>
        <w:t>А</w:t>
      </w:r>
      <w:r>
        <w:t xml:space="preserve"> (</w:t>
      </w:r>
      <w:r>
        <w:rPr>
          <w:rFonts w:hint="eastAsia"/>
        </w:rPr>
        <w:t>информационное</w:t>
      </w:r>
      <w:r>
        <w:t xml:space="preserve">) </w:t>
      </w:r>
      <w:r>
        <w:rPr>
          <w:rFonts w:hint="eastAsia"/>
        </w:rPr>
        <w:t>Рабочий</w:t>
      </w:r>
      <w:r>
        <w:t xml:space="preserve"> </w:t>
      </w:r>
      <w:r>
        <w:rPr>
          <w:rFonts w:hint="eastAsia"/>
        </w:rPr>
        <w:t>документ</w:t>
      </w:r>
      <w:r>
        <w:t xml:space="preserve"> </w:t>
      </w:r>
      <w:r>
        <w:rPr>
          <w:rFonts w:hint="eastAsia"/>
        </w:rPr>
        <w:t>«</w:t>
      </w:r>
      <w:r>
        <w:rPr>
          <w:rFonts w:hint="eastAsia"/>
        </w:rPr>
        <w:t>Завершение</w:t>
      </w:r>
      <w:r>
        <w:t xml:space="preserve"> </w:t>
      </w:r>
      <w:r>
        <w:rPr>
          <w:rFonts w:hint="eastAsia"/>
        </w:rPr>
        <w:t>аудиторского</w:t>
      </w:r>
      <w:r>
        <w:t xml:space="preserve"> </w:t>
      </w:r>
      <w:r>
        <w:rPr>
          <w:rFonts w:hint="eastAsia"/>
        </w:rPr>
        <w:t>задания</w:t>
      </w:r>
      <w:r>
        <w:rPr>
          <w:rFonts w:hint="eastAsia"/>
        </w:rPr>
        <w:t>»</w:t>
      </w:r>
    </w:p>
    <w:p w14:paraId="6A3F9010" w14:textId="77777777" w:rsidR="00887833" w:rsidRDefault="00887833" w:rsidP="00887833"/>
    <w:p w14:paraId="2386AD7A" w14:textId="77777777" w:rsidR="00887833" w:rsidRDefault="00887833" w:rsidP="00887833">
      <w:r>
        <w:rPr>
          <w:rFonts w:hint="eastAsia"/>
        </w:rPr>
        <w:t>Приложение</w:t>
      </w:r>
      <w:r>
        <w:t xml:space="preserve"> </w:t>
      </w:r>
      <w:r>
        <w:rPr>
          <w:rFonts w:hint="eastAsia"/>
        </w:rPr>
        <w:t>Б</w:t>
      </w:r>
      <w:r>
        <w:t xml:space="preserve"> (</w:t>
      </w:r>
      <w:r>
        <w:rPr>
          <w:rFonts w:hint="eastAsia"/>
        </w:rPr>
        <w:t>информационное</w:t>
      </w:r>
      <w:r>
        <w:t xml:space="preserve">) </w:t>
      </w:r>
      <w:r>
        <w:rPr>
          <w:rFonts w:hint="eastAsia"/>
        </w:rPr>
        <w:t>Рабочий</w:t>
      </w:r>
      <w:r>
        <w:t xml:space="preserve"> </w:t>
      </w:r>
      <w:r>
        <w:rPr>
          <w:rFonts w:hint="eastAsia"/>
        </w:rPr>
        <w:t>документ</w:t>
      </w:r>
      <w:r>
        <w:t xml:space="preserve"> </w:t>
      </w:r>
      <w:r>
        <w:rPr>
          <w:rFonts w:hint="eastAsia"/>
        </w:rPr>
        <w:t>«</w:t>
      </w:r>
      <w:r>
        <w:rPr>
          <w:rFonts w:hint="eastAsia"/>
        </w:rPr>
        <w:t>Контроль</w:t>
      </w:r>
      <w:r>
        <w:t xml:space="preserve"> </w:t>
      </w:r>
      <w:r>
        <w:rPr>
          <w:rFonts w:hint="eastAsia"/>
        </w:rPr>
        <w:t>качества</w:t>
      </w:r>
      <w:r>
        <w:t xml:space="preserve"> </w:t>
      </w:r>
      <w:r>
        <w:rPr>
          <w:rFonts w:hint="eastAsia"/>
        </w:rPr>
        <w:t>на</w:t>
      </w:r>
      <w:r>
        <w:t xml:space="preserve"> </w:t>
      </w:r>
      <w:r>
        <w:rPr>
          <w:rFonts w:hint="eastAsia"/>
        </w:rPr>
        <w:t>этапе</w:t>
      </w:r>
      <w:r>
        <w:t xml:space="preserve"> </w:t>
      </w:r>
      <w:r>
        <w:rPr>
          <w:rFonts w:hint="eastAsia"/>
        </w:rPr>
        <w:t>завершения</w:t>
      </w:r>
      <w:r>
        <w:t xml:space="preserve"> </w:t>
      </w:r>
      <w:r>
        <w:rPr>
          <w:rFonts w:hint="eastAsia"/>
        </w:rPr>
        <w:t>аудиторского</w:t>
      </w:r>
      <w:r>
        <w:t xml:space="preserve"> </w:t>
      </w:r>
      <w:r>
        <w:rPr>
          <w:rFonts w:hint="eastAsia"/>
        </w:rPr>
        <w:t>задания</w:t>
      </w:r>
      <w:r>
        <w:rPr>
          <w:rFonts w:hint="eastAsia"/>
        </w:rPr>
        <w:t>»</w:t>
      </w:r>
    </w:p>
    <w:p w14:paraId="00B9D7DF" w14:textId="77777777" w:rsidR="00887833" w:rsidRDefault="00887833" w:rsidP="00887833"/>
    <w:p w14:paraId="749B427A" w14:textId="77777777" w:rsidR="00887833" w:rsidRDefault="00887833" w:rsidP="00887833">
      <w:r>
        <w:rPr>
          <w:rFonts w:hint="eastAsia"/>
        </w:rPr>
        <w:t>Приложение</w:t>
      </w:r>
      <w:r>
        <w:t xml:space="preserve"> </w:t>
      </w:r>
      <w:r>
        <w:rPr>
          <w:rFonts w:hint="eastAsia"/>
        </w:rPr>
        <w:t>В</w:t>
      </w:r>
      <w:r>
        <w:t xml:space="preserve"> (</w:t>
      </w:r>
      <w:r>
        <w:rPr>
          <w:rFonts w:hint="eastAsia"/>
        </w:rPr>
        <w:t>информационное</w:t>
      </w:r>
      <w:r>
        <w:t xml:space="preserve">) </w:t>
      </w:r>
      <w:r>
        <w:rPr>
          <w:rFonts w:hint="eastAsia"/>
        </w:rPr>
        <w:t>Внутрифирменный</w:t>
      </w:r>
      <w:r>
        <w:t xml:space="preserve"> </w:t>
      </w:r>
      <w:r>
        <w:rPr>
          <w:rFonts w:hint="eastAsia"/>
        </w:rPr>
        <w:t>стандарт</w:t>
      </w:r>
      <w:r>
        <w:t xml:space="preserve"> </w:t>
      </w:r>
      <w:r>
        <w:rPr>
          <w:rFonts w:hint="eastAsia"/>
        </w:rPr>
        <w:t>«</w:t>
      </w:r>
      <w:r>
        <w:rPr>
          <w:rFonts w:hint="eastAsia"/>
        </w:rPr>
        <w:t>Руководство</w:t>
      </w:r>
      <w:r>
        <w:t xml:space="preserve"> </w:t>
      </w:r>
      <w:r>
        <w:rPr>
          <w:rFonts w:hint="eastAsia"/>
        </w:rPr>
        <w:t>по</w:t>
      </w:r>
      <w:r>
        <w:t xml:space="preserve"> </w:t>
      </w:r>
      <w:r>
        <w:rPr>
          <w:rFonts w:hint="eastAsia"/>
        </w:rPr>
        <w:t>качеству</w:t>
      </w:r>
      <w:r>
        <w:t xml:space="preserve"> </w:t>
      </w:r>
      <w:r>
        <w:rPr>
          <w:rFonts w:hint="eastAsia"/>
        </w:rPr>
        <w:t>аудиторской</w:t>
      </w:r>
      <w:r>
        <w:t xml:space="preserve"> </w:t>
      </w:r>
      <w:r>
        <w:rPr>
          <w:rFonts w:hint="eastAsia"/>
        </w:rPr>
        <w:t>деятельности</w:t>
      </w:r>
      <w:r>
        <w:rPr>
          <w:rFonts w:hint="eastAsia"/>
        </w:rPr>
        <w:t>»</w:t>
      </w:r>
    </w:p>
    <w:p w14:paraId="03523291" w14:textId="77777777" w:rsidR="00887833" w:rsidRDefault="00887833" w:rsidP="00887833"/>
    <w:p w14:paraId="036AA771" w14:textId="77777777" w:rsidR="00887833" w:rsidRDefault="00887833" w:rsidP="00887833">
      <w:r>
        <w:rPr>
          <w:rFonts w:hint="eastAsia"/>
        </w:rPr>
        <w:t>Приложение</w:t>
      </w:r>
      <w:r>
        <w:t xml:space="preserve"> </w:t>
      </w:r>
      <w:r>
        <w:rPr>
          <w:rFonts w:hint="eastAsia"/>
        </w:rPr>
        <w:t>Г</w:t>
      </w:r>
      <w:r>
        <w:t xml:space="preserve"> (</w:t>
      </w:r>
      <w:r>
        <w:rPr>
          <w:rFonts w:hint="eastAsia"/>
        </w:rPr>
        <w:t>информационное</w:t>
      </w:r>
      <w:r>
        <w:t xml:space="preserve">) </w:t>
      </w:r>
      <w:r>
        <w:rPr>
          <w:rFonts w:hint="eastAsia"/>
        </w:rPr>
        <w:t>Экспертная</w:t>
      </w:r>
      <w:r>
        <w:t xml:space="preserve"> </w:t>
      </w:r>
      <w:r>
        <w:rPr>
          <w:rFonts w:hint="eastAsia"/>
        </w:rPr>
        <w:t>оценка</w:t>
      </w:r>
      <w:r>
        <w:t xml:space="preserve"> </w:t>
      </w:r>
      <w:r>
        <w:rPr>
          <w:rFonts w:hint="eastAsia"/>
        </w:rPr>
        <w:t>веса</w:t>
      </w:r>
      <w:r>
        <w:t xml:space="preserve"> </w:t>
      </w:r>
      <w:r>
        <w:rPr>
          <w:rFonts w:hint="eastAsia"/>
        </w:rPr>
        <w:t>показателей</w:t>
      </w:r>
      <w:r>
        <w:t xml:space="preserve"> </w:t>
      </w:r>
      <w:r>
        <w:rPr>
          <w:rFonts w:hint="eastAsia"/>
        </w:rPr>
        <w:t>рисков</w:t>
      </w:r>
      <w:r>
        <w:t xml:space="preserve"> </w:t>
      </w:r>
      <w:r>
        <w:rPr>
          <w:rFonts w:hint="eastAsia"/>
        </w:rPr>
        <w:t>аудиторской</w:t>
      </w:r>
      <w:r>
        <w:t xml:space="preserve"> </w:t>
      </w:r>
      <w:r>
        <w:rPr>
          <w:rFonts w:hint="eastAsia"/>
        </w:rPr>
        <w:t>деятельности</w:t>
      </w:r>
      <w:r>
        <w:t xml:space="preserve"> </w:t>
      </w:r>
      <w:r>
        <w:rPr>
          <w:rFonts w:hint="eastAsia"/>
        </w:rPr>
        <w:t>в</w:t>
      </w:r>
      <w:r>
        <w:t xml:space="preserve"> </w:t>
      </w:r>
      <w:r>
        <w:rPr>
          <w:rFonts w:hint="eastAsia"/>
        </w:rPr>
        <w:t>рамках</w:t>
      </w:r>
      <w:r>
        <w:t xml:space="preserve"> </w:t>
      </w:r>
      <w:r>
        <w:rPr>
          <w:rFonts w:hint="eastAsia"/>
        </w:rPr>
        <w:t>общей</w:t>
      </w:r>
      <w:r>
        <w:t xml:space="preserve"> </w:t>
      </w:r>
      <w:r>
        <w:rPr>
          <w:rFonts w:hint="eastAsia"/>
        </w:rPr>
        <w:t>оценки</w:t>
      </w:r>
    </w:p>
    <w:p w14:paraId="2DA64776" w14:textId="77777777" w:rsidR="00887833" w:rsidRDefault="00887833" w:rsidP="00887833"/>
    <w:p w14:paraId="5F10472F" w14:textId="77777777" w:rsidR="00887833" w:rsidRDefault="00887833" w:rsidP="00887833">
      <w:r>
        <w:rPr>
          <w:rFonts w:hint="eastAsia"/>
        </w:rPr>
        <w:t>Приложение</w:t>
      </w:r>
      <w:r>
        <w:t xml:space="preserve"> </w:t>
      </w:r>
      <w:r>
        <w:rPr>
          <w:rFonts w:hint="eastAsia"/>
        </w:rPr>
        <w:t>Д</w:t>
      </w:r>
      <w:r>
        <w:t xml:space="preserve"> (</w:t>
      </w:r>
      <w:r>
        <w:rPr>
          <w:rFonts w:hint="eastAsia"/>
        </w:rPr>
        <w:t>информационное</w:t>
      </w:r>
      <w:r>
        <w:t xml:space="preserve">) </w:t>
      </w:r>
      <w:r>
        <w:rPr>
          <w:rFonts w:hint="eastAsia"/>
        </w:rPr>
        <w:t>Расчеты</w:t>
      </w:r>
      <w:r>
        <w:t xml:space="preserve"> </w:t>
      </w:r>
      <w:r>
        <w:rPr>
          <w:rFonts w:hint="eastAsia"/>
        </w:rPr>
        <w:t>для</w:t>
      </w:r>
      <w:r>
        <w:t xml:space="preserve"> </w:t>
      </w:r>
      <w:r>
        <w:rPr>
          <w:rFonts w:hint="eastAsia"/>
        </w:rPr>
        <w:t>определения</w:t>
      </w:r>
      <w:r>
        <w:t xml:space="preserve"> </w:t>
      </w:r>
      <w:r>
        <w:rPr>
          <w:rFonts w:hint="eastAsia"/>
        </w:rPr>
        <w:t>системы</w:t>
      </w:r>
      <w:r>
        <w:t xml:space="preserve"> </w:t>
      </w:r>
      <w:r>
        <w:rPr>
          <w:rFonts w:hint="eastAsia"/>
        </w:rPr>
        <w:t>оценки</w:t>
      </w:r>
      <w:r>
        <w:t xml:space="preserve"> (</w:t>
      </w:r>
      <w:r>
        <w:rPr>
          <w:rFonts w:hint="eastAsia"/>
        </w:rPr>
        <w:t>интервалов</w:t>
      </w:r>
      <w:r>
        <w:t xml:space="preserve"> </w:t>
      </w:r>
      <w:r>
        <w:rPr>
          <w:rFonts w:hint="eastAsia"/>
        </w:rPr>
        <w:t>оценки</w:t>
      </w:r>
      <w:r>
        <w:t xml:space="preserve"> </w:t>
      </w:r>
      <w:r>
        <w:rPr>
          <w:rFonts w:hint="eastAsia"/>
        </w:rPr>
        <w:t>рисков</w:t>
      </w:r>
      <w:r>
        <w:t>)</w:t>
      </w:r>
    </w:p>
    <w:p w14:paraId="0E87B20D" w14:textId="77777777" w:rsidR="00887833" w:rsidRDefault="00887833" w:rsidP="00887833"/>
    <w:p w14:paraId="06C661F6" w14:textId="77777777" w:rsidR="00887833" w:rsidRDefault="00887833" w:rsidP="00887833">
      <w:r>
        <w:rPr>
          <w:rFonts w:hint="eastAsia"/>
        </w:rPr>
        <w:t>Приложение</w:t>
      </w:r>
      <w:r>
        <w:t xml:space="preserve"> </w:t>
      </w:r>
      <w:r>
        <w:rPr>
          <w:rFonts w:hint="eastAsia"/>
        </w:rPr>
        <w:t>Е</w:t>
      </w:r>
      <w:r>
        <w:t xml:space="preserve"> (</w:t>
      </w:r>
      <w:r>
        <w:rPr>
          <w:rFonts w:hint="eastAsia"/>
        </w:rPr>
        <w:t>информационное</w:t>
      </w:r>
      <w:r>
        <w:t xml:space="preserve">) </w:t>
      </w:r>
      <w:r>
        <w:rPr>
          <w:rFonts w:hint="eastAsia"/>
        </w:rPr>
        <w:t>Методические</w:t>
      </w:r>
      <w:r>
        <w:t xml:space="preserve"> </w:t>
      </w:r>
      <w:r>
        <w:rPr>
          <w:rFonts w:hint="eastAsia"/>
        </w:rPr>
        <w:t>рекомендации</w:t>
      </w:r>
      <w:r>
        <w:t xml:space="preserve"> </w:t>
      </w:r>
      <w:r>
        <w:rPr>
          <w:rFonts w:hint="eastAsia"/>
        </w:rPr>
        <w:t>по</w:t>
      </w:r>
    </w:p>
    <w:p w14:paraId="03A8C78E" w14:textId="77777777" w:rsidR="00887833" w:rsidRDefault="00887833" w:rsidP="00887833"/>
    <w:p w14:paraId="7CFC3400" w14:textId="77777777" w:rsidR="00887833" w:rsidRDefault="00887833" w:rsidP="00887833">
      <w:r>
        <w:rPr>
          <w:rFonts w:hint="eastAsia"/>
        </w:rPr>
        <w:t>проверке</w:t>
      </w:r>
      <w:r>
        <w:t xml:space="preserve"> </w:t>
      </w:r>
      <w:r>
        <w:rPr>
          <w:rFonts w:hint="eastAsia"/>
        </w:rPr>
        <w:t>планирования</w:t>
      </w:r>
      <w:r>
        <w:t xml:space="preserve"> </w:t>
      </w:r>
      <w:r>
        <w:rPr>
          <w:rFonts w:hint="eastAsia"/>
        </w:rPr>
        <w:t>аудита</w:t>
      </w:r>
      <w:r>
        <w:t xml:space="preserve"> </w:t>
      </w:r>
      <w:r>
        <w:rPr>
          <w:rFonts w:hint="eastAsia"/>
        </w:rPr>
        <w:t>при</w:t>
      </w:r>
      <w:r>
        <w:t xml:space="preserve"> </w:t>
      </w:r>
      <w:r>
        <w:rPr>
          <w:rFonts w:hint="eastAsia"/>
        </w:rPr>
        <w:t>осуществлении</w:t>
      </w:r>
      <w:r>
        <w:t xml:space="preserve"> </w:t>
      </w:r>
      <w:r>
        <w:rPr>
          <w:rFonts w:hint="eastAsia"/>
        </w:rPr>
        <w:t>внешнего</w:t>
      </w:r>
    </w:p>
    <w:p w14:paraId="7263E4A6" w14:textId="77777777" w:rsidR="00887833" w:rsidRDefault="00887833" w:rsidP="00887833"/>
    <w:p w14:paraId="65966870" w14:textId="7D47AFDC" w:rsidR="00887833" w:rsidRPr="00887833" w:rsidRDefault="00887833" w:rsidP="00887833">
      <w:r>
        <w:rPr>
          <w:rFonts w:hint="eastAsia"/>
        </w:rPr>
        <w:t>контроля</w:t>
      </w:r>
    </w:p>
    <w:sectPr w:rsidR="00887833" w:rsidRPr="00887833" w:rsidSect="005B36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E39C" w14:textId="77777777" w:rsidR="005B36A8" w:rsidRDefault="005B36A8">
      <w:pPr>
        <w:spacing w:after="0" w:line="240" w:lineRule="auto"/>
      </w:pPr>
      <w:r>
        <w:separator/>
      </w:r>
    </w:p>
  </w:endnote>
  <w:endnote w:type="continuationSeparator" w:id="0">
    <w:p w14:paraId="1537650D" w14:textId="77777777" w:rsidR="005B36A8" w:rsidRDefault="005B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A9DF3" w14:textId="77777777" w:rsidR="005B36A8" w:rsidRDefault="005B36A8"/>
    <w:p w14:paraId="3C0A4A92" w14:textId="77777777" w:rsidR="005B36A8" w:rsidRDefault="005B36A8"/>
    <w:p w14:paraId="71DB8DF7" w14:textId="77777777" w:rsidR="005B36A8" w:rsidRDefault="005B36A8"/>
    <w:p w14:paraId="0EE22F26" w14:textId="77777777" w:rsidR="005B36A8" w:rsidRDefault="005B36A8"/>
    <w:p w14:paraId="1637865F" w14:textId="77777777" w:rsidR="005B36A8" w:rsidRDefault="005B36A8"/>
    <w:p w14:paraId="6B2A9B83" w14:textId="77777777" w:rsidR="005B36A8" w:rsidRDefault="005B36A8"/>
    <w:p w14:paraId="5C9CE8D9" w14:textId="77777777" w:rsidR="005B36A8" w:rsidRDefault="005B36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150273" wp14:editId="790BAB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59E7D" w14:textId="77777777" w:rsidR="005B36A8" w:rsidRDefault="005B36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502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D59E7D" w14:textId="77777777" w:rsidR="005B36A8" w:rsidRDefault="005B36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DBB34" w14:textId="77777777" w:rsidR="005B36A8" w:rsidRDefault="005B36A8"/>
    <w:p w14:paraId="602382B8" w14:textId="77777777" w:rsidR="005B36A8" w:rsidRDefault="005B36A8"/>
    <w:p w14:paraId="4D5ABBF6" w14:textId="77777777" w:rsidR="005B36A8" w:rsidRDefault="005B36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B3B0EC" wp14:editId="3B972F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8CB98" w14:textId="77777777" w:rsidR="005B36A8" w:rsidRDefault="005B36A8"/>
                          <w:p w14:paraId="553772DD" w14:textId="77777777" w:rsidR="005B36A8" w:rsidRDefault="005B36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B3B0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C8CB98" w14:textId="77777777" w:rsidR="005B36A8" w:rsidRDefault="005B36A8"/>
                    <w:p w14:paraId="553772DD" w14:textId="77777777" w:rsidR="005B36A8" w:rsidRDefault="005B36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E9B485" w14:textId="77777777" w:rsidR="005B36A8" w:rsidRDefault="005B36A8"/>
    <w:p w14:paraId="1CBF183A" w14:textId="77777777" w:rsidR="005B36A8" w:rsidRDefault="005B36A8">
      <w:pPr>
        <w:rPr>
          <w:sz w:val="2"/>
          <w:szCs w:val="2"/>
        </w:rPr>
      </w:pPr>
    </w:p>
    <w:p w14:paraId="6A112E9A" w14:textId="77777777" w:rsidR="005B36A8" w:rsidRDefault="005B36A8"/>
    <w:p w14:paraId="3035B95D" w14:textId="77777777" w:rsidR="005B36A8" w:rsidRDefault="005B36A8">
      <w:pPr>
        <w:spacing w:after="0" w:line="240" w:lineRule="auto"/>
      </w:pPr>
    </w:p>
  </w:footnote>
  <w:footnote w:type="continuationSeparator" w:id="0">
    <w:p w14:paraId="30E8835C" w14:textId="77777777" w:rsidR="005B36A8" w:rsidRDefault="005B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A8"/>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17196</TotalTime>
  <Pages>3</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2740</cp:revision>
  <cp:lastPrinted>2009-02-06T05:36:00Z</cp:lastPrinted>
  <dcterms:created xsi:type="dcterms:W3CDTF">2024-04-09T10:20:00Z</dcterms:created>
  <dcterms:modified xsi:type="dcterms:W3CDTF">2024-04-30T12:21:00Z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