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356EA4" w:rsidRDefault="00356EA4" w:rsidP="00356EA4">
      <w:r w:rsidRPr="00356EA4">
        <w:rPr>
          <w:rFonts w:ascii="Times New Roman" w:eastAsia="Arial Narrow" w:hAnsi="Times New Roman" w:cs="Times New Roman"/>
          <w:b/>
          <w:bCs/>
          <w:color w:val="000000"/>
          <w:kern w:val="0"/>
          <w:sz w:val="24"/>
          <w:lang w:val="uk-UA" w:eastAsia="uk-UA" w:bidi="uk-UA"/>
        </w:rPr>
        <w:t>Світельська-Дірко Світлана Володимирівна</w:t>
      </w:r>
      <w:r w:rsidRPr="00356EA4">
        <w:rPr>
          <w:rFonts w:ascii="Times New Roman" w:eastAsia="Arial Narrow" w:hAnsi="Times New Roman" w:cs="Times New Roman"/>
          <w:color w:val="000000"/>
          <w:kern w:val="0"/>
          <w:sz w:val="24"/>
          <w:lang w:val="uk-UA" w:eastAsia="uk-UA" w:bidi="uk-UA"/>
        </w:rPr>
        <w:t>, вчитель ан</w:t>
      </w:r>
      <w:r w:rsidRPr="00356EA4">
        <w:rPr>
          <w:rFonts w:ascii="Times New Roman" w:eastAsia="Arial Narrow" w:hAnsi="Times New Roman" w:cs="Times New Roman"/>
          <w:color w:val="000000"/>
          <w:kern w:val="0"/>
          <w:sz w:val="24"/>
          <w:lang w:val="uk-UA" w:eastAsia="uk-UA" w:bidi="uk-UA"/>
        </w:rPr>
        <w:softHyphen/>
        <w:t>глійської мови і хореографії Новоград-Волинського колегіу</w:t>
      </w:r>
      <w:r w:rsidRPr="00356EA4">
        <w:rPr>
          <w:rFonts w:ascii="Times New Roman" w:eastAsia="Arial Narrow" w:hAnsi="Times New Roman" w:cs="Times New Roman"/>
          <w:color w:val="000000"/>
          <w:kern w:val="0"/>
          <w:sz w:val="24"/>
          <w:lang w:val="uk-UA" w:eastAsia="uk-UA" w:bidi="uk-UA"/>
        </w:rPr>
        <w:softHyphen/>
        <w:t>му: «Виховання ціннісних орієнтацій молодших школярів за</w:t>
      </w:r>
      <w:r w:rsidRPr="00356EA4">
        <w:rPr>
          <w:rFonts w:ascii="Times New Roman" w:eastAsia="Arial Narrow" w:hAnsi="Times New Roman" w:cs="Times New Roman"/>
          <w:color w:val="000000"/>
          <w:kern w:val="0"/>
          <w:sz w:val="24"/>
          <w:lang w:val="uk-UA" w:eastAsia="uk-UA" w:bidi="uk-UA"/>
        </w:rPr>
        <w:softHyphen/>
        <w:t>собами казки у педагогічній спадщині В. О. Сухомлинського» (13.00.01 - загальна педагогіка та історія педагогіки). Спец</w:t>
      </w:r>
      <w:r w:rsidRPr="00356EA4">
        <w:rPr>
          <w:rFonts w:ascii="Times New Roman" w:eastAsia="Arial Narrow" w:hAnsi="Times New Roman" w:cs="Times New Roman"/>
          <w:color w:val="000000"/>
          <w:kern w:val="0"/>
          <w:sz w:val="24"/>
          <w:lang w:val="uk-UA" w:eastAsia="uk-UA" w:bidi="uk-UA"/>
        </w:rPr>
        <w:softHyphen/>
        <w:t>рада Д 14.053.01 у Житомирському державному університеті імені Івана Франка</w:t>
      </w:r>
    </w:p>
    <w:sectPr w:rsidR="0037774C" w:rsidRPr="00356EA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C10F6-F412-469D-BFDB-92E43EFF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2020-05-23T20:14:00Z</dcterms:created>
  <dcterms:modified xsi:type="dcterms:W3CDTF">2020-05-23T21:01:00Z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