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1B7" w:rsidRDefault="00C101B7" w:rsidP="00C101B7">
      <w:pPr>
        <w:rPr>
          <w:lang w:eastAsia="ru-RU"/>
        </w:rPr>
      </w:pPr>
      <w:r>
        <w:rPr>
          <w:rFonts w:hint="eastAsia"/>
          <w:lang w:eastAsia="ru-RU"/>
        </w:rPr>
        <w:t>СОДЕРЖАНИЕ</w:t>
      </w:r>
    </w:p>
    <w:p w:rsidR="00C101B7" w:rsidRDefault="00C101B7" w:rsidP="00C101B7">
      <w:pPr>
        <w:rPr>
          <w:lang w:eastAsia="ru-RU"/>
        </w:rPr>
      </w:pPr>
      <w:r>
        <w:rPr>
          <w:rFonts w:hint="eastAsia"/>
          <w:lang w:eastAsia="ru-RU"/>
        </w:rPr>
        <w:t>ВВЕДЕНИЕ……………………………</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C101B7" w:rsidRDefault="00C101B7" w:rsidP="00C101B7">
      <w:pPr>
        <w:rPr>
          <w:lang w:eastAsia="ru-RU"/>
        </w:rPr>
      </w:pPr>
      <w:r>
        <w:rPr>
          <w:rFonts w:hint="eastAsia"/>
          <w:lang w:eastAsia="ru-RU"/>
        </w:rPr>
        <w:t>РАЗДЕЛ</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ИНВЕСТИЦИОННОГО</w:t>
      </w:r>
      <w:r>
        <w:rPr>
          <w:lang w:eastAsia="ru-RU"/>
        </w:rPr>
        <w:t></w:t>
      </w:r>
      <w:r>
        <w:rPr>
          <w:rFonts w:hint="eastAsia"/>
          <w:lang w:eastAsia="ru-RU"/>
        </w:rPr>
        <w:t>ПРОЦЕССА</w:t>
      </w:r>
      <w:r>
        <w:rPr>
          <w:lang w:eastAsia="ru-RU"/>
        </w:rPr>
        <w:t></w:t>
      </w:r>
      <w:r>
        <w:rPr>
          <w:rFonts w:hint="eastAsia"/>
          <w:lang w:eastAsia="ru-RU"/>
        </w:rPr>
        <w:t>В</w:t>
      </w:r>
      <w:r>
        <w:rPr>
          <w:lang w:eastAsia="ru-RU"/>
        </w:rPr>
        <w:t></w:t>
      </w:r>
      <w:r>
        <w:rPr>
          <w:rFonts w:hint="eastAsia"/>
          <w:lang w:eastAsia="ru-RU"/>
        </w:rPr>
        <w:t>СОВРЕМЕННЫХ</w:t>
      </w:r>
      <w:r>
        <w:rPr>
          <w:lang w:eastAsia="ru-RU"/>
        </w:rPr>
        <w:t></w:t>
      </w:r>
      <w:r>
        <w:rPr>
          <w:rFonts w:hint="eastAsia"/>
          <w:lang w:eastAsia="ru-RU"/>
        </w:rPr>
        <w:t>УСЛОВИЯХ</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Состояние</w:t>
      </w:r>
      <w:r>
        <w:rPr>
          <w:lang w:eastAsia="ru-RU"/>
        </w:rPr>
        <w:t></w:t>
      </w:r>
      <w:r>
        <w:rPr>
          <w:rFonts w:hint="eastAsia"/>
          <w:lang w:eastAsia="ru-RU"/>
        </w:rPr>
        <w:t>инвестиционного</w:t>
      </w:r>
      <w:r>
        <w:rPr>
          <w:lang w:eastAsia="ru-RU"/>
        </w:rPr>
        <w:t></w:t>
      </w:r>
      <w:r>
        <w:rPr>
          <w:rFonts w:hint="eastAsia"/>
          <w:lang w:eastAsia="ru-RU"/>
        </w:rPr>
        <w:t>климата</w:t>
      </w:r>
      <w:r>
        <w:rPr>
          <w:lang w:eastAsia="ru-RU"/>
        </w:rPr>
        <w:t></w:t>
      </w:r>
      <w:r>
        <w:rPr>
          <w:rFonts w:hint="eastAsia"/>
          <w:lang w:eastAsia="ru-RU"/>
        </w:rPr>
        <w:t>в</w:t>
      </w:r>
      <w:r>
        <w:rPr>
          <w:lang w:eastAsia="ru-RU"/>
        </w:rPr>
        <w:t></w:t>
      </w:r>
      <w:r>
        <w:rPr>
          <w:rFonts w:hint="eastAsia"/>
          <w:lang w:eastAsia="ru-RU"/>
        </w:rPr>
        <w:t>Украине</w:t>
      </w:r>
      <w:r>
        <w:rPr>
          <w:lang w:eastAsia="ru-RU"/>
        </w:rPr>
        <w:t></w:t>
      </w:r>
      <w:r>
        <w:rPr>
          <w:rFonts w:hint="eastAsia"/>
          <w:lang w:eastAsia="ru-RU"/>
        </w:rPr>
        <w:t>и</w:t>
      </w:r>
      <w:r>
        <w:rPr>
          <w:lang w:eastAsia="ru-RU"/>
        </w:rPr>
        <w:t></w:t>
      </w:r>
      <w:r>
        <w:rPr>
          <w:rFonts w:hint="eastAsia"/>
          <w:lang w:eastAsia="ru-RU"/>
        </w:rPr>
        <w:t>его</w:t>
      </w:r>
      <w:r>
        <w:rPr>
          <w:lang w:eastAsia="ru-RU"/>
        </w:rPr>
        <w:t></w:t>
      </w:r>
      <w:r>
        <w:rPr>
          <w:rFonts w:hint="eastAsia"/>
          <w:lang w:eastAsia="ru-RU"/>
        </w:rPr>
        <w:t>влияние</w:t>
      </w:r>
      <w:r>
        <w:rPr>
          <w:lang w:eastAsia="ru-RU"/>
        </w:rPr>
        <w:t></w:t>
      </w:r>
      <w:r>
        <w:rPr>
          <w:rFonts w:hint="eastAsia"/>
          <w:lang w:eastAsia="ru-RU"/>
        </w:rPr>
        <w:t>на</w:t>
      </w:r>
      <w:r>
        <w:rPr>
          <w:lang w:eastAsia="ru-RU"/>
        </w:rPr>
        <w:t></w:t>
      </w:r>
      <w:r>
        <w:rPr>
          <w:rFonts w:hint="eastAsia"/>
          <w:lang w:eastAsia="ru-RU"/>
        </w:rPr>
        <w:t>активизацию</w:t>
      </w:r>
      <w:r>
        <w:rPr>
          <w:lang w:eastAsia="ru-RU"/>
        </w:rPr>
        <w:t></w:t>
      </w:r>
      <w:r>
        <w:rPr>
          <w:rFonts w:hint="eastAsia"/>
          <w:lang w:eastAsia="ru-RU"/>
        </w:rPr>
        <w:t>инвестиционных</w:t>
      </w:r>
      <w:r>
        <w:rPr>
          <w:lang w:eastAsia="ru-RU"/>
        </w:rPr>
        <w:t></w:t>
      </w:r>
      <w:r>
        <w:rPr>
          <w:rFonts w:hint="eastAsia"/>
          <w:lang w:eastAsia="ru-RU"/>
        </w:rPr>
        <w:t>процессов…………</w:t>
      </w:r>
      <w:r>
        <w:rPr>
          <w:lang w:eastAsia="ru-RU"/>
        </w:rPr>
        <w:t></w:t>
      </w:r>
      <w:r>
        <w:rPr>
          <w:rFonts w:hint="eastAsia"/>
          <w:lang w:eastAsia="ru-RU"/>
        </w:rPr>
        <w:t>………………………</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Сбалансированная</w:t>
      </w:r>
      <w:r>
        <w:rPr>
          <w:lang w:eastAsia="ru-RU"/>
        </w:rPr>
        <w:t></w:t>
      </w:r>
      <w:r>
        <w:rPr>
          <w:rFonts w:hint="eastAsia"/>
          <w:lang w:eastAsia="ru-RU"/>
        </w:rPr>
        <w:t>система</w:t>
      </w:r>
      <w:r>
        <w:rPr>
          <w:lang w:eastAsia="ru-RU"/>
        </w:rPr>
        <w:t></w:t>
      </w:r>
      <w:r>
        <w:rPr>
          <w:rFonts w:hint="eastAsia"/>
          <w:lang w:eastAsia="ru-RU"/>
        </w:rPr>
        <w:t>показателей</w:t>
      </w:r>
      <w:r>
        <w:rPr>
          <w:lang w:eastAsia="ru-RU"/>
        </w:rPr>
        <w:t></w:t>
      </w:r>
      <w:r>
        <w:rPr>
          <w:rFonts w:hint="eastAsia"/>
          <w:lang w:eastAsia="ru-RU"/>
        </w:rPr>
        <w:t>как</w:t>
      </w:r>
      <w:r>
        <w:rPr>
          <w:lang w:eastAsia="ru-RU"/>
        </w:rPr>
        <w:t></w:t>
      </w:r>
      <w:r>
        <w:rPr>
          <w:rFonts w:hint="eastAsia"/>
          <w:lang w:eastAsia="ru-RU"/>
        </w:rPr>
        <w:t>инструмент</w:t>
      </w:r>
      <w:r>
        <w:rPr>
          <w:lang w:eastAsia="ru-RU"/>
        </w:rPr>
        <w:t></w:t>
      </w:r>
      <w:r>
        <w:rPr>
          <w:rFonts w:hint="eastAsia"/>
          <w:lang w:eastAsia="ru-RU"/>
        </w:rPr>
        <w:t>инвестици</w:t>
      </w:r>
      <w:r>
        <w:rPr>
          <w:lang w:eastAsia="ru-RU"/>
        </w:rPr>
        <w:t></w:t>
      </w:r>
      <w:r>
        <w:rPr>
          <w:rFonts w:hint="eastAsia"/>
          <w:lang w:eastAsia="ru-RU"/>
        </w:rPr>
        <w:t>онной</w:t>
      </w:r>
      <w:r>
        <w:rPr>
          <w:lang w:eastAsia="ru-RU"/>
        </w:rPr>
        <w:t></w:t>
      </w:r>
      <w:r>
        <w:rPr>
          <w:rFonts w:hint="eastAsia"/>
          <w:lang w:eastAsia="ru-RU"/>
        </w:rPr>
        <w:t>стратегии</w:t>
      </w:r>
      <w:r>
        <w:rPr>
          <w:lang w:eastAsia="ru-RU"/>
        </w:rPr>
        <w:t></w:t>
      </w:r>
      <w:r>
        <w:rPr>
          <w:rFonts w:hint="eastAsia"/>
          <w:lang w:eastAsia="ru-RU"/>
        </w:rPr>
        <w:t>предприятия…</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определения</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капитальных</w:t>
      </w:r>
      <w:r>
        <w:rPr>
          <w:lang w:eastAsia="ru-RU"/>
        </w:rPr>
        <w:t></w:t>
      </w:r>
      <w:r>
        <w:rPr>
          <w:rFonts w:hint="eastAsia"/>
          <w:lang w:eastAsia="ru-RU"/>
        </w:rPr>
        <w:t>вложений…………………</w:t>
      </w:r>
      <w:r>
        <w:rPr>
          <w:lang w:eastAsia="ru-RU"/>
        </w:rPr>
        <w:t></w:t>
      </w:r>
      <w:r>
        <w:rPr>
          <w:lang w:eastAsia="ru-RU"/>
        </w:rPr>
        <w:t></w:t>
      </w:r>
      <w:r>
        <w:rPr>
          <w:rFonts w:hint="eastAsia"/>
          <w:lang w:eastAsia="ru-RU"/>
        </w:rPr>
        <w:t>…………………………………</w:t>
      </w:r>
      <w:r>
        <w:rPr>
          <w:lang w:eastAsia="ru-RU"/>
        </w:rPr>
        <w:t></w:t>
      </w:r>
    </w:p>
    <w:p w:rsidR="00C101B7" w:rsidRDefault="00C101B7" w:rsidP="00C101B7">
      <w:pPr>
        <w:rPr>
          <w:lang w:eastAsia="ru-RU"/>
        </w:rPr>
      </w:pPr>
      <w:r>
        <w:rPr>
          <w:rFonts w:hint="eastAsia"/>
          <w:lang w:eastAsia="ru-RU"/>
        </w:rPr>
        <w:t>Выводы</w:t>
      </w:r>
      <w:r>
        <w:rPr>
          <w:lang w:eastAsia="ru-RU"/>
        </w:rPr>
        <w:t></w:t>
      </w:r>
      <w:r>
        <w:rPr>
          <w:rFonts w:hint="eastAsia"/>
          <w:lang w:eastAsia="ru-RU"/>
        </w:rPr>
        <w:t>по</w:t>
      </w:r>
      <w:r>
        <w:rPr>
          <w:lang w:eastAsia="ru-RU"/>
        </w:rPr>
        <w:t></w:t>
      </w:r>
      <w:r>
        <w:rPr>
          <w:rFonts w:hint="eastAsia"/>
          <w:lang w:eastAsia="ru-RU"/>
        </w:rPr>
        <w:t>разделу</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C101B7" w:rsidRDefault="00C101B7" w:rsidP="00C101B7">
      <w:pPr>
        <w:rPr>
          <w:lang w:eastAsia="ru-RU"/>
        </w:rPr>
      </w:pPr>
      <w:r>
        <w:rPr>
          <w:rFonts w:hint="eastAsia"/>
          <w:lang w:eastAsia="ru-RU"/>
        </w:rPr>
        <w:t>РАЗДЕЛ</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МЕТОДОВ</w:t>
      </w:r>
      <w:r>
        <w:rPr>
          <w:lang w:eastAsia="ru-RU"/>
        </w:rPr>
        <w:t></w:t>
      </w:r>
      <w:r>
        <w:rPr>
          <w:rFonts w:hint="eastAsia"/>
          <w:lang w:eastAsia="ru-RU"/>
        </w:rPr>
        <w:t>РАНЖИРОВАНИЯ</w:t>
      </w:r>
      <w:r>
        <w:rPr>
          <w:lang w:eastAsia="ru-RU"/>
        </w:rPr>
        <w:t></w:t>
      </w:r>
      <w:r>
        <w:rPr>
          <w:rFonts w:hint="eastAsia"/>
          <w:lang w:eastAsia="ru-RU"/>
        </w:rPr>
        <w:t>ИНВЕСТИЦИОННЫХ</w:t>
      </w:r>
      <w:r>
        <w:rPr>
          <w:lang w:eastAsia="ru-RU"/>
        </w:rPr>
        <w:t></w:t>
      </w:r>
      <w:r>
        <w:rPr>
          <w:rFonts w:hint="eastAsia"/>
          <w:lang w:eastAsia="ru-RU"/>
        </w:rPr>
        <w:t>ПРОЕКТОВ………………………………………………</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Совершенствование</w:t>
      </w:r>
      <w:r>
        <w:rPr>
          <w:lang w:eastAsia="ru-RU"/>
        </w:rPr>
        <w:t></w:t>
      </w:r>
      <w:r>
        <w:rPr>
          <w:rFonts w:hint="eastAsia"/>
          <w:lang w:eastAsia="ru-RU"/>
        </w:rPr>
        <w:t>методов</w:t>
      </w:r>
      <w:r>
        <w:rPr>
          <w:lang w:eastAsia="ru-RU"/>
        </w:rPr>
        <w:t></w:t>
      </w:r>
      <w:r>
        <w:rPr>
          <w:rFonts w:hint="eastAsia"/>
          <w:lang w:eastAsia="ru-RU"/>
        </w:rPr>
        <w:t>определения</w:t>
      </w:r>
      <w:r>
        <w:rPr>
          <w:lang w:eastAsia="ru-RU"/>
        </w:rPr>
        <w:t></w:t>
      </w:r>
      <w:r>
        <w:rPr>
          <w:rFonts w:hint="eastAsia"/>
          <w:lang w:eastAsia="ru-RU"/>
        </w:rPr>
        <w:t>экономической</w:t>
      </w:r>
      <w:r>
        <w:rPr>
          <w:lang w:eastAsia="ru-RU"/>
        </w:rPr>
        <w:t></w:t>
      </w:r>
      <w:r>
        <w:rPr>
          <w:rFonts w:hint="eastAsia"/>
          <w:lang w:eastAsia="ru-RU"/>
        </w:rPr>
        <w:t>эффек</w:t>
      </w:r>
      <w:r>
        <w:rPr>
          <w:lang w:eastAsia="ru-RU"/>
        </w:rPr>
        <w:t></w:t>
      </w:r>
      <w:r>
        <w:rPr>
          <w:rFonts w:hint="eastAsia"/>
          <w:lang w:eastAsia="ru-RU"/>
        </w:rPr>
        <w:t>тивности</w:t>
      </w:r>
      <w:r>
        <w:rPr>
          <w:lang w:eastAsia="ru-RU"/>
        </w:rPr>
        <w:t></w:t>
      </w:r>
      <w:r>
        <w:rPr>
          <w:rFonts w:hint="eastAsia"/>
          <w:lang w:eastAsia="ru-RU"/>
        </w:rPr>
        <w:t>капитальных</w:t>
      </w:r>
      <w:r>
        <w:rPr>
          <w:lang w:eastAsia="ru-RU"/>
        </w:rPr>
        <w:t></w:t>
      </w:r>
      <w:r>
        <w:rPr>
          <w:rFonts w:hint="eastAsia"/>
          <w:lang w:eastAsia="ru-RU"/>
        </w:rPr>
        <w:t>вложений…………</w:t>
      </w:r>
      <w:r>
        <w:rPr>
          <w:lang w:eastAsia="ru-RU"/>
        </w:rPr>
        <w:t></w:t>
      </w:r>
      <w:r>
        <w:rPr>
          <w:rFonts w:hint="eastAsia"/>
          <w:lang w:eastAsia="ru-RU"/>
        </w:rPr>
        <w:t>……………………………</w:t>
      </w:r>
      <w:r>
        <w:rPr>
          <w:lang w:eastAsia="ru-RU"/>
        </w:rPr>
        <w:t></w:t>
      </w:r>
      <w:r>
        <w:rPr>
          <w:lang w:eastAsia="ru-RU"/>
        </w:rPr>
        <w:t></w:t>
      </w:r>
      <w:r>
        <w:rPr>
          <w:rFonts w:hint="eastAsia"/>
          <w:lang w:eastAsia="ru-RU"/>
        </w:rPr>
        <w:t>…</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Метод</w:t>
      </w:r>
      <w:r>
        <w:rPr>
          <w:lang w:eastAsia="ru-RU"/>
        </w:rPr>
        <w:t></w:t>
      </w:r>
      <w:r>
        <w:rPr>
          <w:rFonts w:hint="eastAsia"/>
          <w:lang w:eastAsia="ru-RU"/>
        </w:rPr>
        <w:t>ранжирования</w:t>
      </w:r>
      <w:r>
        <w:rPr>
          <w:lang w:eastAsia="ru-RU"/>
        </w:rPr>
        <w:t></w:t>
      </w:r>
      <w:r>
        <w:rPr>
          <w:rFonts w:hint="eastAsia"/>
          <w:lang w:eastAsia="ru-RU"/>
        </w:rPr>
        <w:t>инвестиционных</w:t>
      </w:r>
      <w:r>
        <w:rPr>
          <w:lang w:eastAsia="ru-RU"/>
        </w:rPr>
        <w:t></w:t>
      </w:r>
      <w:r>
        <w:rPr>
          <w:rFonts w:hint="eastAsia"/>
          <w:lang w:eastAsia="ru-RU"/>
        </w:rPr>
        <w:t>проектов</w:t>
      </w:r>
      <w:r>
        <w:rPr>
          <w:lang w:eastAsia="ru-RU"/>
        </w:rPr>
        <w:t></w:t>
      </w:r>
      <w:r>
        <w:rPr>
          <w:rFonts w:hint="eastAsia"/>
          <w:lang w:eastAsia="ru-RU"/>
        </w:rPr>
        <w:t>на</w:t>
      </w:r>
      <w:r>
        <w:rPr>
          <w:lang w:eastAsia="ru-RU"/>
        </w:rPr>
        <w:t></w:t>
      </w:r>
      <w:r>
        <w:rPr>
          <w:rFonts w:hint="eastAsia"/>
          <w:lang w:eastAsia="ru-RU"/>
        </w:rPr>
        <w:t>основе</w:t>
      </w:r>
      <w:r>
        <w:rPr>
          <w:lang w:eastAsia="ru-RU"/>
        </w:rPr>
        <w:t></w:t>
      </w:r>
      <w:r>
        <w:rPr>
          <w:rFonts w:hint="eastAsia"/>
          <w:lang w:eastAsia="ru-RU"/>
        </w:rPr>
        <w:t>ком</w:t>
      </w:r>
      <w:r>
        <w:rPr>
          <w:lang w:eastAsia="ru-RU"/>
        </w:rPr>
        <w:t></w:t>
      </w:r>
      <w:r>
        <w:rPr>
          <w:rFonts w:hint="eastAsia"/>
          <w:lang w:eastAsia="ru-RU"/>
        </w:rPr>
        <w:t>плексной</w:t>
      </w:r>
      <w:r>
        <w:rPr>
          <w:lang w:eastAsia="ru-RU"/>
        </w:rPr>
        <w:t></w:t>
      </w:r>
      <w:r>
        <w:rPr>
          <w:rFonts w:hint="eastAsia"/>
          <w:lang w:eastAsia="ru-RU"/>
        </w:rPr>
        <w:t>оценки</w:t>
      </w:r>
      <w:r>
        <w:rPr>
          <w:lang w:eastAsia="ru-RU"/>
        </w:rPr>
        <w:t></w:t>
      </w:r>
      <w:r>
        <w:rPr>
          <w:rFonts w:hint="eastAsia"/>
          <w:lang w:eastAsia="ru-RU"/>
        </w:rPr>
        <w:t>их</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w:t>
      </w:r>
      <w:r>
        <w:rPr>
          <w:lang w:eastAsia="ru-RU"/>
        </w:rPr>
        <w:t></w:t>
      </w:r>
      <w:r>
        <w:rPr>
          <w:lang w:eastAsia="ru-RU"/>
        </w:rPr>
        <w:t></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Метод</w:t>
      </w:r>
      <w:r>
        <w:rPr>
          <w:lang w:eastAsia="ru-RU"/>
        </w:rPr>
        <w:t></w:t>
      </w:r>
      <w:r>
        <w:rPr>
          <w:rFonts w:hint="eastAsia"/>
          <w:lang w:eastAsia="ru-RU"/>
        </w:rPr>
        <w:t>ранжирования</w:t>
      </w:r>
      <w:r>
        <w:rPr>
          <w:lang w:eastAsia="ru-RU"/>
        </w:rPr>
        <w:t></w:t>
      </w:r>
      <w:r>
        <w:rPr>
          <w:rFonts w:hint="eastAsia"/>
          <w:lang w:eastAsia="ru-RU"/>
        </w:rPr>
        <w:t>инвестиционных</w:t>
      </w:r>
      <w:r>
        <w:rPr>
          <w:lang w:eastAsia="ru-RU"/>
        </w:rPr>
        <w:t></w:t>
      </w:r>
      <w:r>
        <w:rPr>
          <w:rFonts w:hint="eastAsia"/>
          <w:lang w:eastAsia="ru-RU"/>
        </w:rPr>
        <w:t>проектов</w:t>
      </w:r>
      <w:r>
        <w:rPr>
          <w:lang w:eastAsia="ru-RU"/>
        </w:rPr>
        <w:t></w:t>
      </w:r>
      <w:r>
        <w:rPr>
          <w:rFonts w:hint="eastAsia"/>
          <w:lang w:eastAsia="ru-RU"/>
        </w:rPr>
        <w:t>на</w:t>
      </w:r>
      <w:r>
        <w:rPr>
          <w:lang w:eastAsia="ru-RU"/>
        </w:rPr>
        <w:t></w:t>
      </w:r>
      <w:r>
        <w:rPr>
          <w:rFonts w:hint="eastAsia"/>
          <w:lang w:eastAsia="ru-RU"/>
        </w:rPr>
        <w:t>основе</w:t>
      </w:r>
      <w:r>
        <w:rPr>
          <w:lang w:eastAsia="ru-RU"/>
        </w:rPr>
        <w:t></w:t>
      </w:r>
      <w:r>
        <w:rPr>
          <w:rFonts w:hint="eastAsia"/>
          <w:lang w:eastAsia="ru-RU"/>
        </w:rPr>
        <w:t>опреде</w:t>
      </w:r>
      <w:r>
        <w:rPr>
          <w:lang w:eastAsia="ru-RU"/>
        </w:rPr>
        <w:t></w:t>
      </w:r>
      <w:r>
        <w:rPr>
          <w:rFonts w:hint="eastAsia"/>
          <w:lang w:eastAsia="ru-RU"/>
        </w:rPr>
        <w:t>ления</w:t>
      </w:r>
      <w:r>
        <w:rPr>
          <w:lang w:eastAsia="ru-RU"/>
        </w:rPr>
        <w:t></w:t>
      </w:r>
      <w:r>
        <w:rPr>
          <w:rFonts w:hint="eastAsia"/>
          <w:lang w:eastAsia="ru-RU"/>
        </w:rPr>
        <w:t>их</w:t>
      </w:r>
      <w:r>
        <w:rPr>
          <w:lang w:eastAsia="ru-RU"/>
        </w:rPr>
        <w:t></w:t>
      </w:r>
      <w:r>
        <w:rPr>
          <w:rFonts w:hint="eastAsia"/>
          <w:lang w:eastAsia="ru-RU"/>
        </w:rPr>
        <w:t>влияния</w:t>
      </w:r>
      <w:r>
        <w:rPr>
          <w:lang w:eastAsia="ru-RU"/>
        </w:rPr>
        <w:t></w:t>
      </w:r>
      <w:r>
        <w:rPr>
          <w:rFonts w:hint="eastAsia"/>
          <w:lang w:eastAsia="ru-RU"/>
        </w:rPr>
        <w:t>на</w:t>
      </w:r>
      <w:r>
        <w:rPr>
          <w:lang w:eastAsia="ru-RU"/>
        </w:rPr>
        <w:t></w:t>
      </w:r>
      <w:r>
        <w:rPr>
          <w:rFonts w:hint="eastAsia"/>
          <w:lang w:eastAsia="ru-RU"/>
        </w:rPr>
        <w:t>результаты</w:t>
      </w:r>
      <w:r>
        <w:rPr>
          <w:lang w:eastAsia="ru-RU"/>
        </w:rPr>
        <w:t></w:t>
      </w:r>
      <w:r>
        <w:rPr>
          <w:rFonts w:hint="eastAsia"/>
          <w:lang w:eastAsia="ru-RU"/>
        </w:rPr>
        <w:t>производственно</w:t>
      </w:r>
      <w:r>
        <w:rPr>
          <w:lang w:eastAsia="ru-RU"/>
        </w:rPr>
        <w:t></w:t>
      </w:r>
      <w:r>
        <w:rPr>
          <w:rFonts w:hint="eastAsia"/>
          <w:lang w:eastAsia="ru-RU"/>
        </w:rPr>
        <w:t>хозяйственной</w:t>
      </w:r>
      <w:r>
        <w:rPr>
          <w:lang w:eastAsia="ru-RU"/>
        </w:rPr>
        <w:t></w:t>
      </w:r>
      <w:r>
        <w:rPr>
          <w:rFonts w:hint="eastAsia"/>
          <w:lang w:eastAsia="ru-RU"/>
        </w:rPr>
        <w:t>и</w:t>
      </w:r>
      <w:r>
        <w:rPr>
          <w:lang w:eastAsia="ru-RU"/>
        </w:rPr>
        <w:t></w:t>
      </w:r>
      <w:r>
        <w:rPr>
          <w:rFonts w:hint="eastAsia"/>
          <w:lang w:eastAsia="ru-RU"/>
        </w:rPr>
        <w:t>фи</w:t>
      </w:r>
      <w:r>
        <w:rPr>
          <w:lang w:eastAsia="ru-RU"/>
        </w:rPr>
        <w:t></w:t>
      </w:r>
      <w:r>
        <w:rPr>
          <w:rFonts w:hint="eastAsia"/>
          <w:lang w:eastAsia="ru-RU"/>
        </w:rPr>
        <w:t>нансовой</w:t>
      </w:r>
      <w:r>
        <w:rPr>
          <w:lang w:eastAsia="ru-RU"/>
        </w:rPr>
        <w:t></w:t>
      </w:r>
      <w:r>
        <w:rPr>
          <w:rFonts w:hint="eastAsia"/>
          <w:lang w:eastAsia="ru-RU"/>
        </w:rPr>
        <w:t>деятельности</w:t>
      </w:r>
      <w:r>
        <w:rPr>
          <w:lang w:eastAsia="ru-RU"/>
        </w:rPr>
        <w:t></w:t>
      </w:r>
      <w:r>
        <w:rPr>
          <w:rFonts w:hint="eastAsia"/>
          <w:lang w:eastAsia="ru-RU"/>
        </w:rPr>
        <w:t>предприятия</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p>
    <w:p w:rsidR="00C101B7" w:rsidRDefault="00C101B7" w:rsidP="00C101B7">
      <w:pPr>
        <w:rPr>
          <w:lang w:eastAsia="ru-RU"/>
        </w:rPr>
      </w:pPr>
      <w:r>
        <w:rPr>
          <w:rFonts w:hint="eastAsia"/>
          <w:lang w:eastAsia="ru-RU"/>
        </w:rPr>
        <w:t>Выводы</w:t>
      </w:r>
      <w:r>
        <w:rPr>
          <w:lang w:eastAsia="ru-RU"/>
        </w:rPr>
        <w:t></w:t>
      </w:r>
      <w:r>
        <w:rPr>
          <w:rFonts w:hint="eastAsia"/>
          <w:lang w:eastAsia="ru-RU"/>
        </w:rPr>
        <w:t>по</w:t>
      </w:r>
      <w:r>
        <w:rPr>
          <w:lang w:eastAsia="ru-RU"/>
        </w:rPr>
        <w:t></w:t>
      </w:r>
      <w:r>
        <w:rPr>
          <w:rFonts w:hint="eastAsia"/>
          <w:lang w:eastAsia="ru-RU"/>
        </w:rPr>
        <w:t>разделу</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p>
    <w:p w:rsidR="00C101B7" w:rsidRDefault="00C101B7" w:rsidP="00C101B7">
      <w:pPr>
        <w:rPr>
          <w:lang w:eastAsia="ru-RU"/>
        </w:rPr>
      </w:pPr>
      <w:r>
        <w:rPr>
          <w:rFonts w:hint="eastAsia"/>
          <w:lang w:eastAsia="ru-RU"/>
        </w:rPr>
        <w:t>РАЗДЕЛ</w:t>
      </w:r>
      <w:r>
        <w:rPr>
          <w:lang w:eastAsia="ru-RU"/>
        </w:rPr>
        <w:t></w:t>
      </w:r>
      <w:r>
        <w:rPr>
          <w:lang w:eastAsia="ru-RU"/>
        </w:rPr>
        <w:t></w:t>
      </w:r>
      <w:r>
        <w:rPr>
          <w:lang w:eastAsia="ru-RU"/>
        </w:rPr>
        <w:t></w:t>
      </w:r>
      <w:r>
        <w:rPr>
          <w:lang w:eastAsia="ru-RU"/>
        </w:rPr>
        <w:t></w:t>
      </w:r>
      <w:r>
        <w:rPr>
          <w:rFonts w:hint="eastAsia"/>
          <w:lang w:eastAsia="ru-RU"/>
        </w:rPr>
        <w:t>ВНЕДРЕНИЕ</w:t>
      </w:r>
      <w:r>
        <w:rPr>
          <w:lang w:eastAsia="ru-RU"/>
        </w:rPr>
        <w:t></w:t>
      </w:r>
      <w:r>
        <w:rPr>
          <w:rFonts w:hint="eastAsia"/>
          <w:lang w:eastAsia="ru-RU"/>
        </w:rPr>
        <w:t>МЕТОДОВ</w:t>
      </w:r>
      <w:r>
        <w:rPr>
          <w:lang w:eastAsia="ru-RU"/>
        </w:rPr>
        <w:t></w:t>
      </w:r>
      <w:r>
        <w:rPr>
          <w:rFonts w:hint="eastAsia"/>
          <w:lang w:eastAsia="ru-RU"/>
        </w:rPr>
        <w:t>РАНЖИРОВАНИЯ</w:t>
      </w:r>
      <w:r>
        <w:rPr>
          <w:lang w:eastAsia="ru-RU"/>
        </w:rPr>
        <w:t></w:t>
      </w:r>
      <w:r>
        <w:rPr>
          <w:rFonts w:hint="eastAsia"/>
          <w:lang w:eastAsia="ru-RU"/>
        </w:rPr>
        <w:t>ИНВЕСТИЦИОННЫХ</w:t>
      </w:r>
      <w:r>
        <w:rPr>
          <w:lang w:eastAsia="ru-RU"/>
        </w:rPr>
        <w:t></w:t>
      </w:r>
      <w:r>
        <w:rPr>
          <w:rFonts w:hint="eastAsia"/>
          <w:lang w:eastAsia="ru-RU"/>
        </w:rPr>
        <w:t>ПРОЕКТОВ</w:t>
      </w:r>
      <w:r>
        <w:rPr>
          <w:lang w:eastAsia="ru-RU"/>
        </w:rPr>
        <w:t></w:t>
      </w:r>
      <w:r>
        <w:rPr>
          <w:rFonts w:hint="eastAsia"/>
          <w:lang w:eastAsia="ru-RU"/>
        </w:rPr>
        <w:t>ПРИ</w:t>
      </w:r>
      <w:r>
        <w:rPr>
          <w:lang w:eastAsia="ru-RU"/>
        </w:rPr>
        <w:t></w:t>
      </w:r>
      <w:r>
        <w:rPr>
          <w:rFonts w:hint="eastAsia"/>
          <w:lang w:eastAsia="ru-RU"/>
        </w:rPr>
        <w:t>ФОРМИРОВАНИИ</w:t>
      </w:r>
      <w:r>
        <w:rPr>
          <w:lang w:eastAsia="ru-RU"/>
        </w:rPr>
        <w:t></w:t>
      </w:r>
      <w:r>
        <w:rPr>
          <w:rFonts w:hint="eastAsia"/>
          <w:lang w:eastAsia="ru-RU"/>
        </w:rPr>
        <w:t>ИНВЕСТИЦИОННОГО</w:t>
      </w:r>
      <w:r>
        <w:rPr>
          <w:lang w:eastAsia="ru-RU"/>
        </w:rPr>
        <w:t></w:t>
      </w:r>
      <w:r>
        <w:rPr>
          <w:rFonts w:hint="eastAsia"/>
          <w:lang w:eastAsia="ru-RU"/>
        </w:rPr>
        <w:t>ПОТРФЕЛЯ</w:t>
      </w:r>
      <w:r>
        <w:rPr>
          <w:lang w:eastAsia="ru-RU"/>
        </w:rPr>
        <w:t></w:t>
      </w:r>
      <w:r>
        <w:rPr>
          <w:rFonts w:hint="eastAsia"/>
          <w:lang w:eastAsia="ru-RU"/>
        </w:rPr>
        <w:t>МЕТАЛЛУРГИЧЕСКОГО</w:t>
      </w:r>
      <w:r>
        <w:rPr>
          <w:lang w:eastAsia="ru-RU"/>
        </w:rPr>
        <w:t></w:t>
      </w:r>
      <w:r>
        <w:rPr>
          <w:rFonts w:hint="eastAsia"/>
          <w:lang w:eastAsia="ru-RU"/>
        </w:rPr>
        <w:t>ПРЕДПРИЯТИЯ……………………………………………………………………</w:t>
      </w:r>
      <w:r>
        <w:rPr>
          <w:lang w:eastAsia="ru-RU"/>
        </w:rPr>
        <w:t></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Ранжирование</w:t>
      </w:r>
      <w:r>
        <w:rPr>
          <w:lang w:eastAsia="ru-RU"/>
        </w:rPr>
        <w:t></w:t>
      </w:r>
      <w:r>
        <w:rPr>
          <w:rFonts w:hint="eastAsia"/>
          <w:lang w:eastAsia="ru-RU"/>
        </w:rPr>
        <w:t>инвестиционных</w:t>
      </w:r>
      <w:r>
        <w:rPr>
          <w:lang w:eastAsia="ru-RU"/>
        </w:rPr>
        <w:t></w:t>
      </w:r>
      <w:r>
        <w:rPr>
          <w:rFonts w:hint="eastAsia"/>
          <w:lang w:eastAsia="ru-RU"/>
        </w:rPr>
        <w:t>проектов</w:t>
      </w:r>
      <w:r>
        <w:rPr>
          <w:lang w:eastAsia="ru-RU"/>
        </w:rPr>
        <w:t></w:t>
      </w:r>
      <w:r>
        <w:rPr>
          <w:rFonts w:hint="eastAsia"/>
          <w:lang w:eastAsia="ru-RU"/>
        </w:rPr>
        <w:t>на</w:t>
      </w:r>
      <w:r>
        <w:rPr>
          <w:lang w:eastAsia="ru-RU"/>
        </w:rPr>
        <w:t></w:t>
      </w:r>
      <w:r>
        <w:rPr>
          <w:rFonts w:hint="eastAsia"/>
          <w:lang w:eastAsia="ru-RU"/>
        </w:rPr>
        <w:t>основе</w:t>
      </w:r>
      <w:r>
        <w:rPr>
          <w:lang w:eastAsia="ru-RU"/>
        </w:rPr>
        <w:t></w:t>
      </w:r>
      <w:r>
        <w:rPr>
          <w:rFonts w:hint="eastAsia"/>
          <w:lang w:eastAsia="ru-RU"/>
        </w:rPr>
        <w:t>усовершенство</w:t>
      </w:r>
      <w:r>
        <w:rPr>
          <w:lang w:eastAsia="ru-RU"/>
        </w:rPr>
        <w:t></w:t>
      </w:r>
      <w:r>
        <w:rPr>
          <w:rFonts w:hint="eastAsia"/>
          <w:lang w:eastAsia="ru-RU"/>
        </w:rPr>
        <w:t>ванного</w:t>
      </w:r>
      <w:r>
        <w:rPr>
          <w:lang w:eastAsia="ru-RU"/>
        </w:rPr>
        <w:t></w:t>
      </w:r>
      <w:r>
        <w:rPr>
          <w:rFonts w:hint="eastAsia"/>
          <w:lang w:eastAsia="ru-RU"/>
        </w:rPr>
        <w:t>метода</w:t>
      </w:r>
      <w:r>
        <w:rPr>
          <w:lang w:eastAsia="ru-RU"/>
        </w:rPr>
        <w:t></w:t>
      </w:r>
      <w:r>
        <w:rPr>
          <w:rFonts w:hint="eastAsia"/>
          <w:lang w:eastAsia="ru-RU"/>
        </w:rPr>
        <w:t>определения</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капиталь</w:t>
      </w:r>
      <w:r>
        <w:rPr>
          <w:lang w:eastAsia="ru-RU"/>
        </w:rPr>
        <w:t></w:t>
      </w:r>
      <w:r>
        <w:rPr>
          <w:rFonts w:hint="eastAsia"/>
          <w:lang w:eastAsia="ru-RU"/>
        </w:rPr>
        <w:t>ных</w:t>
      </w:r>
      <w:r>
        <w:rPr>
          <w:lang w:eastAsia="ru-RU"/>
        </w:rPr>
        <w:t></w:t>
      </w:r>
      <w:r>
        <w:rPr>
          <w:rFonts w:hint="eastAsia"/>
          <w:lang w:eastAsia="ru-RU"/>
        </w:rPr>
        <w:t>вложений…………</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Ранжирование</w:t>
      </w:r>
      <w:r>
        <w:rPr>
          <w:lang w:eastAsia="ru-RU"/>
        </w:rPr>
        <w:t></w:t>
      </w:r>
      <w:r>
        <w:rPr>
          <w:rFonts w:hint="eastAsia"/>
          <w:lang w:eastAsia="ru-RU"/>
        </w:rPr>
        <w:t>инвестиционных</w:t>
      </w:r>
      <w:r>
        <w:rPr>
          <w:lang w:eastAsia="ru-RU"/>
        </w:rPr>
        <w:t></w:t>
      </w:r>
      <w:r>
        <w:rPr>
          <w:rFonts w:hint="eastAsia"/>
          <w:lang w:eastAsia="ru-RU"/>
        </w:rPr>
        <w:t>проектов</w:t>
      </w:r>
      <w:r>
        <w:rPr>
          <w:lang w:eastAsia="ru-RU"/>
        </w:rPr>
        <w:t></w:t>
      </w:r>
      <w:r>
        <w:rPr>
          <w:rFonts w:hint="eastAsia"/>
          <w:lang w:eastAsia="ru-RU"/>
        </w:rPr>
        <w:t>на</w:t>
      </w:r>
      <w:r>
        <w:rPr>
          <w:lang w:eastAsia="ru-RU"/>
        </w:rPr>
        <w:t></w:t>
      </w:r>
      <w:r>
        <w:rPr>
          <w:rFonts w:hint="eastAsia"/>
          <w:lang w:eastAsia="ru-RU"/>
        </w:rPr>
        <w:t>основе</w:t>
      </w:r>
      <w:r>
        <w:rPr>
          <w:lang w:eastAsia="ru-RU"/>
        </w:rPr>
        <w:t></w:t>
      </w:r>
      <w:r>
        <w:rPr>
          <w:rFonts w:hint="eastAsia"/>
          <w:lang w:eastAsia="ru-RU"/>
        </w:rPr>
        <w:t>определения</w:t>
      </w:r>
      <w:r>
        <w:rPr>
          <w:lang w:eastAsia="ru-RU"/>
        </w:rPr>
        <w:t></w:t>
      </w:r>
      <w:r>
        <w:rPr>
          <w:rFonts w:hint="eastAsia"/>
          <w:lang w:eastAsia="ru-RU"/>
        </w:rPr>
        <w:t>их</w:t>
      </w:r>
      <w:r>
        <w:rPr>
          <w:lang w:eastAsia="ru-RU"/>
        </w:rPr>
        <w:t></w:t>
      </w:r>
      <w:r>
        <w:rPr>
          <w:rFonts w:hint="eastAsia"/>
          <w:lang w:eastAsia="ru-RU"/>
        </w:rPr>
        <w:t>влияния</w:t>
      </w:r>
      <w:r>
        <w:rPr>
          <w:lang w:eastAsia="ru-RU"/>
        </w:rPr>
        <w:t></w:t>
      </w:r>
      <w:r>
        <w:rPr>
          <w:rFonts w:hint="eastAsia"/>
          <w:lang w:eastAsia="ru-RU"/>
        </w:rPr>
        <w:t>на</w:t>
      </w:r>
      <w:r>
        <w:rPr>
          <w:lang w:eastAsia="ru-RU"/>
        </w:rPr>
        <w:t></w:t>
      </w:r>
      <w:r>
        <w:rPr>
          <w:rFonts w:hint="eastAsia"/>
          <w:lang w:eastAsia="ru-RU"/>
        </w:rPr>
        <w:t>результаты</w:t>
      </w:r>
      <w:r>
        <w:rPr>
          <w:lang w:eastAsia="ru-RU"/>
        </w:rPr>
        <w:t></w:t>
      </w:r>
      <w:r>
        <w:rPr>
          <w:rFonts w:hint="eastAsia"/>
          <w:lang w:eastAsia="ru-RU"/>
        </w:rPr>
        <w:t>производственно</w:t>
      </w:r>
      <w:r>
        <w:rPr>
          <w:lang w:eastAsia="ru-RU"/>
        </w:rPr>
        <w:t></w:t>
      </w:r>
      <w:r>
        <w:rPr>
          <w:rFonts w:hint="eastAsia"/>
          <w:lang w:eastAsia="ru-RU"/>
        </w:rPr>
        <w:t>хозяйственной</w:t>
      </w:r>
      <w:r>
        <w:rPr>
          <w:lang w:eastAsia="ru-RU"/>
        </w:rPr>
        <w:t></w:t>
      </w:r>
      <w:r>
        <w:rPr>
          <w:rFonts w:hint="eastAsia"/>
          <w:lang w:eastAsia="ru-RU"/>
        </w:rPr>
        <w:t>и</w:t>
      </w:r>
      <w:r>
        <w:rPr>
          <w:lang w:eastAsia="ru-RU"/>
        </w:rPr>
        <w:t></w:t>
      </w:r>
      <w:r>
        <w:rPr>
          <w:rFonts w:hint="eastAsia"/>
          <w:lang w:eastAsia="ru-RU"/>
        </w:rPr>
        <w:t>финансовой</w:t>
      </w:r>
      <w:r>
        <w:rPr>
          <w:lang w:eastAsia="ru-RU"/>
        </w:rPr>
        <w:t></w:t>
      </w:r>
      <w:r>
        <w:rPr>
          <w:rFonts w:hint="eastAsia"/>
          <w:lang w:eastAsia="ru-RU"/>
        </w:rPr>
        <w:t>деятельности</w:t>
      </w:r>
      <w:r>
        <w:rPr>
          <w:lang w:eastAsia="ru-RU"/>
        </w:rPr>
        <w:t></w:t>
      </w:r>
      <w:r>
        <w:rPr>
          <w:rFonts w:hint="eastAsia"/>
          <w:lang w:eastAsia="ru-RU"/>
        </w:rPr>
        <w:t>предприятия</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C101B7" w:rsidRDefault="00C101B7" w:rsidP="00C101B7">
      <w:pPr>
        <w:rPr>
          <w:lang w:eastAsia="ru-RU"/>
        </w:rPr>
      </w:pPr>
      <w:r>
        <w:rPr>
          <w:lang w:eastAsia="ru-RU"/>
        </w:rPr>
        <w:t></w:t>
      </w:r>
      <w:r>
        <w:rPr>
          <w:lang w:eastAsia="ru-RU"/>
        </w:rPr>
        <w:t></w:t>
      </w:r>
      <w:r>
        <w:rPr>
          <w:lang w:eastAsia="ru-RU"/>
        </w:rPr>
        <w:t></w:t>
      </w:r>
      <w:r>
        <w:rPr>
          <w:lang w:eastAsia="ru-RU"/>
        </w:rPr>
        <w:t></w:t>
      </w:r>
      <w:r>
        <w:rPr>
          <w:rFonts w:hint="eastAsia"/>
          <w:lang w:eastAsia="ru-RU"/>
        </w:rPr>
        <w:t>Определение</w:t>
      </w:r>
      <w:r>
        <w:rPr>
          <w:lang w:eastAsia="ru-RU"/>
        </w:rPr>
        <w:t></w:t>
      </w:r>
      <w:r>
        <w:rPr>
          <w:rFonts w:hint="eastAsia"/>
          <w:lang w:eastAsia="ru-RU"/>
        </w:rPr>
        <w:t>лага</w:t>
      </w:r>
      <w:r>
        <w:rPr>
          <w:lang w:eastAsia="ru-RU"/>
        </w:rPr>
        <w:t></w:t>
      </w:r>
      <w:r>
        <w:rPr>
          <w:rFonts w:hint="eastAsia"/>
          <w:lang w:eastAsia="ru-RU"/>
        </w:rPr>
        <w:t>времени</w:t>
      </w:r>
      <w:r>
        <w:rPr>
          <w:lang w:eastAsia="ru-RU"/>
        </w:rPr>
        <w:t></w:t>
      </w:r>
      <w:r>
        <w:rPr>
          <w:rFonts w:hint="eastAsia"/>
          <w:lang w:eastAsia="ru-RU"/>
        </w:rPr>
        <w:t>между</w:t>
      </w:r>
      <w:r>
        <w:rPr>
          <w:lang w:eastAsia="ru-RU"/>
        </w:rPr>
        <w:t></w:t>
      </w:r>
      <w:r>
        <w:rPr>
          <w:rFonts w:hint="eastAsia"/>
          <w:lang w:eastAsia="ru-RU"/>
        </w:rPr>
        <w:t>опережающими</w:t>
      </w:r>
      <w:r>
        <w:rPr>
          <w:lang w:eastAsia="ru-RU"/>
        </w:rPr>
        <w:t></w:t>
      </w:r>
      <w:r>
        <w:rPr>
          <w:rFonts w:hint="eastAsia"/>
          <w:lang w:eastAsia="ru-RU"/>
        </w:rPr>
        <w:t>п</w:t>
      </w:r>
      <w:r>
        <w:rPr>
          <w:rFonts w:hint="eastAsia"/>
          <w:lang w:eastAsia="ru-RU"/>
        </w:rPr>
        <w:lastRenderedPageBreak/>
        <w:t>оказателями</w:t>
      </w:r>
      <w:r>
        <w:rPr>
          <w:lang w:eastAsia="ru-RU"/>
        </w:rPr>
        <w:t></w:t>
      </w:r>
      <w:r>
        <w:rPr>
          <w:rFonts w:hint="eastAsia"/>
          <w:lang w:eastAsia="ru-RU"/>
        </w:rPr>
        <w:t>ин</w:t>
      </w:r>
      <w:r>
        <w:rPr>
          <w:lang w:eastAsia="ru-RU"/>
        </w:rPr>
        <w:t></w:t>
      </w:r>
      <w:r>
        <w:rPr>
          <w:rFonts w:hint="eastAsia"/>
          <w:lang w:eastAsia="ru-RU"/>
        </w:rPr>
        <w:t>вестиционной</w:t>
      </w:r>
      <w:r>
        <w:rPr>
          <w:lang w:eastAsia="ru-RU"/>
        </w:rPr>
        <w:t></w:t>
      </w:r>
      <w:r>
        <w:rPr>
          <w:rFonts w:hint="eastAsia"/>
          <w:lang w:eastAsia="ru-RU"/>
        </w:rPr>
        <w:t>и</w:t>
      </w:r>
      <w:r>
        <w:rPr>
          <w:lang w:eastAsia="ru-RU"/>
        </w:rPr>
        <w:t></w:t>
      </w:r>
      <w:r>
        <w:rPr>
          <w:rFonts w:hint="eastAsia"/>
          <w:lang w:eastAsia="ru-RU"/>
        </w:rPr>
        <w:t>запаздывающими</w:t>
      </w:r>
      <w:r>
        <w:rPr>
          <w:lang w:eastAsia="ru-RU"/>
        </w:rPr>
        <w:t></w:t>
      </w:r>
      <w:r>
        <w:rPr>
          <w:rFonts w:hint="eastAsia"/>
          <w:lang w:eastAsia="ru-RU"/>
        </w:rPr>
        <w:t>показателями</w:t>
      </w:r>
      <w:r>
        <w:rPr>
          <w:lang w:eastAsia="ru-RU"/>
        </w:rPr>
        <w:t></w:t>
      </w:r>
      <w:r>
        <w:rPr>
          <w:rFonts w:hint="eastAsia"/>
          <w:lang w:eastAsia="ru-RU"/>
        </w:rPr>
        <w:t>финансовой</w:t>
      </w:r>
      <w:r>
        <w:rPr>
          <w:lang w:eastAsia="ru-RU"/>
        </w:rPr>
        <w:t></w:t>
      </w:r>
      <w:r>
        <w:rPr>
          <w:rFonts w:hint="eastAsia"/>
          <w:lang w:eastAsia="ru-RU"/>
        </w:rPr>
        <w:t>деятель</w:t>
      </w:r>
      <w:r>
        <w:rPr>
          <w:lang w:eastAsia="ru-RU"/>
        </w:rPr>
        <w:t></w:t>
      </w:r>
      <w:r>
        <w:rPr>
          <w:rFonts w:hint="eastAsia"/>
          <w:lang w:eastAsia="ru-RU"/>
        </w:rPr>
        <w:t>ности</w:t>
      </w:r>
      <w:r>
        <w:rPr>
          <w:lang w:eastAsia="ru-RU"/>
        </w:rPr>
        <w:t></w:t>
      </w:r>
      <w:r>
        <w:rPr>
          <w:rFonts w:hint="eastAsia"/>
          <w:lang w:eastAsia="ru-RU"/>
        </w:rPr>
        <w:t>металлургического</w:t>
      </w:r>
      <w:r>
        <w:rPr>
          <w:lang w:eastAsia="ru-RU"/>
        </w:rPr>
        <w:t></w:t>
      </w:r>
      <w:r>
        <w:rPr>
          <w:rFonts w:hint="eastAsia"/>
          <w:lang w:eastAsia="ru-RU"/>
        </w:rPr>
        <w:t>комбината…</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p>
    <w:p w:rsidR="00C101B7" w:rsidRDefault="00C101B7" w:rsidP="00C101B7">
      <w:pPr>
        <w:rPr>
          <w:lang w:eastAsia="ru-RU"/>
        </w:rPr>
      </w:pPr>
      <w:r>
        <w:rPr>
          <w:rFonts w:hint="eastAsia"/>
          <w:lang w:eastAsia="ru-RU"/>
        </w:rPr>
        <w:t>Выводы</w:t>
      </w:r>
      <w:r>
        <w:rPr>
          <w:lang w:eastAsia="ru-RU"/>
        </w:rPr>
        <w:t></w:t>
      </w:r>
      <w:r>
        <w:rPr>
          <w:rFonts w:hint="eastAsia"/>
          <w:lang w:eastAsia="ru-RU"/>
        </w:rPr>
        <w:t>по</w:t>
      </w:r>
      <w:r>
        <w:rPr>
          <w:lang w:eastAsia="ru-RU"/>
        </w:rPr>
        <w:t></w:t>
      </w:r>
      <w:r>
        <w:rPr>
          <w:rFonts w:hint="eastAsia"/>
          <w:lang w:eastAsia="ru-RU"/>
        </w:rPr>
        <w:t>разделу</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C101B7" w:rsidRDefault="00C101B7" w:rsidP="00C101B7">
      <w:pPr>
        <w:rPr>
          <w:lang w:eastAsia="ru-RU"/>
        </w:rPr>
      </w:pPr>
      <w:r>
        <w:rPr>
          <w:rFonts w:hint="eastAsia"/>
          <w:lang w:eastAsia="ru-RU"/>
        </w:rPr>
        <w:t>ВЫВОДЫ………………………………………………………………</w:t>
      </w:r>
      <w:r>
        <w:rPr>
          <w:lang w:eastAsia="ru-RU"/>
        </w:rPr>
        <w:t></w:t>
      </w:r>
      <w:r>
        <w:rPr>
          <w:lang w:eastAsia="ru-RU"/>
        </w:rPr>
        <w:t></w:t>
      </w:r>
      <w:r>
        <w:rPr>
          <w:rFonts w:hint="eastAsia"/>
          <w:lang w:eastAsia="ru-RU"/>
        </w:rPr>
        <w:t>…</w:t>
      </w:r>
      <w:r>
        <w:rPr>
          <w:lang w:eastAsia="ru-RU"/>
        </w:rPr>
        <w:t></w:t>
      </w:r>
      <w:r>
        <w:rPr>
          <w:rFonts w:hint="eastAsia"/>
          <w:lang w:eastAsia="ru-RU"/>
        </w:rPr>
        <w:t>………</w:t>
      </w:r>
    </w:p>
    <w:p w:rsidR="00C101B7" w:rsidRDefault="00C101B7" w:rsidP="00C101B7">
      <w:pPr>
        <w:rPr>
          <w:lang w:eastAsia="ru-RU"/>
        </w:rPr>
      </w:pPr>
      <w:r>
        <w:rPr>
          <w:rFonts w:hint="eastAsia"/>
          <w:lang w:eastAsia="ru-RU"/>
        </w:rPr>
        <w:t>ПРИЛОЖЕНИЯ……………………………………………………………………</w:t>
      </w:r>
      <w:r>
        <w:rPr>
          <w:lang w:eastAsia="ru-RU"/>
        </w:rPr>
        <w:t></w:t>
      </w:r>
      <w:r>
        <w:rPr>
          <w:lang w:eastAsia="ru-RU"/>
        </w:rPr>
        <w:t></w:t>
      </w:r>
    </w:p>
    <w:p w:rsidR="00985DAE" w:rsidRPr="00C101B7" w:rsidRDefault="00C101B7" w:rsidP="00C101B7">
      <w:r>
        <w:rPr>
          <w:rFonts w:hint="eastAsia"/>
          <w:lang w:eastAsia="ru-RU"/>
        </w:rPr>
        <w:t>СПИСОК</w:t>
      </w:r>
      <w:r>
        <w:rPr>
          <w:lang w:eastAsia="ru-RU"/>
        </w:rPr>
        <w:t></w:t>
      </w:r>
      <w:r>
        <w:rPr>
          <w:rFonts w:hint="eastAsia"/>
          <w:lang w:eastAsia="ru-RU"/>
        </w:rPr>
        <w:t>ИСПОЛЬЗОВАНЫХ</w:t>
      </w:r>
      <w:r>
        <w:rPr>
          <w:lang w:eastAsia="ru-RU"/>
        </w:rPr>
        <w:t></w:t>
      </w:r>
      <w:r>
        <w:rPr>
          <w:rFonts w:hint="eastAsia"/>
          <w:lang w:eastAsia="ru-RU"/>
        </w:rPr>
        <w:t>ИСТОЧНИКОВ………………………………</w:t>
      </w:r>
      <w:r>
        <w:rPr>
          <w:lang w:eastAsia="ru-RU"/>
        </w:rPr>
        <w:t></w:t>
      </w:r>
      <w:r>
        <w:rPr>
          <w:lang w:eastAsia="ru-RU"/>
        </w:rPr>
        <w:t></w:t>
      </w:r>
      <w:r>
        <w:rPr>
          <w:lang w:eastAsia="ru-RU"/>
        </w:rPr>
        <w:t></w:t>
      </w:r>
      <w:bookmarkStart w:id="0" w:name="_GoBack"/>
      <w:bookmarkEnd w:id="0"/>
    </w:p>
    <w:sectPr w:rsidR="00985DAE" w:rsidRPr="00C101B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D75" w:rsidRDefault="001D1D75">
      <w:pPr>
        <w:spacing w:after="0" w:line="240" w:lineRule="auto"/>
      </w:pPr>
      <w:r>
        <w:separator/>
      </w:r>
    </w:p>
  </w:endnote>
  <w:endnote w:type="continuationSeparator" w:id="0">
    <w:p w:rsidR="001D1D75" w:rsidRDefault="001D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D75" w:rsidRDefault="001D1D75"/>
    <w:p w:rsidR="001D1D75" w:rsidRDefault="001D1D75"/>
    <w:p w:rsidR="001D1D75" w:rsidRDefault="001D1D75"/>
    <w:p w:rsidR="001D1D75" w:rsidRDefault="001D1D75"/>
    <w:p w:rsidR="001D1D75" w:rsidRDefault="001D1D75"/>
    <w:p w:rsidR="001D1D75" w:rsidRDefault="001D1D75"/>
    <w:p w:rsidR="001D1D75" w:rsidRDefault="001D1D7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D75" w:rsidRDefault="001D1D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D1D75" w:rsidRDefault="001D1D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D1D75" w:rsidRDefault="001D1D75"/>
    <w:p w:rsidR="001D1D75" w:rsidRDefault="001D1D75"/>
    <w:p w:rsidR="001D1D75" w:rsidRDefault="001D1D7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D75" w:rsidRDefault="001D1D75"/>
                          <w:p w:rsidR="001D1D75" w:rsidRDefault="001D1D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D1D75" w:rsidRDefault="001D1D75"/>
                    <w:p w:rsidR="001D1D75" w:rsidRDefault="001D1D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D1D75" w:rsidRDefault="001D1D75"/>
    <w:p w:rsidR="001D1D75" w:rsidRDefault="001D1D75">
      <w:pPr>
        <w:rPr>
          <w:sz w:val="2"/>
          <w:szCs w:val="2"/>
        </w:rPr>
      </w:pPr>
    </w:p>
    <w:p w:rsidR="001D1D75" w:rsidRDefault="001D1D75"/>
    <w:p w:rsidR="001D1D75" w:rsidRDefault="001D1D75">
      <w:pPr>
        <w:spacing w:after="0" w:line="240" w:lineRule="auto"/>
      </w:pPr>
    </w:p>
  </w:footnote>
  <w:footnote w:type="continuationSeparator" w:id="0">
    <w:p w:rsidR="001D1D75" w:rsidRDefault="001D1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75"/>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8BF97-AEB8-4DDA-AD51-BAF975EB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22040</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1481</cp:revision>
  <cp:lastPrinted>2009-02-06T05:36:00Z</cp:lastPrinted>
  <dcterms:created xsi:type="dcterms:W3CDTF">2023-09-07T12:38:00Z</dcterms:created>
  <dcterms:modified xsi:type="dcterms:W3CDTF">2023-12-02T17:19:00Z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