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3F75C" w14:textId="68EAC0C3" w:rsidR="006E0A22" w:rsidRDefault="00511EE3" w:rsidP="00511EE3">
      <w:r w:rsidRPr="00511EE3">
        <w:rPr>
          <w:rFonts w:hint="eastAsia"/>
        </w:rPr>
        <w:t>Совершенствование</w:t>
      </w:r>
      <w:r w:rsidRPr="00511EE3">
        <w:t xml:space="preserve"> </w:t>
      </w:r>
      <w:r w:rsidRPr="00511EE3">
        <w:rPr>
          <w:rFonts w:hint="eastAsia"/>
        </w:rPr>
        <w:t>диагностики</w:t>
      </w:r>
      <w:r w:rsidRPr="00511EE3">
        <w:t xml:space="preserve"> </w:t>
      </w:r>
      <w:r w:rsidRPr="00511EE3">
        <w:rPr>
          <w:rFonts w:hint="eastAsia"/>
        </w:rPr>
        <w:t>острых</w:t>
      </w:r>
      <w:r w:rsidRPr="00511EE3">
        <w:t xml:space="preserve"> </w:t>
      </w:r>
      <w:r w:rsidRPr="00511EE3">
        <w:rPr>
          <w:rFonts w:hint="eastAsia"/>
        </w:rPr>
        <w:t>воспалительных</w:t>
      </w:r>
      <w:r w:rsidRPr="00511EE3">
        <w:t xml:space="preserve"> </w:t>
      </w:r>
      <w:r w:rsidRPr="00511EE3">
        <w:rPr>
          <w:rFonts w:hint="eastAsia"/>
        </w:rPr>
        <w:t>заболеваний</w:t>
      </w:r>
      <w:r w:rsidRPr="00511EE3">
        <w:t xml:space="preserve"> </w:t>
      </w:r>
      <w:r w:rsidRPr="00511EE3">
        <w:rPr>
          <w:rFonts w:hint="eastAsia"/>
        </w:rPr>
        <w:t>глотки</w:t>
      </w:r>
      <w:r w:rsidRPr="00511EE3">
        <w:t xml:space="preserve"> </w:t>
      </w:r>
      <w:r w:rsidRPr="00511EE3">
        <w:rPr>
          <w:rFonts w:hint="eastAsia"/>
        </w:rPr>
        <w:t>средствами</w:t>
      </w:r>
      <w:r w:rsidRPr="00511EE3">
        <w:t xml:space="preserve"> </w:t>
      </w:r>
      <w:r w:rsidRPr="00511EE3">
        <w:rPr>
          <w:rFonts w:hint="eastAsia"/>
        </w:rPr>
        <w:t>информационных</w:t>
      </w:r>
      <w:r w:rsidRPr="00511EE3">
        <w:t xml:space="preserve"> </w:t>
      </w:r>
      <w:r w:rsidRPr="00511EE3">
        <w:rPr>
          <w:rFonts w:hint="eastAsia"/>
        </w:rPr>
        <w:t>технологий</w:t>
      </w:r>
      <w:r>
        <w:t xml:space="preserve"> </w:t>
      </w:r>
      <w:r w:rsidRPr="00511EE3">
        <w:rPr>
          <w:rFonts w:hint="eastAsia"/>
        </w:rPr>
        <w:t>Ястремский</w:t>
      </w:r>
      <w:r w:rsidRPr="00511EE3">
        <w:t xml:space="preserve"> </w:t>
      </w:r>
      <w:r w:rsidRPr="00511EE3">
        <w:rPr>
          <w:rFonts w:hint="eastAsia"/>
        </w:rPr>
        <w:t>Андрей</w:t>
      </w:r>
      <w:r w:rsidRPr="00511EE3">
        <w:t xml:space="preserve"> </w:t>
      </w:r>
      <w:r w:rsidRPr="00511EE3">
        <w:rPr>
          <w:rFonts w:hint="eastAsia"/>
        </w:rPr>
        <w:t>Петрович</w:t>
      </w:r>
    </w:p>
    <w:p w14:paraId="2AE526C3" w14:textId="77777777" w:rsidR="00511EE3" w:rsidRDefault="00511EE3" w:rsidP="00511EE3">
      <w:r>
        <w:rPr>
          <w:rFonts w:hint="eastAsia"/>
        </w:rPr>
        <w:t>ОГЛАВЛЕНИЕ</w:t>
      </w:r>
      <w:r>
        <w:t xml:space="preserve"> </w:t>
      </w:r>
      <w:r>
        <w:rPr>
          <w:rFonts w:hint="eastAsia"/>
        </w:rPr>
        <w:t>ДИССЕРТАЦИИ</w:t>
      </w:r>
    </w:p>
    <w:p w14:paraId="340CDB6F" w14:textId="77777777" w:rsidR="00511EE3" w:rsidRDefault="00511EE3" w:rsidP="00511EE3">
      <w:r>
        <w:rPr>
          <w:rFonts w:hint="eastAsia"/>
        </w:rPr>
        <w:t>доктор</w:t>
      </w:r>
      <w:r>
        <w:t xml:space="preserve"> </w:t>
      </w:r>
      <w:r>
        <w:rPr>
          <w:rFonts w:hint="eastAsia"/>
        </w:rPr>
        <w:t>наук</w:t>
      </w:r>
      <w:r>
        <w:t xml:space="preserve"> </w:t>
      </w:r>
      <w:r>
        <w:rPr>
          <w:rFonts w:hint="eastAsia"/>
        </w:rPr>
        <w:t>Ястремский</w:t>
      </w:r>
      <w:r>
        <w:t xml:space="preserve"> </w:t>
      </w:r>
      <w:r>
        <w:rPr>
          <w:rFonts w:hint="eastAsia"/>
        </w:rPr>
        <w:t>Андрей</w:t>
      </w:r>
      <w:r>
        <w:t xml:space="preserve"> </w:t>
      </w:r>
      <w:r>
        <w:rPr>
          <w:rFonts w:hint="eastAsia"/>
        </w:rPr>
        <w:t>Петрович</w:t>
      </w:r>
    </w:p>
    <w:p w14:paraId="6C4B0DEF" w14:textId="77777777" w:rsidR="00511EE3" w:rsidRDefault="00511EE3" w:rsidP="00511EE3">
      <w:r>
        <w:rPr>
          <w:rFonts w:hint="eastAsia"/>
        </w:rPr>
        <w:t>ВВЕДЕНИЕ</w:t>
      </w:r>
    </w:p>
    <w:p w14:paraId="16627726" w14:textId="77777777" w:rsidR="00511EE3" w:rsidRDefault="00511EE3" w:rsidP="00511EE3"/>
    <w:p w14:paraId="5A81A0E1" w14:textId="77777777" w:rsidR="00511EE3" w:rsidRDefault="00511EE3" w:rsidP="00511EE3">
      <w:r>
        <w:rPr>
          <w:rFonts w:hint="eastAsia"/>
        </w:rPr>
        <w:t>ГЛАВА</w:t>
      </w:r>
      <w:r>
        <w:t xml:space="preserve"> 1. </w:t>
      </w:r>
      <w:r>
        <w:rPr>
          <w:rFonts w:hint="eastAsia"/>
        </w:rPr>
        <w:t>ОБЗОР</w:t>
      </w:r>
      <w:r>
        <w:t xml:space="preserve"> </w:t>
      </w:r>
      <w:r>
        <w:rPr>
          <w:rFonts w:hint="eastAsia"/>
        </w:rPr>
        <w:t>ЛИТЕРАТУРЫ</w:t>
      </w:r>
    </w:p>
    <w:p w14:paraId="3A05BACB" w14:textId="77777777" w:rsidR="00511EE3" w:rsidRDefault="00511EE3" w:rsidP="00511EE3"/>
    <w:p w14:paraId="08DBDC89" w14:textId="77777777" w:rsidR="00511EE3" w:rsidRDefault="00511EE3" w:rsidP="00511EE3">
      <w:r>
        <w:t xml:space="preserve">1.1 </w:t>
      </w:r>
      <w:r>
        <w:rPr>
          <w:rFonts w:hint="eastAsia"/>
        </w:rPr>
        <w:t>Проблемы</w:t>
      </w:r>
      <w:r>
        <w:t xml:space="preserve"> </w:t>
      </w:r>
      <w:r>
        <w:rPr>
          <w:rFonts w:hint="eastAsia"/>
        </w:rPr>
        <w:t>клинической</w:t>
      </w:r>
      <w:r>
        <w:t xml:space="preserve"> </w:t>
      </w:r>
      <w:r>
        <w:rPr>
          <w:rFonts w:hint="eastAsia"/>
        </w:rPr>
        <w:t>диагностики</w:t>
      </w:r>
      <w:r>
        <w:t xml:space="preserve"> </w:t>
      </w:r>
      <w:r>
        <w:rPr>
          <w:rFonts w:hint="eastAsia"/>
        </w:rPr>
        <w:t>острых</w:t>
      </w:r>
      <w:r>
        <w:t xml:space="preserve"> </w:t>
      </w:r>
      <w:r>
        <w:rPr>
          <w:rFonts w:hint="eastAsia"/>
        </w:rPr>
        <w:t>воспалительных</w:t>
      </w:r>
      <w:r>
        <w:t xml:space="preserve"> </w:t>
      </w:r>
      <w:r>
        <w:rPr>
          <w:rFonts w:hint="eastAsia"/>
        </w:rPr>
        <w:t>заболеваний</w:t>
      </w:r>
      <w:r>
        <w:t xml:space="preserve"> </w:t>
      </w:r>
      <w:r>
        <w:rPr>
          <w:rFonts w:hint="eastAsia"/>
        </w:rPr>
        <w:t>глотки</w:t>
      </w:r>
      <w:r>
        <w:t xml:space="preserve"> </w:t>
      </w:r>
      <w:r>
        <w:rPr>
          <w:rFonts w:hint="eastAsia"/>
        </w:rPr>
        <w:t>в</w:t>
      </w:r>
      <w:r>
        <w:t xml:space="preserve"> </w:t>
      </w:r>
      <w:r>
        <w:rPr>
          <w:rFonts w:hint="eastAsia"/>
        </w:rPr>
        <w:t>современной</w:t>
      </w:r>
      <w:r>
        <w:t xml:space="preserve"> </w:t>
      </w:r>
      <w:r>
        <w:rPr>
          <w:rFonts w:hint="eastAsia"/>
        </w:rPr>
        <w:t>литературе</w:t>
      </w:r>
    </w:p>
    <w:p w14:paraId="75A81EA0" w14:textId="77777777" w:rsidR="00511EE3" w:rsidRDefault="00511EE3" w:rsidP="00511EE3"/>
    <w:p w14:paraId="4DABDC6E" w14:textId="77777777" w:rsidR="00511EE3" w:rsidRDefault="00511EE3" w:rsidP="00511EE3">
      <w:r>
        <w:t xml:space="preserve">1.2 </w:t>
      </w:r>
      <w:r>
        <w:rPr>
          <w:rFonts w:hint="eastAsia"/>
        </w:rPr>
        <w:t>Теоретические</w:t>
      </w:r>
      <w:r>
        <w:t xml:space="preserve"> </w:t>
      </w:r>
      <w:r>
        <w:rPr>
          <w:rFonts w:hint="eastAsia"/>
        </w:rPr>
        <w:t>основы</w:t>
      </w:r>
      <w:r>
        <w:t xml:space="preserve"> </w:t>
      </w:r>
      <w:r>
        <w:rPr>
          <w:rFonts w:hint="eastAsia"/>
        </w:rPr>
        <w:t>клинической</w:t>
      </w:r>
      <w:r>
        <w:t xml:space="preserve"> </w:t>
      </w:r>
      <w:r>
        <w:rPr>
          <w:rFonts w:hint="eastAsia"/>
        </w:rPr>
        <w:t>диагностики</w:t>
      </w:r>
      <w:r>
        <w:t xml:space="preserve"> </w:t>
      </w:r>
      <w:r>
        <w:rPr>
          <w:rFonts w:hint="eastAsia"/>
        </w:rPr>
        <w:t>с</w:t>
      </w:r>
      <w:r>
        <w:t xml:space="preserve"> </w:t>
      </w:r>
      <w:r>
        <w:rPr>
          <w:rFonts w:hint="eastAsia"/>
        </w:rPr>
        <w:t>позиций</w:t>
      </w:r>
      <w:r>
        <w:t xml:space="preserve"> </w:t>
      </w:r>
      <w:r>
        <w:rPr>
          <w:rFonts w:hint="eastAsia"/>
        </w:rPr>
        <w:t>использования</w:t>
      </w:r>
      <w:r>
        <w:t xml:space="preserve"> </w:t>
      </w:r>
      <w:r>
        <w:rPr>
          <w:rFonts w:hint="eastAsia"/>
        </w:rPr>
        <w:t>информационных</w:t>
      </w:r>
      <w:r>
        <w:t xml:space="preserve"> </w:t>
      </w:r>
      <w:r>
        <w:rPr>
          <w:rFonts w:hint="eastAsia"/>
        </w:rPr>
        <w:t>систем</w:t>
      </w:r>
    </w:p>
    <w:p w14:paraId="55344EFD" w14:textId="77777777" w:rsidR="00511EE3" w:rsidRDefault="00511EE3" w:rsidP="00511EE3"/>
    <w:p w14:paraId="52C71062" w14:textId="77777777" w:rsidR="00511EE3" w:rsidRDefault="00511EE3" w:rsidP="00511EE3">
      <w:r>
        <w:t xml:space="preserve">1.2.1 </w:t>
      </w:r>
      <w:r>
        <w:rPr>
          <w:rFonts w:hint="eastAsia"/>
        </w:rPr>
        <w:t>Основные</w:t>
      </w:r>
      <w:r>
        <w:t xml:space="preserve"> </w:t>
      </w:r>
      <w:r>
        <w:rPr>
          <w:rFonts w:hint="eastAsia"/>
        </w:rPr>
        <w:t>принципы</w:t>
      </w:r>
      <w:r>
        <w:t xml:space="preserve"> </w:t>
      </w:r>
      <w:r>
        <w:rPr>
          <w:rFonts w:hint="eastAsia"/>
        </w:rPr>
        <w:t>создания</w:t>
      </w:r>
      <w:r>
        <w:t xml:space="preserve"> </w:t>
      </w:r>
      <w:r>
        <w:rPr>
          <w:rFonts w:hint="eastAsia"/>
        </w:rPr>
        <w:t>экспертных</w:t>
      </w:r>
      <w:r>
        <w:t xml:space="preserve"> </w:t>
      </w:r>
      <w:r>
        <w:rPr>
          <w:rFonts w:hint="eastAsia"/>
        </w:rPr>
        <w:t>систем</w:t>
      </w:r>
    </w:p>
    <w:p w14:paraId="39CC5C97" w14:textId="77777777" w:rsidR="00511EE3" w:rsidRDefault="00511EE3" w:rsidP="00511EE3"/>
    <w:p w14:paraId="7008D04A" w14:textId="77777777" w:rsidR="00511EE3" w:rsidRDefault="00511EE3" w:rsidP="00511EE3">
      <w:r>
        <w:t xml:space="preserve">1.3 </w:t>
      </w:r>
      <w:r>
        <w:rPr>
          <w:rFonts w:hint="eastAsia"/>
        </w:rPr>
        <w:t>Вычислительные</w:t>
      </w:r>
      <w:r>
        <w:t xml:space="preserve"> </w:t>
      </w:r>
      <w:r>
        <w:rPr>
          <w:rFonts w:hint="eastAsia"/>
        </w:rPr>
        <w:t>методы</w:t>
      </w:r>
      <w:r>
        <w:t xml:space="preserve"> </w:t>
      </w:r>
      <w:r>
        <w:rPr>
          <w:rFonts w:hint="eastAsia"/>
        </w:rPr>
        <w:t>для</w:t>
      </w:r>
      <w:r>
        <w:t xml:space="preserve"> </w:t>
      </w:r>
      <w:r>
        <w:rPr>
          <w:rFonts w:hint="eastAsia"/>
        </w:rPr>
        <w:t>разработки</w:t>
      </w:r>
      <w:r>
        <w:t xml:space="preserve"> </w:t>
      </w:r>
      <w:r>
        <w:rPr>
          <w:rFonts w:hint="eastAsia"/>
        </w:rPr>
        <w:t>систем</w:t>
      </w:r>
      <w:r>
        <w:t xml:space="preserve"> </w:t>
      </w:r>
      <w:r>
        <w:rPr>
          <w:rFonts w:hint="eastAsia"/>
        </w:rPr>
        <w:t>поддержки</w:t>
      </w:r>
      <w:r>
        <w:t xml:space="preserve"> </w:t>
      </w:r>
      <w:r>
        <w:rPr>
          <w:rFonts w:hint="eastAsia"/>
        </w:rPr>
        <w:t>принятия</w:t>
      </w:r>
      <w:r>
        <w:t xml:space="preserve"> </w:t>
      </w:r>
      <w:r>
        <w:rPr>
          <w:rFonts w:hint="eastAsia"/>
        </w:rPr>
        <w:t>врачебных</w:t>
      </w:r>
      <w:r>
        <w:t xml:space="preserve"> </w:t>
      </w:r>
      <w:r>
        <w:rPr>
          <w:rFonts w:hint="eastAsia"/>
        </w:rPr>
        <w:t>решений</w:t>
      </w:r>
    </w:p>
    <w:p w14:paraId="1D2B9302" w14:textId="77777777" w:rsidR="00511EE3" w:rsidRDefault="00511EE3" w:rsidP="00511EE3"/>
    <w:p w14:paraId="2BB36B66" w14:textId="77777777" w:rsidR="00511EE3" w:rsidRDefault="00511EE3" w:rsidP="00511EE3">
      <w:r>
        <w:t xml:space="preserve">1.3.1 </w:t>
      </w:r>
      <w:r>
        <w:rPr>
          <w:rFonts w:hint="eastAsia"/>
        </w:rPr>
        <w:t>Нейронные</w:t>
      </w:r>
      <w:r>
        <w:t xml:space="preserve"> </w:t>
      </w:r>
      <w:r>
        <w:rPr>
          <w:rFonts w:hint="eastAsia"/>
        </w:rPr>
        <w:t>сети</w:t>
      </w:r>
    </w:p>
    <w:p w14:paraId="1D2C0053" w14:textId="77777777" w:rsidR="00511EE3" w:rsidRDefault="00511EE3" w:rsidP="00511EE3"/>
    <w:p w14:paraId="3C152294" w14:textId="77777777" w:rsidR="00511EE3" w:rsidRDefault="00511EE3" w:rsidP="00511EE3">
      <w:r>
        <w:t xml:space="preserve">1.4 </w:t>
      </w:r>
      <w:r>
        <w:rPr>
          <w:rFonts w:hint="eastAsia"/>
        </w:rPr>
        <w:t>Состояние</w:t>
      </w:r>
      <w:r>
        <w:t xml:space="preserve"> </w:t>
      </w:r>
      <w:r>
        <w:rPr>
          <w:rFonts w:hint="eastAsia"/>
        </w:rPr>
        <w:t>развития</w:t>
      </w:r>
      <w:r>
        <w:t xml:space="preserve"> </w:t>
      </w:r>
      <w:r>
        <w:rPr>
          <w:rFonts w:hint="eastAsia"/>
        </w:rPr>
        <w:t>информационных</w:t>
      </w:r>
      <w:r>
        <w:t xml:space="preserve"> </w:t>
      </w:r>
      <w:r>
        <w:rPr>
          <w:rFonts w:hint="eastAsia"/>
        </w:rPr>
        <w:t>систем</w:t>
      </w:r>
      <w:r>
        <w:t xml:space="preserve"> </w:t>
      </w:r>
      <w:r>
        <w:rPr>
          <w:rFonts w:hint="eastAsia"/>
        </w:rPr>
        <w:t>поддержки</w:t>
      </w:r>
      <w:r>
        <w:t xml:space="preserve"> </w:t>
      </w:r>
      <w:r>
        <w:rPr>
          <w:rFonts w:hint="eastAsia"/>
        </w:rPr>
        <w:t>принятия</w:t>
      </w:r>
      <w:r>
        <w:t xml:space="preserve"> </w:t>
      </w:r>
      <w:r>
        <w:rPr>
          <w:rFonts w:hint="eastAsia"/>
        </w:rPr>
        <w:t>диагностических</w:t>
      </w:r>
      <w:r>
        <w:t xml:space="preserve"> </w:t>
      </w:r>
      <w:r>
        <w:rPr>
          <w:rFonts w:hint="eastAsia"/>
        </w:rPr>
        <w:t>решений</w:t>
      </w:r>
      <w:r>
        <w:t xml:space="preserve"> </w:t>
      </w:r>
      <w:r>
        <w:rPr>
          <w:rFonts w:hint="eastAsia"/>
        </w:rPr>
        <w:t>на</w:t>
      </w:r>
      <w:r>
        <w:t xml:space="preserve"> </w:t>
      </w:r>
      <w:r>
        <w:rPr>
          <w:rFonts w:hint="eastAsia"/>
        </w:rPr>
        <w:t>современном</w:t>
      </w:r>
      <w:r>
        <w:t xml:space="preserve"> </w:t>
      </w:r>
      <w:r>
        <w:rPr>
          <w:rFonts w:hint="eastAsia"/>
        </w:rPr>
        <w:t>этапе</w:t>
      </w:r>
    </w:p>
    <w:p w14:paraId="11DC6AF9" w14:textId="77777777" w:rsidR="00511EE3" w:rsidRDefault="00511EE3" w:rsidP="00511EE3"/>
    <w:p w14:paraId="500098D0" w14:textId="77777777" w:rsidR="00511EE3" w:rsidRDefault="00511EE3" w:rsidP="00511EE3">
      <w:r>
        <w:t xml:space="preserve">1.4.1 </w:t>
      </w:r>
      <w:r>
        <w:rPr>
          <w:rFonts w:hint="eastAsia"/>
        </w:rPr>
        <w:t>Применение</w:t>
      </w:r>
      <w:r>
        <w:t xml:space="preserve"> </w:t>
      </w:r>
      <w:r>
        <w:rPr>
          <w:rFonts w:hint="eastAsia"/>
        </w:rPr>
        <w:t>диагностических</w:t>
      </w:r>
      <w:r>
        <w:t xml:space="preserve"> </w:t>
      </w:r>
      <w:r>
        <w:rPr>
          <w:rFonts w:hint="eastAsia"/>
        </w:rPr>
        <w:t>систем</w:t>
      </w:r>
      <w:r>
        <w:t xml:space="preserve"> </w:t>
      </w:r>
      <w:r>
        <w:rPr>
          <w:rFonts w:hint="eastAsia"/>
        </w:rPr>
        <w:t>в</w:t>
      </w:r>
      <w:r>
        <w:t xml:space="preserve"> </w:t>
      </w:r>
      <w:r>
        <w:rPr>
          <w:rFonts w:hint="eastAsia"/>
        </w:rPr>
        <w:t>оториноларингологии</w:t>
      </w:r>
    </w:p>
    <w:p w14:paraId="41F352E8" w14:textId="77777777" w:rsidR="00511EE3" w:rsidRDefault="00511EE3" w:rsidP="00511EE3"/>
    <w:p w14:paraId="2EC064FA" w14:textId="77777777" w:rsidR="00511EE3" w:rsidRDefault="00511EE3" w:rsidP="00511EE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5EE845E" w14:textId="77777777" w:rsidR="00511EE3" w:rsidRDefault="00511EE3" w:rsidP="00511EE3"/>
    <w:p w14:paraId="4A58D0CE" w14:textId="77777777" w:rsidR="00511EE3" w:rsidRDefault="00511EE3" w:rsidP="00511EE3">
      <w:r>
        <w:t xml:space="preserve">2.1 </w:t>
      </w:r>
      <w:r>
        <w:rPr>
          <w:rFonts w:hint="eastAsia"/>
        </w:rPr>
        <w:t>Характеристика</w:t>
      </w:r>
      <w:r>
        <w:t xml:space="preserve"> </w:t>
      </w:r>
      <w:r>
        <w:rPr>
          <w:rFonts w:hint="eastAsia"/>
        </w:rPr>
        <w:t>клинического</w:t>
      </w:r>
      <w:r>
        <w:t xml:space="preserve"> </w:t>
      </w:r>
      <w:r>
        <w:rPr>
          <w:rFonts w:hint="eastAsia"/>
        </w:rPr>
        <w:t>материала</w:t>
      </w:r>
    </w:p>
    <w:p w14:paraId="4C4F53B0" w14:textId="77777777" w:rsidR="00511EE3" w:rsidRDefault="00511EE3" w:rsidP="00511EE3"/>
    <w:p w14:paraId="1A4A7383" w14:textId="77777777" w:rsidR="00511EE3" w:rsidRDefault="00511EE3" w:rsidP="00511EE3">
      <w:r>
        <w:t xml:space="preserve">2.2 </w:t>
      </w:r>
      <w:r>
        <w:rPr>
          <w:rFonts w:hint="eastAsia"/>
        </w:rPr>
        <w:t>Дизайн</w:t>
      </w:r>
      <w:r>
        <w:t xml:space="preserve"> </w:t>
      </w:r>
      <w:r>
        <w:rPr>
          <w:rFonts w:hint="eastAsia"/>
        </w:rPr>
        <w:t>исследования</w:t>
      </w:r>
    </w:p>
    <w:p w14:paraId="353E23A2" w14:textId="77777777" w:rsidR="00511EE3" w:rsidRDefault="00511EE3" w:rsidP="00511EE3"/>
    <w:p w14:paraId="2BE9DCCA" w14:textId="77777777" w:rsidR="00511EE3" w:rsidRDefault="00511EE3" w:rsidP="00511EE3">
      <w:r>
        <w:t xml:space="preserve">2.3 </w:t>
      </w:r>
      <w:r>
        <w:rPr>
          <w:rFonts w:hint="eastAsia"/>
        </w:rPr>
        <w:t>Методы</w:t>
      </w:r>
      <w:r>
        <w:t xml:space="preserve"> </w:t>
      </w:r>
      <w:r>
        <w:rPr>
          <w:rFonts w:hint="eastAsia"/>
        </w:rPr>
        <w:t>извлечения</w:t>
      </w:r>
      <w:r>
        <w:t xml:space="preserve"> </w:t>
      </w:r>
      <w:r>
        <w:rPr>
          <w:rFonts w:hint="eastAsia"/>
        </w:rPr>
        <w:t>знаний</w:t>
      </w:r>
      <w:r>
        <w:t xml:space="preserve"> </w:t>
      </w:r>
      <w:r>
        <w:rPr>
          <w:rFonts w:hint="eastAsia"/>
        </w:rPr>
        <w:t>для</w:t>
      </w:r>
      <w:r>
        <w:t xml:space="preserve"> </w:t>
      </w:r>
      <w:r>
        <w:rPr>
          <w:rFonts w:hint="eastAsia"/>
        </w:rPr>
        <w:t>разработки</w:t>
      </w:r>
      <w:r>
        <w:t xml:space="preserve"> </w:t>
      </w:r>
      <w:r>
        <w:rPr>
          <w:rFonts w:hint="eastAsia"/>
        </w:rPr>
        <w:t>систем</w:t>
      </w:r>
      <w:r>
        <w:t xml:space="preserve"> </w:t>
      </w:r>
      <w:r>
        <w:rPr>
          <w:rFonts w:hint="eastAsia"/>
        </w:rPr>
        <w:t>поддержки</w:t>
      </w:r>
      <w:r>
        <w:t xml:space="preserve"> </w:t>
      </w:r>
      <w:r>
        <w:rPr>
          <w:rFonts w:hint="eastAsia"/>
        </w:rPr>
        <w:t>принятия</w:t>
      </w:r>
      <w:r>
        <w:t xml:space="preserve"> </w:t>
      </w:r>
      <w:r>
        <w:rPr>
          <w:rFonts w:hint="eastAsia"/>
        </w:rPr>
        <w:t>врачебных</w:t>
      </w:r>
      <w:r>
        <w:t xml:space="preserve"> </w:t>
      </w:r>
      <w:r>
        <w:rPr>
          <w:rFonts w:hint="eastAsia"/>
        </w:rPr>
        <w:t>решений</w:t>
      </w:r>
    </w:p>
    <w:p w14:paraId="45C7EA2E" w14:textId="77777777" w:rsidR="00511EE3" w:rsidRDefault="00511EE3" w:rsidP="00511EE3"/>
    <w:p w14:paraId="216FB46A" w14:textId="77777777" w:rsidR="00511EE3" w:rsidRDefault="00511EE3" w:rsidP="00511EE3">
      <w:r>
        <w:t xml:space="preserve">2.4 </w:t>
      </w:r>
      <w:r>
        <w:rPr>
          <w:rFonts w:hint="eastAsia"/>
        </w:rPr>
        <w:t>Программные</w:t>
      </w:r>
      <w:r>
        <w:t xml:space="preserve"> </w:t>
      </w:r>
      <w:r>
        <w:rPr>
          <w:rFonts w:hint="eastAsia"/>
        </w:rPr>
        <w:t>средства</w:t>
      </w:r>
      <w:r>
        <w:t xml:space="preserve"> </w:t>
      </w:r>
      <w:r>
        <w:rPr>
          <w:rFonts w:hint="eastAsia"/>
        </w:rPr>
        <w:t>и</w:t>
      </w:r>
      <w:r>
        <w:t xml:space="preserve"> </w:t>
      </w:r>
      <w:r>
        <w:rPr>
          <w:rFonts w:hint="eastAsia"/>
        </w:rPr>
        <w:t>элементы</w:t>
      </w:r>
      <w:r>
        <w:t xml:space="preserve"> </w:t>
      </w:r>
      <w:r>
        <w:rPr>
          <w:rFonts w:hint="eastAsia"/>
        </w:rPr>
        <w:t>для</w:t>
      </w:r>
      <w:r>
        <w:t xml:space="preserve"> </w:t>
      </w:r>
      <w:r>
        <w:rPr>
          <w:rFonts w:hint="eastAsia"/>
        </w:rPr>
        <w:t>создания</w:t>
      </w:r>
      <w:r>
        <w:t xml:space="preserve"> </w:t>
      </w:r>
      <w:r>
        <w:rPr>
          <w:rFonts w:hint="eastAsia"/>
        </w:rPr>
        <w:t>систем</w:t>
      </w:r>
      <w:r>
        <w:t xml:space="preserve"> </w:t>
      </w:r>
      <w:r>
        <w:rPr>
          <w:rFonts w:hint="eastAsia"/>
        </w:rPr>
        <w:t>поддержки</w:t>
      </w:r>
      <w:r>
        <w:t xml:space="preserve"> </w:t>
      </w:r>
      <w:r>
        <w:rPr>
          <w:rFonts w:hint="eastAsia"/>
        </w:rPr>
        <w:t>принятия</w:t>
      </w:r>
      <w:r>
        <w:t xml:space="preserve"> </w:t>
      </w:r>
      <w:r>
        <w:rPr>
          <w:rFonts w:hint="eastAsia"/>
        </w:rPr>
        <w:t>врачебных</w:t>
      </w:r>
      <w:r>
        <w:t xml:space="preserve"> </w:t>
      </w:r>
      <w:r>
        <w:rPr>
          <w:rFonts w:hint="eastAsia"/>
        </w:rPr>
        <w:t>решений</w:t>
      </w:r>
    </w:p>
    <w:p w14:paraId="556907D8" w14:textId="77777777" w:rsidR="00511EE3" w:rsidRDefault="00511EE3" w:rsidP="00511EE3"/>
    <w:p w14:paraId="395ED24B" w14:textId="77777777" w:rsidR="00511EE3" w:rsidRDefault="00511EE3" w:rsidP="00511EE3">
      <w:r>
        <w:t xml:space="preserve">2.5 </w:t>
      </w:r>
      <w:r>
        <w:rPr>
          <w:rFonts w:hint="eastAsia"/>
        </w:rPr>
        <w:t>Управление</w:t>
      </w:r>
      <w:r>
        <w:t xml:space="preserve"> </w:t>
      </w:r>
      <w:r>
        <w:rPr>
          <w:rFonts w:hint="eastAsia"/>
        </w:rPr>
        <w:t>базами</w:t>
      </w:r>
      <w:r>
        <w:t xml:space="preserve"> </w:t>
      </w:r>
      <w:r>
        <w:rPr>
          <w:rFonts w:hint="eastAsia"/>
        </w:rPr>
        <w:t>данных</w:t>
      </w:r>
    </w:p>
    <w:p w14:paraId="05B66583" w14:textId="77777777" w:rsidR="00511EE3" w:rsidRDefault="00511EE3" w:rsidP="00511EE3"/>
    <w:p w14:paraId="4160F309" w14:textId="77777777" w:rsidR="00511EE3" w:rsidRDefault="00511EE3" w:rsidP="00511EE3">
      <w:r>
        <w:t xml:space="preserve">2.6 </w:t>
      </w:r>
      <w:r>
        <w:rPr>
          <w:rFonts w:hint="eastAsia"/>
        </w:rPr>
        <w:t>Методика</w:t>
      </w:r>
      <w:r>
        <w:t xml:space="preserve"> </w:t>
      </w:r>
      <w:r>
        <w:rPr>
          <w:rFonts w:hint="eastAsia"/>
        </w:rPr>
        <w:t>социологического</w:t>
      </w:r>
      <w:r>
        <w:t xml:space="preserve"> </w:t>
      </w:r>
      <w:r>
        <w:rPr>
          <w:rFonts w:hint="eastAsia"/>
        </w:rPr>
        <w:t>исследования</w:t>
      </w:r>
    </w:p>
    <w:p w14:paraId="3F586CB2" w14:textId="77777777" w:rsidR="00511EE3" w:rsidRDefault="00511EE3" w:rsidP="00511EE3"/>
    <w:p w14:paraId="3E4ECCFE" w14:textId="77777777" w:rsidR="00511EE3" w:rsidRDefault="00511EE3" w:rsidP="00511EE3">
      <w:r>
        <w:t xml:space="preserve">2.7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701B0E6D" w14:textId="77777777" w:rsidR="00511EE3" w:rsidRDefault="00511EE3" w:rsidP="00511EE3"/>
    <w:p w14:paraId="590569DA" w14:textId="77777777" w:rsidR="00511EE3" w:rsidRDefault="00511EE3" w:rsidP="00511EE3">
      <w:r>
        <w:rPr>
          <w:rFonts w:hint="eastAsia"/>
        </w:rPr>
        <w:t>ГЛАВА</w:t>
      </w:r>
      <w:r>
        <w:t xml:space="preserve"> 3. </w:t>
      </w:r>
      <w:r>
        <w:rPr>
          <w:rFonts w:hint="eastAsia"/>
        </w:rPr>
        <w:t>ОЦЕНКА</w:t>
      </w:r>
      <w:r>
        <w:t xml:space="preserve"> </w:t>
      </w:r>
      <w:r>
        <w:rPr>
          <w:rFonts w:hint="eastAsia"/>
        </w:rPr>
        <w:t>ЗНАЧИМОСТИ</w:t>
      </w:r>
      <w:r>
        <w:t xml:space="preserve"> </w:t>
      </w:r>
      <w:r>
        <w:rPr>
          <w:rFonts w:hint="eastAsia"/>
        </w:rPr>
        <w:t>ДИАГНОСТИЧЕСКИХ</w:t>
      </w:r>
    </w:p>
    <w:p w14:paraId="3FBAAC95" w14:textId="77777777" w:rsidR="00511EE3" w:rsidRDefault="00511EE3" w:rsidP="00511EE3"/>
    <w:p w14:paraId="777BA88B" w14:textId="77777777" w:rsidR="00511EE3" w:rsidRDefault="00511EE3" w:rsidP="00511EE3">
      <w:r>
        <w:rPr>
          <w:rFonts w:hint="eastAsia"/>
        </w:rPr>
        <w:t>ПРИЗНАКОВ</w:t>
      </w:r>
      <w:r>
        <w:t xml:space="preserve"> </w:t>
      </w:r>
      <w:r>
        <w:rPr>
          <w:rFonts w:hint="eastAsia"/>
        </w:rPr>
        <w:t>ЗАБОЛЕВАНИЙ</w:t>
      </w:r>
      <w:r>
        <w:t xml:space="preserve"> </w:t>
      </w:r>
      <w:r>
        <w:rPr>
          <w:rFonts w:hint="eastAsia"/>
        </w:rPr>
        <w:t>ГЛОТКИ</w:t>
      </w:r>
    </w:p>
    <w:p w14:paraId="5DFDC339" w14:textId="77777777" w:rsidR="00511EE3" w:rsidRDefault="00511EE3" w:rsidP="00511EE3"/>
    <w:p w14:paraId="6B373CBE" w14:textId="77777777" w:rsidR="00511EE3" w:rsidRDefault="00511EE3" w:rsidP="00511EE3">
      <w:r>
        <w:t>2</w:t>
      </w:r>
    </w:p>
    <w:p w14:paraId="41223976" w14:textId="77777777" w:rsidR="00511EE3" w:rsidRDefault="00511EE3" w:rsidP="00511EE3"/>
    <w:p w14:paraId="59034832" w14:textId="77777777" w:rsidR="00511EE3" w:rsidRDefault="00511EE3" w:rsidP="00511EE3">
      <w:r>
        <w:rPr>
          <w:rFonts w:hint="eastAsia"/>
        </w:rPr>
        <w:t>ГЛАВА</w:t>
      </w:r>
      <w:r>
        <w:t xml:space="preserve"> 4. </w:t>
      </w:r>
      <w:r>
        <w:rPr>
          <w:rFonts w:hint="eastAsia"/>
        </w:rPr>
        <w:t>РАЗРАБОТКА</w:t>
      </w:r>
      <w:r>
        <w:t xml:space="preserve"> </w:t>
      </w:r>
      <w:r>
        <w:rPr>
          <w:rFonts w:hint="eastAsia"/>
        </w:rPr>
        <w:t>СИСТЕМ</w:t>
      </w:r>
      <w:r>
        <w:t xml:space="preserve"> </w:t>
      </w:r>
      <w:r>
        <w:rPr>
          <w:rFonts w:hint="eastAsia"/>
        </w:rPr>
        <w:t>ПОДДЕРЖКИ</w:t>
      </w:r>
      <w:r>
        <w:t xml:space="preserve"> </w:t>
      </w:r>
      <w:r>
        <w:rPr>
          <w:rFonts w:hint="eastAsia"/>
        </w:rPr>
        <w:t>ПРИНЯТИЯ</w:t>
      </w:r>
      <w:r>
        <w:t xml:space="preserve"> </w:t>
      </w:r>
      <w:r>
        <w:rPr>
          <w:rFonts w:hint="eastAsia"/>
        </w:rPr>
        <w:t>ВРАЧЕБНЫХ</w:t>
      </w:r>
      <w:r>
        <w:t xml:space="preserve"> </w:t>
      </w:r>
      <w:r>
        <w:rPr>
          <w:rFonts w:hint="eastAsia"/>
        </w:rPr>
        <w:t>РЕШЕНИЙ</w:t>
      </w:r>
    </w:p>
    <w:p w14:paraId="6DF58851" w14:textId="77777777" w:rsidR="00511EE3" w:rsidRDefault="00511EE3" w:rsidP="00511EE3"/>
    <w:p w14:paraId="7F7B89AD" w14:textId="77777777" w:rsidR="00511EE3" w:rsidRDefault="00511EE3" w:rsidP="00511EE3">
      <w:r>
        <w:t xml:space="preserve">4.1 </w:t>
      </w:r>
      <w:r>
        <w:rPr>
          <w:rFonts w:hint="eastAsia"/>
        </w:rPr>
        <w:t>Разработка</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врачебных</w:t>
      </w:r>
      <w:r>
        <w:t xml:space="preserve"> </w:t>
      </w:r>
      <w:r>
        <w:rPr>
          <w:rFonts w:hint="eastAsia"/>
        </w:rPr>
        <w:t>решений</w:t>
      </w:r>
      <w:r>
        <w:t xml:space="preserve"> </w:t>
      </w:r>
      <w:r>
        <w:rPr>
          <w:rFonts w:hint="eastAsia"/>
        </w:rPr>
        <w:t>на</w:t>
      </w:r>
      <w:r>
        <w:t xml:space="preserve"> </w:t>
      </w:r>
      <w:r>
        <w:rPr>
          <w:rFonts w:hint="eastAsia"/>
        </w:rPr>
        <w:t>принципах</w:t>
      </w:r>
      <w:r>
        <w:t xml:space="preserve"> </w:t>
      </w:r>
      <w:r>
        <w:rPr>
          <w:rFonts w:hint="eastAsia"/>
        </w:rPr>
        <w:t>нейронной</w:t>
      </w:r>
      <w:r>
        <w:t xml:space="preserve"> </w:t>
      </w:r>
      <w:r>
        <w:rPr>
          <w:rFonts w:hint="eastAsia"/>
        </w:rPr>
        <w:t>сети</w:t>
      </w:r>
    </w:p>
    <w:p w14:paraId="415DB499" w14:textId="77777777" w:rsidR="00511EE3" w:rsidRDefault="00511EE3" w:rsidP="00511EE3"/>
    <w:p w14:paraId="42E62A13" w14:textId="77777777" w:rsidR="00511EE3" w:rsidRDefault="00511EE3" w:rsidP="00511EE3">
      <w:r>
        <w:t xml:space="preserve">4.2 </w:t>
      </w:r>
      <w:r>
        <w:rPr>
          <w:rFonts w:hint="eastAsia"/>
        </w:rPr>
        <w:t>Обучение</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врачебных</w:t>
      </w:r>
      <w:r>
        <w:t xml:space="preserve"> </w:t>
      </w:r>
      <w:r>
        <w:rPr>
          <w:rFonts w:hint="eastAsia"/>
        </w:rPr>
        <w:t>решений</w:t>
      </w:r>
      <w:r>
        <w:t xml:space="preserve"> </w:t>
      </w:r>
      <w:r>
        <w:rPr>
          <w:rFonts w:hint="eastAsia"/>
        </w:rPr>
        <w:t>основанной</w:t>
      </w:r>
      <w:r>
        <w:t xml:space="preserve"> </w:t>
      </w:r>
      <w:r>
        <w:rPr>
          <w:rFonts w:hint="eastAsia"/>
        </w:rPr>
        <w:t>на</w:t>
      </w:r>
      <w:r>
        <w:t xml:space="preserve"> </w:t>
      </w:r>
      <w:r>
        <w:rPr>
          <w:rFonts w:hint="eastAsia"/>
        </w:rPr>
        <w:t>искусственной</w:t>
      </w:r>
      <w:r>
        <w:t xml:space="preserve"> </w:t>
      </w:r>
      <w:r>
        <w:rPr>
          <w:rFonts w:hint="eastAsia"/>
        </w:rPr>
        <w:t>нейронной</w:t>
      </w:r>
      <w:r>
        <w:t xml:space="preserve"> </w:t>
      </w:r>
      <w:r>
        <w:rPr>
          <w:rFonts w:hint="eastAsia"/>
        </w:rPr>
        <w:t>сети</w:t>
      </w:r>
    </w:p>
    <w:p w14:paraId="12E8E23D" w14:textId="77777777" w:rsidR="00511EE3" w:rsidRDefault="00511EE3" w:rsidP="00511EE3"/>
    <w:p w14:paraId="0B3BEEA4" w14:textId="77777777" w:rsidR="00511EE3" w:rsidRDefault="00511EE3" w:rsidP="00511EE3">
      <w:r>
        <w:t xml:space="preserve">4.3 </w:t>
      </w:r>
      <w:r>
        <w:rPr>
          <w:rFonts w:hint="eastAsia"/>
        </w:rPr>
        <w:t>Описание</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врачебных</w:t>
      </w:r>
      <w:r>
        <w:t xml:space="preserve"> </w:t>
      </w:r>
      <w:r>
        <w:rPr>
          <w:rFonts w:hint="eastAsia"/>
        </w:rPr>
        <w:t>решений</w:t>
      </w:r>
    </w:p>
    <w:p w14:paraId="153ED110" w14:textId="77777777" w:rsidR="00511EE3" w:rsidRDefault="00511EE3" w:rsidP="00511EE3"/>
    <w:p w14:paraId="25E7113B" w14:textId="77777777" w:rsidR="00511EE3" w:rsidRDefault="00511EE3" w:rsidP="00511EE3">
      <w:r>
        <w:t xml:space="preserve">4.4 </w:t>
      </w:r>
      <w:r>
        <w:rPr>
          <w:rFonts w:hint="eastAsia"/>
        </w:rPr>
        <w:t>Технология</w:t>
      </w:r>
      <w:r>
        <w:t xml:space="preserve"> </w:t>
      </w:r>
      <w:r>
        <w:rPr>
          <w:rFonts w:hint="eastAsia"/>
        </w:rPr>
        <w:t>работы</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врачебных</w:t>
      </w:r>
      <w:r>
        <w:t xml:space="preserve"> </w:t>
      </w:r>
      <w:r>
        <w:rPr>
          <w:rFonts w:hint="eastAsia"/>
        </w:rPr>
        <w:t>решений</w:t>
      </w:r>
      <w:r>
        <w:t xml:space="preserve"> </w:t>
      </w:r>
      <w:r>
        <w:rPr>
          <w:rFonts w:hint="eastAsia"/>
        </w:rPr>
        <w:t>«</w:t>
      </w:r>
      <w:r>
        <w:rPr>
          <w:rFonts w:hint="eastAsia"/>
        </w:rPr>
        <w:t>ЛОР</w:t>
      </w:r>
      <w:r>
        <w:t>-</w:t>
      </w:r>
      <w:r>
        <w:rPr>
          <w:rFonts w:hint="eastAsia"/>
        </w:rPr>
        <w:t>Нейро</w:t>
      </w:r>
      <w:r>
        <w:rPr>
          <w:rFonts w:hint="eastAsia"/>
        </w:rPr>
        <w:t>»</w:t>
      </w:r>
    </w:p>
    <w:p w14:paraId="2C8CC3AD" w14:textId="77777777" w:rsidR="00511EE3" w:rsidRDefault="00511EE3" w:rsidP="00511EE3"/>
    <w:p w14:paraId="2F3B8303" w14:textId="77777777" w:rsidR="00511EE3" w:rsidRDefault="00511EE3" w:rsidP="00511EE3">
      <w:r>
        <w:lastRenderedPageBreak/>
        <w:t xml:space="preserve">4.5 </w:t>
      </w:r>
      <w:r>
        <w:rPr>
          <w:rFonts w:hint="eastAsia"/>
        </w:rPr>
        <w:t>Оценка</w:t>
      </w:r>
      <w:r>
        <w:t xml:space="preserve"> </w:t>
      </w:r>
      <w:r>
        <w:rPr>
          <w:rFonts w:hint="eastAsia"/>
        </w:rPr>
        <w:t>клинической</w:t>
      </w:r>
      <w:r>
        <w:t xml:space="preserve"> </w:t>
      </w:r>
      <w:r>
        <w:rPr>
          <w:rFonts w:hint="eastAsia"/>
        </w:rPr>
        <w:t>эффективности</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врачебных</w:t>
      </w:r>
      <w:r>
        <w:t xml:space="preserve"> </w:t>
      </w:r>
      <w:r>
        <w:rPr>
          <w:rFonts w:hint="eastAsia"/>
        </w:rPr>
        <w:t>решений</w:t>
      </w:r>
      <w:r>
        <w:t xml:space="preserve"> </w:t>
      </w:r>
      <w:r>
        <w:rPr>
          <w:rFonts w:hint="eastAsia"/>
        </w:rPr>
        <w:t>с</w:t>
      </w:r>
      <w:r>
        <w:t xml:space="preserve"> </w:t>
      </w:r>
      <w:r>
        <w:rPr>
          <w:rFonts w:hint="eastAsia"/>
        </w:rPr>
        <w:t>использованием</w:t>
      </w:r>
      <w:r>
        <w:t xml:space="preserve"> </w:t>
      </w:r>
      <w:r>
        <w:rPr>
          <w:rFonts w:hint="eastAsia"/>
        </w:rPr>
        <w:t>искусственной</w:t>
      </w:r>
      <w:r>
        <w:t xml:space="preserve"> </w:t>
      </w:r>
      <w:r>
        <w:rPr>
          <w:rFonts w:hint="eastAsia"/>
        </w:rPr>
        <w:t>нейронной</w:t>
      </w:r>
      <w:r>
        <w:t xml:space="preserve"> </w:t>
      </w:r>
      <w:r>
        <w:rPr>
          <w:rFonts w:hint="eastAsia"/>
        </w:rPr>
        <w:t>сети</w:t>
      </w:r>
    </w:p>
    <w:p w14:paraId="191DE8A7" w14:textId="77777777" w:rsidR="00511EE3" w:rsidRDefault="00511EE3" w:rsidP="00511EE3"/>
    <w:p w14:paraId="2B730AFD" w14:textId="77777777" w:rsidR="00511EE3" w:rsidRDefault="00511EE3" w:rsidP="00511EE3">
      <w:r>
        <w:rPr>
          <w:rFonts w:hint="eastAsia"/>
        </w:rPr>
        <w:t>ГЛАВА</w:t>
      </w:r>
      <w:r>
        <w:t xml:space="preserve"> 5. </w:t>
      </w:r>
      <w:r>
        <w:rPr>
          <w:rFonts w:hint="eastAsia"/>
        </w:rPr>
        <w:t>ПРОГНОЗИРОВАНИЕ</w:t>
      </w:r>
      <w:r>
        <w:t xml:space="preserve"> </w:t>
      </w:r>
      <w:r>
        <w:rPr>
          <w:rFonts w:hint="eastAsia"/>
        </w:rPr>
        <w:t>РИСКА</w:t>
      </w:r>
      <w:r>
        <w:t xml:space="preserve"> </w:t>
      </w:r>
      <w:r>
        <w:rPr>
          <w:rFonts w:hint="eastAsia"/>
        </w:rPr>
        <w:t>РАЗВИТИЯ</w:t>
      </w:r>
      <w:r>
        <w:t xml:space="preserve"> </w:t>
      </w:r>
      <w:r>
        <w:rPr>
          <w:rFonts w:hint="eastAsia"/>
        </w:rPr>
        <w:t>ОСЛОЖНЕНИЙ</w:t>
      </w:r>
      <w:r>
        <w:t xml:space="preserve"> </w:t>
      </w:r>
      <w:r>
        <w:rPr>
          <w:rFonts w:hint="eastAsia"/>
        </w:rPr>
        <w:t>ПАРАТОНЗИЛЛЯРНОГО</w:t>
      </w:r>
      <w:r>
        <w:t xml:space="preserve"> </w:t>
      </w:r>
      <w:r>
        <w:rPr>
          <w:rFonts w:hint="eastAsia"/>
        </w:rPr>
        <w:t>И</w:t>
      </w:r>
      <w:r>
        <w:t xml:space="preserve"> </w:t>
      </w:r>
      <w:r>
        <w:rPr>
          <w:rFonts w:hint="eastAsia"/>
        </w:rPr>
        <w:t>ПАРАФАРИНГЕАЛЬНОГО</w:t>
      </w:r>
      <w:r>
        <w:t xml:space="preserve"> </w:t>
      </w:r>
      <w:r>
        <w:rPr>
          <w:rFonts w:hint="eastAsia"/>
        </w:rPr>
        <w:t>АБСЦЕССОВ</w:t>
      </w:r>
    </w:p>
    <w:p w14:paraId="777947DA" w14:textId="77777777" w:rsidR="00511EE3" w:rsidRDefault="00511EE3" w:rsidP="00511EE3"/>
    <w:p w14:paraId="02C65C07" w14:textId="77777777" w:rsidR="00511EE3" w:rsidRDefault="00511EE3" w:rsidP="00511EE3">
      <w:r>
        <w:t xml:space="preserve">5.1 </w:t>
      </w:r>
      <w:r>
        <w:rPr>
          <w:rFonts w:hint="eastAsia"/>
        </w:rPr>
        <w:t>Анализ</w:t>
      </w:r>
      <w:r>
        <w:t xml:space="preserve"> </w:t>
      </w:r>
      <w:r>
        <w:rPr>
          <w:rFonts w:hint="eastAsia"/>
        </w:rPr>
        <w:t>предикторных</w:t>
      </w:r>
      <w:r>
        <w:t xml:space="preserve"> </w:t>
      </w:r>
      <w:r>
        <w:rPr>
          <w:rFonts w:hint="eastAsia"/>
        </w:rPr>
        <w:t>переменных</w:t>
      </w:r>
      <w:r>
        <w:t xml:space="preserve"> </w:t>
      </w:r>
      <w:r>
        <w:rPr>
          <w:rFonts w:hint="eastAsia"/>
        </w:rPr>
        <w:t>для</w:t>
      </w:r>
      <w:r>
        <w:t xml:space="preserve"> </w:t>
      </w:r>
      <w:r>
        <w:rPr>
          <w:rFonts w:hint="eastAsia"/>
        </w:rPr>
        <w:t>прогноза</w:t>
      </w:r>
      <w:r>
        <w:t xml:space="preserve"> </w:t>
      </w:r>
      <w:r>
        <w:rPr>
          <w:rFonts w:hint="eastAsia"/>
        </w:rPr>
        <w:t>вероятности</w:t>
      </w:r>
      <w:r>
        <w:t xml:space="preserve"> </w:t>
      </w:r>
      <w:r>
        <w:rPr>
          <w:rFonts w:hint="eastAsia"/>
        </w:rPr>
        <w:t>развития</w:t>
      </w:r>
      <w:r>
        <w:t xml:space="preserve"> </w:t>
      </w:r>
      <w:r>
        <w:rPr>
          <w:rFonts w:hint="eastAsia"/>
        </w:rPr>
        <w:t>паратонзиллярного</w:t>
      </w:r>
      <w:r>
        <w:t xml:space="preserve"> </w:t>
      </w:r>
      <w:r>
        <w:rPr>
          <w:rFonts w:hint="eastAsia"/>
        </w:rPr>
        <w:t>абсцесса</w:t>
      </w:r>
    </w:p>
    <w:p w14:paraId="0EC52654" w14:textId="77777777" w:rsidR="00511EE3" w:rsidRDefault="00511EE3" w:rsidP="00511EE3"/>
    <w:p w14:paraId="3C5C1752" w14:textId="77777777" w:rsidR="00511EE3" w:rsidRDefault="00511EE3" w:rsidP="00511EE3">
      <w:r>
        <w:t xml:space="preserve">5.2 </w:t>
      </w:r>
      <w:r>
        <w:rPr>
          <w:rFonts w:hint="eastAsia"/>
        </w:rPr>
        <w:t>Анализ</w:t>
      </w:r>
      <w:r>
        <w:t xml:space="preserve"> </w:t>
      </w:r>
      <w:r>
        <w:rPr>
          <w:rFonts w:hint="eastAsia"/>
        </w:rPr>
        <w:t>предикторных</w:t>
      </w:r>
      <w:r>
        <w:t xml:space="preserve"> </w:t>
      </w:r>
      <w:r>
        <w:rPr>
          <w:rFonts w:hint="eastAsia"/>
        </w:rPr>
        <w:t>переменных</w:t>
      </w:r>
      <w:r>
        <w:t xml:space="preserve"> </w:t>
      </w:r>
      <w:r>
        <w:rPr>
          <w:rFonts w:hint="eastAsia"/>
        </w:rPr>
        <w:t>для</w:t>
      </w:r>
      <w:r>
        <w:t xml:space="preserve"> </w:t>
      </w:r>
      <w:r>
        <w:rPr>
          <w:rFonts w:hint="eastAsia"/>
        </w:rPr>
        <w:t>прогноза</w:t>
      </w:r>
      <w:r>
        <w:t xml:space="preserve"> </w:t>
      </w:r>
      <w:r>
        <w:rPr>
          <w:rFonts w:hint="eastAsia"/>
        </w:rPr>
        <w:t>вероятности</w:t>
      </w:r>
      <w:r>
        <w:t xml:space="preserve"> </w:t>
      </w:r>
      <w:r>
        <w:rPr>
          <w:rFonts w:hint="eastAsia"/>
        </w:rPr>
        <w:t>развития</w:t>
      </w:r>
      <w:r>
        <w:t xml:space="preserve"> </w:t>
      </w:r>
      <w:r>
        <w:rPr>
          <w:rFonts w:hint="eastAsia"/>
        </w:rPr>
        <w:t>парафарингеального</w:t>
      </w:r>
      <w:r>
        <w:t xml:space="preserve"> </w:t>
      </w:r>
      <w:r>
        <w:rPr>
          <w:rFonts w:hint="eastAsia"/>
        </w:rPr>
        <w:t>абсцесса</w:t>
      </w:r>
    </w:p>
    <w:p w14:paraId="33F7751D" w14:textId="77777777" w:rsidR="00511EE3" w:rsidRDefault="00511EE3" w:rsidP="00511EE3"/>
    <w:p w14:paraId="3754A896" w14:textId="77777777" w:rsidR="00511EE3" w:rsidRDefault="00511EE3" w:rsidP="00511EE3">
      <w:r>
        <w:t xml:space="preserve">5.3 </w:t>
      </w:r>
      <w:r>
        <w:rPr>
          <w:rFonts w:hint="eastAsia"/>
        </w:rPr>
        <w:t>Применение</w:t>
      </w:r>
      <w:r>
        <w:t xml:space="preserve"> </w:t>
      </w:r>
      <w:r>
        <w:rPr>
          <w:rFonts w:hint="eastAsia"/>
        </w:rPr>
        <w:t>уравнения</w:t>
      </w:r>
      <w:r>
        <w:t xml:space="preserve"> </w:t>
      </w:r>
      <w:r>
        <w:rPr>
          <w:rFonts w:hint="eastAsia"/>
        </w:rPr>
        <w:t>логистической</w:t>
      </w:r>
      <w:r>
        <w:t xml:space="preserve"> </w:t>
      </w:r>
      <w:r>
        <w:rPr>
          <w:rFonts w:hint="eastAsia"/>
        </w:rPr>
        <w:t>регрессии</w:t>
      </w:r>
      <w:r>
        <w:t xml:space="preserve"> </w:t>
      </w:r>
      <w:r>
        <w:rPr>
          <w:rFonts w:hint="eastAsia"/>
        </w:rPr>
        <w:t>для</w:t>
      </w:r>
      <w:r>
        <w:t xml:space="preserve"> </w:t>
      </w:r>
      <w:r>
        <w:rPr>
          <w:rFonts w:hint="eastAsia"/>
        </w:rPr>
        <w:t>разработки</w:t>
      </w:r>
      <w:r>
        <w:t xml:space="preserve"> </w:t>
      </w:r>
      <w:r>
        <w:rPr>
          <w:rFonts w:hint="eastAsia"/>
        </w:rPr>
        <w:t>прогноза</w:t>
      </w:r>
      <w:r>
        <w:t xml:space="preserve"> </w:t>
      </w:r>
      <w:r>
        <w:rPr>
          <w:rFonts w:hint="eastAsia"/>
        </w:rPr>
        <w:t>вероятности</w:t>
      </w:r>
      <w:r>
        <w:t xml:space="preserve"> </w:t>
      </w:r>
      <w:r>
        <w:rPr>
          <w:rFonts w:hint="eastAsia"/>
        </w:rPr>
        <w:t>развития</w:t>
      </w:r>
      <w:r>
        <w:t xml:space="preserve"> </w:t>
      </w:r>
      <w:r>
        <w:rPr>
          <w:rFonts w:hint="eastAsia"/>
        </w:rPr>
        <w:t>абсцессов</w:t>
      </w:r>
    </w:p>
    <w:p w14:paraId="45D44E2B" w14:textId="77777777" w:rsidR="00511EE3" w:rsidRDefault="00511EE3" w:rsidP="00511EE3"/>
    <w:p w14:paraId="7CC7B2FD" w14:textId="77777777" w:rsidR="00511EE3" w:rsidRDefault="00511EE3" w:rsidP="00511EE3">
      <w:r>
        <w:t xml:space="preserve">5.3.1 </w:t>
      </w:r>
      <w:r>
        <w:rPr>
          <w:rFonts w:hint="eastAsia"/>
        </w:rPr>
        <w:t>Сравнительная</w:t>
      </w:r>
      <w:r>
        <w:t xml:space="preserve"> </w:t>
      </w:r>
      <w:r>
        <w:rPr>
          <w:rFonts w:hint="eastAsia"/>
        </w:rPr>
        <w:t>оценка</w:t>
      </w:r>
      <w:r>
        <w:t xml:space="preserve"> </w:t>
      </w:r>
      <w:r>
        <w:rPr>
          <w:rFonts w:hint="eastAsia"/>
        </w:rPr>
        <w:t>острого</w:t>
      </w:r>
      <w:r>
        <w:t xml:space="preserve"> </w:t>
      </w:r>
      <w:r>
        <w:rPr>
          <w:rFonts w:hint="eastAsia"/>
        </w:rPr>
        <w:t>тонзиллита</w:t>
      </w:r>
      <w:r>
        <w:t xml:space="preserve"> </w:t>
      </w:r>
      <w:r>
        <w:rPr>
          <w:rFonts w:hint="eastAsia"/>
        </w:rPr>
        <w:t>и</w:t>
      </w:r>
      <w:r>
        <w:t xml:space="preserve"> </w:t>
      </w:r>
      <w:r>
        <w:rPr>
          <w:rFonts w:hint="eastAsia"/>
        </w:rPr>
        <w:t>паратонзиллита</w:t>
      </w:r>
      <w:r>
        <w:t xml:space="preserve"> </w:t>
      </w:r>
      <w:r>
        <w:rPr>
          <w:rFonts w:hint="eastAsia"/>
        </w:rPr>
        <w:t>на</w:t>
      </w:r>
      <w:r>
        <w:t xml:space="preserve"> </w:t>
      </w:r>
      <w:r>
        <w:rPr>
          <w:rFonts w:hint="eastAsia"/>
        </w:rPr>
        <w:t>основе</w:t>
      </w:r>
      <w:r>
        <w:t xml:space="preserve"> </w:t>
      </w:r>
      <w:r>
        <w:rPr>
          <w:rFonts w:hint="eastAsia"/>
        </w:rPr>
        <w:t>уравнения</w:t>
      </w:r>
      <w:r>
        <w:t xml:space="preserve"> </w:t>
      </w:r>
      <w:r>
        <w:rPr>
          <w:rFonts w:hint="eastAsia"/>
        </w:rPr>
        <w:t>логистической</w:t>
      </w:r>
      <w:r>
        <w:t xml:space="preserve"> </w:t>
      </w:r>
      <w:r>
        <w:rPr>
          <w:rFonts w:hint="eastAsia"/>
        </w:rPr>
        <w:t>регрессии</w:t>
      </w:r>
    </w:p>
    <w:p w14:paraId="142A9F48" w14:textId="77777777" w:rsidR="00511EE3" w:rsidRDefault="00511EE3" w:rsidP="00511EE3"/>
    <w:p w14:paraId="422D3AF0" w14:textId="77777777" w:rsidR="00511EE3" w:rsidRDefault="00511EE3" w:rsidP="00511EE3">
      <w:r>
        <w:t xml:space="preserve">5.3.2 </w:t>
      </w:r>
      <w:r>
        <w:rPr>
          <w:rFonts w:hint="eastAsia"/>
        </w:rPr>
        <w:t>Сравнительная</w:t>
      </w:r>
      <w:r>
        <w:t xml:space="preserve"> </w:t>
      </w:r>
      <w:r>
        <w:rPr>
          <w:rFonts w:hint="eastAsia"/>
        </w:rPr>
        <w:t>оценка</w:t>
      </w:r>
      <w:r>
        <w:t xml:space="preserve"> </w:t>
      </w:r>
      <w:r>
        <w:rPr>
          <w:rFonts w:hint="eastAsia"/>
        </w:rPr>
        <w:t>паратонзиллита</w:t>
      </w:r>
      <w:r>
        <w:t xml:space="preserve"> </w:t>
      </w:r>
      <w:r>
        <w:rPr>
          <w:rFonts w:hint="eastAsia"/>
        </w:rPr>
        <w:t>и</w:t>
      </w:r>
      <w:r>
        <w:t xml:space="preserve"> </w:t>
      </w:r>
      <w:r>
        <w:rPr>
          <w:rFonts w:hint="eastAsia"/>
        </w:rPr>
        <w:t>парафарингита</w:t>
      </w:r>
      <w:r>
        <w:t xml:space="preserve"> </w:t>
      </w:r>
      <w:r>
        <w:rPr>
          <w:rFonts w:hint="eastAsia"/>
        </w:rPr>
        <w:t>на</w:t>
      </w:r>
      <w:r>
        <w:t xml:space="preserve"> </w:t>
      </w:r>
      <w:r>
        <w:rPr>
          <w:rFonts w:hint="eastAsia"/>
        </w:rPr>
        <w:t>основе</w:t>
      </w:r>
      <w:r>
        <w:t xml:space="preserve"> </w:t>
      </w:r>
      <w:r>
        <w:rPr>
          <w:rFonts w:hint="eastAsia"/>
        </w:rPr>
        <w:t>уравнения</w:t>
      </w:r>
      <w:r>
        <w:t xml:space="preserve"> </w:t>
      </w:r>
      <w:r>
        <w:rPr>
          <w:rFonts w:hint="eastAsia"/>
        </w:rPr>
        <w:t>логистической</w:t>
      </w:r>
      <w:r>
        <w:t xml:space="preserve"> </w:t>
      </w:r>
      <w:r>
        <w:rPr>
          <w:rFonts w:hint="eastAsia"/>
        </w:rPr>
        <w:t>регрессии</w:t>
      </w:r>
    </w:p>
    <w:p w14:paraId="5C3AE25A" w14:textId="77777777" w:rsidR="00511EE3" w:rsidRDefault="00511EE3" w:rsidP="00511EE3"/>
    <w:p w14:paraId="5A0A7661" w14:textId="77777777" w:rsidR="00511EE3" w:rsidRDefault="00511EE3" w:rsidP="00511EE3">
      <w:r>
        <w:t xml:space="preserve">5.4 </w:t>
      </w:r>
      <w:r>
        <w:rPr>
          <w:rFonts w:hint="eastAsia"/>
        </w:rPr>
        <w:t>Описание</w:t>
      </w:r>
      <w:r>
        <w:t xml:space="preserve"> </w:t>
      </w:r>
      <w:r>
        <w:rPr>
          <w:rFonts w:hint="eastAsia"/>
        </w:rPr>
        <w:t>программного</w:t>
      </w:r>
      <w:r>
        <w:t xml:space="preserve"> </w:t>
      </w:r>
      <w:r>
        <w:rPr>
          <w:rFonts w:hint="eastAsia"/>
        </w:rPr>
        <w:t>обеспечения</w:t>
      </w:r>
      <w:r>
        <w:t xml:space="preserve"> </w:t>
      </w:r>
      <w:r>
        <w:rPr>
          <w:rFonts w:hint="eastAsia"/>
        </w:rPr>
        <w:t>«</w:t>
      </w:r>
      <w:r>
        <w:t>LOR-Predict</w:t>
      </w:r>
      <w:r>
        <w:rPr>
          <w:rFonts w:hint="eastAsia"/>
        </w:rPr>
        <w:t>ю</w:t>
      </w:r>
      <w:r>
        <w:t>n</w:t>
      </w:r>
      <w:r>
        <w:rPr>
          <w:rFonts w:hint="eastAsia"/>
        </w:rPr>
        <w:t>»</w:t>
      </w:r>
    </w:p>
    <w:p w14:paraId="5E6C3F5A" w14:textId="77777777" w:rsidR="00511EE3" w:rsidRDefault="00511EE3" w:rsidP="00511EE3"/>
    <w:p w14:paraId="79C750E9" w14:textId="77777777" w:rsidR="00511EE3" w:rsidRDefault="00511EE3" w:rsidP="00511EE3">
      <w:r>
        <w:t xml:space="preserve">5.5 </w:t>
      </w:r>
      <w:r>
        <w:rPr>
          <w:rFonts w:hint="eastAsia"/>
        </w:rPr>
        <w:t>Клиническая</w:t>
      </w:r>
      <w:r>
        <w:t xml:space="preserve"> </w:t>
      </w:r>
      <w:r>
        <w:rPr>
          <w:rFonts w:hint="eastAsia"/>
        </w:rPr>
        <w:t>оценка</w:t>
      </w:r>
      <w:r>
        <w:t xml:space="preserve"> </w:t>
      </w:r>
      <w:r>
        <w:rPr>
          <w:rFonts w:hint="eastAsia"/>
        </w:rPr>
        <w:t>программного</w:t>
      </w:r>
      <w:r>
        <w:t xml:space="preserve"> </w:t>
      </w:r>
      <w:r>
        <w:rPr>
          <w:rFonts w:hint="eastAsia"/>
        </w:rPr>
        <w:t>обеспечения</w:t>
      </w:r>
      <w:r>
        <w:t xml:space="preserve"> </w:t>
      </w:r>
      <w:r>
        <w:rPr>
          <w:rFonts w:hint="eastAsia"/>
        </w:rPr>
        <w:t>«</w:t>
      </w:r>
      <w:r>
        <w:t>LOR-Prediction</w:t>
      </w:r>
      <w:r>
        <w:rPr>
          <w:rFonts w:hint="eastAsia"/>
        </w:rPr>
        <w:t>»</w:t>
      </w:r>
    </w:p>
    <w:p w14:paraId="6E77E617" w14:textId="77777777" w:rsidR="00511EE3" w:rsidRDefault="00511EE3" w:rsidP="00511EE3"/>
    <w:p w14:paraId="08C2EC7B" w14:textId="77777777" w:rsidR="00511EE3" w:rsidRDefault="00511EE3" w:rsidP="00511EE3">
      <w:r>
        <w:rPr>
          <w:rFonts w:hint="eastAsia"/>
        </w:rPr>
        <w:t>ГЛАВА</w:t>
      </w:r>
      <w:r>
        <w:t xml:space="preserve"> 6. </w:t>
      </w:r>
      <w:r>
        <w:rPr>
          <w:rFonts w:hint="eastAsia"/>
        </w:rPr>
        <w:t>ИТОГИ</w:t>
      </w:r>
      <w:r>
        <w:t xml:space="preserve"> </w:t>
      </w:r>
      <w:r>
        <w:rPr>
          <w:rFonts w:hint="eastAsia"/>
        </w:rPr>
        <w:t>ВНЕДРЕНИЯ</w:t>
      </w:r>
      <w:r>
        <w:t xml:space="preserve"> </w:t>
      </w:r>
      <w:r>
        <w:rPr>
          <w:rFonts w:hint="eastAsia"/>
        </w:rPr>
        <w:t>СИСТЕМ</w:t>
      </w:r>
      <w:r>
        <w:t xml:space="preserve"> </w:t>
      </w:r>
      <w:r>
        <w:rPr>
          <w:rFonts w:hint="eastAsia"/>
        </w:rPr>
        <w:t>ПОДДЕРЖКИ</w:t>
      </w:r>
      <w:r>
        <w:t xml:space="preserve"> </w:t>
      </w:r>
      <w:r>
        <w:rPr>
          <w:rFonts w:hint="eastAsia"/>
        </w:rPr>
        <w:t>ПРИНЯТИЯ</w:t>
      </w:r>
    </w:p>
    <w:p w14:paraId="38F6E25B" w14:textId="77777777" w:rsidR="00511EE3" w:rsidRDefault="00511EE3" w:rsidP="00511EE3"/>
    <w:p w14:paraId="72569552" w14:textId="77777777" w:rsidR="00511EE3" w:rsidRDefault="00511EE3" w:rsidP="00511EE3">
      <w:r>
        <w:rPr>
          <w:rFonts w:hint="eastAsia"/>
        </w:rPr>
        <w:t>ВРАЧЕБНЫХ</w:t>
      </w:r>
      <w:r>
        <w:t xml:space="preserve"> </w:t>
      </w:r>
      <w:r>
        <w:rPr>
          <w:rFonts w:hint="eastAsia"/>
        </w:rPr>
        <w:t>РЕШЕНИЙ</w:t>
      </w:r>
      <w:r>
        <w:t xml:space="preserve"> </w:t>
      </w:r>
      <w:r>
        <w:rPr>
          <w:rFonts w:hint="eastAsia"/>
        </w:rPr>
        <w:t>В</w:t>
      </w:r>
      <w:r>
        <w:t xml:space="preserve"> </w:t>
      </w:r>
      <w:r>
        <w:rPr>
          <w:rFonts w:hint="eastAsia"/>
        </w:rPr>
        <w:t>ПРАКТИКУ</w:t>
      </w:r>
    </w:p>
    <w:p w14:paraId="7EAB69F0" w14:textId="77777777" w:rsidR="00511EE3" w:rsidRDefault="00511EE3" w:rsidP="00511EE3"/>
    <w:p w14:paraId="110C25D5" w14:textId="77777777" w:rsidR="00511EE3" w:rsidRDefault="00511EE3" w:rsidP="00511EE3">
      <w:r>
        <w:t xml:space="preserve">6.1 </w:t>
      </w:r>
      <w:r>
        <w:rPr>
          <w:rFonts w:hint="eastAsia"/>
        </w:rPr>
        <w:t>Алгоритм</w:t>
      </w:r>
      <w:r>
        <w:t xml:space="preserve"> </w:t>
      </w:r>
      <w:r>
        <w:rPr>
          <w:rFonts w:hint="eastAsia"/>
        </w:rPr>
        <w:t>диагностики</w:t>
      </w:r>
      <w:r>
        <w:t xml:space="preserve"> </w:t>
      </w:r>
      <w:r>
        <w:rPr>
          <w:rFonts w:hint="eastAsia"/>
        </w:rPr>
        <w:t>и</w:t>
      </w:r>
      <w:r>
        <w:t xml:space="preserve"> </w:t>
      </w:r>
      <w:r>
        <w:rPr>
          <w:rFonts w:hint="eastAsia"/>
        </w:rPr>
        <w:t>определения</w:t>
      </w:r>
      <w:r>
        <w:t xml:space="preserve"> </w:t>
      </w:r>
      <w:r>
        <w:rPr>
          <w:rFonts w:hint="eastAsia"/>
        </w:rPr>
        <w:t>тактики</w:t>
      </w:r>
      <w:r>
        <w:t xml:space="preserve"> </w:t>
      </w:r>
      <w:r>
        <w:rPr>
          <w:rFonts w:hint="eastAsia"/>
        </w:rPr>
        <w:t>лечения</w:t>
      </w:r>
      <w:r>
        <w:t xml:space="preserve"> </w:t>
      </w:r>
      <w:r>
        <w:rPr>
          <w:rFonts w:hint="eastAsia"/>
        </w:rPr>
        <w:t>острых</w:t>
      </w:r>
      <w:r>
        <w:t xml:space="preserve"> </w:t>
      </w:r>
      <w:r>
        <w:rPr>
          <w:rFonts w:hint="eastAsia"/>
        </w:rPr>
        <w:t>воспалительных</w:t>
      </w:r>
      <w:r>
        <w:t xml:space="preserve"> </w:t>
      </w:r>
      <w:r>
        <w:rPr>
          <w:rFonts w:hint="eastAsia"/>
        </w:rPr>
        <w:t>заболеваний</w:t>
      </w:r>
      <w:r>
        <w:t xml:space="preserve"> </w:t>
      </w:r>
      <w:r>
        <w:rPr>
          <w:rFonts w:hint="eastAsia"/>
        </w:rPr>
        <w:t>глотки</w:t>
      </w:r>
    </w:p>
    <w:p w14:paraId="1A1429C8" w14:textId="77777777" w:rsidR="00511EE3" w:rsidRDefault="00511EE3" w:rsidP="00511EE3"/>
    <w:p w14:paraId="1293A97D" w14:textId="77777777" w:rsidR="00511EE3" w:rsidRDefault="00511EE3" w:rsidP="00511EE3">
      <w:r>
        <w:t xml:space="preserve">6.2 </w:t>
      </w:r>
      <w:r>
        <w:rPr>
          <w:rFonts w:hint="eastAsia"/>
        </w:rPr>
        <w:t>Социологический</w:t>
      </w:r>
      <w:r>
        <w:t xml:space="preserve"> </w:t>
      </w:r>
      <w:r>
        <w:rPr>
          <w:rFonts w:hint="eastAsia"/>
        </w:rPr>
        <w:t>анализ</w:t>
      </w:r>
    </w:p>
    <w:p w14:paraId="45D9CCFE" w14:textId="77777777" w:rsidR="00511EE3" w:rsidRDefault="00511EE3" w:rsidP="00511EE3"/>
    <w:p w14:paraId="4F9A0909" w14:textId="77777777" w:rsidR="00511EE3" w:rsidRDefault="00511EE3" w:rsidP="00511EE3">
      <w:r>
        <w:t xml:space="preserve">6.3 </w:t>
      </w:r>
      <w:r>
        <w:rPr>
          <w:rFonts w:hint="eastAsia"/>
        </w:rPr>
        <w:t>Результаты</w:t>
      </w:r>
      <w:r>
        <w:t xml:space="preserve"> </w:t>
      </w:r>
      <w:r>
        <w:rPr>
          <w:rFonts w:hint="eastAsia"/>
        </w:rPr>
        <w:t>социологического</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63597329" w14:textId="77777777" w:rsidR="00511EE3" w:rsidRDefault="00511EE3" w:rsidP="00511EE3"/>
    <w:p w14:paraId="79A3E460" w14:textId="77777777" w:rsidR="00511EE3" w:rsidRDefault="00511EE3" w:rsidP="00511EE3">
      <w:r>
        <w:rPr>
          <w:rFonts w:hint="eastAsia"/>
        </w:rPr>
        <w:t>ГЛАВА</w:t>
      </w:r>
      <w:r>
        <w:t xml:space="preserve"> 7. </w:t>
      </w:r>
      <w:r>
        <w:rPr>
          <w:rFonts w:hint="eastAsia"/>
        </w:rPr>
        <w:t>ОБСУЖДЕНИЕ</w:t>
      </w:r>
      <w:r>
        <w:t xml:space="preserve"> </w:t>
      </w:r>
      <w:r>
        <w:rPr>
          <w:rFonts w:hint="eastAsia"/>
        </w:rPr>
        <w:t>РЕЗУЛЬТАТОВ</w:t>
      </w:r>
    </w:p>
    <w:p w14:paraId="1F7D3A14" w14:textId="77777777" w:rsidR="00511EE3" w:rsidRDefault="00511EE3" w:rsidP="00511EE3"/>
    <w:p w14:paraId="2229C6D7" w14:textId="77777777" w:rsidR="00511EE3" w:rsidRDefault="00511EE3" w:rsidP="00511EE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7BDFB13" w14:textId="77777777" w:rsidR="00511EE3" w:rsidRDefault="00511EE3" w:rsidP="00511EE3"/>
    <w:p w14:paraId="0E55E0FF" w14:textId="77777777" w:rsidR="00511EE3" w:rsidRDefault="00511EE3" w:rsidP="00511EE3">
      <w:r>
        <w:rPr>
          <w:rFonts w:hint="eastAsia"/>
        </w:rPr>
        <w:t>СПИСОК</w:t>
      </w:r>
      <w:r>
        <w:t xml:space="preserve"> </w:t>
      </w:r>
      <w:r>
        <w:rPr>
          <w:rFonts w:hint="eastAsia"/>
        </w:rPr>
        <w:t>ЛИТЕРАТУРЫ</w:t>
      </w:r>
    </w:p>
    <w:p w14:paraId="0FA548FE" w14:textId="77777777" w:rsidR="00511EE3" w:rsidRDefault="00511EE3" w:rsidP="00511EE3"/>
    <w:p w14:paraId="52EDEE25" w14:textId="77777777" w:rsidR="00511EE3" w:rsidRDefault="00511EE3" w:rsidP="00511EE3">
      <w:r>
        <w:rPr>
          <w:rFonts w:hint="eastAsia"/>
        </w:rPr>
        <w:t>СПИСОК</w:t>
      </w:r>
      <w:r>
        <w:t xml:space="preserve"> </w:t>
      </w:r>
      <w:r>
        <w:rPr>
          <w:rFonts w:hint="eastAsia"/>
        </w:rPr>
        <w:t>ИЛЛЮСТРАТИВНОГО</w:t>
      </w:r>
      <w:r>
        <w:t xml:space="preserve"> </w:t>
      </w:r>
      <w:r>
        <w:rPr>
          <w:rFonts w:hint="eastAsia"/>
        </w:rPr>
        <w:t>МАТЕРИАЛА</w:t>
      </w:r>
    </w:p>
    <w:p w14:paraId="0CD5F249" w14:textId="77777777" w:rsidR="00511EE3" w:rsidRDefault="00511EE3" w:rsidP="00511EE3"/>
    <w:p w14:paraId="06BCA321" w14:textId="77777777" w:rsidR="00511EE3" w:rsidRDefault="00511EE3" w:rsidP="00511EE3">
      <w:r>
        <w:rPr>
          <w:rFonts w:hint="eastAsia"/>
        </w:rPr>
        <w:t>ПРИЛОЖЕНИЯ</w:t>
      </w:r>
    </w:p>
    <w:p w14:paraId="0DCADCD8" w14:textId="77777777" w:rsidR="00511EE3" w:rsidRDefault="00511EE3" w:rsidP="00511EE3"/>
    <w:p w14:paraId="28F29CF7" w14:textId="3A86F242" w:rsidR="00511EE3" w:rsidRPr="00511EE3" w:rsidRDefault="00511EE3" w:rsidP="00511EE3">
      <w:r>
        <w:rPr>
          <w:rFonts w:hint="eastAsia"/>
        </w:rPr>
        <w:t>ВВЕДЕНИЕ</w:t>
      </w:r>
    </w:p>
    <w:sectPr w:rsidR="00511EE3" w:rsidRPr="00511EE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569D1" w14:textId="77777777" w:rsidR="005975BD" w:rsidRPr="008D1934" w:rsidRDefault="005975BD">
      <w:pPr>
        <w:spacing w:after="0" w:line="240" w:lineRule="auto"/>
      </w:pPr>
      <w:r w:rsidRPr="008D1934">
        <w:separator/>
      </w:r>
    </w:p>
  </w:endnote>
  <w:endnote w:type="continuationSeparator" w:id="0">
    <w:p w14:paraId="46841DA4" w14:textId="77777777" w:rsidR="005975BD" w:rsidRPr="008D1934" w:rsidRDefault="005975B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C92D0" w14:textId="77777777" w:rsidR="005975BD" w:rsidRPr="008D1934" w:rsidRDefault="005975BD"/>
    <w:p w14:paraId="0AB90238" w14:textId="77777777" w:rsidR="005975BD" w:rsidRPr="008D1934" w:rsidRDefault="005975BD"/>
    <w:p w14:paraId="7696CAD9" w14:textId="77777777" w:rsidR="005975BD" w:rsidRPr="008D1934" w:rsidRDefault="005975BD"/>
    <w:p w14:paraId="11F0E2FE" w14:textId="77777777" w:rsidR="005975BD" w:rsidRPr="008D1934" w:rsidRDefault="005975BD"/>
    <w:p w14:paraId="6140DD00" w14:textId="77777777" w:rsidR="005975BD" w:rsidRPr="008D1934" w:rsidRDefault="005975BD"/>
    <w:p w14:paraId="106B21B8" w14:textId="77777777" w:rsidR="005975BD" w:rsidRPr="008D1934" w:rsidRDefault="005975BD"/>
    <w:p w14:paraId="78F945B7" w14:textId="77777777" w:rsidR="005975BD" w:rsidRPr="008D1934" w:rsidRDefault="005975BD">
      <w:pPr>
        <w:rPr>
          <w:sz w:val="2"/>
          <w:szCs w:val="2"/>
        </w:rPr>
      </w:pPr>
      <w:r>
        <w:rPr>
          <w:noProof/>
        </w:rPr>
        <mc:AlternateContent>
          <mc:Choice Requires="wps">
            <w:drawing>
              <wp:anchor distT="0" distB="0" distL="63500" distR="63500" simplePos="0" relativeHeight="251660288" behindDoc="1" locked="0" layoutInCell="1" allowOverlap="1" wp14:anchorId="38253393" wp14:editId="063852A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7080803" w14:textId="77777777" w:rsidR="005975BD" w:rsidRPr="008D1934" w:rsidRDefault="005975B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25339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080803" w14:textId="77777777" w:rsidR="005975BD" w:rsidRPr="008D1934" w:rsidRDefault="005975B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DF46E53" w14:textId="77777777" w:rsidR="005975BD" w:rsidRPr="008D1934" w:rsidRDefault="005975BD"/>
    <w:p w14:paraId="75392EE8" w14:textId="77777777" w:rsidR="005975BD" w:rsidRPr="008D1934" w:rsidRDefault="005975BD"/>
    <w:p w14:paraId="2DC9626F" w14:textId="77777777" w:rsidR="005975BD" w:rsidRPr="008D1934" w:rsidRDefault="005975BD">
      <w:pPr>
        <w:rPr>
          <w:sz w:val="2"/>
          <w:szCs w:val="2"/>
        </w:rPr>
      </w:pPr>
      <w:r>
        <w:rPr>
          <w:noProof/>
        </w:rPr>
        <mc:AlternateContent>
          <mc:Choice Requires="wps">
            <w:drawing>
              <wp:anchor distT="0" distB="0" distL="63500" distR="63500" simplePos="0" relativeHeight="251659264" behindDoc="1" locked="0" layoutInCell="1" allowOverlap="1" wp14:anchorId="39C80971" wp14:editId="4A1F0B0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1ABF557" w14:textId="77777777" w:rsidR="005975BD" w:rsidRPr="008D1934" w:rsidRDefault="005975B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C8097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ABF557" w14:textId="77777777" w:rsidR="005975BD" w:rsidRPr="008D1934" w:rsidRDefault="005975B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1D20262" w14:textId="77777777" w:rsidR="005975BD" w:rsidRPr="008D1934" w:rsidRDefault="005975BD"/>
    <w:p w14:paraId="10B23D13" w14:textId="77777777" w:rsidR="005975BD" w:rsidRPr="008D1934" w:rsidRDefault="005975BD">
      <w:pPr>
        <w:rPr>
          <w:sz w:val="2"/>
          <w:szCs w:val="2"/>
        </w:rPr>
      </w:pPr>
    </w:p>
    <w:p w14:paraId="20DDC2B8" w14:textId="77777777" w:rsidR="005975BD" w:rsidRPr="008D1934" w:rsidRDefault="005975BD"/>
    <w:p w14:paraId="7683C4E3" w14:textId="77777777" w:rsidR="005975BD" w:rsidRPr="008D1934" w:rsidRDefault="005975BD">
      <w:pPr>
        <w:spacing w:after="0" w:line="240" w:lineRule="auto"/>
      </w:pPr>
    </w:p>
  </w:footnote>
  <w:footnote w:type="continuationSeparator" w:id="0">
    <w:p w14:paraId="6820110B" w14:textId="77777777" w:rsidR="005975BD" w:rsidRPr="008D1934" w:rsidRDefault="005975B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BD"/>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5696</TotalTime>
  <Pages>4</Pages>
  <Words>437</Words>
  <Characters>2493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951</cp:revision>
  <cp:lastPrinted>2024-05-12T14:21:00Z</cp:lastPrinted>
  <dcterms:created xsi:type="dcterms:W3CDTF">2024-05-12T14:37:00Z</dcterms:created>
  <dcterms:modified xsi:type="dcterms:W3CDTF">2024-05-19T15:18:00Z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