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08" w:rsidRDefault="00367F08" w:rsidP="00367F08">
      <w:r>
        <w:rPr>
          <w:rFonts w:hint="eastAsia"/>
        </w:rPr>
        <w:t>ДЕПАРТАМЕНТ</w:t>
      </w:r>
      <w:r>
        <w:t></w:t>
      </w:r>
      <w:r>
        <w:rPr>
          <w:rFonts w:hint="eastAsia"/>
        </w:rPr>
        <w:t>ОБРАЗОВАНИЯ</w:t>
      </w:r>
      <w:r>
        <w:t></w:t>
      </w:r>
      <w:r>
        <w:rPr>
          <w:rFonts w:hint="eastAsia"/>
        </w:rPr>
        <w:t>ГОРОДА</w:t>
      </w:r>
      <w:r>
        <w:t></w:t>
      </w:r>
      <w:r>
        <w:rPr>
          <w:rFonts w:hint="eastAsia"/>
        </w:rPr>
        <w:t>МОСКВЫ</w:t>
      </w:r>
      <w:r>
        <w:t></w:t>
      </w:r>
      <w:r>
        <w:rPr>
          <w:rFonts w:hint="eastAsia"/>
        </w:rPr>
        <w:t>НИИ</w:t>
      </w:r>
      <w:r>
        <w:t></w:t>
      </w:r>
      <w:r>
        <w:rPr>
          <w:rFonts w:hint="eastAsia"/>
        </w:rPr>
        <w:t>РАЗВИТИЯ</w:t>
      </w:r>
      <w:r>
        <w:t></w:t>
      </w:r>
      <w:r>
        <w:rPr>
          <w:rFonts w:hint="eastAsia"/>
        </w:rPr>
        <w:t>ПРОФЕССИОНАЛЬНОГО</w:t>
      </w:r>
      <w:r>
        <w:t></w:t>
      </w:r>
      <w:r>
        <w:rPr>
          <w:rFonts w:hint="eastAsia"/>
        </w:rPr>
        <w:t>ОБРАЗОВАНИЯ</w:t>
      </w:r>
    </w:p>
    <w:p w:rsidR="00367F08" w:rsidRDefault="00367F08" w:rsidP="00367F08">
      <w:r>
        <w:rPr>
          <w:rFonts w:hint="eastAsia"/>
        </w:rPr>
        <w:t>На</w:t>
      </w:r>
      <w:r>
        <w:t></w:t>
      </w:r>
      <w:r>
        <w:rPr>
          <w:rFonts w:hint="eastAsia"/>
        </w:rPr>
        <w:t>правах</w:t>
      </w:r>
      <w:r>
        <w:t></w:t>
      </w:r>
      <w:r>
        <w:rPr>
          <w:rFonts w:hint="eastAsia"/>
        </w:rPr>
        <w:t>рукописи</w:t>
      </w:r>
    </w:p>
    <w:p w:rsidR="00367F08" w:rsidRDefault="00367F08" w:rsidP="00367F08">
      <w:r>
        <w:rPr>
          <w:rFonts w:hint="eastAsia"/>
        </w:rPr>
        <w:t>Копейкин</w:t>
      </w:r>
      <w:r>
        <w:t></w:t>
      </w:r>
      <w:r>
        <w:rPr>
          <w:rFonts w:hint="eastAsia"/>
        </w:rPr>
        <w:t>Юрий</w:t>
      </w:r>
      <w:r>
        <w:t></w:t>
      </w:r>
      <w:r>
        <w:rPr>
          <w:rFonts w:hint="eastAsia"/>
        </w:rPr>
        <w:t>Константинович</w:t>
      </w:r>
    </w:p>
    <w:p w:rsidR="00367F08" w:rsidRDefault="00367F08" w:rsidP="00367F08">
      <w:r>
        <w:rPr>
          <w:rFonts w:hint="eastAsia"/>
        </w:rPr>
        <w:t>ПЕДАГОГИЧЕСКОЕ</w:t>
      </w:r>
      <w:r>
        <w:t></w:t>
      </w:r>
      <w:r>
        <w:rPr>
          <w:rFonts w:hint="eastAsia"/>
        </w:rPr>
        <w:t>СОПРОВОЖДЕНИЕ</w:t>
      </w:r>
    </w:p>
    <w:p w:rsidR="00367F08" w:rsidRDefault="00367F08" w:rsidP="00367F08">
      <w:r>
        <w:rPr>
          <w:rFonts w:hint="eastAsia"/>
        </w:rPr>
        <w:t>ПРОФЕССИОНАЛЬНОЙ</w:t>
      </w:r>
      <w:r>
        <w:t></w:t>
      </w:r>
      <w:r>
        <w:rPr>
          <w:rFonts w:hint="eastAsia"/>
        </w:rPr>
        <w:t>САМОРЕАЛИЗАЦИИ</w:t>
      </w:r>
    </w:p>
    <w:p w:rsidR="00367F08" w:rsidRDefault="00367F08" w:rsidP="00367F08">
      <w:r>
        <w:rPr>
          <w:rFonts w:hint="eastAsia"/>
        </w:rPr>
        <w:t>СТУДЕНТОВ</w:t>
      </w:r>
      <w:r>
        <w:t></w:t>
      </w:r>
      <w:r>
        <w:rPr>
          <w:rFonts w:hint="eastAsia"/>
        </w:rPr>
        <w:t>КОЛЛЕДЖА</w:t>
      </w:r>
    </w:p>
    <w:p w:rsidR="00367F08" w:rsidRDefault="00367F08" w:rsidP="00367F08">
      <w:r>
        <w:t></w:t>
      </w:r>
      <w:r>
        <w:t></w:t>
      </w:r>
      <w:r>
        <w:t></w:t>
      </w:r>
      <w:r>
        <w:t></w:t>
      </w:r>
      <w:r>
        <w:t></w:t>
      </w:r>
      <w:r>
        <w:t></w:t>
      </w:r>
      <w:r>
        <w:t></w:t>
      </w:r>
      <w:r>
        <w:t></w:t>
      </w:r>
      <w:r>
        <w:t></w:t>
      </w:r>
      <w:r>
        <w:t></w:t>
      </w:r>
      <w:r>
        <w:rPr>
          <w:rFonts w:hint="eastAsia"/>
        </w:rPr>
        <w:t>теория</w:t>
      </w:r>
      <w:r>
        <w:t></w:t>
      </w:r>
      <w:r>
        <w:rPr>
          <w:rFonts w:hint="eastAsia"/>
        </w:rPr>
        <w:t>и</w:t>
      </w:r>
      <w:r>
        <w:t></w:t>
      </w:r>
      <w:r>
        <w:rPr>
          <w:rFonts w:hint="eastAsia"/>
        </w:rPr>
        <w:t>методика</w:t>
      </w:r>
      <w:r>
        <w:t></w:t>
      </w:r>
      <w:r>
        <w:rPr>
          <w:rFonts w:hint="eastAsia"/>
        </w:rPr>
        <w:t>профессионального</w:t>
      </w:r>
      <w:r>
        <w:t></w:t>
      </w:r>
      <w:r>
        <w:rPr>
          <w:rFonts w:hint="eastAsia"/>
        </w:rPr>
        <w:t>образования</w:t>
      </w:r>
    </w:p>
    <w:p w:rsidR="00367F08" w:rsidRDefault="00367F08" w:rsidP="00367F08">
      <w:r>
        <w:rPr>
          <w:rFonts w:hint="eastAsia"/>
        </w:rPr>
        <w:t>Диссертация</w:t>
      </w:r>
    </w:p>
    <w:p w:rsidR="00367F08" w:rsidRDefault="00367F08" w:rsidP="00367F08">
      <w:r>
        <w:rPr>
          <w:rFonts w:hint="eastAsia"/>
        </w:rPr>
        <w:t>на</w:t>
      </w:r>
      <w:r>
        <w:t></w:t>
      </w:r>
      <w:r>
        <w:rPr>
          <w:rFonts w:hint="eastAsia"/>
        </w:rPr>
        <w:t>соискание</w:t>
      </w:r>
      <w:r>
        <w:t></w:t>
      </w:r>
      <w:r>
        <w:rPr>
          <w:rFonts w:hint="eastAsia"/>
        </w:rPr>
        <w:t>ученой</w:t>
      </w:r>
      <w:r>
        <w:t></w:t>
      </w:r>
      <w:r>
        <w:rPr>
          <w:rFonts w:hint="eastAsia"/>
        </w:rPr>
        <w:t>степени</w:t>
      </w:r>
    </w:p>
    <w:p w:rsidR="00367F08" w:rsidRDefault="00367F08" w:rsidP="00367F08">
      <w:r>
        <w:rPr>
          <w:rFonts w:hint="eastAsia"/>
        </w:rPr>
        <w:t>кандидата</w:t>
      </w:r>
      <w:r>
        <w:t></w:t>
      </w:r>
      <w:r>
        <w:rPr>
          <w:rFonts w:hint="eastAsia"/>
        </w:rPr>
        <w:t>педагогических</w:t>
      </w:r>
      <w:r>
        <w:t></w:t>
      </w:r>
      <w:r>
        <w:rPr>
          <w:rFonts w:hint="eastAsia"/>
        </w:rPr>
        <w:t>наук</w:t>
      </w:r>
    </w:p>
    <w:p w:rsidR="00367F08" w:rsidRDefault="00367F08" w:rsidP="00367F08">
      <w:r>
        <w:rPr>
          <w:rFonts w:hint="eastAsia"/>
        </w:rPr>
        <w:t>Научный</w:t>
      </w:r>
      <w:r>
        <w:t></w:t>
      </w:r>
      <w:r>
        <w:rPr>
          <w:rFonts w:hint="eastAsia"/>
        </w:rPr>
        <w:t>руководитель</w:t>
      </w:r>
      <w:r>
        <w:t></w:t>
      </w:r>
    </w:p>
    <w:p w:rsidR="00367F08" w:rsidRDefault="00367F08" w:rsidP="00367F08">
      <w:r>
        <w:rPr>
          <w:rFonts w:hint="eastAsia"/>
        </w:rPr>
        <w:t>Доктор</w:t>
      </w:r>
      <w:r>
        <w:t></w:t>
      </w:r>
      <w:r>
        <w:rPr>
          <w:rFonts w:hint="eastAsia"/>
        </w:rPr>
        <w:t>педагогических</w:t>
      </w:r>
      <w:r>
        <w:t></w:t>
      </w:r>
      <w:r>
        <w:rPr>
          <w:rFonts w:hint="eastAsia"/>
        </w:rPr>
        <w:t>наук</w:t>
      </w:r>
    </w:p>
    <w:p w:rsidR="00367F08" w:rsidRDefault="00367F08" w:rsidP="00367F08">
      <w:r>
        <w:rPr>
          <w:rFonts w:hint="eastAsia"/>
        </w:rPr>
        <w:t>Тупикин</w:t>
      </w:r>
      <w:r>
        <w:t></w:t>
      </w:r>
      <w:r>
        <w:rPr>
          <w:rFonts w:hint="eastAsia"/>
        </w:rPr>
        <w:t>Е</w:t>
      </w:r>
      <w:r>
        <w:t></w:t>
      </w:r>
      <w:r>
        <w:rPr>
          <w:rFonts w:hint="eastAsia"/>
        </w:rPr>
        <w:t>И</w:t>
      </w:r>
      <w:r>
        <w:t></w:t>
      </w:r>
    </w:p>
    <w:p w:rsidR="00367F08" w:rsidRDefault="00367F08" w:rsidP="00367F08">
      <w:r>
        <w:rPr>
          <w:rFonts w:hint="eastAsia"/>
        </w:rPr>
        <w:t>Москва</w:t>
      </w:r>
      <w:r>
        <w:t></w:t>
      </w:r>
      <w:r>
        <w:t></w:t>
      </w:r>
      <w:r>
        <w:t></w:t>
      </w:r>
      <w:r>
        <w:t></w:t>
      </w:r>
      <w:r>
        <w:t></w:t>
      </w:r>
    </w:p>
    <w:p w:rsidR="00367F08" w:rsidRDefault="00367F08" w:rsidP="00367F08">
      <w:r>
        <w:t></w:t>
      </w:r>
    </w:p>
    <w:p w:rsidR="00367F08" w:rsidRDefault="00367F08" w:rsidP="00367F08">
      <w:r>
        <w:t></w:t>
      </w:r>
      <w:r>
        <w:t></w:t>
      </w:r>
      <w:r>
        <w:rPr>
          <w:rFonts w:hint="eastAsia"/>
        </w:rPr>
        <w:t>Содержание</w:t>
      </w:r>
    </w:p>
    <w:p w:rsidR="00367F08" w:rsidRDefault="00367F08" w:rsidP="00367F08">
      <w:r>
        <w:rPr>
          <w:rFonts w:hint="eastAsia"/>
        </w:rPr>
        <w:t>Введение</w:t>
      </w:r>
      <w:r>
        <w:tab/>
      </w:r>
      <w:r>
        <w:t></w:t>
      </w:r>
    </w:p>
    <w:p w:rsidR="00367F08" w:rsidRDefault="00367F08" w:rsidP="00367F08">
      <w:r>
        <w:rPr>
          <w:rFonts w:hint="eastAsia"/>
        </w:rPr>
        <w:t>Глава</w:t>
      </w:r>
      <w:r>
        <w:t></w:t>
      </w:r>
      <w:r>
        <w:t></w:t>
      </w:r>
      <w:r>
        <w:t></w:t>
      </w:r>
      <w:r>
        <w:t></w:t>
      </w:r>
      <w:r>
        <w:t></w:t>
      </w:r>
      <w:r>
        <w:t></w:t>
      </w:r>
      <w:r>
        <w:t></w:t>
      </w:r>
      <w:r>
        <w:t></w:t>
      </w:r>
      <w:r>
        <w:rPr>
          <w:rFonts w:hint="eastAsia"/>
        </w:rPr>
        <w:t>Педагогические</w:t>
      </w:r>
      <w:r>
        <w:t></w:t>
      </w:r>
      <w:r>
        <w:rPr>
          <w:rFonts w:hint="eastAsia"/>
        </w:rPr>
        <w:t>условия</w:t>
      </w:r>
      <w:r>
        <w:t></w:t>
      </w:r>
      <w:r>
        <w:rPr>
          <w:rFonts w:hint="eastAsia"/>
        </w:rPr>
        <w:t>профессиональной</w:t>
      </w:r>
    </w:p>
    <w:p w:rsidR="00367F08" w:rsidRDefault="00367F08" w:rsidP="00367F08">
      <w:r>
        <w:rPr>
          <w:rFonts w:hint="eastAsia"/>
        </w:rPr>
        <w:t>самореализации</w:t>
      </w:r>
      <w:r>
        <w:t></w:t>
      </w:r>
      <w:r>
        <w:rPr>
          <w:rFonts w:hint="eastAsia"/>
        </w:rPr>
        <w:t>личности</w:t>
      </w:r>
      <w:r>
        <w:tab/>
      </w:r>
      <w:r>
        <w:t></w:t>
      </w:r>
      <w:r>
        <w:t></w:t>
      </w:r>
    </w:p>
    <w:p w:rsidR="00367F08" w:rsidRDefault="00367F08" w:rsidP="00367F08">
      <w:r>
        <w:t></w:t>
      </w:r>
      <w:r>
        <w:t></w:t>
      </w:r>
      <w:r>
        <w:t></w:t>
      </w:r>
      <w:r>
        <w:t></w:t>
      </w:r>
      <w:r>
        <w:tab/>
      </w:r>
      <w:r>
        <w:rPr>
          <w:rFonts w:hint="eastAsia"/>
        </w:rPr>
        <w:t>Современные</w:t>
      </w:r>
      <w:r>
        <w:t></w:t>
      </w:r>
      <w:r>
        <w:rPr>
          <w:rFonts w:hint="eastAsia"/>
        </w:rPr>
        <w:t>функции</w:t>
      </w:r>
      <w:r>
        <w:t></w:t>
      </w:r>
      <w:r>
        <w:rPr>
          <w:rFonts w:hint="eastAsia"/>
        </w:rPr>
        <w:t>образования</w:t>
      </w:r>
      <w:r>
        <w:t></w:t>
      </w:r>
      <w:r>
        <w:rPr>
          <w:rFonts w:hint="eastAsia"/>
        </w:rPr>
        <w:t>и</w:t>
      </w:r>
      <w:r>
        <w:t></w:t>
      </w:r>
      <w:r>
        <w:rPr>
          <w:rFonts w:hint="eastAsia"/>
        </w:rPr>
        <w:t>воспитания</w:t>
      </w:r>
      <w:r>
        <w:tab/>
      </w:r>
      <w:r>
        <w:t></w:t>
      </w:r>
      <w:r>
        <w:t></w:t>
      </w:r>
    </w:p>
    <w:p w:rsidR="00367F08" w:rsidRDefault="00367F08" w:rsidP="00367F08">
      <w:r>
        <w:t></w:t>
      </w:r>
      <w:r>
        <w:t></w:t>
      </w:r>
      <w:r>
        <w:t></w:t>
      </w:r>
      <w:r>
        <w:t></w:t>
      </w:r>
      <w:r>
        <w:tab/>
      </w:r>
      <w:r>
        <w:rPr>
          <w:rFonts w:hint="eastAsia"/>
        </w:rPr>
        <w:t>Обучение</w:t>
      </w:r>
      <w:r>
        <w:t></w:t>
      </w:r>
      <w:r>
        <w:rPr>
          <w:rFonts w:hint="eastAsia"/>
        </w:rPr>
        <w:t>и</w:t>
      </w:r>
      <w:r>
        <w:t></w:t>
      </w:r>
      <w:r>
        <w:rPr>
          <w:rFonts w:hint="eastAsia"/>
        </w:rPr>
        <w:t>воспитание</w:t>
      </w:r>
      <w:r>
        <w:t></w:t>
      </w:r>
      <w:r>
        <w:rPr>
          <w:rFonts w:hint="eastAsia"/>
        </w:rPr>
        <w:t>как</w:t>
      </w:r>
      <w:r>
        <w:t></w:t>
      </w:r>
      <w:r>
        <w:rPr>
          <w:rFonts w:hint="eastAsia"/>
        </w:rPr>
        <w:t>целостный</w:t>
      </w:r>
      <w:r>
        <w:t></w:t>
      </w:r>
      <w:r>
        <w:rPr>
          <w:rFonts w:hint="eastAsia"/>
        </w:rPr>
        <w:t>процесс</w:t>
      </w:r>
      <w:r>
        <w:tab/>
      </w:r>
      <w:r>
        <w:t></w:t>
      </w:r>
      <w:r>
        <w:t></w:t>
      </w:r>
    </w:p>
    <w:p w:rsidR="00367F08" w:rsidRDefault="00367F08" w:rsidP="00367F08">
      <w:r>
        <w:t></w:t>
      </w:r>
      <w:r>
        <w:t></w:t>
      </w:r>
      <w:r>
        <w:t></w:t>
      </w:r>
      <w:r>
        <w:t></w:t>
      </w:r>
      <w:r>
        <w:tab/>
      </w:r>
      <w:r>
        <w:rPr>
          <w:rFonts w:hint="eastAsia"/>
        </w:rPr>
        <w:t>Педагогические</w:t>
      </w:r>
      <w:r>
        <w:t></w:t>
      </w:r>
      <w:r>
        <w:rPr>
          <w:rFonts w:hint="eastAsia"/>
        </w:rPr>
        <w:t>технологии</w:t>
      </w:r>
      <w:r>
        <w:t></w:t>
      </w:r>
      <w:r>
        <w:rPr>
          <w:rFonts w:hint="eastAsia"/>
        </w:rPr>
        <w:t>и</w:t>
      </w:r>
      <w:r>
        <w:t></w:t>
      </w:r>
      <w:r>
        <w:rPr>
          <w:rFonts w:hint="eastAsia"/>
        </w:rPr>
        <w:t>методы</w:t>
      </w:r>
      <w:r>
        <w:t></w:t>
      </w:r>
      <w:r>
        <w:rPr>
          <w:rFonts w:hint="eastAsia"/>
        </w:rPr>
        <w:t>развивающего</w:t>
      </w:r>
      <w:r>
        <w:t></w:t>
      </w:r>
      <w:r>
        <w:rPr>
          <w:rFonts w:hint="eastAsia"/>
        </w:rPr>
        <w:t>профессионального</w:t>
      </w:r>
      <w:r>
        <w:t></w:t>
      </w:r>
      <w:r>
        <w:rPr>
          <w:rFonts w:hint="eastAsia"/>
        </w:rPr>
        <w:t>обучения</w:t>
      </w:r>
      <w:r>
        <w:tab/>
      </w:r>
      <w:r>
        <w:t></w:t>
      </w:r>
      <w:r>
        <w:t></w:t>
      </w:r>
    </w:p>
    <w:p w:rsidR="00367F08" w:rsidRDefault="00367F08" w:rsidP="00367F08">
      <w:r>
        <w:t></w:t>
      </w:r>
      <w:r>
        <w:t></w:t>
      </w:r>
      <w:r>
        <w:t></w:t>
      </w:r>
      <w:r>
        <w:t></w:t>
      </w:r>
      <w:r>
        <w:tab/>
      </w:r>
      <w:r>
        <w:rPr>
          <w:rFonts w:hint="eastAsia"/>
        </w:rPr>
        <w:t>Формирование</w:t>
      </w:r>
      <w:r>
        <w:t></w:t>
      </w:r>
      <w:r>
        <w:rPr>
          <w:rFonts w:hint="eastAsia"/>
        </w:rPr>
        <w:t>личности</w:t>
      </w:r>
      <w:r>
        <w:t></w:t>
      </w:r>
      <w:r>
        <w:rPr>
          <w:rFonts w:hint="eastAsia"/>
        </w:rPr>
        <w:t>в</w:t>
      </w:r>
      <w:r>
        <w:t></w:t>
      </w:r>
      <w:r>
        <w:rPr>
          <w:rFonts w:hint="eastAsia"/>
        </w:rPr>
        <w:t>учебно</w:t>
      </w:r>
      <w:r>
        <w:t></w:t>
      </w:r>
      <w:r>
        <w:rPr>
          <w:rFonts w:hint="eastAsia"/>
        </w:rPr>
        <w:t>воспитательном</w:t>
      </w:r>
      <w:r>
        <w:t></w:t>
      </w:r>
      <w:r>
        <w:rPr>
          <w:rFonts w:hint="eastAsia"/>
        </w:rPr>
        <w:t>процессе</w:t>
      </w:r>
      <w:r>
        <w:t></w:t>
      </w:r>
      <w:r>
        <w:t></w:t>
      </w:r>
      <w:r>
        <w:t></w:t>
      </w:r>
    </w:p>
    <w:p w:rsidR="00367F08" w:rsidRDefault="00367F08" w:rsidP="00367F08">
      <w:r>
        <w:rPr>
          <w:rFonts w:hint="eastAsia"/>
        </w:rPr>
        <w:t>Глава</w:t>
      </w:r>
      <w:r>
        <w:t></w:t>
      </w:r>
      <w:r>
        <w:t></w:t>
      </w:r>
      <w:r>
        <w:t></w:t>
      </w:r>
      <w:r>
        <w:t></w:t>
      </w:r>
      <w:r>
        <w:t></w:t>
      </w:r>
      <w:r>
        <w:t></w:t>
      </w:r>
      <w:r>
        <w:t></w:t>
      </w:r>
      <w:r>
        <w:t></w:t>
      </w:r>
      <w:r>
        <w:rPr>
          <w:rFonts w:hint="eastAsia"/>
        </w:rPr>
        <w:t>Оценка</w:t>
      </w:r>
      <w:r>
        <w:t></w:t>
      </w:r>
      <w:r>
        <w:rPr>
          <w:rFonts w:hint="eastAsia"/>
        </w:rPr>
        <w:t>эффективности</w:t>
      </w:r>
      <w:r>
        <w:t></w:t>
      </w:r>
      <w:r>
        <w:rPr>
          <w:rFonts w:hint="eastAsia"/>
        </w:rPr>
        <w:t>педагогического</w:t>
      </w:r>
      <w:r>
        <w:t></w:t>
      </w:r>
      <w:r>
        <w:rPr>
          <w:rFonts w:hint="eastAsia"/>
        </w:rPr>
        <w:t>сопровождения</w:t>
      </w:r>
    </w:p>
    <w:p w:rsidR="00367F08" w:rsidRDefault="00367F08" w:rsidP="00367F08">
      <w:r>
        <w:rPr>
          <w:rFonts w:hint="eastAsia"/>
        </w:rPr>
        <w:t>профессиональной</w:t>
      </w:r>
      <w:r>
        <w:t></w:t>
      </w:r>
      <w:r>
        <w:rPr>
          <w:rFonts w:hint="eastAsia"/>
        </w:rPr>
        <w:t>самореализации</w:t>
      </w:r>
      <w:r>
        <w:tab/>
      </w:r>
      <w:r>
        <w:t></w:t>
      </w:r>
      <w:r>
        <w:t></w:t>
      </w:r>
    </w:p>
    <w:p w:rsidR="00367F08" w:rsidRDefault="00367F08" w:rsidP="00367F08">
      <w:r>
        <w:t></w:t>
      </w:r>
      <w:r>
        <w:t></w:t>
      </w:r>
      <w:r>
        <w:t></w:t>
      </w:r>
      <w:r>
        <w:t></w:t>
      </w:r>
      <w:r>
        <w:tab/>
      </w:r>
      <w:r>
        <w:rPr>
          <w:rFonts w:hint="eastAsia"/>
        </w:rPr>
        <w:t>Допрофессиональное</w:t>
      </w:r>
      <w:r>
        <w:t></w:t>
      </w:r>
      <w:r>
        <w:rPr>
          <w:rFonts w:hint="eastAsia"/>
        </w:rPr>
        <w:t>самоопределение</w:t>
      </w:r>
      <w:r>
        <w:t></w:t>
      </w:r>
      <w:r>
        <w:rPr>
          <w:rFonts w:hint="eastAsia"/>
        </w:rPr>
        <w:t>старшеклассников</w:t>
      </w:r>
      <w:r>
        <w:t></w:t>
      </w:r>
      <w:r>
        <w:t></w:t>
      </w:r>
      <w:r>
        <w:t></w:t>
      </w:r>
      <w:r>
        <w:t></w:t>
      </w:r>
      <w:r>
        <w:t></w:t>
      </w:r>
      <w:r>
        <w:t></w:t>
      </w:r>
      <w:r>
        <w:t></w:t>
      </w:r>
    </w:p>
    <w:p w:rsidR="00367F08" w:rsidRDefault="00367F08" w:rsidP="00367F08">
      <w:r>
        <w:t></w:t>
      </w:r>
      <w:r>
        <w:t></w:t>
      </w:r>
      <w:r>
        <w:t></w:t>
      </w:r>
      <w:r>
        <w:t></w:t>
      </w:r>
      <w:r>
        <w:tab/>
      </w:r>
      <w:r>
        <w:rPr>
          <w:rFonts w:hint="eastAsia"/>
        </w:rPr>
        <w:t>формирование</w:t>
      </w:r>
      <w:r>
        <w:t></w:t>
      </w:r>
      <w:r>
        <w:rPr>
          <w:rFonts w:hint="eastAsia"/>
        </w:rPr>
        <w:t>педагогического</w:t>
      </w:r>
      <w:r>
        <w:t></w:t>
      </w:r>
      <w:r>
        <w:rPr>
          <w:rFonts w:hint="eastAsia"/>
        </w:rPr>
        <w:t>алгоритма</w:t>
      </w:r>
      <w:r>
        <w:t></w:t>
      </w:r>
      <w:r>
        <w:rPr>
          <w:rFonts w:hint="eastAsia"/>
        </w:rPr>
        <w:t>освоения</w:t>
      </w:r>
      <w:r>
        <w:t></w:t>
      </w:r>
      <w:r>
        <w:rPr>
          <w:rFonts w:hint="eastAsia"/>
        </w:rPr>
        <w:t>учебного</w:t>
      </w:r>
    </w:p>
    <w:p w:rsidR="00367F08" w:rsidRDefault="00367F08" w:rsidP="00367F08">
      <w:r>
        <w:rPr>
          <w:rFonts w:hint="eastAsia"/>
        </w:rPr>
        <w:t>материала</w:t>
      </w:r>
      <w:r>
        <w:tab/>
      </w:r>
      <w:r>
        <w:t></w:t>
      </w:r>
      <w:r>
        <w:t></w:t>
      </w:r>
    </w:p>
    <w:p w:rsidR="00367F08" w:rsidRDefault="00367F08" w:rsidP="00367F08">
      <w:r>
        <w:t></w:t>
      </w:r>
      <w:r>
        <w:t></w:t>
      </w:r>
      <w:r>
        <w:t></w:t>
      </w:r>
      <w:r>
        <w:t></w:t>
      </w:r>
      <w:r>
        <w:tab/>
      </w:r>
      <w:r>
        <w:rPr>
          <w:rFonts w:hint="eastAsia"/>
        </w:rPr>
        <w:t>Дидактические</w:t>
      </w:r>
      <w:r>
        <w:t></w:t>
      </w:r>
      <w:r>
        <w:rPr>
          <w:rFonts w:hint="eastAsia"/>
        </w:rPr>
        <w:t>особенности</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ab/>
      </w:r>
      <w:r>
        <w:t></w:t>
      </w:r>
      <w:r>
        <w:t></w:t>
      </w:r>
    </w:p>
    <w:p w:rsidR="00367F08" w:rsidRDefault="00367F08" w:rsidP="00367F08">
      <w:r>
        <w:t></w:t>
      </w:r>
      <w:r>
        <w:t></w:t>
      </w:r>
      <w:r>
        <w:t></w:t>
      </w:r>
      <w:r>
        <w:t></w:t>
      </w:r>
      <w:r>
        <w:tab/>
      </w:r>
      <w:r>
        <w:rPr>
          <w:rFonts w:hint="eastAsia"/>
        </w:rPr>
        <w:t>Оценка</w:t>
      </w:r>
      <w:r>
        <w:t></w:t>
      </w:r>
      <w:r>
        <w:rPr>
          <w:rFonts w:hint="eastAsia"/>
        </w:rPr>
        <w:t>производственной</w:t>
      </w:r>
      <w:r>
        <w:t></w:t>
      </w:r>
      <w:r>
        <w:rPr>
          <w:rFonts w:hint="eastAsia"/>
        </w:rPr>
        <w:t>адаптации</w:t>
      </w:r>
      <w:r>
        <w:t></w:t>
      </w:r>
      <w:r>
        <w:rPr>
          <w:rFonts w:hint="eastAsia"/>
        </w:rPr>
        <w:t>выпускников</w:t>
      </w:r>
      <w:r>
        <w:t></w:t>
      </w:r>
      <w:r>
        <w:rPr>
          <w:rFonts w:hint="eastAsia"/>
        </w:rPr>
        <w:t>учреждений</w:t>
      </w:r>
      <w:r>
        <w:t></w:t>
      </w:r>
      <w:r>
        <w:rPr>
          <w:rFonts w:hint="eastAsia"/>
        </w:rPr>
        <w:t>СПО</w:t>
      </w:r>
      <w:r>
        <w:tab/>
      </w:r>
      <w:r>
        <w:t></w:t>
      </w:r>
      <w:r>
        <w:t></w:t>
      </w:r>
      <w:r>
        <w:t></w:t>
      </w:r>
    </w:p>
    <w:p w:rsidR="00367F08" w:rsidRDefault="00367F08" w:rsidP="00367F08">
      <w:r>
        <w:rPr>
          <w:rFonts w:hint="eastAsia"/>
        </w:rPr>
        <w:t>Заключение</w:t>
      </w:r>
      <w:r>
        <w:tab/>
      </w:r>
      <w:r>
        <w:t></w:t>
      </w:r>
      <w:r>
        <w:t></w:t>
      </w:r>
      <w:r>
        <w:t></w:t>
      </w:r>
    </w:p>
    <w:p w:rsidR="00367F08" w:rsidRDefault="00367F08" w:rsidP="00367F08">
      <w:r>
        <w:rPr>
          <w:rFonts w:hint="eastAsia"/>
        </w:rPr>
        <w:t>Библиография</w:t>
      </w:r>
      <w:r>
        <w:tab/>
      </w:r>
      <w:r>
        <w:t></w:t>
      </w:r>
      <w:r>
        <w:t></w:t>
      </w:r>
      <w:r>
        <w:t></w:t>
      </w:r>
    </w:p>
    <w:p w:rsidR="00367F08" w:rsidRDefault="00367F08" w:rsidP="00367F08">
      <w:r>
        <w:rPr>
          <w:rFonts w:hint="eastAsia"/>
        </w:rPr>
        <w:t>Приложения</w:t>
      </w:r>
      <w:r>
        <w:tab/>
      </w:r>
      <w:r>
        <w:t></w:t>
      </w:r>
      <w:r>
        <w:t></w:t>
      </w:r>
      <w:r>
        <w:t></w:t>
      </w:r>
    </w:p>
    <w:p w:rsidR="00367F08" w:rsidRDefault="00367F08" w:rsidP="00367F08">
      <w:r>
        <w:t></w:t>
      </w:r>
    </w:p>
    <w:p w:rsidR="00367F08" w:rsidRDefault="00367F08" w:rsidP="00367F08">
      <w:r>
        <w:rPr>
          <w:rFonts w:hint="eastAsia"/>
        </w:rPr>
        <w:t>з</w:t>
      </w:r>
    </w:p>
    <w:p w:rsidR="00367F08" w:rsidRDefault="00367F08" w:rsidP="00367F08">
      <w:r>
        <w:rPr>
          <w:rFonts w:hint="eastAsia"/>
        </w:rPr>
        <w:t>Введение</w:t>
      </w:r>
    </w:p>
    <w:p w:rsidR="00367F08" w:rsidRDefault="00367F08" w:rsidP="00367F08">
      <w:r>
        <w:rPr>
          <w:rFonts w:hint="eastAsia"/>
        </w:rPr>
        <w:t>Актуальность</w:t>
      </w:r>
      <w:r>
        <w:t></w:t>
      </w:r>
      <w:r>
        <w:rPr>
          <w:rFonts w:hint="eastAsia"/>
        </w:rPr>
        <w:t>исследования</w:t>
      </w:r>
      <w:r>
        <w:t></w:t>
      </w:r>
      <w:r>
        <w:rPr>
          <w:rFonts w:hint="eastAsia"/>
        </w:rPr>
        <w:t>определяется</w:t>
      </w:r>
      <w:r>
        <w:t></w:t>
      </w:r>
      <w:r>
        <w:rPr>
          <w:rFonts w:hint="eastAsia"/>
        </w:rPr>
        <w:t>изменениями</w:t>
      </w:r>
      <w:r>
        <w:t></w:t>
      </w:r>
      <w:r>
        <w:rPr>
          <w:rFonts w:hint="eastAsia"/>
        </w:rPr>
        <w:t>характера</w:t>
      </w:r>
      <w:r>
        <w:t></w:t>
      </w:r>
      <w:r>
        <w:rPr>
          <w:rFonts w:hint="eastAsia"/>
        </w:rPr>
        <w:t>общественного</w:t>
      </w:r>
      <w:r>
        <w:t></w:t>
      </w:r>
      <w:r>
        <w:rPr>
          <w:rFonts w:hint="eastAsia"/>
        </w:rPr>
        <w:t>развития</w:t>
      </w:r>
      <w:r>
        <w:t></w:t>
      </w:r>
      <w:r>
        <w:t></w:t>
      </w:r>
      <w:r>
        <w:rPr>
          <w:rFonts w:hint="eastAsia"/>
        </w:rPr>
        <w:t>обусловленного</w:t>
      </w:r>
      <w:r>
        <w:t></w:t>
      </w:r>
      <w:r>
        <w:rPr>
          <w:rFonts w:hint="eastAsia"/>
        </w:rPr>
        <w:t>переходом</w:t>
      </w:r>
      <w:r>
        <w:t></w:t>
      </w:r>
      <w:r>
        <w:rPr>
          <w:rFonts w:hint="eastAsia"/>
        </w:rPr>
        <w:t>к</w:t>
      </w:r>
      <w:r>
        <w:t></w:t>
      </w:r>
      <w:r>
        <w:rPr>
          <w:rFonts w:hint="eastAsia"/>
        </w:rPr>
        <w:t>рыночной</w:t>
      </w:r>
      <w:r>
        <w:t></w:t>
      </w:r>
      <w:r>
        <w:rPr>
          <w:rFonts w:hint="eastAsia"/>
        </w:rPr>
        <w:t>экономике</w:t>
      </w:r>
      <w:r>
        <w:t></w:t>
      </w:r>
      <w:r>
        <w:t></w:t>
      </w:r>
      <w:r>
        <w:rPr>
          <w:rFonts w:hint="eastAsia"/>
        </w:rPr>
        <w:t>В</w:t>
      </w:r>
      <w:r>
        <w:t></w:t>
      </w:r>
      <w:r>
        <w:rPr>
          <w:rFonts w:hint="eastAsia"/>
        </w:rPr>
        <w:t>новых</w:t>
      </w:r>
      <w:r>
        <w:t></w:t>
      </w:r>
      <w:r>
        <w:rPr>
          <w:rFonts w:hint="eastAsia"/>
        </w:rPr>
        <w:t>условиях</w:t>
      </w:r>
      <w:r>
        <w:t></w:t>
      </w:r>
      <w:r>
        <w:rPr>
          <w:rFonts w:hint="eastAsia"/>
        </w:rPr>
        <w:t>молодое</w:t>
      </w:r>
      <w:r>
        <w:t></w:t>
      </w:r>
      <w:r>
        <w:rPr>
          <w:rFonts w:hint="eastAsia"/>
        </w:rPr>
        <w:t>поколение</w:t>
      </w:r>
      <w:r>
        <w:t></w:t>
      </w:r>
      <w:r>
        <w:rPr>
          <w:rFonts w:hint="eastAsia"/>
        </w:rPr>
        <w:t>должно</w:t>
      </w:r>
      <w:r>
        <w:t></w:t>
      </w:r>
      <w:r>
        <w:rPr>
          <w:rFonts w:hint="eastAsia"/>
        </w:rPr>
        <w:t>обладать</w:t>
      </w:r>
      <w:r>
        <w:t></w:t>
      </w:r>
      <w:r>
        <w:rPr>
          <w:rFonts w:hint="eastAsia"/>
        </w:rPr>
        <w:t>способностью</w:t>
      </w:r>
      <w:r>
        <w:t></w:t>
      </w:r>
      <w:r>
        <w:rPr>
          <w:rFonts w:hint="eastAsia"/>
        </w:rPr>
        <w:t>адаптации</w:t>
      </w:r>
      <w:r>
        <w:t></w:t>
      </w:r>
      <w:r>
        <w:rPr>
          <w:rFonts w:hint="eastAsia"/>
        </w:rPr>
        <w:t>к</w:t>
      </w:r>
      <w:r>
        <w:t></w:t>
      </w:r>
      <w:r>
        <w:rPr>
          <w:rFonts w:hint="eastAsia"/>
        </w:rPr>
        <w:t>изменяющимся</w:t>
      </w:r>
      <w:r>
        <w:t></w:t>
      </w:r>
      <w:r>
        <w:rPr>
          <w:rFonts w:hint="eastAsia"/>
        </w:rPr>
        <w:t>условиям</w:t>
      </w:r>
      <w:r>
        <w:t></w:t>
      </w:r>
      <w:r>
        <w:rPr>
          <w:rFonts w:hint="eastAsia"/>
        </w:rPr>
        <w:t>жизни</w:t>
      </w:r>
      <w:r>
        <w:t></w:t>
      </w:r>
      <w:r>
        <w:t></w:t>
      </w:r>
      <w:r>
        <w:rPr>
          <w:rFonts w:hint="eastAsia"/>
        </w:rPr>
        <w:t>самоопределению</w:t>
      </w:r>
      <w:r>
        <w:t></w:t>
      </w:r>
      <w:r>
        <w:rPr>
          <w:rFonts w:hint="eastAsia"/>
        </w:rPr>
        <w:t>и</w:t>
      </w:r>
      <w:r>
        <w:t></w:t>
      </w:r>
      <w:r>
        <w:rPr>
          <w:rFonts w:hint="eastAsia"/>
        </w:rPr>
        <w:t>творческому</w:t>
      </w:r>
      <w:r>
        <w:t></w:t>
      </w:r>
      <w:r>
        <w:rPr>
          <w:rFonts w:hint="eastAsia"/>
        </w:rPr>
        <w:t>саморазвитию</w:t>
      </w:r>
      <w:r>
        <w:t></w:t>
      </w:r>
      <w:r>
        <w:t></w:t>
      </w:r>
      <w:r>
        <w:rPr>
          <w:rFonts w:hint="eastAsia"/>
        </w:rPr>
        <w:t>Подобные</w:t>
      </w:r>
      <w:r>
        <w:t></w:t>
      </w:r>
      <w:r>
        <w:rPr>
          <w:rFonts w:hint="eastAsia"/>
        </w:rPr>
        <w:t>качества</w:t>
      </w:r>
      <w:r>
        <w:t></w:t>
      </w:r>
      <w:r>
        <w:rPr>
          <w:rFonts w:hint="eastAsia"/>
        </w:rPr>
        <w:t>применительно</w:t>
      </w:r>
      <w:r>
        <w:t></w:t>
      </w:r>
      <w:r>
        <w:rPr>
          <w:rFonts w:hint="eastAsia"/>
        </w:rPr>
        <w:t>к</w:t>
      </w:r>
      <w:r>
        <w:t></w:t>
      </w:r>
      <w:r>
        <w:rPr>
          <w:rFonts w:hint="eastAsia"/>
        </w:rPr>
        <w:t>будущему</w:t>
      </w:r>
      <w:r>
        <w:t></w:t>
      </w:r>
      <w:r>
        <w:rPr>
          <w:rFonts w:hint="eastAsia"/>
        </w:rPr>
        <w:t>рабочему</w:t>
      </w:r>
      <w:r>
        <w:t></w:t>
      </w:r>
      <w:r>
        <w:rPr>
          <w:rFonts w:hint="eastAsia"/>
        </w:rPr>
        <w:t>включает</w:t>
      </w:r>
      <w:r>
        <w:t></w:t>
      </w:r>
      <w:r>
        <w:rPr>
          <w:rFonts w:hint="eastAsia"/>
        </w:rPr>
        <w:t>понятие</w:t>
      </w:r>
      <w:r>
        <w:t></w:t>
      </w:r>
      <w:r>
        <w:t></w:t>
      </w:r>
      <w:r>
        <w:rPr>
          <w:rFonts w:hint="eastAsia"/>
        </w:rPr>
        <w:t>профессиональная</w:t>
      </w:r>
      <w:r>
        <w:t></w:t>
      </w:r>
      <w:r>
        <w:rPr>
          <w:rFonts w:hint="eastAsia"/>
        </w:rPr>
        <w:t>самореализация</w:t>
      </w:r>
      <w:r>
        <w:t></w:t>
      </w:r>
      <w:r>
        <w:t></w:t>
      </w:r>
    </w:p>
    <w:p w:rsidR="00367F08" w:rsidRDefault="00367F08" w:rsidP="00367F08">
      <w:r>
        <w:rPr>
          <w:rFonts w:hint="eastAsia"/>
        </w:rPr>
        <w:t>В</w:t>
      </w:r>
      <w:r>
        <w:t></w:t>
      </w:r>
      <w:r>
        <w:rPr>
          <w:rFonts w:hint="eastAsia"/>
        </w:rPr>
        <w:t>соответствии</w:t>
      </w:r>
      <w:r>
        <w:t></w:t>
      </w:r>
      <w:r>
        <w:rPr>
          <w:rFonts w:hint="eastAsia"/>
        </w:rPr>
        <w:t>с</w:t>
      </w:r>
      <w:r>
        <w:t></w:t>
      </w:r>
      <w:r>
        <w:rPr>
          <w:rFonts w:hint="eastAsia"/>
        </w:rPr>
        <w:t>изменениями</w:t>
      </w:r>
      <w:r>
        <w:t></w:t>
      </w:r>
      <w:r>
        <w:rPr>
          <w:rFonts w:hint="eastAsia"/>
        </w:rPr>
        <w:t>общественной</w:t>
      </w:r>
      <w:r>
        <w:t></w:t>
      </w:r>
      <w:r>
        <w:rPr>
          <w:rFonts w:hint="eastAsia"/>
        </w:rPr>
        <w:t>среды</w:t>
      </w:r>
      <w:r>
        <w:t></w:t>
      </w:r>
      <w:r>
        <w:rPr>
          <w:rFonts w:hint="eastAsia"/>
        </w:rPr>
        <w:t>меняется</w:t>
      </w:r>
      <w:r>
        <w:t></w:t>
      </w:r>
      <w:r>
        <w:rPr>
          <w:rFonts w:hint="eastAsia"/>
        </w:rPr>
        <w:t>концепция</w:t>
      </w:r>
      <w:r>
        <w:t></w:t>
      </w:r>
      <w:r>
        <w:rPr>
          <w:rFonts w:hint="eastAsia"/>
        </w:rPr>
        <w:t>среднего</w:t>
      </w:r>
      <w:r>
        <w:t></w:t>
      </w:r>
      <w:r>
        <w:rPr>
          <w:rFonts w:hint="eastAsia"/>
        </w:rPr>
        <w:t>профессионального</w:t>
      </w:r>
      <w:r>
        <w:t></w:t>
      </w:r>
      <w:r>
        <w:rPr>
          <w:rFonts w:hint="eastAsia"/>
        </w:rPr>
        <w:t>образования</w:t>
      </w:r>
      <w:r>
        <w:t></w:t>
      </w:r>
      <w:r>
        <w:t></w:t>
      </w:r>
      <w:r>
        <w:rPr>
          <w:rFonts w:hint="eastAsia"/>
        </w:rPr>
        <w:t>формирующаяся</w:t>
      </w:r>
      <w:r>
        <w:t></w:t>
      </w:r>
      <w:r>
        <w:rPr>
          <w:rFonts w:hint="eastAsia"/>
        </w:rPr>
        <w:t>под</w:t>
      </w:r>
      <w:r>
        <w:t></w:t>
      </w:r>
      <w:r>
        <w:rPr>
          <w:rFonts w:hint="eastAsia"/>
        </w:rPr>
        <w:t>воздействием</w:t>
      </w:r>
      <w:r>
        <w:t></w:t>
      </w:r>
      <w:r>
        <w:rPr>
          <w:rFonts w:hint="eastAsia"/>
        </w:rPr>
        <w:t>современных</w:t>
      </w:r>
      <w:r>
        <w:t></w:t>
      </w:r>
      <w:r>
        <w:rPr>
          <w:rFonts w:hint="eastAsia"/>
        </w:rPr>
        <w:t>социально</w:t>
      </w:r>
      <w:r>
        <w:t></w:t>
      </w:r>
      <w:r>
        <w:rPr>
          <w:rFonts w:hint="eastAsia"/>
        </w:rPr>
        <w:t>экономических</w:t>
      </w:r>
      <w:r>
        <w:t></w:t>
      </w:r>
      <w:r>
        <w:rPr>
          <w:rFonts w:hint="eastAsia"/>
        </w:rPr>
        <w:t>преобразований</w:t>
      </w:r>
      <w:r>
        <w:t></w:t>
      </w:r>
      <w:r>
        <w:t></w:t>
      </w:r>
      <w:r>
        <w:rPr>
          <w:rFonts w:hint="eastAsia"/>
        </w:rPr>
        <w:t>Прежняя</w:t>
      </w:r>
      <w:r>
        <w:t></w:t>
      </w:r>
      <w:r>
        <w:rPr>
          <w:rFonts w:hint="eastAsia"/>
        </w:rPr>
        <w:t>задача</w:t>
      </w:r>
      <w:r>
        <w:t></w:t>
      </w:r>
      <w:r>
        <w:rPr>
          <w:rFonts w:hint="eastAsia"/>
        </w:rPr>
        <w:t>обучения</w:t>
      </w:r>
      <w:r>
        <w:t></w:t>
      </w:r>
      <w:r>
        <w:rPr>
          <w:rFonts w:hint="eastAsia"/>
        </w:rPr>
        <w:t>профессии</w:t>
      </w:r>
      <w:r>
        <w:t></w:t>
      </w:r>
      <w:r>
        <w:rPr>
          <w:rFonts w:hint="eastAsia"/>
        </w:rPr>
        <w:t>посредством</w:t>
      </w:r>
      <w:r>
        <w:t></w:t>
      </w:r>
      <w:r>
        <w:rPr>
          <w:rFonts w:hint="eastAsia"/>
        </w:rPr>
        <w:t>передачи</w:t>
      </w:r>
      <w:r>
        <w:t></w:t>
      </w:r>
      <w:r>
        <w:rPr>
          <w:rFonts w:hint="eastAsia"/>
        </w:rPr>
        <w:t>студентам</w:t>
      </w:r>
      <w:r>
        <w:t></w:t>
      </w:r>
      <w:r>
        <w:rPr>
          <w:rFonts w:hint="eastAsia"/>
        </w:rPr>
        <w:t>определенного</w:t>
      </w:r>
      <w:r>
        <w:t></w:t>
      </w:r>
      <w:r>
        <w:rPr>
          <w:rFonts w:hint="eastAsia"/>
        </w:rPr>
        <w:t>объема</w:t>
      </w:r>
      <w:r>
        <w:t></w:t>
      </w:r>
      <w:r>
        <w:rPr>
          <w:rFonts w:hint="eastAsia"/>
        </w:rPr>
        <w:t>знаний</w:t>
      </w:r>
      <w:r>
        <w:t></w:t>
      </w:r>
      <w:r>
        <w:t></w:t>
      </w:r>
      <w:r>
        <w:rPr>
          <w:rFonts w:hint="eastAsia"/>
        </w:rPr>
        <w:t>умений</w:t>
      </w:r>
      <w:r>
        <w:t></w:t>
      </w:r>
      <w:r>
        <w:rPr>
          <w:rFonts w:hint="eastAsia"/>
        </w:rPr>
        <w:t>и</w:t>
      </w:r>
      <w:r>
        <w:t></w:t>
      </w:r>
      <w:r>
        <w:rPr>
          <w:rFonts w:hint="eastAsia"/>
        </w:rPr>
        <w:t>навыков</w:t>
      </w:r>
      <w:r>
        <w:t></w:t>
      </w:r>
      <w:r>
        <w:rPr>
          <w:rFonts w:hint="eastAsia"/>
        </w:rPr>
        <w:t>расширяется</w:t>
      </w:r>
      <w:r>
        <w:t></w:t>
      </w:r>
      <w:r>
        <w:rPr>
          <w:rFonts w:hint="eastAsia"/>
        </w:rPr>
        <w:t>до</w:t>
      </w:r>
      <w:r>
        <w:t></w:t>
      </w:r>
      <w:r>
        <w:rPr>
          <w:rFonts w:hint="eastAsia"/>
        </w:rPr>
        <w:t>формирования</w:t>
      </w:r>
      <w:r>
        <w:t></w:t>
      </w:r>
      <w:r>
        <w:rPr>
          <w:rFonts w:hint="eastAsia"/>
        </w:rPr>
        <w:t>их</w:t>
      </w:r>
      <w:r>
        <w:t></w:t>
      </w:r>
      <w:r>
        <w:rPr>
          <w:rFonts w:hint="eastAsia"/>
        </w:rPr>
        <w:t>готовности</w:t>
      </w:r>
      <w:r>
        <w:t></w:t>
      </w:r>
      <w:r>
        <w:rPr>
          <w:rFonts w:hint="eastAsia"/>
        </w:rPr>
        <w:t>к</w:t>
      </w:r>
      <w:r>
        <w:t></w:t>
      </w:r>
      <w:r>
        <w:rPr>
          <w:rFonts w:hint="eastAsia"/>
        </w:rPr>
        <w:t>труду</w:t>
      </w:r>
      <w:r>
        <w:t></w:t>
      </w:r>
      <w:r>
        <w:rPr>
          <w:rFonts w:hint="eastAsia"/>
        </w:rPr>
        <w:t>и</w:t>
      </w:r>
      <w:r>
        <w:t></w:t>
      </w:r>
      <w:r>
        <w:rPr>
          <w:rFonts w:hint="eastAsia"/>
        </w:rPr>
        <w:t>максимальной</w:t>
      </w:r>
      <w:r>
        <w:t></w:t>
      </w:r>
      <w:r>
        <w:rPr>
          <w:rFonts w:hint="eastAsia"/>
        </w:rPr>
        <w:t>самореализации</w:t>
      </w:r>
      <w:r>
        <w:t></w:t>
      </w:r>
      <w:r>
        <w:rPr>
          <w:rFonts w:hint="eastAsia"/>
        </w:rPr>
        <w:t>в</w:t>
      </w:r>
      <w:r>
        <w:t></w:t>
      </w:r>
      <w:r>
        <w:rPr>
          <w:rFonts w:hint="eastAsia"/>
        </w:rPr>
        <w:t>новых</w:t>
      </w:r>
      <w:r>
        <w:t></w:t>
      </w:r>
      <w:r>
        <w:rPr>
          <w:rFonts w:hint="eastAsia"/>
        </w:rPr>
        <w:t>условиях</w:t>
      </w:r>
      <w:r>
        <w:t></w:t>
      </w:r>
      <w:r>
        <w:t></w:t>
      </w:r>
      <w:r>
        <w:rPr>
          <w:rFonts w:hint="eastAsia"/>
        </w:rPr>
        <w:t>В</w:t>
      </w:r>
      <w:r>
        <w:t></w:t>
      </w:r>
      <w:r>
        <w:rPr>
          <w:rFonts w:hint="eastAsia"/>
        </w:rPr>
        <w:t>этой</w:t>
      </w:r>
      <w:r>
        <w:t></w:t>
      </w:r>
      <w:r>
        <w:rPr>
          <w:rFonts w:hint="eastAsia"/>
        </w:rPr>
        <w:t>связи</w:t>
      </w:r>
      <w:r>
        <w:t></w:t>
      </w:r>
      <w:r>
        <w:rPr>
          <w:rFonts w:hint="eastAsia"/>
        </w:rPr>
        <w:t>получают</w:t>
      </w:r>
      <w:r>
        <w:t></w:t>
      </w:r>
      <w:r>
        <w:rPr>
          <w:rFonts w:hint="eastAsia"/>
        </w:rPr>
        <w:t>развитие</w:t>
      </w:r>
      <w:r>
        <w:t></w:t>
      </w:r>
      <w:r>
        <w:rPr>
          <w:rFonts w:hint="eastAsia"/>
        </w:rPr>
        <w:t>вариативность</w:t>
      </w:r>
      <w:r>
        <w:t></w:t>
      </w:r>
      <w:r>
        <w:rPr>
          <w:rFonts w:hint="eastAsia"/>
        </w:rPr>
        <w:t>образования</w:t>
      </w:r>
      <w:r>
        <w:t></w:t>
      </w:r>
      <w:r>
        <w:t></w:t>
      </w:r>
      <w:r>
        <w:rPr>
          <w:rFonts w:hint="eastAsia"/>
        </w:rPr>
        <w:t>эффективные</w:t>
      </w:r>
      <w:r>
        <w:t></w:t>
      </w:r>
      <w:r>
        <w:rPr>
          <w:rFonts w:hint="eastAsia"/>
        </w:rPr>
        <w:t>педагогические</w:t>
      </w:r>
      <w:r>
        <w:t></w:t>
      </w:r>
      <w:r>
        <w:rPr>
          <w:rFonts w:hint="eastAsia"/>
        </w:rPr>
        <w:t>технологии</w:t>
      </w:r>
      <w:r>
        <w:t></w:t>
      </w:r>
      <w:r>
        <w:t></w:t>
      </w:r>
      <w:r>
        <w:rPr>
          <w:rFonts w:hint="eastAsia"/>
        </w:rPr>
        <w:t>в</w:t>
      </w:r>
      <w:r>
        <w:t></w:t>
      </w:r>
      <w:r>
        <w:rPr>
          <w:rFonts w:hint="eastAsia"/>
        </w:rPr>
        <w:t>педагогическую</w:t>
      </w:r>
      <w:r>
        <w:t></w:t>
      </w:r>
      <w:r>
        <w:rPr>
          <w:rFonts w:hint="eastAsia"/>
        </w:rPr>
        <w:t>среду</w:t>
      </w:r>
      <w:r>
        <w:t></w:t>
      </w:r>
      <w:r>
        <w:rPr>
          <w:rFonts w:hint="eastAsia"/>
        </w:rPr>
        <w:t>возвращается</w:t>
      </w:r>
      <w:r>
        <w:t></w:t>
      </w:r>
      <w:r>
        <w:rPr>
          <w:rFonts w:hint="eastAsia"/>
        </w:rPr>
        <w:t>понимание</w:t>
      </w:r>
      <w:r>
        <w:t></w:t>
      </w:r>
      <w:r>
        <w:rPr>
          <w:rFonts w:hint="eastAsia"/>
        </w:rPr>
        <w:t>необходимости</w:t>
      </w:r>
      <w:r>
        <w:t></w:t>
      </w:r>
      <w:r>
        <w:rPr>
          <w:rFonts w:hint="eastAsia"/>
        </w:rPr>
        <w:t>соединения</w:t>
      </w:r>
      <w:r>
        <w:t></w:t>
      </w:r>
      <w:r>
        <w:rPr>
          <w:rFonts w:hint="eastAsia"/>
        </w:rPr>
        <w:t>обучения</w:t>
      </w:r>
      <w:r>
        <w:t></w:t>
      </w:r>
      <w:r>
        <w:rPr>
          <w:rFonts w:hint="eastAsia"/>
        </w:rPr>
        <w:t>и</w:t>
      </w:r>
      <w:r>
        <w:t></w:t>
      </w:r>
      <w:r>
        <w:rPr>
          <w:rFonts w:hint="eastAsia"/>
        </w:rPr>
        <w:t>воспитания</w:t>
      </w:r>
      <w:r>
        <w:t></w:t>
      </w:r>
    </w:p>
    <w:p w:rsidR="00367F08" w:rsidRDefault="00367F08" w:rsidP="00367F08">
      <w:r>
        <w:rPr>
          <w:rFonts w:hint="eastAsia"/>
        </w:rPr>
        <w:t>В</w:t>
      </w:r>
      <w:r>
        <w:t></w:t>
      </w:r>
      <w:r>
        <w:rPr>
          <w:rFonts w:hint="eastAsia"/>
        </w:rPr>
        <w:t>задачи</w:t>
      </w:r>
      <w:r>
        <w:t></w:t>
      </w:r>
      <w:r>
        <w:rPr>
          <w:rFonts w:hint="eastAsia"/>
        </w:rPr>
        <w:t>новой</w:t>
      </w:r>
      <w:r>
        <w:t></w:t>
      </w:r>
      <w:r>
        <w:rPr>
          <w:rFonts w:hint="eastAsia"/>
        </w:rPr>
        <w:t>концепции</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входит</w:t>
      </w:r>
      <w:r>
        <w:t></w:t>
      </w:r>
      <w:r>
        <w:rPr>
          <w:rFonts w:hint="eastAsia"/>
        </w:rPr>
        <w:t>педагогическое</w:t>
      </w:r>
      <w:r>
        <w:t></w:t>
      </w:r>
      <w:r>
        <w:rPr>
          <w:rFonts w:hint="eastAsia"/>
        </w:rPr>
        <w:t>сопровождение</w:t>
      </w:r>
      <w:r>
        <w:t></w:t>
      </w:r>
      <w:r>
        <w:rPr>
          <w:rFonts w:hint="eastAsia"/>
        </w:rPr>
        <w:t>развития</w:t>
      </w:r>
      <w:r>
        <w:t></w:t>
      </w:r>
      <w:r>
        <w:rPr>
          <w:rFonts w:hint="eastAsia"/>
        </w:rPr>
        <w:t>творческой</w:t>
      </w:r>
      <w:r>
        <w:t></w:t>
      </w:r>
      <w:r>
        <w:rPr>
          <w:rFonts w:hint="eastAsia"/>
        </w:rPr>
        <w:t>активности</w:t>
      </w:r>
      <w:r>
        <w:t></w:t>
      </w:r>
      <w:r>
        <w:rPr>
          <w:rFonts w:hint="eastAsia"/>
        </w:rPr>
        <w:t>личности</w:t>
      </w:r>
      <w:r>
        <w:t></w:t>
      </w:r>
      <w:r>
        <w:t></w:t>
      </w:r>
      <w:r>
        <w:rPr>
          <w:rFonts w:hint="eastAsia"/>
        </w:rPr>
        <w:t>формирование</w:t>
      </w:r>
      <w:r>
        <w:t></w:t>
      </w:r>
      <w:r>
        <w:rPr>
          <w:rFonts w:hint="eastAsia"/>
        </w:rPr>
        <w:t>ценностных</w:t>
      </w:r>
      <w:r>
        <w:t></w:t>
      </w:r>
      <w:r>
        <w:rPr>
          <w:rFonts w:hint="eastAsia"/>
        </w:rPr>
        <w:t>ориентиров</w:t>
      </w:r>
      <w:r>
        <w:t></w:t>
      </w:r>
      <w:r>
        <w:t></w:t>
      </w:r>
      <w:r>
        <w:rPr>
          <w:rFonts w:hint="eastAsia"/>
        </w:rPr>
        <w:t>успешное</w:t>
      </w:r>
      <w:r>
        <w:t></w:t>
      </w:r>
      <w:r>
        <w:rPr>
          <w:rFonts w:hint="eastAsia"/>
        </w:rPr>
        <w:t>социальное</w:t>
      </w:r>
      <w:r>
        <w:t></w:t>
      </w:r>
      <w:r>
        <w:rPr>
          <w:rFonts w:hint="eastAsia"/>
        </w:rPr>
        <w:t>взросление</w:t>
      </w:r>
      <w:r>
        <w:t></w:t>
      </w:r>
      <w:r>
        <w:rPr>
          <w:rFonts w:hint="eastAsia"/>
        </w:rPr>
        <w:t>и</w:t>
      </w:r>
      <w:r>
        <w:t></w:t>
      </w:r>
      <w:r>
        <w:rPr>
          <w:rFonts w:hint="eastAsia"/>
        </w:rPr>
        <w:t>профессиональная</w:t>
      </w:r>
      <w:r>
        <w:t></w:t>
      </w:r>
      <w:r>
        <w:rPr>
          <w:rFonts w:hint="eastAsia"/>
        </w:rPr>
        <w:t>самореализация</w:t>
      </w:r>
      <w:r>
        <w:t></w:t>
      </w:r>
      <w:r>
        <w:rPr>
          <w:rFonts w:hint="eastAsia"/>
        </w:rPr>
        <w:t>студентов</w:t>
      </w:r>
      <w:r>
        <w:t></w:t>
      </w:r>
      <w:r>
        <w:rPr>
          <w:rFonts w:hint="eastAsia"/>
        </w:rPr>
        <w:t>путем</w:t>
      </w:r>
      <w:r>
        <w:t></w:t>
      </w:r>
      <w:r>
        <w:rPr>
          <w:rFonts w:hint="eastAsia"/>
        </w:rPr>
        <w:t>использования</w:t>
      </w:r>
      <w:r>
        <w:t></w:t>
      </w:r>
      <w:r>
        <w:rPr>
          <w:rFonts w:hint="eastAsia"/>
        </w:rPr>
        <w:t>новых</w:t>
      </w:r>
      <w:r>
        <w:t></w:t>
      </w:r>
      <w:r>
        <w:rPr>
          <w:rFonts w:hint="eastAsia"/>
        </w:rPr>
        <w:t>приемов</w:t>
      </w:r>
      <w:r>
        <w:t></w:t>
      </w:r>
      <w:r>
        <w:rPr>
          <w:rFonts w:hint="eastAsia"/>
        </w:rPr>
        <w:t>и</w:t>
      </w:r>
      <w:r>
        <w:t></w:t>
      </w:r>
      <w:r>
        <w:rPr>
          <w:rFonts w:hint="eastAsia"/>
        </w:rPr>
        <w:t>технологий</w:t>
      </w:r>
      <w:r>
        <w:t></w:t>
      </w:r>
      <w:r>
        <w:rPr>
          <w:rFonts w:hint="eastAsia"/>
        </w:rPr>
        <w:t>профессионального</w:t>
      </w:r>
      <w:r>
        <w:t></w:t>
      </w:r>
      <w:r>
        <w:rPr>
          <w:rFonts w:hint="eastAsia"/>
        </w:rPr>
        <w:t>образования</w:t>
      </w:r>
      <w:r>
        <w:t></w:t>
      </w:r>
      <w:r>
        <w:t></w:t>
      </w:r>
      <w:r>
        <w:rPr>
          <w:rFonts w:hint="eastAsia"/>
        </w:rPr>
        <w:t>Это</w:t>
      </w:r>
      <w:r>
        <w:t></w:t>
      </w:r>
      <w:r>
        <w:rPr>
          <w:rFonts w:hint="eastAsia"/>
        </w:rPr>
        <w:t>достигается</w:t>
      </w:r>
      <w:r>
        <w:t></w:t>
      </w:r>
      <w:r>
        <w:rPr>
          <w:rFonts w:hint="eastAsia"/>
        </w:rPr>
        <w:t>вниманием</w:t>
      </w:r>
      <w:r>
        <w:t></w:t>
      </w:r>
      <w:r>
        <w:rPr>
          <w:rFonts w:hint="eastAsia"/>
        </w:rPr>
        <w:t>к</w:t>
      </w:r>
      <w:r>
        <w:t></w:t>
      </w:r>
      <w:r>
        <w:rPr>
          <w:rFonts w:hint="eastAsia"/>
        </w:rPr>
        <w:t>каждому</w:t>
      </w:r>
      <w:r>
        <w:t></w:t>
      </w:r>
      <w:r>
        <w:rPr>
          <w:rFonts w:hint="eastAsia"/>
        </w:rPr>
        <w:t>этапу</w:t>
      </w:r>
      <w:r>
        <w:t></w:t>
      </w:r>
      <w:r>
        <w:rPr>
          <w:rFonts w:hint="eastAsia"/>
        </w:rPr>
        <w:t>самореализации</w:t>
      </w:r>
      <w:r>
        <w:t></w:t>
      </w:r>
      <w:r>
        <w:rPr>
          <w:rFonts w:hint="eastAsia"/>
        </w:rPr>
        <w:t>молодого</w:t>
      </w:r>
      <w:r>
        <w:t></w:t>
      </w:r>
      <w:r>
        <w:rPr>
          <w:rFonts w:hint="eastAsia"/>
        </w:rPr>
        <w:t>человека</w:t>
      </w:r>
      <w:r>
        <w:t></w:t>
      </w:r>
      <w:r>
        <w:t></w:t>
      </w:r>
      <w:r>
        <w:rPr>
          <w:rFonts w:hint="eastAsia"/>
        </w:rPr>
        <w:t>включая</w:t>
      </w:r>
      <w:r>
        <w:t></w:t>
      </w:r>
      <w:r>
        <w:rPr>
          <w:rFonts w:hint="eastAsia"/>
        </w:rPr>
        <w:t>профессиональную</w:t>
      </w:r>
      <w:r>
        <w:t></w:t>
      </w:r>
      <w:r>
        <w:rPr>
          <w:rFonts w:hint="eastAsia"/>
        </w:rPr>
        <w:t>ориентацию</w:t>
      </w:r>
      <w:r>
        <w:t></w:t>
      </w:r>
      <w:r>
        <w:rPr>
          <w:rFonts w:hint="eastAsia"/>
        </w:rPr>
        <w:t>школьников</w:t>
      </w:r>
      <w:r>
        <w:t></w:t>
      </w:r>
      <w:r>
        <w:t></w:t>
      </w:r>
      <w:r>
        <w:rPr>
          <w:rFonts w:hint="eastAsia"/>
        </w:rPr>
        <w:t>процесс</w:t>
      </w:r>
      <w:r>
        <w:t></w:t>
      </w:r>
      <w:r>
        <w:rPr>
          <w:rFonts w:hint="eastAsia"/>
        </w:rPr>
        <w:t>профессионального</w:t>
      </w:r>
      <w:r>
        <w:t></w:t>
      </w:r>
      <w:r>
        <w:rPr>
          <w:rFonts w:hint="eastAsia"/>
        </w:rPr>
        <w:t>образования</w:t>
      </w:r>
      <w:r>
        <w:t></w:t>
      </w:r>
      <w:r>
        <w:rPr>
          <w:rFonts w:hint="eastAsia"/>
        </w:rPr>
        <w:t>и</w:t>
      </w:r>
      <w:r>
        <w:t></w:t>
      </w:r>
      <w:r>
        <w:rPr>
          <w:rFonts w:hint="eastAsia"/>
        </w:rPr>
        <w:t>выявления</w:t>
      </w:r>
      <w:r>
        <w:t></w:t>
      </w:r>
      <w:r>
        <w:rPr>
          <w:rFonts w:hint="eastAsia"/>
        </w:rPr>
        <w:t>различных</w:t>
      </w:r>
      <w:r>
        <w:t></w:t>
      </w:r>
      <w:r>
        <w:rPr>
          <w:rFonts w:hint="eastAsia"/>
        </w:rPr>
        <w:t>факторов</w:t>
      </w:r>
      <w:r>
        <w:t></w:t>
      </w:r>
      <w:r>
        <w:t></w:t>
      </w:r>
      <w:r>
        <w:rPr>
          <w:rFonts w:hint="eastAsia"/>
        </w:rPr>
        <w:t>влияющих</w:t>
      </w:r>
      <w:r>
        <w:t></w:t>
      </w:r>
      <w:r>
        <w:rPr>
          <w:rFonts w:hint="eastAsia"/>
        </w:rPr>
        <w:t>на</w:t>
      </w:r>
      <w:r>
        <w:t></w:t>
      </w:r>
      <w:r>
        <w:rPr>
          <w:rFonts w:hint="eastAsia"/>
        </w:rPr>
        <w:t>успешную</w:t>
      </w:r>
      <w:r>
        <w:t></w:t>
      </w:r>
      <w:r>
        <w:rPr>
          <w:rFonts w:hint="eastAsia"/>
        </w:rPr>
        <w:t>адаптацию</w:t>
      </w:r>
      <w:r>
        <w:t></w:t>
      </w:r>
      <w:r>
        <w:rPr>
          <w:rFonts w:hint="eastAsia"/>
        </w:rPr>
        <w:t>выпускников</w:t>
      </w:r>
      <w:r>
        <w:t></w:t>
      </w:r>
      <w:r>
        <w:rPr>
          <w:rFonts w:hint="eastAsia"/>
        </w:rPr>
        <w:t>на</w:t>
      </w:r>
      <w:r>
        <w:t></w:t>
      </w:r>
      <w:r>
        <w:rPr>
          <w:rFonts w:hint="eastAsia"/>
        </w:rPr>
        <w:t>производстве</w:t>
      </w:r>
      <w:r>
        <w:t></w:t>
      </w:r>
    </w:p>
    <w:p w:rsidR="00367F08" w:rsidRDefault="00367F08" w:rsidP="00367F08">
      <w:r>
        <w:t></w:t>
      </w:r>
    </w:p>
    <w:p w:rsidR="00367F08" w:rsidRDefault="00367F08" w:rsidP="00367F08">
      <w:r>
        <w:t></w:t>
      </w:r>
    </w:p>
    <w:p w:rsidR="00367F08" w:rsidRDefault="00367F08" w:rsidP="00367F08">
      <w:r>
        <w:rPr>
          <w:rFonts w:hint="eastAsia"/>
        </w:rPr>
        <w:t>Общим</w:t>
      </w:r>
      <w:r>
        <w:t></w:t>
      </w:r>
      <w:r>
        <w:rPr>
          <w:rFonts w:hint="eastAsia"/>
        </w:rPr>
        <w:t>проблемам</w:t>
      </w:r>
      <w:r>
        <w:t></w:t>
      </w:r>
      <w:r>
        <w:rPr>
          <w:rFonts w:hint="eastAsia"/>
        </w:rPr>
        <w:t>профессиональной</w:t>
      </w:r>
      <w:r>
        <w:t></w:t>
      </w:r>
      <w:r>
        <w:rPr>
          <w:rFonts w:hint="eastAsia"/>
        </w:rPr>
        <w:t>самореализации</w:t>
      </w:r>
      <w:r>
        <w:t></w:t>
      </w:r>
      <w:r>
        <w:rPr>
          <w:rFonts w:hint="eastAsia"/>
        </w:rPr>
        <w:t>учащейся</w:t>
      </w:r>
      <w:r>
        <w:t></w:t>
      </w:r>
      <w:r>
        <w:rPr>
          <w:rFonts w:hint="eastAsia"/>
        </w:rPr>
        <w:t>молодежи</w:t>
      </w:r>
      <w:r>
        <w:t></w:t>
      </w:r>
      <w:r>
        <w:rPr>
          <w:rFonts w:hint="eastAsia"/>
        </w:rPr>
        <w:t>в</w:t>
      </w:r>
      <w:r>
        <w:t></w:t>
      </w:r>
      <w:r>
        <w:rPr>
          <w:rFonts w:hint="eastAsia"/>
        </w:rPr>
        <w:t>педагогической</w:t>
      </w:r>
      <w:r>
        <w:t></w:t>
      </w:r>
      <w:r>
        <w:t></w:t>
      </w:r>
      <w:r>
        <w:rPr>
          <w:rFonts w:hint="eastAsia"/>
        </w:rPr>
        <w:t>психологической</w:t>
      </w:r>
      <w:r>
        <w:t></w:t>
      </w:r>
      <w:r>
        <w:rPr>
          <w:rFonts w:hint="eastAsia"/>
        </w:rPr>
        <w:t>и</w:t>
      </w:r>
      <w:r>
        <w:t></w:t>
      </w:r>
      <w:r>
        <w:rPr>
          <w:rFonts w:hint="eastAsia"/>
        </w:rPr>
        <w:t>социологической</w:t>
      </w:r>
      <w:r>
        <w:t></w:t>
      </w:r>
      <w:r>
        <w:rPr>
          <w:rFonts w:hint="eastAsia"/>
        </w:rPr>
        <w:t>литературе</w:t>
      </w:r>
      <w:r>
        <w:t></w:t>
      </w:r>
      <w:r>
        <w:rPr>
          <w:rFonts w:hint="eastAsia"/>
        </w:rPr>
        <w:t>посвящены</w:t>
      </w:r>
      <w:r>
        <w:t></w:t>
      </w:r>
      <w:r>
        <w:rPr>
          <w:rFonts w:hint="eastAsia"/>
        </w:rPr>
        <w:t>работы</w:t>
      </w:r>
      <w:r>
        <w:t></w:t>
      </w:r>
      <w:r>
        <w:rPr>
          <w:rFonts w:hint="eastAsia"/>
        </w:rPr>
        <w:t>О</w:t>
      </w:r>
      <w:r>
        <w:t></w:t>
      </w:r>
      <w:r>
        <w:rPr>
          <w:rFonts w:hint="eastAsia"/>
        </w:rPr>
        <w:t>Г</w:t>
      </w:r>
      <w:r>
        <w:t></w:t>
      </w:r>
      <w:r>
        <w:rPr>
          <w:rFonts w:hint="eastAsia"/>
        </w:rPr>
        <w:t>Грохольской</w:t>
      </w:r>
      <w:r>
        <w:t></w:t>
      </w:r>
      <w:r>
        <w:t></w:t>
      </w:r>
      <w:r>
        <w:rPr>
          <w:rFonts w:hint="eastAsia"/>
        </w:rPr>
        <w:t>Е</w:t>
      </w:r>
      <w:r>
        <w:t></w:t>
      </w:r>
      <w:r>
        <w:rPr>
          <w:rFonts w:hint="eastAsia"/>
        </w:rPr>
        <w:t>А</w:t>
      </w:r>
      <w:r>
        <w:t></w:t>
      </w:r>
      <w:r>
        <w:t></w:t>
      </w:r>
      <w:r>
        <w:rPr>
          <w:rFonts w:hint="eastAsia"/>
        </w:rPr>
        <w:t>Климова</w:t>
      </w:r>
      <w:r>
        <w:t></w:t>
      </w:r>
      <w:r>
        <w:t></w:t>
      </w:r>
      <w:r>
        <w:rPr>
          <w:rFonts w:hint="eastAsia"/>
        </w:rPr>
        <w:t>К</w:t>
      </w:r>
      <w:r>
        <w:t></w:t>
      </w:r>
      <w:r>
        <w:rPr>
          <w:rFonts w:hint="eastAsia"/>
        </w:rPr>
        <w:t>Г</w:t>
      </w:r>
      <w:r>
        <w:t></w:t>
      </w:r>
      <w:r>
        <w:t></w:t>
      </w:r>
      <w:r>
        <w:rPr>
          <w:rFonts w:hint="eastAsia"/>
        </w:rPr>
        <w:t>Кязимова</w:t>
      </w:r>
      <w:r>
        <w:t></w:t>
      </w:r>
      <w:r>
        <w:t></w:t>
      </w:r>
      <w:r>
        <w:t></w:t>
      </w:r>
      <w:r>
        <w:t></w:t>
      </w:r>
      <w:r>
        <w:t></w:t>
      </w:r>
      <w:r>
        <w:t></w:t>
      </w:r>
      <w:r>
        <w:t></w:t>
      </w:r>
      <w:r>
        <w:rPr>
          <w:rFonts w:hint="eastAsia"/>
        </w:rPr>
        <w:t>Леднева</w:t>
      </w:r>
      <w:r>
        <w:t></w:t>
      </w:r>
      <w:r>
        <w:t></w:t>
      </w:r>
      <w:r>
        <w:rPr>
          <w:rFonts w:hint="eastAsia"/>
        </w:rPr>
        <w:t>В</w:t>
      </w:r>
      <w:r>
        <w:t></w:t>
      </w:r>
      <w:r>
        <w:rPr>
          <w:rFonts w:hint="eastAsia"/>
        </w:rPr>
        <w:t>А</w:t>
      </w:r>
      <w:r>
        <w:t></w:t>
      </w:r>
      <w:r>
        <w:t></w:t>
      </w:r>
      <w:r>
        <w:rPr>
          <w:rFonts w:hint="eastAsia"/>
        </w:rPr>
        <w:t>Полякова</w:t>
      </w:r>
      <w:r>
        <w:t></w:t>
      </w:r>
      <w:r>
        <w:t></w:t>
      </w:r>
      <w:r>
        <w:rPr>
          <w:rFonts w:hint="eastAsia"/>
        </w:rPr>
        <w:t>М</w:t>
      </w:r>
      <w:r>
        <w:t></w:t>
      </w:r>
      <w:r>
        <w:rPr>
          <w:rFonts w:hint="eastAsia"/>
        </w:rPr>
        <w:t>С</w:t>
      </w:r>
      <w:r>
        <w:t></w:t>
      </w:r>
      <w:r>
        <w:t></w:t>
      </w:r>
      <w:r>
        <w:rPr>
          <w:rFonts w:hint="eastAsia"/>
        </w:rPr>
        <w:t>Савиной</w:t>
      </w:r>
      <w:r>
        <w:t></w:t>
      </w:r>
      <w:r>
        <w:t></w:t>
      </w:r>
      <w:r>
        <w:rPr>
          <w:rFonts w:hint="eastAsia"/>
        </w:rPr>
        <w:t>Н</w:t>
      </w:r>
      <w:r>
        <w:t></w:t>
      </w:r>
      <w:r>
        <w:rPr>
          <w:rFonts w:hint="eastAsia"/>
        </w:rPr>
        <w:t>К</w:t>
      </w:r>
      <w:r>
        <w:t></w:t>
      </w:r>
      <w:r>
        <w:t></w:t>
      </w:r>
      <w:r>
        <w:rPr>
          <w:rFonts w:hint="eastAsia"/>
        </w:rPr>
        <w:t>Сергеева</w:t>
      </w:r>
      <w:r>
        <w:t></w:t>
      </w:r>
      <w:r>
        <w:t></w:t>
      </w:r>
      <w:r>
        <w:rPr>
          <w:rFonts w:hint="eastAsia"/>
        </w:rPr>
        <w:t>А</w:t>
      </w:r>
      <w:r>
        <w:t></w:t>
      </w:r>
      <w:r>
        <w:rPr>
          <w:rFonts w:hint="eastAsia"/>
        </w:rPr>
        <w:t>П</w:t>
      </w:r>
      <w:r>
        <w:t></w:t>
      </w:r>
      <w:r>
        <w:t></w:t>
      </w:r>
      <w:r>
        <w:rPr>
          <w:rFonts w:hint="eastAsia"/>
        </w:rPr>
        <w:t>Тряпициной</w:t>
      </w:r>
      <w:r>
        <w:t></w:t>
      </w:r>
      <w:r>
        <w:rPr>
          <w:rFonts w:hint="eastAsia"/>
        </w:rPr>
        <w:t>и</w:t>
      </w:r>
      <w:r>
        <w:t></w:t>
      </w:r>
      <w:r>
        <w:rPr>
          <w:rFonts w:hint="eastAsia"/>
        </w:rPr>
        <w:t>других</w:t>
      </w:r>
      <w:r>
        <w:t></w:t>
      </w:r>
      <w:r>
        <w:t></w:t>
      </w:r>
      <w:r>
        <w:rPr>
          <w:rFonts w:hint="eastAsia"/>
        </w:rPr>
        <w:t>В</w:t>
      </w:r>
      <w:r>
        <w:t></w:t>
      </w:r>
      <w:r>
        <w:rPr>
          <w:rFonts w:hint="eastAsia"/>
        </w:rPr>
        <w:t>них</w:t>
      </w:r>
      <w:r>
        <w:t></w:t>
      </w:r>
      <w:r>
        <w:rPr>
          <w:rFonts w:hint="eastAsia"/>
        </w:rPr>
        <w:t>глубоко</w:t>
      </w:r>
      <w:r>
        <w:t></w:t>
      </w:r>
      <w:r>
        <w:rPr>
          <w:rFonts w:hint="eastAsia"/>
        </w:rPr>
        <w:t>исследованы</w:t>
      </w:r>
      <w:r>
        <w:t></w:t>
      </w:r>
      <w:r>
        <w:rPr>
          <w:rFonts w:hint="eastAsia"/>
        </w:rPr>
        <w:t>различные</w:t>
      </w:r>
      <w:r>
        <w:t></w:t>
      </w:r>
      <w:r>
        <w:rPr>
          <w:rFonts w:hint="eastAsia"/>
        </w:rPr>
        <w:t>аспекты</w:t>
      </w:r>
      <w:r>
        <w:t></w:t>
      </w:r>
      <w:r>
        <w:rPr>
          <w:rFonts w:hint="eastAsia"/>
        </w:rPr>
        <w:t>данной</w:t>
      </w:r>
      <w:r>
        <w:t></w:t>
      </w:r>
      <w:r>
        <w:rPr>
          <w:rFonts w:hint="eastAsia"/>
        </w:rPr>
        <w:t>проблемы</w:t>
      </w:r>
      <w:r>
        <w:t></w:t>
      </w:r>
    </w:p>
    <w:p w:rsidR="00367F08" w:rsidRDefault="00367F08" w:rsidP="00367F08">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w:t>
      </w:r>
      <w:r>
        <w:t></w:t>
      </w:r>
      <w:r>
        <w:rPr>
          <w:rFonts w:hint="eastAsia"/>
        </w:rPr>
        <w:t>них</w:t>
      </w:r>
      <w:r>
        <w:t></w:t>
      </w:r>
      <w:r>
        <w:rPr>
          <w:rFonts w:hint="eastAsia"/>
        </w:rPr>
        <w:t>недостаточно</w:t>
      </w:r>
      <w:r>
        <w:t></w:t>
      </w:r>
      <w:r>
        <w:rPr>
          <w:rFonts w:hint="eastAsia"/>
        </w:rPr>
        <w:t>учитывается</w:t>
      </w:r>
      <w:r>
        <w:t></w:t>
      </w:r>
      <w:r>
        <w:rPr>
          <w:rFonts w:hint="eastAsia"/>
        </w:rPr>
        <w:t>специфика</w:t>
      </w:r>
      <w:r>
        <w:t></w:t>
      </w:r>
      <w:r>
        <w:rPr>
          <w:rFonts w:hint="eastAsia"/>
        </w:rPr>
        <w:t>системы</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и</w:t>
      </w:r>
      <w:r>
        <w:t></w:t>
      </w:r>
      <w:r>
        <w:rPr>
          <w:rFonts w:hint="eastAsia"/>
        </w:rPr>
        <w:t>особенности</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в</w:t>
      </w:r>
      <w:r>
        <w:t></w:t>
      </w:r>
      <w:r>
        <w:rPr>
          <w:rFonts w:hint="eastAsia"/>
        </w:rPr>
        <w:t>ней</w:t>
      </w:r>
      <w:r>
        <w:t></w:t>
      </w:r>
      <w:r>
        <w:t></w:t>
      </w:r>
      <w:r>
        <w:rPr>
          <w:rFonts w:hint="eastAsia"/>
        </w:rPr>
        <w:t>В</w:t>
      </w:r>
      <w:r>
        <w:t></w:t>
      </w:r>
      <w:r>
        <w:rPr>
          <w:rFonts w:hint="eastAsia"/>
        </w:rPr>
        <w:t>последние</w:t>
      </w:r>
      <w:r>
        <w:t></w:t>
      </w:r>
      <w:r>
        <w:rPr>
          <w:rFonts w:hint="eastAsia"/>
        </w:rPr>
        <w:t>годы</w:t>
      </w:r>
      <w:r>
        <w:t></w:t>
      </w:r>
      <w:r>
        <w:rPr>
          <w:rFonts w:hint="eastAsia"/>
        </w:rPr>
        <w:t>проблемы</w:t>
      </w:r>
      <w:r>
        <w:t></w:t>
      </w:r>
      <w:r>
        <w:rPr>
          <w:rFonts w:hint="eastAsia"/>
        </w:rPr>
        <w:t>профессиональной</w:t>
      </w:r>
      <w:r>
        <w:t></w:t>
      </w:r>
      <w:r>
        <w:rPr>
          <w:rFonts w:hint="eastAsia"/>
        </w:rPr>
        <w:t>самореализации</w:t>
      </w:r>
      <w:r>
        <w:t></w:t>
      </w:r>
      <w:r>
        <w:rPr>
          <w:rFonts w:hint="eastAsia"/>
        </w:rPr>
        <w:t>этой</w:t>
      </w:r>
      <w:r>
        <w:t></w:t>
      </w:r>
      <w:r>
        <w:rPr>
          <w:rFonts w:hint="eastAsia"/>
        </w:rPr>
        <w:t>категории</w:t>
      </w:r>
      <w:r>
        <w:t></w:t>
      </w:r>
      <w:r>
        <w:rPr>
          <w:rFonts w:hint="eastAsia"/>
        </w:rPr>
        <w:t>молодежи</w:t>
      </w:r>
      <w:r>
        <w:t></w:t>
      </w:r>
      <w:r>
        <w:rPr>
          <w:rFonts w:hint="eastAsia"/>
        </w:rPr>
        <w:t>получили</w:t>
      </w:r>
      <w:r>
        <w:t></w:t>
      </w:r>
      <w:r>
        <w:rPr>
          <w:rFonts w:hint="eastAsia"/>
        </w:rPr>
        <w:t>отражение</w:t>
      </w:r>
      <w:r>
        <w:t></w:t>
      </w:r>
      <w:r>
        <w:rPr>
          <w:rFonts w:hint="eastAsia"/>
        </w:rPr>
        <w:t>в</w:t>
      </w:r>
      <w:r>
        <w:t></w:t>
      </w:r>
      <w:r>
        <w:rPr>
          <w:rFonts w:hint="eastAsia"/>
        </w:rPr>
        <w:t>социологических</w:t>
      </w:r>
      <w:r>
        <w:t></w:t>
      </w:r>
      <w:r>
        <w:rPr>
          <w:rFonts w:hint="eastAsia"/>
        </w:rPr>
        <w:t>исследованиях</w:t>
      </w:r>
      <w:r>
        <w:t></w:t>
      </w:r>
      <w:r>
        <w:rPr>
          <w:rFonts w:hint="eastAsia"/>
        </w:rPr>
        <w:t>и</w:t>
      </w:r>
      <w:r>
        <w:t></w:t>
      </w:r>
      <w:r>
        <w:rPr>
          <w:rFonts w:hint="eastAsia"/>
        </w:rPr>
        <w:t>некоторых</w:t>
      </w:r>
      <w:r>
        <w:t></w:t>
      </w:r>
      <w:r>
        <w:rPr>
          <w:rFonts w:hint="eastAsia"/>
        </w:rPr>
        <w:t>публикациях</w:t>
      </w:r>
      <w:r>
        <w:t></w:t>
      </w:r>
      <w:r>
        <w:t></w:t>
      </w:r>
      <w:r>
        <w:rPr>
          <w:rFonts w:hint="eastAsia"/>
        </w:rPr>
        <w:t>СИ</w:t>
      </w:r>
      <w:r>
        <w:t></w:t>
      </w:r>
      <w:r>
        <w:t></w:t>
      </w:r>
      <w:r>
        <w:rPr>
          <w:rFonts w:hint="eastAsia"/>
        </w:rPr>
        <w:t>Вершинин</w:t>
      </w:r>
      <w:r>
        <w:t></w:t>
      </w:r>
      <w:r>
        <w:t></w:t>
      </w:r>
      <w:r>
        <w:rPr>
          <w:rFonts w:hint="eastAsia"/>
        </w:rPr>
        <w:t>Т</w:t>
      </w:r>
      <w:r>
        <w:t></w:t>
      </w:r>
      <w:r>
        <w:rPr>
          <w:rFonts w:hint="eastAsia"/>
        </w:rPr>
        <w:t>С</w:t>
      </w:r>
      <w:r>
        <w:t></w:t>
      </w:r>
      <w:r>
        <w:t></w:t>
      </w:r>
      <w:r>
        <w:rPr>
          <w:rFonts w:hint="eastAsia"/>
        </w:rPr>
        <w:t>Панина</w:t>
      </w:r>
      <w:r>
        <w:t></w:t>
      </w:r>
      <w:r>
        <w:t></w:t>
      </w:r>
      <w:r>
        <w:rPr>
          <w:rFonts w:hint="eastAsia"/>
        </w:rPr>
        <w:t>И</w:t>
      </w:r>
      <w:r>
        <w:t></w:t>
      </w:r>
      <w:r>
        <w:rPr>
          <w:rFonts w:hint="eastAsia"/>
        </w:rPr>
        <w:t>П</w:t>
      </w:r>
      <w:r>
        <w:t></w:t>
      </w:r>
      <w:r>
        <w:t></w:t>
      </w:r>
      <w:r>
        <w:rPr>
          <w:rFonts w:hint="eastAsia"/>
        </w:rPr>
        <w:t>Смирнов</w:t>
      </w:r>
      <w:r>
        <w:t></w:t>
      </w:r>
      <w:r>
        <w:t></w:t>
      </w:r>
      <w:r>
        <w:t></w:t>
      </w:r>
      <w:r>
        <w:t></w:t>
      </w:r>
      <w:r>
        <w:t></w:t>
      </w:r>
      <w:r>
        <w:t></w:t>
      </w:r>
      <w:r>
        <w:t></w:t>
      </w:r>
      <w:r>
        <w:rPr>
          <w:rFonts w:hint="eastAsia"/>
        </w:rPr>
        <w:t>Собкин</w:t>
      </w:r>
      <w:r>
        <w:t></w:t>
      </w:r>
      <w:r>
        <w:t></w:t>
      </w:r>
      <w:r>
        <w:rPr>
          <w:rFonts w:hint="eastAsia"/>
        </w:rPr>
        <w:t>Е</w:t>
      </w:r>
      <w:r>
        <w:t></w:t>
      </w:r>
      <w:r>
        <w:rPr>
          <w:rFonts w:hint="eastAsia"/>
        </w:rPr>
        <w:t>В</w:t>
      </w:r>
      <w:r>
        <w:t></w:t>
      </w:r>
      <w:r>
        <w:t></w:t>
      </w:r>
      <w:r>
        <w:rPr>
          <w:rFonts w:hint="eastAsia"/>
        </w:rPr>
        <w:t>Ткаченко</w:t>
      </w:r>
      <w:r>
        <w:t></w:t>
      </w:r>
      <w:r>
        <w:t></w:t>
      </w:r>
    </w:p>
    <w:p w:rsidR="00367F08" w:rsidRDefault="00367F08" w:rsidP="00367F08">
      <w:r>
        <w:rPr>
          <w:rFonts w:hint="eastAsia"/>
        </w:rPr>
        <w:t>Ввиду</w:t>
      </w:r>
      <w:r>
        <w:t></w:t>
      </w:r>
      <w:r>
        <w:rPr>
          <w:rFonts w:hint="eastAsia"/>
        </w:rPr>
        <w:t>недостаточной</w:t>
      </w:r>
      <w:r>
        <w:t></w:t>
      </w:r>
      <w:r>
        <w:rPr>
          <w:rFonts w:hint="eastAsia"/>
        </w:rPr>
        <w:t>научной</w:t>
      </w:r>
      <w:r>
        <w:t></w:t>
      </w:r>
      <w:r>
        <w:rPr>
          <w:rFonts w:hint="eastAsia"/>
        </w:rPr>
        <w:t>базы</w:t>
      </w:r>
      <w:r>
        <w:t></w:t>
      </w:r>
      <w:r>
        <w:rPr>
          <w:rFonts w:hint="eastAsia"/>
        </w:rPr>
        <w:t>исследования</w:t>
      </w:r>
      <w:r>
        <w:t></w:t>
      </w:r>
      <w:r>
        <w:rPr>
          <w:rFonts w:hint="eastAsia"/>
        </w:rPr>
        <w:t>при</w:t>
      </w:r>
      <w:r>
        <w:t></w:t>
      </w:r>
      <w:r>
        <w:rPr>
          <w:rFonts w:hint="eastAsia"/>
        </w:rPr>
        <w:t>разработке</w:t>
      </w:r>
    </w:p>
    <w:p w:rsidR="00367F08" w:rsidRDefault="00367F08" w:rsidP="00367F08">
      <w:r>
        <w:rPr>
          <w:rFonts w:hint="eastAsia"/>
        </w:rPr>
        <w:t>указанной</w:t>
      </w:r>
      <w:r>
        <w:t></w:t>
      </w:r>
      <w:r>
        <w:rPr>
          <w:rFonts w:hint="eastAsia"/>
        </w:rPr>
        <w:t>проблемы</w:t>
      </w:r>
      <w:r>
        <w:t></w:t>
      </w:r>
      <w:r>
        <w:rPr>
          <w:rFonts w:hint="eastAsia"/>
        </w:rPr>
        <w:t>были</w:t>
      </w:r>
      <w:r>
        <w:t></w:t>
      </w:r>
      <w:r>
        <w:rPr>
          <w:rFonts w:hint="eastAsia"/>
        </w:rPr>
        <w:t>использованы</w:t>
      </w:r>
      <w:r>
        <w:t></w:t>
      </w:r>
      <w:r>
        <w:rPr>
          <w:rFonts w:hint="eastAsia"/>
        </w:rPr>
        <w:t>в</w:t>
      </w:r>
      <w:r>
        <w:t></w:t>
      </w:r>
      <w:r>
        <w:rPr>
          <w:rFonts w:hint="eastAsia"/>
        </w:rPr>
        <w:t>основном</w:t>
      </w:r>
      <w:r>
        <w:t></w:t>
      </w:r>
      <w:r>
        <w:rPr>
          <w:rFonts w:hint="eastAsia"/>
        </w:rPr>
        <w:t>работы</w:t>
      </w:r>
      <w:r>
        <w:t></w:t>
      </w:r>
      <w:r>
        <w:rPr>
          <w:rFonts w:hint="eastAsia"/>
        </w:rPr>
        <w:t>ученых</w:t>
      </w:r>
      <w:r>
        <w:t></w:t>
      </w:r>
    </w:p>
    <w:p w:rsidR="00367F08" w:rsidRDefault="00367F08" w:rsidP="00367F08">
      <w:r>
        <w:rPr>
          <w:rFonts w:hint="eastAsia"/>
        </w:rPr>
        <w:t>изучавших</w:t>
      </w:r>
      <w:r>
        <w:t></w:t>
      </w:r>
      <w:r>
        <w:rPr>
          <w:rFonts w:hint="eastAsia"/>
        </w:rPr>
        <w:t>методологические</w:t>
      </w:r>
      <w:r>
        <w:t></w:t>
      </w:r>
      <w:r>
        <w:rPr>
          <w:rFonts w:hint="eastAsia"/>
        </w:rPr>
        <w:t>аспекты</w:t>
      </w:r>
      <w:r>
        <w:t></w:t>
      </w:r>
      <w:r>
        <w:rPr>
          <w:rFonts w:hint="eastAsia"/>
        </w:rPr>
        <w:t>профессионального</w:t>
      </w:r>
      <w:r>
        <w:t></w:t>
      </w:r>
      <w:r>
        <w:rPr>
          <w:rFonts w:hint="eastAsia"/>
        </w:rPr>
        <w:t>образования</w:t>
      </w:r>
    </w:p>
    <w:p w:rsidR="00367F08" w:rsidRDefault="00367F08" w:rsidP="00367F08">
      <w:r>
        <w:t></w:t>
      </w:r>
      <w:r>
        <w:rPr>
          <w:rFonts w:hint="eastAsia"/>
        </w:rPr>
        <w:t>В</w:t>
      </w:r>
      <w:r>
        <w:t></w:t>
      </w:r>
      <w:r>
        <w:rPr>
          <w:rFonts w:hint="eastAsia"/>
        </w:rPr>
        <w:t>В</w:t>
      </w:r>
      <w:r>
        <w:t></w:t>
      </w:r>
      <w:r>
        <w:t></w:t>
      </w:r>
      <w:r>
        <w:rPr>
          <w:rFonts w:hint="eastAsia"/>
        </w:rPr>
        <w:t>Анисимов</w:t>
      </w:r>
      <w:proofErr w:type="gramStart"/>
      <w:r>
        <w:t></w:t>
      </w:r>
      <w:r>
        <w:tab/>
      </w:r>
      <w:r>
        <w:rPr>
          <w:rFonts w:hint="eastAsia"/>
        </w:rPr>
        <w:t>А</w:t>
      </w:r>
      <w:proofErr w:type="gramEnd"/>
      <w:r>
        <w:t></w:t>
      </w:r>
      <w:r>
        <w:rPr>
          <w:rFonts w:hint="eastAsia"/>
        </w:rPr>
        <w:t>Т</w:t>
      </w:r>
      <w:r>
        <w:t></w:t>
      </w:r>
      <w:r>
        <w:t></w:t>
      </w:r>
      <w:r>
        <w:rPr>
          <w:rFonts w:hint="eastAsia"/>
        </w:rPr>
        <w:t>Глазунов</w:t>
      </w:r>
      <w:r>
        <w:t></w:t>
      </w:r>
      <w:r>
        <w:tab/>
      </w:r>
      <w:r>
        <w:rPr>
          <w:rFonts w:hint="eastAsia"/>
        </w:rPr>
        <w:t>В</w:t>
      </w:r>
      <w:r>
        <w:t></w:t>
      </w:r>
      <w:r>
        <w:rPr>
          <w:rFonts w:hint="eastAsia"/>
        </w:rPr>
        <w:t>И</w:t>
      </w:r>
      <w:r>
        <w:t></w:t>
      </w:r>
      <w:r>
        <w:t></w:t>
      </w:r>
      <w:r>
        <w:rPr>
          <w:rFonts w:hint="eastAsia"/>
        </w:rPr>
        <w:t>Лисов</w:t>
      </w:r>
      <w:r>
        <w:t></w:t>
      </w:r>
      <w:r>
        <w:tab/>
      </w:r>
      <w:r>
        <w:rPr>
          <w:rFonts w:hint="eastAsia"/>
        </w:rPr>
        <w:t>Л</w:t>
      </w:r>
      <w:r>
        <w:t></w:t>
      </w:r>
      <w:r>
        <w:rPr>
          <w:rFonts w:hint="eastAsia"/>
        </w:rPr>
        <w:t>Г</w:t>
      </w:r>
      <w:r>
        <w:t></w:t>
      </w:r>
      <w:r>
        <w:t></w:t>
      </w:r>
      <w:r>
        <w:rPr>
          <w:rFonts w:hint="eastAsia"/>
        </w:rPr>
        <w:t>Логинова</w:t>
      </w:r>
      <w:r>
        <w:t></w:t>
      </w:r>
    </w:p>
    <w:p w:rsidR="00367F08" w:rsidRDefault="00367F08" w:rsidP="00367F08">
      <w:r>
        <w:rPr>
          <w:rFonts w:hint="eastAsia"/>
        </w:rPr>
        <w:t>Г</w:t>
      </w:r>
      <w:r>
        <w:t></w:t>
      </w:r>
      <w:r>
        <w:rPr>
          <w:rFonts w:hint="eastAsia"/>
        </w:rPr>
        <w:t>В</w:t>
      </w:r>
      <w:r>
        <w:t></w:t>
      </w:r>
      <w:r>
        <w:t></w:t>
      </w:r>
      <w:r>
        <w:rPr>
          <w:rFonts w:hint="eastAsia"/>
        </w:rPr>
        <w:t>Мухаметзянова</w:t>
      </w:r>
      <w:r>
        <w:t></w:t>
      </w:r>
      <w:r>
        <w:t></w:t>
      </w:r>
      <w:r>
        <w:rPr>
          <w:rFonts w:hint="eastAsia"/>
        </w:rPr>
        <w:t>К</w:t>
      </w:r>
      <w:r>
        <w:t></w:t>
      </w:r>
      <w:r>
        <w:rPr>
          <w:rFonts w:hint="eastAsia"/>
        </w:rPr>
        <w:t>А</w:t>
      </w:r>
      <w:r>
        <w:t></w:t>
      </w:r>
      <w:r>
        <w:t></w:t>
      </w:r>
      <w:r>
        <w:rPr>
          <w:rFonts w:hint="eastAsia"/>
        </w:rPr>
        <w:t>Скворчевский</w:t>
      </w:r>
      <w:r>
        <w:t></w:t>
      </w:r>
      <w:r>
        <w:t></w:t>
      </w:r>
      <w:r>
        <w:rPr>
          <w:rFonts w:hint="eastAsia"/>
        </w:rPr>
        <w:t>А</w:t>
      </w:r>
      <w:r>
        <w:t></w:t>
      </w:r>
      <w:r>
        <w:rPr>
          <w:rFonts w:hint="eastAsia"/>
        </w:rPr>
        <w:t>В</w:t>
      </w:r>
      <w:r>
        <w:t></w:t>
      </w:r>
      <w:r>
        <w:t></w:t>
      </w:r>
      <w:r>
        <w:rPr>
          <w:rFonts w:hint="eastAsia"/>
        </w:rPr>
        <w:t>Тодосийчук</w:t>
      </w:r>
      <w:r>
        <w:t></w:t>
      </w:r>
      <w:r>
        <w:t></w:t>
      </w:r>
      <w:r>
        <w:t></w:t>
      </w:r>
      <w:r>
        <w:t></w:t>
      </w:r>
      <w:r>
        <w:rPr>
          <w:rFonts w:hint="eastAsia"/>
        </w:rPr>
        <w:t>Привлекались</w:t>
      </w:r>
      <w:r>
        <w:t></w:t>
      </w:r>
      <w:r>
        <w:rPr>
          <w:rFonts w:hint="eastAsia"/>
        </w:rPr>
        <w:t>работы</w:t>
      </w:r>
      <w:r>
        <w:t></w:t>
      </w:r>
      <w:r>
        <w:rPr>
          <w:rFonts w:hint="eastAsia"/>
        </w:rPr>
        <w:t>по</w:t>
      </w:r>
      <w:r>
        <w:t></w:t>
      </w:r>
      <w:r>
        <w:rPr>
          <w:rFonts w:hint="eastAsia"/>
        </w:rPr>
        <w:t>вопросам</w:t>
      </w:r>
      <w:r>
        <w:t></w:t>
      </w:r>
      <w:r>
        <w:rPr>
          <w:rFonts w:hint="eastAsia"/>
        </w:rPr>
        <w:t>педагогики</w:t>
      </w:r>
      <w:r>
        <w:t></w:t>
      </w:r>
      <w:r>
        <w:rPr>
          <w:rFonts w:hint="eastAsia"/>
        </w:rPr>
        <w:t>профессионального</w:t>
      </w:r>
      <w:r>
        <w:t></w:t>
      </w:r>
      <w:r>
        <w:rPr>
          <w:rFonts w:hint="eastAsia"/>
        </w:rPr>
        <w:t>образования</w:t>
      </w:r>
      <w:r>
        <w:t></w:t>
      </w:r>
      <w:r>
        <w:t></w:t>
      </w:r>
      <w:r>
        <w:rPr>
          <w:rFonts w:hint="eastAsia"/>
        </w:rPr>
        <w:t>С</w:t>
      </w:r>
      <w:r>
        <w:t></w:t>
      </w:r>
      <w:r>
        <w:rPr>
          <w:rFonts w:hint="eastAsia"/>
        </w:rPr>
        <w:t>Я</w:t>
      </w:r>
      <w:r>
        <w:t></w:t>
      </w:r>
      <w:r>
        <w:t></w:t>
      </w:r>
      <w:r>
        <w:rPr>
          <w:rFonts w:hint="eastAsia"/>
        </w:rPr>
        <w:t>Батышев</w:t>
      </w:r>
      <w:r>
        <w:t></w:t>
      </w:r>
      <w:r>
        <w:t></w:t>
      </w:r>
      <w:r>
        <w:rPr>
          <w:rFonts w:hint="eastAsia"/>
        </w:rPr>
        <w:t>Н</w:t>
      </w:r>
      <w:r>
        <w:t></w:t>
      </w:r>
      <w:r>
        <w:rPr>
          <w:rFonts w:hint="eastAsia"/>
        </w:rPr>
        <w:t>Н</w:t>
      </w:r>
      <w:r>
        <w:t></w:t>
      </w:r>
      <w:r>
        <w:rPr>
          <w:rFonts w:hint="eastAsia"/>
        </w:rPr>
        <w:t>Михайлова</w:t>
      </w:r>
      <w:r>
        <w:t></w:t>
      </w:r>
      <w:r>
        <w:t></w:t>
      </w:r>
      <w:r>
        <w:rPr>
          <w:rFonts w:hint="eastAsia"/>
        </w:rPr>
        <w:t>А</w:t>
      </w:r>
      <w:r>
        <w:t></w:t>
      </w:r>
      <w:r>
        <w:rPr>
          <w:rFonts w:hint="eastAsia"/>
        </w:rPr>
        <w:t>М</w:t>
      </w:r>
      <w:r>
        <w:t></w:t>
      </w:r>
      <w:r>
        <w:rPr>
          <w:rFonts w:hint="eastAsia"/>
        </w:rPr>
        <w:t>Новиков</w:t>
      </w:r>
      <w:r>
        <w:t></w:t>
      </w:r>
      <w:r>
        <w:t></w:t>
      </w:r>
      <w:r>
        <w:rPr>
          <w:rFonts w:hint="eastAsia"/>
        </w:rPr>
        <w:t>Г</w:t>
      </w:r>
      <w:r>
        <w:t></w:t>
      </w:r>
      <w:r>
        <w:rPr>
          <w:rFonts w:hint="eastAsia"/>
        </w:rPr>
        <w:t>М</w:t>
      </w:r>
      <w:r>
        <w:t></w:t>
      </w:r>
      <w:r>
        <w:t></w:t>
      </w:r>
      <w:r>
        <w:rPr>
          <w:rFonts w:hint="eastAsia"/>
        </w:rPr>
        <w:t>Романцев</w:t>
      </w:r>
      <w:r>
        <w:t></w:t>
      </w:r>
      <w:r>
        <w:t></w:t>
      </w:r>
      <w:r>
        <w:rPr>
          <w:rFonts w:hint="eastAsia"/>
        </w:rPr>
        <w:t>Е</w:t>
      </w:r>
      <w:r>
        <w:t></w:t>
      </w:r>
      <w:r>
        <w:rPr>
          <w:rFonts w:hint="eastAsia"/>
        </w:rPr>
        <w:t>И</w:t>
      </w:r>
      <w:r>
        <w:t></w:t>
      </w:r>
      <w:r>
        <w:t></w:t>
      </w:r>
      <w:r>
        <w:rPr>
          <w:rFonts w:hint="eastAsia"/>
        </w:rPr>
        <w:t>Тупикин</w:t>
      </w:r>
      <w:r>
        <w:t></w:t>
      </w:r>
      <w:r>
        <w:t></w:t>
      </w:r>
      <w:r>
        <w:rPr>
          <w:rFonts w:hint="eastAsia"/>
        </w:rPr>
        <w:t>О</w:t>
      </w:r>
      <w:r>
        <w:t></w:t>
      </w:r>
      <w:r>
        <w:rPr>
          <w:rFonts w:hint="eastAsia"/>
        </w:rPr>
        <w:t>Б</w:t>
      </w:r>
      <w:r>
        <w:t></w:t>
      </w:r>
      <w:r>
        <w:t></w:t>
      </w:r>
      <w:r>
        <w:rPr>
          <w:rFonts w:hint="eastAsia"/>
        </w:rPr>
        <w:t>Читаева</w:t>
      </w:r>
      <w:r>
        <w:t></w:t>
      </w:r>
      <w:r>
        <w:t></w:t>
      </w:r>
      <w:r>
        <w:rPr>
          <w:rFonts w:hint="eastAsia"/>
        </w:rPr>
        <w:t>Г</w:t>
      </w:r>
      <w:r>
        <w:t></w:t>
      </w:r>
      <w:r>
        <w:rPr>
          <w:rFonts w:hint="eastAsia"/>
        </w:rPr>
        <w:t>А</w:t>
      </w:r>
      <w:r>
        <w:t></w:t>
      </w:r>
      <w:r>
        <w:t></w:t>
      </w:r>
      <w:r>
        <w:rPr>
          <w:rFonts w:hint="eastAsia"/>
        </w:rPr>
        <w:t>Федотова</w:t>
      </w:r>
      <w:r>
        <w:t></w:t>
      </w:r>
      <w:r>
        <w:t></w:t>
      </w:r>
      <w:r>
        <w:t></w:t>
      </w:r>
      <w:r>
        <w:rPr>
          <w:rFonts w:hint="eastAsia"/>
        </w:rPr>
        <w:t>а</w:t>
      </w:r>
      <w:r>
        <w:t></w:t>
      </w:r>
      <w:r>
        <w:rPr>
          <w:rFonts w:hint="eastAsia"/>
        </w:rPr>
        <w:t>также</w:t>
      </w:r>
      <w:r>
        <w:t></w:t>
      </w:r>
      <w:r>
        <w:rPr>
          <w:rFonts w:hint="eastAsia"/>
        </w:rPr>
        <w:t>другие</w:t>
      </w:r>
      <w:r>
        <w:t></w:t>
      </w:r>
      <w:r>
        <w:rPr>
          <w:rFonts w:hint="eastAsia"/>
        </w:rPr>
        <w:t>теоретические</w:t>
      </w:r>
      <w:r>
        <w:t></w:t>
      </w:r>
      <w:r>
        <w:rPr>
          <w:rFonts w:hint="eastAsia"/>
        </w:rPr>
        <w:t>исследования</w:t>
      </w:r>
      <w:r>
        <w:t></w:t>
      </w:r>
      <w:r>
        <w:rPr>
          <w:rFonts w:hint="eastAsia"/>
        </w:rPr>
        <w:t>в</w:t>
      </w:r>
      <w:r>
        <w:t></w:t>
      </w:r>
      <w:r>
        <w:rPr>
          <w:rFonts w:hint="eastAsia"/>
        </w:rPr>
        <w:t>области</w:t>
      </w:r>
      <w:r>
        <w:t></w:t>
      </w:r>
      <w:r>
        <w:rPr>
          <w:rFonts w:hint="eastAsia"/>
        </w:rPr>
        <w:t>профессионального</w:t>
      </w:r>
      <w:r>
        <w:t></w:t>
      </w:r>
      <w:r>
        <w:rPr>
          <w:rFonts w:hint="eastAsia"/>
        </w:rPr>
        <w:t>образования</w:t>
      </w:r>
      <w:r>
        <w:t></w:t>
      </w:r>
    </w:p>
    <w:p w:rsidR="00367F08" w:rsidRDefault="00367F08" w:rsidP="00367F08">
      <w:r>
        <w:rPr>
          <w:rFonts w:hint="eastAsia"/>
        </w:rPr>
        <w:t>Анализ</w:t>
      </w:r>
      <w:r>
        <w:t></w:t>
      </w:r>
      <w:r>
        <w:rPr>
          <w:rFonts w:hint="eastAsia"/>
        </w:rPr>
        <w:t>указанных</w:t>
      </w:r>
      <w:r>
        <w:t></w:t>
      </w:r>
      <w:r>
        <w:rPr>
          <w:rFonts w:hint="eastAsia"/>
        </w:rPr>
        <w:t>выше</w:t>
      </w:r>
      <w:r>
        <w:t></w:t>
      </w:r>
      <w:r>
        <w:rPr>
          <w:rFonts w:hint="eastAsia"/>
        </w:rPr>
        <w:t>научных</w:t>
      </w:r>
      <w:r>
        <w:t></w:t>
      </w:r>
      <w:r>
        <w:rPr>
          <w:rFonts w:hint="eastAsia"/>
        </w:rPr>
        <w:t>трудов</w:t>
      </w:r>
      <w:r>
        <w:t></w:t>
      </w:r>
      <w:r>
        <w:t></w:t>
      </w:r>
      <w:r>
        <w:rPr>
          <w:rFonts w:hint="eastAsia"/>
        </w:rPr>
        <w:t>результаты</w:t>
      </w:r>
      <w:r>
        <w:t></w:t>
      </w:r>
      <w:r>
        <w:rPr>
          <w:rFonts w:hint="eastAsia"/>
        </w:rPr>
        <w:t>исследования</w:t>
      </w:r>
      <w:r>
        <w:t></w:t>
      </w:r>
      <w:r>
        <w:rPr>
          <w:rFonts w:hint="eastAsia"/>
        </w:rPr>
        <w:t>позволили</w:t>
      </w:r>
      <w:r>
        <w:t></w:t>
      </w:r>
      <w:r>
        <w:rPr>
          <w:rFonts w:hint="eastAsia"/>
        </w:rPr>
        <w:t>выявить</w:t>
      </w:r>
      <w:r>
        <w:t></w:t>
      </w:r>
      <w:r>
        <w:rPr>
          <w:rFonts w:hint="eastAsia"/>
        </w:rPr>
        <w:t>ряд</w:t>
      </w:r>
      <w:r>
        <w:t></w:t>
      </w:r>
      <w:r>
        <w:rPr>
          <w:rFonts w:hint="eastAsia"/>
        </w:rPr>
        <w:t>противоречий</w:t>
      </w:r>
      <w:r>
        <w:t></w:t>
      </w:r>
      <w:r>
        <w:rPr>
          <w:rFonts w:hint="eastAsia"/>
        </w:rPr>
        <w:t>между</w:t>
      </w:r>
      <w:r>
        <w:t></w:t>
      </w:r>
    </w:p>
    <w:p w:rsidR="00367F08" w:rsidRDefault="00367F08" w:rsidP="00367F08">
      <w:r>
        <w:rPr>
          <w:rFonts w:hint="eastAsia"/>
        </w:rPr>
        <w:t>потребностью</w:t>
      </w:r>
      <w:r>
        <w:t></w:t>
      </w:r>
      <w:r>
        <w:rPr>
          <w:rFonts w:hint="eastAsia"/>
        </w:rPr>
        <w:t>рынка</w:t>
      </w:r>
      <w:r>
        <w:t></w:t>
      </w:r>
      <w:r>
        <w:rPr>
          <w:rFonts w:hint="eastAsia"/>
        </w:rPr>
        <w:t>труда</w:t>
      </w:r>
      <w:r>
        <w:t></w:t>
      </w:r>
      <w:r>
        <w:rPr>
          <w:rFonts w:hint="eastAsia"/>
        </w:rPr>
        <w:t>в</w:t>
      </w:r>
      <w:r>
        <w:t></w:t>
      </w:r>
      <w:r>
        <w:rPr>
          <w:rFonts w:hint="eastAsia"/>
        </w:rPr>
        <w:t>рабочих</w:t>
      </w:r>
      <w:r>
        <w:t></w:t>
      </w:r>
      <w:r>
        <w:rPr>
          <w:rFonts w:hint="eastAsia"/>
        </w:rPr>
        <w:t>и</w:t>
      </w:r>
      <w:r>
        <w:t></w:t>
      </w:r>
      <w:r>
        <w:rPr>
          <w:rFonts w:hint="eastAsia"/>
        </w:rPr>
        <w:t>специалистах</w:t>
      </w:r>
      <w:r>
        <w:t></w:t>
      </w:r>
      <w:r>
        <w:t></w:t>
      </w:r>
      <w:r>
        <w:rPr>
          <w:rFonts w:hint="eastAsia"/>
        </w:rPr>
        <w:t>способных</w:t>
      </w:r>
      <w:r>
        <w:t></w:t>
      </w:r>
      <w:r>
        <w:rPr>
          <w:rFonts w:hint="eastAsia"/>
        </w:rPr>
        <w:t>к</w:t>
      </w:r>
      <w:r>
        <w:t></w:t>
      </w:r>
      <w:r>
        <w:rPr>
          <w:rFonts w:hint="eastAsia"/>
        </w:rPr>
        <w:t>профессиональной</w:t>
      </w:r>
      <w:r>
        <w:t></w:t>
      </w:r>
      <w:r>
        <w:rPr>
          <w:rFonts w:hint="eastAsia"/>
        </w:rPr>
        <w:t>самореализации</w:t>
      </w:r>
      <w:r>
        <w:t></w:t>
      </w:r>
      <w:r>
        <w:rPr>
          <w:rFonts w:hint="eastAsia"/>
        </w:rPr>
        <w:t>в</w:t>
      </w:r>
      <w:r>
        <w:t></w:t>
      </w:r>
      <w:r>
        <w:rPr>
          <w:rFonts w:hint="eastAsia"/>
        </w:rPr>
        <w:t>новых</w:t>
      </w:r>
      <w:r>
        <w:t></w:t>
      </w:r>
      <w:r>
        <w:rPr>
          <w:rFonts w:hint="eastAsia"/>
        </w:rPr>
        <w:t>условиях</w:t>
      </w:r>
      <w:r>
        <w:t></w:t>
      </w:r>
      <w:r>
        <w:rPr>
          <w:rFonts w:hint="eastAsia"/>
        </w:rPr>
        <w:t>деятельности</w:t>
      </w:r>
      <w:r>
        <w:t></w:t>
      </w:r>
      <w:r>
        <w:rPr>
          <w:rFonts w:hint="eastAsia"/>
        </w:rPr>
        <w:t>и</w:t>
      </w:r>
      <w:r>
        <w:t></w:t>
      </w:r>
      <w:r>
        <w:rPr>
          <w:rFonts w:hint="eastAsia"/>
        </w:rPr>
        <w:t>способами</w:t>
      </w:r>
      <w:r>
        <w:t></w:t>
      </w:r>
      <w:r>
        <w:rPr>
          <w:rFonts w:hint="eastAsia"/>
        </w:rPr>
        <w:t>их</w:t>
      </w:r>
      <w:r>
        <w:t></w:t>
      </w:r>
      <w:r>
        <w:rPr>
          <w:rFonts w:hint="eastAsia"/>
        </w:rPr>
        <w:t>педагогического</w:t>
      </w:r>
      <w:r>
        <w:t></w:t>
      </w:r>
      <w:r>
        <w:rPr>
          <w:rFonts w:hint="eastAsia"/>
        </w:rPr>
        <w:t>сопровождения</w:t>
      </w:r>
      <w:r>
        <w:t></w:t>
      </w:r>
      <w:r>
        <w:t></w:t>
      </w:r>
      <w:r>
        <w:rPr>
          <w:rFonts w:hint="eastAsia"/>
        </w:rPr>
        <w:t>не</w:t>
      </w:r>
      <w:r>
        <w:t></w:t>
      </w:r>
      <w:r>
        <w:rPr>
          <w:rFonts w:hint="eastAsia"/>
        </w:rPr>
        <w:t>учитывающими</w:t>
      </w:r>
      <w:r>
        <w:t></w:t>
      </w:r>
      <w:r>
        <w:rPr>
          <w:rFonts w:hint="eastAsia"/>
        </w:rPr>
        <w:t>всю</w:t>
      </w:r>
      <w:r>
        <w:t></w:t>
      </w:r>
      <w:r>
        <w:rPr>
          <w:rFonts w:hint="eastAsia"/>
        </w:rPr>
        <w:t>совокупность</w:t>
      </w:r>
      <w:r>
        <w:t></w:t>
      </w:r>
      <w:r>
        <w:rPr>
          <w:rFonts w:hint="eastAsia"/>
        </w:rPr>
        <w:t>этапов</w:t>
      </w:r>
      <w:r>
        <w:t></w:t>
      </w:r>
      <w:r>
        <w:rPr>
          <w:rFonts w:hint="eastAsia"/>
        </w:rPr>
        <w:t>социального</w:t>
      </w:r>
      <w:r>
        <w:t></w:t>
      </w:r>
      <w:r>
        <w:rPr>
          <w:rFonts w:hint="eastAsia"/>
        </w:rPr>
        <w:t>и</w:t>
      </w:r>
      <w:r>
        <w:t></w:t>
      </w:r>
      <w:r>
        <w:rPr>
          <w:rFonts w:hint="eastAsia"/>
        </w:rPr>
        <w:t>профессионального</w:t>
      </w:r>
      <w:r>
        <w:t></w:t>
      </w:r>
      <w:r>
        <w:rPr>
          <w:rFonts w:hint="eastAsia"/>
        </w:rPr>
        <w:t>становления</w:t>
      </w:r>
      <w:r>
        <w:t></w:t>
      </w:r>
    </w:p>
    <w:p w:rsidR="00367F08" w:rsidRDefault="00367F08" w:rsidP="00367F08">
      <w:r>
        <w:rPr>
          <w:rFonts w:hint="eastAsia"/>
        </w:rPr>
        <w:t>необходимостью</w:t>
      </w:r>
      <w:r>
        <w:t></w:t>
      </w:r>
      <w:r>
        <w:t></w:t>
      </w:r>
      <w:r>
        <w:t></w:t>
      </w:r>
      <w:r>
        <w:rPr>
          <w:rFonts w:hint="eastAsia"/>
        </w:rPr>
        <w:t>учета</w:t>
      </w:r>
      <w:r>
        <w:t></w:t>
      </w:r>
      <w:r>
        <w:t></w:t>
      </w:r>
      <w:r>
        <w:t></w:t>
      </w:r>
      <w:r>
        <w:rPr>
          <w:rFonts w:hint="eastAsia"/>
        </w:rPr>
        <w:t>в</w:t>
      </w:r>
      <w:r>
        <w:t></w:t>
      </w:r>
      <w:r>
        <w:t></w:t>
      </w:r>
      <w:r>
        <w:t></w:t>
      </w:r>
      <w:r>
        <w:rPr>
          <w:rFonts w:hint="eastAsia"/>
        </w:rPr>
        <w:t>организации</w:t>
      </w:r>
      <w:r>
        <w:t></w:t>
      </w:r>
      <w:r>
        <w:t></w:t>
      </w:r>
      <w:r>
        <w:t></w:t>
      </w:r>
      <w:r>
        <w:rPr>
          <w:rFonts w:hint="eastAsia"/>
        </w:rPr>
        <w:t>учебно</w:t>
      </w:r>
      <w:r>
        <w:t></w:t>
      </w:r>
      <w:r>
        <w:rPr>
          <w:rFonts w:hint="eastAsia"/>
        </w:rPr>
        <w:t>воспитательного</w:t>
      </w:r>
    </w:p>
    <w:p w:rsidR="00367F08" w:rsidRDefault="00367F08" w:rsidP="00367F08">
      <w:r>
        <w:t></w:t>
      </w:r>
    </w:p>
    <w:p w:rsidR="00367F08" w:rsidRDefault="00367F08" w:rsidP="00367F08">
      <w:r>
        <w:t></w:t>
      </w:r>
    </w:p>
    <w:p w:rsidR="00367F08" w:rsidRDefault="00367F08" w:rsidP="00367F08">
      <w:r>
        <w:rPr>
          <w:rFonts w:hint="eastAsia"/>
        </w:rPr>
        <w:t>процесса</w:t>
      </w:r>
      <w:r>
        <w:t></w:t>
      </w:r>
      <w:r>
        <w:rPr>
          <w:rFonts w:hint="eastAsia"/>
        </w:rPr>
        <w:t>интересов</w:t>
      </w:r>
      <w:r>
        <w:t></w:t>
      </w:r>
      <w:r>
        <w:rPr>
          <w:rFonts w:hint="eastAsia"/>
        </w:rPr>
        <w:t>и</w:t>
      </w:r>
      <w:r>
        <w:t></w:t>
      </w:r>
      <w:r>
        <w:rPr>
          <w:rFonts w:hint="eastAsia"/>
        </w:rPr>
        <w:t>склонностей</w:t>
      </w:r>
      <w:r>
        <w:t></w:t>
      </w:r>
      <w:r>
        <w:rPr>
          <w:rFonts w:hint="eastAsia"/>
        </w:rPr>
        <w:t>студентов</w:t>
      </w:r>
      <w:r>
        <w:t></w:t>
      </w:r>
      <w:r>
        <w:rPr>
          <w:rFonts w:hint="eastAsia"/>
        </w:rPr>
        <w:t>и</w:t>
      </w:r>
      <w:r>
        <w:t></w:t>
      </w:r>
      <w:r>
        <w:rPr>
          <w:rFonts w:hint="eastAsia"/>
        </w:rPr>
        <w:t>традиционными</w:t>
      </w:r>
    </w:p>
    <w:p w:rsidR="00367F08" w:rsidRDefault="00367F08" w:rsidP="00367F08">
      <w:r>
        <w:rPr>
          <w:rFonts w:hint="eastAsia"/>
        </w:rPr>
        <w:t>требованиями</w:t>
      </w:r>
      <w:r>
        <w:tab/>
      </w:r>
      <w:r>
        <w:rPr>
          <w:rFonts w:hint="eastAsia"/>
        </w:rPr>
        <w:t>предметно</w:t>
      </w:r>
      <w:r>
        <w:t></w:t>
      </w:r>
      <w:r>
        <w:rPr>
          <w:rFonts w:hint="eastAsia"/>
        </w:rPr>
        <w:t>ориентированного</w:t>
      </w:r>
      <w:r>
        <w:tab/>
      </w:r>
      <w:r>
        <w:rPr>
          <w:rFonts w:hint="eastAsia"/>
        </w:rPr>
        <w:t>профессионального</w:t>
      </w:r>
    </w:p>
    <w:p w:rsidR="00367F08" w:rsidRDefault="00367F08" w:rsidP="00367F08">
      <w:r>
        <w:rPr>
          <w:rFonts w:hint="eastAsia"/>
        </w:rPr>
        <w:t>образования</w:t>
      </w:r>
      <w:r>
        <w:t></w:t>
      </w:r>
    </w:p>
    <w:p w:rsidR="00367F08" w:rsidRDefault="00367F08" w:rsidP="00367F08">
      <w:r>
        <w:t></w:t>
      </w:r>
      <w:r>
        <w:tab/>
      </w:r>
      <w:r>
        <w:rPr>
          <w:rFonts w:hint="eastAsia"/>
        </w:rPr>
        <w:t>наличием</w:t>
      </w:r>
      <w:r>
        <w:t></w:t>
      </w:r>
      <w:r>
        <w:rPr>
          <w:rFonts w:hint="eastAsia"/>
        </w:rPr>
        <w:t>адаптивных</w:t>
      </w:r>
      <w:r>
        <w:t></w:t>
      </w:r>
      <w:r>
        <w:rPr>
          <w:rFonts w:hint="eastAsia"/>
        </w:rPr>
        <w:t>технологий</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и</w:t>
      </w:r>
      <w:r>
        <w:t></w:t>
      </w:r>
      <w:r>
        <w:rPr>
          <w:rFonts w:hint="eastAsia"/>
        </w:rPr>
        <w:t>недостаточным</w:t>
      </w:r>
      <w:r>
        <w:t></w:t>
      </w:r>
      <w:r>
        <w:rPr>
          <w:rFonts w:hint="eastAsia"/>
        </w:rPr>
        <w:t>освоением</w:t>
      </w:r>
      <w:r>
        <w:t></w:t>
      </w:r>
      <w:r>
        <w:rPr>
          <w:rFonts w:hint="eastAsia"/>
        </w:rPr>
        <w:t>их</w:t>
      </w:r>
      <w:r>
        <w:t></w:t>
      </w:r>
      <w:r>
        <w:rPr>
          <w:rFonts w:hint="eastAsia"/>
        </w:rPr>
        <w:t>педагогическими</w:t>
      </w:r>
      <w:r>
        <w:t></w:t>
      </w:r>
      <w:r>
        <w:rPr>
          <w:rFonts w:hint="eastAsia"/>
        </w:rPr>
        <w:t>коллективами</w:t>
      </w:r>
      <w:r>
        <w:t></w:t>
      </w:r>
    </w:p>
    <w:p w:rsidR="00367F08" w:rsidRDefault="00367F08" w:rsidP="00367F08">
      <w:r>
        <w:t></w:t>
      </w:r>
      <w:r>
        <w:tab/>
      </w:r>
      <w:r>
        <w:rPr>
          <w:rFonts w:hint="eastAsia"/>
        </w:rPr>
        <w:t>возрастающими</w:t>
      </w:r>
      <w:r>
        <w:t></w:t>
      </w:r>
      <w:r>
        <w:rPr>
          <w:rFonts w:hint="eastAsia"/>
        </w:rPr>
        <w:t>потребностями</w:t>
      </w:r>
      <w:r>
        <w:t></w:t>
      </w:r>
      <w:r>
        <w:rPr>
          <w:rFonts w:hint="eastAsia"/>
        </w:rPr>
        <w:t>научно</w:t>
      </w:r>
      <w:r>
        <w:t></w:t>
      </w:r>
      <w:r>
        <w:rPr>
          <w:rFonts w:hint="eastAsia"/>
        </w:rPr>
        <w:t>методического</w:t>
      </w:r>
      <w:r>
        <w:t></w:t>
      </w:r>
      <w:r>
        <w:rPr>
          <w:rFonts w:hint="eastAsia"/>
        </w:rPr>
        <w:t>обоснования</w:t>
      </w:r>
      <w:r>
        <w:t></w:t>
      </w:r>
      <w:r>
        <w:rPr>
          <w:rFonts w:hint="eastAsia"/>
        </w:rPr>
        <w:t>современных</w:t>
      </w:r>
      <w:r>
        <w:t></w:t>
      </w:r>
      <w:r>
        <w:rPr>
          <w:rFonts w:hint="eastAsia"/>
        </w:rPr>
        <w:t>проблем</w:t>
      </w:r>
      <w:r>
        <w:t></w:t>
      </w:r>
      <w:r>
        <w:rPr>
          <w:rFonts w:hint="eastAsia"/>
        </w:rPr>
        <w:t>воспитания</w:t>
      </w:r>
      <w:r>
        <w:t></w:t>
      </w:r>
      <w:r>
        <w:rPr>
          <w:rFonts w:hint="eastAsia"/>
        </w:rPr>
        <w:t>и</w:t>
      </w:r>
      <w:r>
        <w:t></w:t>
      </w:r>
      <w:r>
        <w:rPr>
          <w:rFonts w:hint="eastAsia"/>
        </w:rPr>
        <w:t>снижением</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учреждений</w:t>
      </w:r>
      <w:r>
        <w:t></w:t>
      </w:r>
      <w:r>
        <w:rPr>
          <w:rFonts w:hint="eastAsia"/>
        </w:rPr>
        <w:t>среднего</w:t>
      </w:r>
      <w:r>
        <w:t></w:t>
      </w:r>
      <w:r>
        <w:rPr>
          <w:rFonts w:hint="eastAsia"/>
        </w:rPr>
        <w:t>профессионального</w:t>
      </w:r>
      <w:r>
        <w:t></w:t>
      </w:r>
      <w:r>
        <w:rPr>
          <w:rFonts w:hint="eastAsia"/>
        </w:rPr>
        <w:t>образования</w:t>
      </w:r>
      <w:r>
        <w:t></w:t>
      </w:r>
    </w:p>
    <w:p w:rsidR="00367F08" w:rsidRDefault="00367F08" w:rsidP="00367F08">
      <w:r>
        <w:rPr>
          <w:rFonts w:hint="eastAsia"/>
        </w:rPr>
        <w:t>Объективная</w:t>
      </w:r>
      <w:r>
        <w:t></w:t>
      </w:r>
      <w:r>
        <w:rPr>
          <w:rFonts w:hint="eastAsia"/>
        </w:rPr>
        <w:t>потребность</w:t>
      </w:r>
      <w:r>
        <w:t></w:t>
      </w:r>
      <w:r>
        <w:rPr>
          <w:rFonts w:hint="eastAsia"/>
        </w:rPr>
        <w:t>педагогической</w:t>
      </w:r>
      <w:r>
        <w:t></w:t>
      </w:r>
      <w:r>
        <w:rPr>
          <w:rFonts w:hint="eastAsia"/>
        </w:rPr>
        <w:t>теории</w:t>
      </w:r>
      <w:r>
        <w:t></w:t>
      </w:r>
      <w:r>
        <w:rPr>
          <w:rFonts w:hint="eastAsia"/>
        </w:rPr>
        <w:t>и</w:t>
      </w:r>
      <w:r>
        <w:t></w:t>
      </w:r>
      <w:r>
        <w:rPr>
          <w:rFonts w:hint="eastAsia"/>
        </w:rPr>
        <w:t>практики</w:t>
      </w:r>
      <w:r>
        <w:t></w:t>
      </w:r>
      <w:r>
        <w:rPr>
          <w:rFonts w:hint="eastAsia"/>
        </w:rPr>
        <w:t>в</w:t>
      </w:r>
      <w:r>
        <w:t></w:t>
      </w:r>
      <w:r>
        <w:rPr>
          <w:rFonts w:hint="eastAsia"/>
        </w:rPr>
        <w:t>совершенствовании</w:t>
      </w:r>
      <w:r>
        <w:t></w:t>
      </w:r>
      <w:r>
        <w:rPr>
          <w:rFonts w:hint="eastAsia"/>
        </w:rPr>
        <w:t>процесса</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t></w:t>
      </w:r>
      <w:r>
        <w:rPr>
          <w:rFonts w:hint="eastAsia"/>
        </w:rPr>
        <w:t>создании</w:t>
      </w:r>
      <w:r>
        <w:t></w:t>
      </w:r>
      <w:r>
        <w:rPr>
          <w:rFonts w:hint="eastAsia"/>
        </w:rPr>
        <w:t>условий</w:t>
      </w:r>
      <w:r>
        <w:t></w:t>
      </w:r>
      <w:r>
        <w:rPr>
          <w:rFonts w:hint="eastAsia"/>
        </w:rPr>
        <w:t>для</w:t>
      </w:r>
      <w:r>
        <w:t></w:t>
      </w:r>
      <w:r>
        <w:rPr>
          <w:rFonts w:hint="eastAsia"/>
        </w:rPr>
        <w:t>раскрытия</w:t>
      </w:r>
      <w:r>
        <w:t></w:t>
      </w:r>
      <w:r>
        <w:rPr>
          <w:rFonts w:hint="eastAsia"/>
        </w:rPr>
        <w:t>внутреннего</w:t>
      </w:r>
      <w:r>
        <w:t></w:t>
      </w:r>
      <w:r>
        <w:rPr>
          <w:rFonts w:hint="eastAsia"/>
        </w:rPr>
        <w:t>потенциала</w:t>
      </w:r>
      <w:r>
        <w:t></w:t>
      </w:r>
      <w:r>
        <w:rPr>
          <w:rFonts w:hint="eastAsia"/>
        </w:rPr>
        <w:t>личности</w:t>
      </w:r>
      <w:r>
        <w:t></w:t>
      </w:r>
      <w:r>
        <w:t></w:t>
      </w:r>
      <w:r>
        <w:rPr>
          <w:rFonts w:hint="eastAsia"/>
        </w:rPr>
        <w:t>недостаточная</w:t>
      </w:r>
      <w:r>
        <w:t></w:t>
      </w:r>
      <w:r>
        <w:rPr>
          <w:rFonts w:hint="eastAsia"/>
        </w:rPr>
        <w:t>разработанность</w:t>
      </w:r>
      <w:r>
        <w:t></w:t>
      </w:r>
      <w:r>
        <w:rPr>
          <w:rFonts w:hint="eastAsia"/>
        </w:rPr>
        <w:t>методологических</w:t>
      </w:r>
      <w:r>
        <w:t></w:t>
      </w:r>
      <w:r>
        <w:rPr>
          <w:rFonts w:hint="eastAsia"/>
        </w:rPr>
        <w:t>и</w:t>
      </w:r>
      <w:r>
        <w:t></w:t>
      </w:r>
      <w:r>
        <w:rPr>
          <w:rFonts w:hint="eastAsia"/>
        </w:rPr>
        <w:t>организационно</w:t>
      </w:r>
      <w:r>
        <w:t></w:t>
      </w:r>
      <w:r>
        <w:rPr>
          <w:rFonts w:hint="eastAsia"/>
        </w:rPr>
        <w:t>методических</w:t>
      </w:r>
      <w:r>
        <w:t></w:t>
      </w:r>
      <w:r>
        <w:rPr>
          <w:rFonts w:hint="eastAsia"/>
        </w:rPr>
        <w:t>основ</w:t>
      </w:r>
      <w:r>
        <w:t></w:t>
      </w:r>
      <w:r>
        <w:rPr>
          <w:rFonts w:hint="eastAsia"/>
        </w:rPr>
        <w:t>адаптации</w:t>
      </w:r>
      <w:r>
        <w:t></w:t>
      </w:r>
      <w:r>
        <w:rPr>
          <w:rFonts w:hint="eastAsia"/>
        </w:rPr>
        <w:t>студентов</w:t>
      </w:r>
      <w:r>
        <w:t></w:t>
      </w:r>
      <w:r>
        <w:rPr>
          <w:rFonts w:hint="eastAsia"/>
        </w:rPr>
        <w:t>к</w:t>
      </w:r>
      <w:r>
        <w:t></w:t>
      </w:r>
      <w:r>
        <w:rPr>
          <w:rFonts w:hint="eastAsia"/>
        </w:rPr>
        <w:t>выбранной</w:t>
      </w:r>
      <w:r>
        <w:t></w:t>
      </w:r>
      <w:r>
        <w:rPr>
          <w:rFonts w:hint="eastAsia"/>
        </w:rPr>
        <w:t>профессии</w:t>
      </w:r>
      <w:r>
        <w:t></w:t>
      </w:r>
      <w:r>
        <w:rPr>
          <w:rFonts w:hint="eastAsia"/>
        </w:rPr>
        <w:t>определили</w:t>
      </w:r>
      <w:r>
        <w:t></w:t>
      </w:r>
      <w:r>
        <w:rPr>
          <w:rFonts w:hint="eastAsia"/>
        </w:rPr>
        <w:t>актуальность</w:t>
      </w:r>
      <w:r>
        <w:t></w:t>
      </w:r>
      <w:r>
        <w:rPr>
          <w:rFonts w:hint="eastAsia"/>
        </w:rPr>
        <w:t>и</w:t>
      </w:r>
      <w:r>
        <w:t></w:t>
      </w:r>
      <w:r>
        <w:rPr>
          <w:rFonts w:hint="eastAsia"/>
        </w:rPr>
        <w:t>выбор</w:t>
      </w:r>
      <w:r>
        <w:t></w:t>
      </w:r>
      <w:r>
        <w:rPr>
          <w:rFonts w:hint="eastAsia"/>
        </w:rPr>
        <w:t>темы</w:t>
      </w:r>
      <w:r>
        <w:t></w:t>
      </w:r>
      <w:r>
        <w:rPr>
          <w:rFonts w:hint="eastAsia"/>
        </w:rPr>
        <w:t>настоящего</w:t>
      </w:r>
      <w:r>
        <w:t></w:t>
      </w:r>
      <w:r>
        <w:rPr>
          <w:rFonts w:hint="eastAsia"/>
        </w:rPr>
        <w:t>исследования</w:t>
      </w:r>
      <w:r>
        <w:t></w:t>
      </w:r>
      <w:r>
        <w:t></w:t>
      </w:r>
      <w:r>
        <w:t></w:t>
      </w:r>
      <w:r>
        <w:rPr>
          <w:rFonts w:hint="eastAsia"/>
        </w:rPr>
        <w:t>Педагогическое</w:t>
      </w:r>
      <w:r>
        <w:t></w:t>
      </w:r>
      <w:r>
        <w:rPr>
          <w:rFonts w:hint="eastAsia"/>
        </w:rPr>
        <w:t>сопровождение</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колледжа</w:t>
      </w:r>
      <w:r>
        <w:t></w:t>
      </w:r>
      <w:r>
        <w:t></w:t>
      </w:r>
    </w:p>
    <w:p w:rsidR="00367F08" w:rsidRDefault="00367F08" w:rsidP="00367F08">
      <w:r>
        <w:rPr>
          <w:rFonts w:hint="eastAsia"/>
        </w:rPr>
        <w:t>Цель</w:t>
      </w:r>
      <w:r>
        <w:t></w:t>
      </w:r>
      <w:r>
        <w:rPr>
          <w:rFonts w:hint="eastAsia"/>
        </w:rPr>
        <w:t>настоящего</w:t>
      </w:r>
      <w:r>
        <w:t></w:t>
      </w:r>
      <w:r>
        <w:rPr>
          <w:rFonts w:hint="eastAsia"/>
        </w:rPr>
        <w:t>исследования</w:t>
      </w:r>
      <w:r>
        <w:t></w:t>
      </w:r>
      <w:r>
        <w:t></w:t>
      </w:r>
      <w:r>
        <w:rPr>
          <w:rFonts w:hint="eastAsia"/>
        </w:rPr>
        <w:t>обоснование</w:t>
      </w:r>
      <w:r>
        <w:t></w:t>
      </w:r>
      <w:r>
        <w:t></w:t>
      </w:r>
      <w:r>
        <w:rPr>
          <w:rFonts w:hint="eastAsia"/>
        </w:rPr>
        <w:t>разработка</w:t>
      </w:r>
      <w:r>
        <w:t></w:t>
      </w:r>
      <w:r>
        <w:rPr>
          <w:rFonts w:hint="eastAsia"/>
        </w:rPr>
        <w:t>и</w:t>
      </w:r>
      <w:r>
        <w:t></w:t>
      </w:r>
      <w:r>
        <w:rPr>
          <w:rFonts w:hint="eastAsia"/>
        </w:rPr>
        <w:t>экспериментальная</w:t>
      </w:r>
      <w:r>
        <w:t></w:t>
      </w:r>
      <w:r>
        <w:rPr>
          <w:rFonts w:hint="eastAsia"/>
        </w:rPr>
        <w:t>проверка</w:t>
      </w:r>
      <w:r>
        <w:t></w:t>
      </w:r>
      <w:r>
        <w:rPr>
          <w:rFonts w:hint="eastAsia"/>
        </w:rPr>
        <w:t>методики</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учреждений</w:t>
      </w:r>
      <w:r>
        <w:t></w:t>
      </w:r>
      <w:r>
        <w:rPr>
          <w:rFonts w:hint="eastAsia"/>
        </w:rPr>
        <w:t>СПО</w:t>
      </w:r>
      <w:r>
        <w:t></w:t>
      </w:r>
    </w:p>
    <w:p w:rsidR="00367F08" w:rsidRDefault="00367F08" w:rsidP="00367F08">
      <w:r>
        <w:rPr>
          <w:rFonts w:hint="eastAsia"/>
        </w:rPr>
        <w:t>Объектом</w:t>
      </w:r>
      <w:r>
        <w:t></w:t>
      </w:r>
      <w:r>
        <w:rPr>
          <w:rFonts w:hint="eastAsia"/>
        </w:rPr>
        <w:t>исследования</w:t>
      </w:r>
      <w:r>
        <w:t></w:t>
      </w:r>
      <w:r>
        <w:rPr>
          <w:rFonts w:hint="eastAsia"/>
        </w:rPr>
        <w:t>являются</w:t>
      </w:r>
      <w:r>
        <w:t></w:t>
      </w:r>
      <w:r>
        <w:rPr>
          <w:rFonts w:hint="eastAsia"/>
        </w:rPr>
        <w:t>технологии</w:t>
      </w:r>
      <w:r>
        <w:t></w:t>
      </w:r>
      <w:r>
        <w:rPr>
          <w:rFonts w:hint="eastAsia"/>
        </w:rPr>
        <w:t>учебно</w:t>
      </w:r>
      <w:r>
        <w:t></w:t>
      </w:r>
      <w:r>
        <w:rPr>
          <w:rFonts w:hint="eastAsia"/>
        </w:rPr>
        <w:t>воспитательного</w:t>
      </w:r>
      <w:r>
        <w:t></w:t>
      </w:r>
      <w:r>
        <w:rPr>
          <w:rFonts w:hint="eastAsia"/>
        </w:rPr>
        <w:t>процесса</w:t>
      </w:r>
      <w:r>
        <w:t></w:t>
      </w:r>
      <w:r>
        <w:rPr>
          <w:rFonts w:hint="eastAsia"/>
        </w:rPr>
        <w:t>в</w:t>
      </w:r>
      <w:r>
        <w:t></w:t>
      </w:r>
      <w:r>
        <w:rPr>
          <w:rFonts w:hint="eastAsia"/>
        </w:rPr>
        <w:t>учреждениях</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города</w:t>
      </w:r>
      <w:r>
        <w:t></w:t>
      </w:r>
      <w:r>
        <w:rPr>
          <w:rFonts w:hint="eastAsia"/>
        </w:rPr>
        <w:t>Зеленограда</w:t>
      </w:r>
      <w:r>
        <w:t></w:t>
      </w:r>
    </w:p>
    <w:p w:rsidR="00367F08" w:rsidRDefault="00367F08" w:rsidP="00367F08">
      <w:r>
        <w:rPr>
          <w:rFonts w:hint="eastAsia"/>
        </w:rPr>
        <w:t>Предмет</w:t>
      </w:r>
      <w:r>
        <w:t></w:t>
      </w:r>
      <w:r>
        <w:rPr>
          <w:rFonts w:hint="eastAsia"/>
        </w:rPr>
        <w:t>исследования</w:t>
      </w:r>
      <w:r>
        <w:t></w:t>
      </w:r>
      <w:r>
        <w:t></w:t>
      </w:r>
      <w:r>
        <w:t></w:t>
      </w:r>
      <w:r>
        <w:rPr>
          <w:rFonts w:hint="eastAsia"/>
        </w:rPr>
        <w:t>оптимизация</w:t>
      </w:r>
      <w:r>
        <w:t></w:t>
      </w:r>
      <w:r>
        <w:rPr>
          <w:rFonts w:hint="eastAsia"/>
        </w:rPr>
        <w:t>учебно</w:t>
      </w:r>
      <w:r>
        <w:t></w:t>
      </w:r>
      <w:r>
        <w:rPr>
          <w:rFonts w:hint="eastAsia"/>
        </w:rPr>
        <w:t>воспитательного</w:t>
      </w:r>
      <w:r>
        <w:t></w:t>
      </w:r>
      <w:r>
        <w:rPr>
          <w:rFonts w:hint="eastAsia"/>
        </w:rPr>
        <w:t>процесса</w:t>
      </w:r>
      <w:r>
        <w:t></w:t>
      </w:r>
      <w:r>
        <w:rPr>
          <w:rFonts w:hint="eastAsia"/>
        </w:rPr>
        <w:t>на</w:t>
      </w:r>
      <w:r>
        <w:t></w:t>
      </w:r>
      <w:r>
        <w:rPr>
          <w:rFonts w:hint="eastAsia"/>
        </w:rPr>
        <w:t>основе</w:t>
      </w:r>
      <w:r>
        <w:t></w:t>
      </w:r>
      <w:r>
        <w:rPr>
          <w:rFonts w:hint="eastAsia"/>
        </w:rPr>
        <w:t>создания</w:t>
      </w:r>
      <w:r>
        <w:t></w:t>
      </w:r>
      <w:r>
        <w:rPr>
          <w:rFonts w:hint="eastAsia"/>
        </w:rPr>
        <w:t>педагогических</w:t>
      </w:r>
      <w:r>
        <w:t></w:t>
      </w:r>
      <w:r>
        <w:rPr>
          <w:rFonts w:hint="eastAsia"/>
        </w:rPr>
        <w:t>условий</w:t>
      </w:r>
      <w:r>
        <w:t></w:t>
      </w:r>
      <w:r>
        <w:rPr>
          <w:rFonts w:hint="eastAsia"/>
        </w:rPr>
        <w:t>успешной</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колледжа</w:t>
      </w:r>
      <w:r>
        <w:t></w:t>
      </w:r>
    </w:p>
    <w:p w:rsidR="00367F08" w:rsidRDefault="00367F08" w:rsidP="00367F08">
      <w:r>
        <w:rPr>
          <w:rFonts w:hint="eastAsia"/>
        </w:rPr>
        <w:t>В</w:t>
      </w:r>
      <w:r>
        <w:t></w:t>
      </w:r>
      <w:r>
        <w:rPr>
          <w:rFonts w:hint="eastAsia"/>
        </w:rPr>
        <w:t>диссертации</w:t>
      </w:r>
      <w:r>
        <w:t></w:t>
      </w:r>
      <w:r>
        <w:rPr>
          <w:rFonts w:hint="eastAsia"/>
        </w:rPr>
        <w:t>использованы</w:t>
      </w:r>
      <w:r>
        <w:t></w:t>
      </w:r>
      <w:r>
        <w:rPr>
          <w:rFonts w:hint="eastAsia"/>
        </w:rPr>
        <w:t>следующие</w:t>
      </w:r>
      <w:r>
        <w:t></w:t>
      </w:r>
      <w:r>
        <w:rPr>
          <w:rFonts w:hint="eastAsia"/>
        </w:rPr>
        <w:t>основные</w:t>
      </w:r>
      <w:r>
        <w:t></w:t>
      </w:r>
      <w:r>
        <w:rPr>
          <w:rFonts w:hint="eastAsia"/>
        </w:rPr>
        <w:t>понятия</w:t>
      </w:r>
      <w:r>
        <w:t></w:t>
      </w:r>
    </w:p>
    <w:p w:rsidR="00367F08" w:rsidRDefault="00367F08" w:rsidP="00367F08">
      <w:r>
        <w:rPr>
          <w:rFonts w:hint="eastAsia"/>
        </w:rPr>
        <w:t>Педагогическое</w:t>
      </w:r>
      <w:r>
        <w:t></w:t>
      </w:r>
      <w:r>
        <w:rPr>
          <w:rFonts w:hint="eastAsia"/>
        </w:rPr>
        <w:t>сопровождение</w:t>
      </w:r>
      <w:r>
        <w:t></w:t>
      </w:r>
      <w:r>
        <w:t></w:t>
      </w:r>
      <w:r>
        <w:t></w:t>
      </w:r>
      <w:r>
        <w:rPr>
          <w:rFonts w:hint="eastAsia"/>
        </w:rPr>
        <w:t>сфера</w:t>
      </w:r>
      <w:r>
        <w:t></w:t>
      </w:r>
      <w:r>
        <w:rPr>
          <w:rFonts w:hint="eastAsia"/>
        </w:rPr>
        <w:t>деятельности</w:t>
      </w:r>
      <w:r>
        <w:t></w:t>
      </w:r>
      <w:r>
        <w:rPr>
          <w:rFonts w:hint="eastAsia"/>
        </w:rPr>
        <w:t>педагога</w:t>
      </w:r>
      <w:r>
        <w:t></w:t>
      </w:r>
      <w:r>
        <w:t></w:t>
      </w:r>
      <w:r>
        <w:rPr>
          <w:rFonts w:hint="eastAsia"/>
        </w:rPr>
        <w:t>обеспечивающая</w:t>
      </w:r>
      <w:r>
        <w:t></w:t>
      </w:r>
      <w:r>
        <w:t></w:t>
      </w:r>
      <w:r>
        <w:t></w:t>
      </w:r>
      <w:r>
        <w:t></w:t>
      </w:r>
      <w:r>
        <w:rPr>
          <w:rFonts w:hint="eastAsia"/>
        </w:rPr>
        <w:t>последовательное</w:t>
      </w:r>
      <w:r>
        <w:t></w:t>
      </w:r>
      <w:r>
        <w:t></w:t>
      </w:r>
      <w:r>
        <w:t></w:t>
      </w:r>
      <w:r>
        <w:t></w:t>
      </w:r>
      <w:r>
        <w:rPr>
          <w:rFonts w:hint="eastAsia"/>
        </w:rPr>
        <w:t>и</w:t>
      </w:r>
      <w:r>
        <w:t></w:t>
      </w:r>
      <w:r>
        <w:t></w:t>
      </w:r>
      <w:r>
        <w:t></w:t>
      </w:r>
      <w:r>
        <w:t></w:t>
      </w:r>
      <w:r>
        <w:rPr>
          <w:rFonts w:hint="eastAsia"/>
        </w:rPr>
        <w:t>преемственное</w:t>
      </w:r>
      <w:r>
        <w:t></w:t>
      </w:r>
      <w:r>
        <w:t></w:t>
      </w:r>
      <w:r>
        <w:t></w:t>
      </w:r>
      <w:r>
        <w:t></w:t>
      </w:r>
      <w:r>
        <w:rPr>
          <w:rFonts w:hint="eastAsia"/>
        </w:rPr>
        <w:t>прохождение</w:t>
      </w:r>
    </w:p>
    <w:p w:rsidR="00367F08" w:rsidRDefault="00367F08" w:rsidP="00367F08">
      <w:r>
        <w:t></w:t>
      </w:r>
    </w:p>
    <w:p w:rsidR="00367F08" w:rsidRDefault="00367F08" w:rsidP="00367F08">
      <w:r>
        <w:t></w:t>
      </w:r>
    </w:p>
    <w:p w:rsidR="00367F08" w:rsidRDefault="00367F08" w:rsidP="00367F08">
      <w:r>
        <w:rPr>
          <w:rFonts w:hint="eastAsia"/>
        </w:rPr>
        <w:t>молодым</w:t>
      </w:r>
      <w:r>
        <w:t></w:t>
      </w:r>
      <w:r>
        <w:rPr>
          <w:rFonts w:hint="eastAsia"/>
        </w:rPr>
        <w:t>человеком</w:t>
      </w:r>
      <w:r>
        <w:t></w:t>
      </w:r>
      <w:r>
        <w:rPr>
          <w:rFonts w:hint="eastAsia"/>
        </w:rPr>
        <w:t>основных</w:t>
      </w:r>
      <w:r>
        <w:t></w:t>
      </w:r>
      <w:r>
        <w:rPr>
          <w:rFonts w:hint="eastAsia"/>
        </w:rPr>
        <w:t>этапов</w:t>
      </w:r>
      <w:r>
        <w:t></w:t>
      </w:r>
      <w:r>
        <w:rPr>
          <w:rFonts w:hint="eastAsia"/>
        </w:rPr>
        <w:t>социализации</w:t>
      </w:r>
      <w:r>
        <w:t></w:t>
      </w:r>
      <w:r>
        <w:rPr>
          <w:rFonts w:hint="eastAsia"/>
        </w:rPr>
        <w:t>на</w:t>
      </w:r>
      <w:r>
        <w:t></w:t>
      </w:r>
      <w:r>
        <w:rPr>
          <w:rFonts w:hint="eastAsia"/>
        </w:rPr>
        <w:t>основе</w:t>
      </w:r>
      <w:r>
        <w:t></w:t>
      </w:r>
      <w:r>
        <w:rPr>
          <w:rFonts w:hint="eastAsia"/>
        </w:rPr>
        <w:t>использования</w:t>
      </w:r>
      <w:r>
        <w:t></w:t>
      </w:r>
      <w:r>
        <w:rPr>
          <w:rFonts w:hint="eastAsia"/>
        </w:rPr>
        <w:t>соответствующих</w:t>
      </w:r>
      <w:r>
        <w:t></w:t>
      </w:r>
      <w:r>
        <w:rPr>
          <w:rFonts w:hint="eastAsia"/>
        </w:rPr>
        <w:t>технологий</w:t>
      </w:r>
      <w:r>
        <w:t></w:t>
      </w:r>
      <w:r>
        <w:rPr>
          <w:rFonts w:hint="eastAsia"/>
        </w:rPr>
        <w:t>и</w:t>
      </w:r>
      <w:r>
        <w:t></w:t>
      </w:r>
      <w:r>
        <w:rPr>
          <w:rFonts w:hint="eastAsia"/>
        </w:rPr>
        <w:t>при</w:t>
      </w:r>
      <w:r>
        <w:t></w:t>
      </w:r>
      <w:r>
        <w:rPr>
          <w:rFonts w:hint="eastAsia"/>
        </w:rPr>
        <w:t>условии</w:t>
      </w:r>
      <w:r>
        <w:t></w:t>
      </w:r>
      <w:r>
        <w:rPr>
          <w:rFonts w:hint="eastAsia"/>
        </w:rPr>
        <w:t>измерения</w:t>
      </w:r>
      <w:r>
        <w:t></w:t>
      </w:r>
      <w:r>
        <w:rPr>
          <w:rFonts w:hint="eastAsia"/>
        </w:rPr>
        <w:t>эффективности</w:t>
      </w:r>
      <w:r>
        <w:t></w:t>
      </w:r>
      <w:r>
        <w:rPr>
          <w:rFonts w:hint="eastAsia"/>
        </w:rPr>
        <w:t>профессиональной</w:t>
      </w:r>
      <w:r>
        <w:t></w:t>
      </w:r>
      <w:r>
        <w:rPr>
          <w:rFonts w:hint="eastAsia"/>
        </w:rPr>
        <w:t>самореализации</w:t>
      </w:r>
      <w:r>
        <w:t></w:t>
      </w:r>
    </w:p>
    <w:p w:rsidR="00367F08" w:rsidRDefault="00367F08" w:rsidP="00367F08">
      <w:r>
        <w:rPr>
          <w:rFonts w:hint="eastAsia"/>
        </w:rPr>
        <w:t>Профессиональная</w:t>
      </w:r>
      <w:r>
        <w:t></w:t>
      </w:r>
      <w:r>
        <w:rPr>
          <w:rFonts w:hint="eastAsia"/>
        </w:rPr>
        <w:t>самореализация</w:t>
      </w:r>
      <w:r>
        <w:t></w:t>
      </w:r>
      <w:r>
        <w:t></w:t>
      </w:r>
      <w:r>
        <w:t></w:t>
      </w:r>
      <w:r>
        <w:rPr>
          <w:rFonts w:hint="eastAsia"/>
        </w:rPr>
        <w:t>успешное</w:t>
      </w:r>
      <w:r>
        <w:t></w:t>
      </w:r>
      <w:r>
        <w:rPr>
          <w:rFonts w:hint="eastAsia"/>
        </w:rPr>
        <w:t>освоение</w:t>
      </w:r>
      <w:r>
        <w:t></w:t>
      </w:r>
      <w:r>
        <w:rPr>
          <w:rFonts w:hint="eastAsia"/>
        </w:rPr>
        <w:t>студентами</w:t>
      </w:r>
      <w:r>
        <w:t></w:t>
      </w:r>
      <w:r>
        <w:rPr>
          <w:rFonts w:hint="eastAsia"/>
        </w:rPr>
        <w:t>профессии</w:t>
      </w:r>
      <w:r>
        <w:t></w:t>
      </w:r>
      <w:r>
        <w:t></w:t>
      </w:r>
      <w:r>
        <w:rPr>
          <w:rFonts w:hint="eastAsia"/>
        </w:rPr>
        <w:t>специальности</w:t>
      </w:r>
      <w:r>
        <w:t></w:t>
      </w:r>
      <w:r>
        <w:t></w:t>
      </w:r>
      <w:r>
        <w:rPr>
          <w:rFonts w:hint="eastAsia"/>
        </w:rPr>
        <w:t>в</w:t>
      </w:r>
      <w:r>
        <w:t></w:t>
      </w:r>
      <w:r>
        <w:rPr>
          <w:rFonts w:hint="eastAsia"/>
        </w:rPr>
        <w:t>соответствии</w:t>
      </w:r>
      <w:r>
        <w:t></w:t>
      </w:r>
      <w:r>
        <w:rPr>
          <w:rFonts w:hint="eastAsia"/>
        </w:rPr>
        <w:t>с</w:t>
      </w:r>
      <w:r>
        <w:t></w:t>
      </w:r>
      <w:r>
        <w:rPr>
          <w:rFonts w:hint="eastAsia"/>
        </w:rPr>
        <w:t>Государственным</w:t>
      </w:r>
      <w:r>
        <w:t></w:t>
      </w:r>
      <w:r>
        <w:rPr>
          <w:rFonts w:hint="eastAsia"/>
        </w:rPr>
        <w:t>образовательным</w:t>
      </w:r>
      <w:r>
        <w:t></w:t>
      </w:r>
      <w:r>
        <w:rPr>
          <w:rFonts w:hint="eastAsia"/>
        </w:rPr>
        <w:t>стандартом</w:t>
      </w:r>
      <w:r>
        <w:t></w:t>
      </w:r>
      <w:r>
        <w:t></w:t>
      </w:r>
      <w:r>
        <w:rPr>
          <w:rFonts w:hint="eastAsia"/>
        </w:rPr>
        <w:t>сформированная</w:t>
      </w:r>
      <w:r>
        <w:t></w:t>
      </w:r>
      <w:r>
        <w:rPr>
          <w:rFonts w:hint="eastAsia"/>
        </w:rPr>
        <w:t>готовность</w:t>
      </w:r>
      <w:r>
        <w:t></w:t>
      </w:r>
      <w:r>
        <w:rPr>
          <w:rFonts w:hint="eastAsia"/>
        </w:rPr>
        <w:t>к</w:t>
      </w:r>
      <w:r>
        <w:t></w:t>
      </w:r>
      <w:r>
        <w:rPr>
          <w:rFonts w:hint="eastAsia"/>
        </w:rPr>
        <w:t>трудовой</w:t>
      </w:r>
      <w:r>
        <w:t></w:t>
      </w:r>
      <w:r>
        <w:rPr>
          <w:rFonts w:hint="eastAsia"/>
        </w:rPr>
        <w:t>деятельности</w:t>
      </w:r>
      <w:r>
        <w:t></w:t>
      </w:r>
      <w:r>
        <w:rPr>
          <w:rFonts w:hint="eastAsia"/>
        </w:rPr>
        <w:t>в</w:t>
      </w:r>
      <w:r>
        <w:t></w:t>
      </w:r>
      <w:r>
        <w:rPr>
          <w:rFonts w:hint="eastAsia"/>
        </w:rPr>
        <w:t>избранной</w:t>
      </w:r>
      <w:r>
        <w:t></w:t>
      </w:r>
      <w:r>
        <w:rPr>
          <w:rFonts w:hint="eastAsia"/>
        </w:rPr>
        <w:t>сфере</w:t>
      </w:r>
      <w:r>
        <w:t></w:t>
      </w:r>
      <w:r>
        <w:t></w:t>
      </w:r>
      <w:r>
        <w:rPr>
          <w:rFonts w:hint="eastAsia"/>
        </w:rPr>
        <w:t>адаптация</w:t>
      </w:r>
      <w:r>
        <w:t></w:t>
      </w:r>
      <w:r>
        <w:rPr>
          <w:rFonts w:hint="eastAsia"/>
        </w:rPr>
        <w:t>к</w:t>
      </w:r>
      <w:r>
        <w:t></w:t>
      </w:r>
      <w:r>
        <w:rPr>
          <w:rFonts w:hint="eastAsia"/>
        </w:rPr>
        <w:t>конкретным</w:t>
      </w:r>
      <w:r>
        <w:t></w:t>
      </w:r>
      <w:r>
        <w:rPr>
          <w:rFonts w:hint="eastAsia"/>
        </w:rPr>
        <w:t>социальным</w:t>
      </w:r>
      <w:r>
        <w:t></w:t>
      </w:r>
      <w:r>
        <w:rPr>
          <w:rFonts w:hint="eastAsia"/>
        </w:rPr>
        <w:t>и</w:t>
      </w:r>
      <w:r>
        <w:t></w:t>
      </w:r>
      <w:r>
        <w:rPr>
          <w:rFonts w:hint="eastAsia"/>
        </w:rPr>
        <w:t>производственным</w:t>
      </w:r>
      <w:r>
        <w:t></w:t>
      </w:r>
      <w:r>
        <w:rPr>
          <w:rFonts w:hint="eastAsia"/>
        </w:rPr>
        <w:t>отношениям</w:t>
      </w:r>
      <w:r>
        <w:t></w:t>
      </w:r>
    </w:p>
    <w:p w:rsidR="00367F08" w:rsidRDefault="00367F08" w:rsidP="00367F08">
      <w:r>
        <w:rPr>
          <w:rFonts w:hint="eastAsia"/>
        </w:rPr>
        <w:t>Профессиональные</w:t>
      </w:r>
      <w:r>
        <w:t></w:t>
      </w:r>
      <w:r>
        <w:t></w:t>
      </w:r>
      <w:r>
        <w:rPr>
          <w:rFonts w:hint="eastAsia"/>
        </w:rPr>
        <w:t>специальные</w:t>
      </w:r>
      <w:r>
        <w:t></w:t>
      </w:r>
      <w:r>
        <w:t></w:t>
      </w:r>
      <w:r>
        <w:rPr>
          <w:rFonts w:hint="eastAsia"/>
        </w:rPr>
        <w:t>компетенции</w:t>
      </w:r>
      <w:r>
        <w:t></w:t>
      </w:r>
      <w:r>
        <w:t></w:t>
      </w:r>
      <w:r>
        <w:t></w:t>
      </w:r>
      <w:r>
        <w:rPr>
          <w:rFonts w:hint="eastAsia"/>
        </w:rPr>
        <w:t>компетенции</w:t>
      </w:r>
      <w:r>
        <w:t></w:t>
      </w:r>
      <w:r>
        <w:t></w:t>
      </w:r>
      <w:r>
        <w:rPr>
          <w:rFonts w:hint="eastAsia"/>
        </w:rPr>
        <w:t>необходимые</w:t>
      </w:r>
      <w:r>
        <w:t></w:t>
      </w:r>
      <w:r>
        <w:rPr>
          <w:rFonts w:hint="eastAsia"/>
        </w:rPr>
        <w:t>для</w:t>
      </w:r>
      <w:r>
        <w:t></w:t>
      </w:r>
      <w:r>
        <w:rPr>
          <w:rFonts w:hint="eastAsia"/>
        </w:rPr>
        <w:t>самореализации</w:t>
      </w:r>
      <w:r>
        <w:t></w:t>
      </w:r>
      <w:r>
        <w:rPr>
          <w:rFonts w:hint="eastAsia"/>
        </w:rPr>
        <w:t>человека</w:t>
      </w:r>
      <w:r>
        <w:t></w:t>
      </w:r>
      <w:r>
        <w:rPr>
          <w:rFonts w:hint="eastAsia"/>
        </w:rPr>
        <w:t>в</w:t>
      </w:r>
      <w:r>
        <w:t></w:t>
      </w:r>
      <w:r>
        <w:rPr>
          <w:rFonts w:hint="eastAsia"/>
        </w:rPr>
        <w:t>его</w:t>
      </w:r>
      <w:r>
        <w:t></w:t>
      </w:r>
      <w:r>
        <w:rPr>
          <w:rFonts w:hint="eastAsia"/>
        </w:rPr>
        <w:t>профессиональной</w:t>
      </w:r>
      <w:r>
        <w:t></w:t>
      </w:r>
      <w:r>
        <w:rPr>
          <w:rFonts w:hint="eastAsia"/>
        </w:rPr>
        <w:t>деятельности</w:t>
      </w:r>
      <w:r>
        <w:t></w:t>
      </w:r>
    </w:p>
    <w:p w:rsidR="00367F08" w:rsidRDefault="00367F08" w:rsidP="00367F08">
      <w:r>
        <w:rPr>
          <w:rFonts w:hint="eastAsia"/>
        </w:rPr>
        <w:t>Адаптация</w:t>
      </w:r>
      <w:r>
        <w:t></w:t>
      </w:r>
      <w:r>
        <w:t></w:t>
      </w:r>
      <w:r>
        <w:t></w:t>
      </w:r>
      <w:r>
        <w:rPr>
          <w:rFonts w:hint="eastAsia"/>
        </w:rPr>
        <w:t>приспособление</w:t>
      </w:r>
      <w:r>
        <w:t></w:t>
      </w:r>
      <w:r>
        <w:rPr>
          <w:rFonts w:hint="eastAsia"/>
        </w:rPr>
        <w:t>к</w:t>
      </w:r>
      <w:r>
        <w:t></w:t>
      </w:r>
      <w:r>
        <w:rPr>
          <w:rFonts w:hint="eastAsia"/>
        </w:rPr>
        <w:t>обучению</w:t>
      </w:r>
      <w:r>
        <w:t></w:t>
      </w:r>
      <w:r>
        <w:rPr>
          <w:rFonts w:hint="eastAsia"/>
        </w:rPr>
        <w:t>в</w:t>
      </w:r>
      <w:r>
        <w:t></w:t>
      </w:r>
      <w:r>
        <w:rPr>
          <w:rFonts w:hint="eastAsia"/>
        </w:rPr>
        <w:t>образовательном</w:t>
      </w:r>
      <w:r>
        <w:t></w:t>
      </w:r>
      <w:r>
        <w:rPr>
          <w:rFonts w:hint="eastAsia"/>
        </w:rPr>
        <w:t>учреждении</w:t>
      </w:r>
      <w:r>
        <w:t></w:t>
      </w:r>
      <w:r>
        <w:rPr>
          <w:rFonts w:hint="eastAsia"/>
        </w:rPr>
        <w:t>СПО</w:t>
      </w:r>
      <w:r>
        <w:t></w:t>
      </w:r>
      <w:r>
        <w:t></w:t>
      </w:r>
      <w:r>
        <w:rPr>
          <w:rFonts w:hint="eastAsia"/>
        </w:rPr>
        <w:t>к</w:t>
      </w:r>
      <w:r>
        <w:t></w:t>
      </w:r>
      <w:r>
        <w:rPr>
          <w:rFonts w:hint="eastAsia"/>
        </w:rPr>
        <w:t>студенческому</w:t>
      </w:r>
      <w:r>
        <w:t></w:t>
      </w:r>
      <w:r>
        <w:rPr>
          <w:rFonts w:hint="eastAsia"/>
        </w:rPr>
        <w:t>коллективу</w:t>
      </w:r>
      <w:r>
        <w:t></w:t>
      </w:r>
      <w:r>
        <w:t></w:t>
      </w:r>
      <w:r>
        <w:rPr>
          <w:rFonts w:hint="eastAsia"/>
        </w:rPr>
        <w:t>нормам</w:t>
      </w:r>
      <w:r>
        <w:t></w:t>
      </w:r>
      <w:r>
        <w:rPr>
          <w:rFonts w:hint="eastAsia"/>
        </w:rPr>
        <w:t>поведения</w:t>
      </w:r>
      <w:r>
        <w:t></w:t>
      </w:r>
      <w:r>
        <w:t></w:t>
      </w:r>
      <w:r>
        <w:rPr>
          <w:rFonts w:hint="eastAsia"/>
        </w:rPr>
        <w:t>формам</w:t>
      </w:r>
      <w:r>
        <w:t></w:t>
      </w:r>
      <w:r>
        <w:rPr>
          <w:rFonts w:hint="eastAsia"/>
        </w:rPr>
        <w:t>обучения</w:t>
      </w:r>
      <w:r>
        <w:t></w:t>
      </w:r>
      <w:r>
        <w:t></w:t>
      </w:r>
      <w:r>
        <w:rPr>
          <w:rFonts w:hint="eastAsia"/>
        </w:rPr>
        <w:t>получаемой</w:t>
      </w:r>
      <w:r>
        <w:t></w:t>
      </w:r>
      <w:r>
        <w:rPr>
          <w:rFonts w:hint="eastAsia"/>
        </w:rPr>
        <w:t>профессии</w:t>
      </w:r>
      <w:r>
        <w:t></w:t>
      </w:r>
      <w:r>
        <w:t></w:t>
      </w:r>
      <w:r>
        <w:rPr>
          <w:rFonts w:hint="eastAsia"/>
        </w:rPr>
        <w:t>а</w:t>
      </w:r>
      <w:r>
        <w:t></w:t>
      </w:r>
      <w:r>
        <w:rPr>
          <w:rFonts w:hint="eastAsia"/>
        </w:rPr>
        <w:t>также</w:t>
      </w:r>
      <w:r>
        <w:t></w:t>
      </w:r>
      <w:r>
        <w:rPr>
          <w:rFonts w:hint="eastAsia"/>
        </w:rPr>
        <w:t>к</w:t>
      </w:r>
      <w:r>
        <w:t></w:t>
      </w:r>
      <w:r>
        <w:rPr>
          <w:rFonts w:hint="eastAsia"/>
        </w:rPr>
        <w:t>трудовой</w:t>
      </w:r>
      <w:r>
        <w:t></w:t>
      </w:r>
      <w:r>
        <w:rPr>
          <w:rFonts w:hint="eastAsia"/>
        </w:rPr>
        <w:t>деятельности</w:t>
      </w:r>
      <w:r>
        <w:t></w:t>
      </w:r>
      <w:r>
        <w:rPr>
          <w:rFonts w:hint="eastAsia"/>
        </w:rPr>
        <w:t>по</w:t>
      </w:r>
      <w:r>
        <w:t></w:t>
      </w:r>
      <w:r>
        <w:rPr>
          <w:rFonts w:hint="eastAsia"/>
        </w:rPr>
        <w:t>полученной</w:t>
      </w:r>
      <w:r>
        <w:t></w:t>
      </w:r>
      <w:r>
        <w:rPr>
          <w:rFonts w:hint="eastAsia"/>
        </w:rPr>
        <w:t>профессии</w:t>
      </w:r>
      <w:r>
        <w:t></w:t>
      </w:r>
      <w:r>
        <w:t></w:t>
      </w:r>
      <w:r>
        <w:rPr>
          <w:rFonts w:hint="eastAsia"/>
        </w:rPr>
        <w:t>специальности</w:t>
      </w:r>
      <w:r>
        <w:t></w:t>
      </w:r>
      <w:r>
        <w:t></w:t>
      </w:r>
    </w:p>
    <w:p w:rsidR="00367F08" w:rsidRDefault="00367F08" w:rsidP="00367F08">
      <w:r>
        <w:rPr>
          <w:rFonts w:hint="eastAsia"/>
        </w:rPr>
        <w:t>В</w:t>
      </w:r>
      <w:r>
        <w:t></w:t>
      </w:r>
      <w:r>
        <w:rPr>
          <w:rFonts w:hint="eastAsia"/>
        </w:rPr>
        <w:t>качестве</w:t>
      </w:r>
      <w:r>
        <w:t></w:t>
      </w:r>
      <w:r>
        <w:rPr>
          <w:rFonts w:hint="eastAsia"/>
        </w:rPr>
        <w:t>гипотезы</w:t>
      </w:r>
      <w:r>
        <w:t></w:t>
      </w:r>
      <w:r>
        <w:rPr>
          <w:rFonts w:hint="eastAsia"/>
        </w:rPr>
        <w:t>принято</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успешность</w:t>
      </w:r>
      <w:r>
        <w:t></w:t>
      </w:r>
      <w:r>
        <w:rPr>
          <w:rFonts w:hint="eastAsia"/>
        </w:rPr>
        <w:t>процесса</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требует</w:t>
      </w:r>
      <w:r>
        <w:t></w:t>
      </w:r>
    </w:p>
    <w:p w:rsidR="00367F08" w:rsidRDefault="00367F08" w:rsidP="00367F08">
      <w:r>
        <w:rPr>
          <w:rFonts w:hint="eastAsia"/>
        </w:rPr>
        <w:t>разработки</w:t>
      </w:r>
      <w:r>
        <w:t></w:t>
      </w:r>
      <w:r>
        <w:rPr>
          <w:rFonts w:hint="eastAsia"/>
        </w:rPr>
        <w:t>и</w:t>
      </w:r>
      <w:r>
        <w:t></w:t>
      </w:r>
      <w:r>
        <w:rPr>
          <w:rFonts w:hint="eastAsia"/>
        </w:rPr>
        <w:t>внедрения</w:t>
      </w:r>
      <w:r>
        <w:t></w:t>
      </w:r>
      <w:r>
        <w:rPr>
          <w:rFonts w:hint="eastAsia"/>
        </w:rPr>
        <w:t>психолого</w:t>
      </w:r>
      <w:r>
        <w:t></w:t>
      </w:r>
      <w:r>
        <w:rPr>
          <w:rFonts w:hint="eastAsia"/>
        </w:rPr>
        <w:t>педагогических</w:t>
      </w:r>
      <w:r>
        <w:t></w:t>
      </w:r>
      <w:r>
        <w:rPr>
          <w:rFonts w:hint="eastAsia"/>
        </w:rPr>
        <w:t>технологий</w:t>
      </w:r>
      <w:r>
        <w:t></w:t>
      </w:r>
      <w:r>
        <w:rPr>
          <w:rFonts w:hint="eastAsia"/>
        </w:rPr>
        <w:t>педагогического</w:t>
      </w:r>
      <w:r>
        <w:t></w:t>
      </w:r>
      <w:r>
        <w:rPr>
          <w:rFonts w:hint="eastAsia"/>
        </w:rPr>
        <w:t>сопровождения</w:t>
      </w:r>
      <w:r>
        <w:t></w:t>
      </w:r>
      <w:r>
        <w:rPr>
          <w:rFonts w:hint="eastAsia"/>
        </w:rPr>
        <w:t>в</w:t>
      </w:r>
      <w:r>
        <w:t></w:t>
      </w:r>
      <w:r>
        <w:rPr>
          <w:rFonts w:hint="eastAsia"/>
        </w:rPr>
        <w:t>форме</w:t>
      </w:r>
      <w:r>
        <w:t></w:t>
      </w:r>
      <w:r>
        <w:rPr>
          <w:rFonts w:hint="eastAsia"/>
        </w:rPr>
        <w:t>индивидуальной</w:t>
      </w:r>
      <w:r>
        <w:t></w:t>
      </w:r>
      <w:r>
        <w:rPr>
          <w:rFonts w:hint="eastAsia"/>
        </w:rPr>
        <w:t>работы</w:t>
      </w:r>
      <w:r>
        <w:t></w:t>
      </w:r>
      <w:r>
        <w:rPr>
          <w:rFonts w:hint="eastAsia"/>
        </w:rPr>
        <w:t>с</w:t>
      </w:r>
      <w:r>
        <w:t></w:t>
      </w:r>
      <w:r>
        <w:rPr>
          <w:rFonts w:hint="eastAsia"/>
        </w:rPr>
        <w:t>отстающими</w:t>
      </w:r>
      <w:r>
        <w:t></w:t>
      </w:r>
      <w:r>
        <w:rPr>
          <w:rFonts w:hint="eastAsia"/>
        </w:rPr>
        <w:t>студентами</w:t>
      </w:r>
      <w:r>
        <w:t></w:t>
      </w:r>
    </w:p>
    <w:p w:rsidR="00367F08" w:rsidRDefault="00367F08" w:rsidP="00367F08">
      <w:r>
        <w:rPr>
          <w:rFonts w:hint="eastAsia"/>
        </w:rPr>
        <w:t>развития</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учреждения</w:t>
      </w:r>
      <w:r>
        <w:t></w:t>
      </w:r>
      <w:r>
        <w:rPr>
          <w:rFonts w:hint="eastAsia"/>
        </w:rPr>
        <w:t>СПО</w:t>
      </w:r>
      <w:r>
        <w:t></w:t>
      </w:r>
      <w:r>
        <w:t></w:t>
      </w:r>
      <w:r>
        <w:rPr>
          <w:rFonts w:hint="eastAsia"/>
        </w:rPr>
        <w:t>обеспечивающей</w:t>
      </w:r>
      <w:r>
        <w:t></w:t>
      </w:r>
      <w:r>
        <w:rPr>
          <w:rFonts w:hint="eastAsia"/>
        </w:rPr>
        <w:t>эмоциональное</w:t>
      </w:r>
      <w:r>
        <w:t></w:t>
      </w:r>
      <w:r>
        <w:t></w:t>
      </w:r>
      <w:r>
        <w:rPr>
          <w:rFonts w:hint="eastAsia"/>
        </w:rPr>
        <w:t>нравственное</w:t>
      </w:r>
      <w:r>
        <w:t></w:t>
      </w:r>
      <w:r>
        <w:t></w:t>
      </w:r>
      <w:r>
        <w:rPr>
          <w:rFonts w:hint="eastAsia"/>
        </w:rPr>
        <w:t>культурное</w:t>
      </w:r>
      <w:r>
        <w:t></w:t>
      </w:r>
      <w:r>
        <w:t></w:t>
      </w:r>
      <w:r>
        <w:rPr>
          <w:rFonts w:hint="eastAsia"/>
        </w:rPr>
        <w:t>физическое</w:t>
      </w:r>
      <w:r>
        <w:t></w:t>
      </w:r>
      <w:r>
        <w:rPr>
          <w:rFonts w:hint="eastAsia"/>
        </w:rPr>
        <w:t>развитие</w:t>
      </w:r>
      <w:r>
        <w:t></w:t>
      </w:r>
      <w:r>
        <w:rPr>
          <w:rFonts w:hint="eastAsia"/>
        </w:rPr>
        <w:t>студентов</w:t>
      </w:r>
      <w:r>
        <w:t></w:t>
      </w:r>
    </w:p>
    <w:p w:rsidR="00367F08" w:rsidRDefault="00367F08" w:rsidP="00367F08">
      <w:r>
        <w:rPr>
          <w:rFonts w:hint="eastAsia"/>
        </w:rPr>
        <w:t>создания</w:t>
      </w:r>
      <w:r>
        <w:tab/>
      </w:r>
      <w:r>
        <w:rPr>
          <w:rFonts w:hint="eastAsia"/>
        </w:rPr>
        <w:t>педагогических</w:t>
      </w:r>
      <w:r>
        <w:tab/>
      </w:r>
      <w:r>
        <w:rPr>
          <w:rFonts w:hint="eastAsia"/>
        </w:rPr>
        <w:t>условий</w:t>
      </w:r>
      <w:r>
        <w:tab/>
      </w:r>
      <w:r>
        <w:rPr>
          <w:rFonts w:hint="eastAsia"/>
        </w:rPr>
        <w:t>профессиональной</w:t>
      </w:r>
    </w:p>
    <w:p w:rsidR="00367F08" w:rsidRDefault="00367F08" w:rsidP="00367F08">
      <w:r>
        <w:rPr>
          <w:rFonts w:hint="eastAsia"/>
        </w:rPr>
        <w:t>самореализации</w:t>
      </w:r>
      <w:r>
        <w:t></w:t>
      </w:r>
      <w:r>
        <w:rPr>
          <w:rFonts w:hint="eastAsia"/>
        </w:rPr>
        <w:t>студентов</w:t>
      </w:r>
      <w:r>
        <w:t></w:t>
      </w:r>
      <w:r>
        <w:t></w:t>
      </w:r>
      <w:r>
        <w:rPr>
          <w:rFonts w:hint="eastAsia"/>
        </w:rPr>
        <w:t>знание</w:t>
      </w:r>
      <w:r>
        <w:t></w:t>
      </w:r>
      <w:r>
        <w:rPr>
          <w:rFonts w:hint="eastAsia"/>
        </w:rPr>
        <w:t>педагогом</w:t>
      </w:r>
      <w:r>
        <w:t></w:t>
      </w:r>
      <w:r>
        <w:rPr>
          <w:rFonts w:hint="eastAsia"/>
        </w:rPr>
        <w:t>профессии</w:t>
      </w:r>
      <w:r>
        <w:t></w:t>
      </w:r>
      <w:r>
        <w:t></w:t>
      </w:r>
      <w:r>
        <w:rPr>
          <w:rFonts w:hint="eastAsia"/>
        </w:rPr>
        <w:t>основных</w:t>
      </w:r>
      <w:r>
        <w:t></w:t>
      </w:r>
      <w:r>
        <w:rPr>
          <w:rFonts w:hint="eastAsia"/>
        </w:rPr>
        <w:t>этапов</w:t>
      </w:r>
      <w:r>
        <w:t></w:t>
      </w:r>
      <w:r>
        <w:rPr>
          <w:rFonts w:hint="eastAsia"/>
        </w:rPr>
        <w:t>и</w:t>
      </w:r>
      <w:r>
        <w:t></w:t>
      </w:r>
      <w:r>
        <w:rPr>
          <w:rFonts w:hint="eastAsia"/>
        </w:rPr>
        <w:t>конечного</w:t>
      </w:r>
      <w:r>
        <w:t></w:t>
      </w:r>
      <w:r>
        <w:rPr>
          <w:rFonts w:hint="eastAsia"/>
        </w:rPr>
        <w:t>результата</w:t>
      </w:r>
      <w:r>
        <w:t></w:t>
      </w:r>
      <w:r>
        <w:t></w:t>
      </w:r>
      <w:r>
        <w:rPr>
          <w:rFonts w:hint="eastAsia"/>
        </w:rPr>
        <w:t>дидактических</w:t>
      </w:r>
      <w:r>
        <w:t></w:t>
      </w:r>
      <w:r>
        <w:rPr>
          <w:rFonts w:hint="eastAsia"/>
        </w:rPr>
        <w:t>алгоритмов</w:t>
      </w:r>
      <w:r>
        <w:t></w:t>
      </w:r>
      <w:r>
        <w:rPr>
          <w:rFonts w:hint="eastAsia"/>
        </w:rPr>
        <w:t>обучения</w:t>
      </w:r>
      <w:r>
        <w:t></w:t>
      </w:r>
      <w:r>
        <w:rPr>
          <w:rFonts w:hint="eastAsia"/>
        </w:rPr>
        <w:t>и</w:t>
      </w:r>
      <w:r>
        <w:t></w:t>
      </w:r>
      <w:r>
        <w:rPr>
          <w:rFonts w:hint="eastAsia"/>
        </w:rPr>
        <w:t>т</w:t>
      </w:r>
      <w:r>
        <w:t></w:t>
      </w:r>
      <w:r>
        <w:rPr>
          <w:rFonts w:hint="eastAsia"/>
        </w:rPr>
        <w:t>п</w:t>
      </w:r>
      <w:r>
        <w:t></w:t>
      </w:r>
      <w:r>
        <w:t></w:t>
      </w:r>
      <w:r>
        <w:t></w:t>
      </w:r>
      <w:r>
        <w:t></w:t>
      </w:r>
      <w:r>
        <w:t></w:t>
      </w:r>
      <w:r>
        <w:t></w:t>
      </w:r>
      <w:r>
        <w:t></w:t>
      </w:r>
      <w:r>
        <w:t></w:t>
      </w:r>
      <w:r>
        <w:t></w:t>
      </w:r>
      <w:r>
        <w:t></w:t>
      </w:r>
      <w:r>
        <w:t></w:t>
      </w:r>
      <w:r>
        <w:t></w:t>
      </w:r>
      <w:r>
        <w:rPr>
          <w:rFonts w:hint="eastAsia"/>
        </w:rPr>
        <w:t>методики</w:t>
      </w:r>
      <w:r>
        <w:t></w:t>
      </w:r>
      <w:r>
        <w:t></w:t>
      </w:r>
      <w:r>
        <w:t></w:t>
      </w:r>
      <w:r>
        <w:rPr>
          <w:rFonts w:hint="eastAsia"/>
        </w:rPr>
        <w:t>поэтапной</w:t>
      </w:r>
      <w:r>
        <w:t></w:t>
      </w:r>
      <w:r>
        <w:t></w:t>
      </w:r>
      <w:r>
        <w:t></w:t>
      </w:r>
      <w:r>
        <w:rPr>
          <w:rFonts w:hint="eastAsia"/>
        </w:rPr>
        <w:t>оценки</w:t>
      </w:r>
      <w:r>
        <w:t></w:t>
      </w:r>
      <w:r>
        <w:t></w:t>
      </w:r>
      <w:r>
        <w:t></w:t>
      </w:r>
      <w:r>
        <w:rPr>
          <w:rFonts w:hint="eastAsia"/>
        </w:rPr>
        <w:t>эффективности</w:t>
      </w:r>
      <w:r>
        <w:t></w:t>
      </w:r>
      <w:r>
        <w:t></w:t>
      </w:r>
      <w:r>
        <w:t></w:t>
      </w:r>
      <w:r>
        <w:rPr>
          <w:rFonts w:hint="eastAsia"/>
        </w:rPr>
        <w:t>профессиональной</w:t>
      </w:r>
      <w:r>
        <w:t></w:t>
      </w:r>
      <w:r>
        <w:rPr>
          <w:rFonts w:hint="eastAsia"/>
        </w:rPr>
        <w:t>самореализации</w:t>
      </w:r>
      <w:r>
        <w:t></w:t>
      </w:r>
      <w:r>
        <w:t></w:t>
      </w:r>
      <w:r>
        <w:t></w:t>
      </w:r>
      <w:r>
        <w:t></w:t>
      </w:r>
      <w:r>
        <w:t></w:t>
      </w:r>
      <w:r>
        <w:t></w:t>
      </w:r>
      <w:r>
        <w:rPr>
          <w:rFonts w:hint="eastAsia"/>
        </w:rPr>
        <w:t>студентов</w:t>
      </w:r>
      <w:r>
        <w:t></w:t>
      </w:r>
      <w:r>
        <w:t></w:t>
      </w:r>
      <w:r>
        <w:t></w:t>
      </w:r>
      <w:r>
        <w:t></w:t>
      </w:r>
      <w:r>
        <w:t></w:t>
      </w:r>
      <w:r>
        <w:t></w:t>
      </w:r>
      <w:r>
        <w:t></w:t>
      </w:r>
      <w:r>
        <w:rPr>
          <w:rFonts w:hint="eastAsia"/>
        </w:rPr>
        <w:t>представляющей</w:t>
      </w:r>
      <w:r>
        <w:t></w:t>
      </w:r>
      <w:r>
        <w:t></w:t>
      </w:r>
      <w:r>
        <w:t></w:t>
      </w:r>
      <w:r>
        <w:t></w:t>
      </w:r>
      <w:r>
        <w:t></w:t>
      </w:r>
      <w:r>
        <w:t></w:t>
      </w:r>
      <w:r>
        <w:rPr>
          <w:rFonts w:hint="eastAsia"/>
        </w:rPr>
        <w:t>собой</w:t>
      </w:r>
      <w:r>
        <w:t></w:t>
      </w:r>
      <w:r>
        <w:t></w:t>
      </w:r>
      <w:r>
        <w:t></w:t>
      </w:r>
      <w:r>
        <w:t></w:t>
      </w:r>
      <w:r>
        <w:t></w:t>
      </w:r>
      <w:r>
        <w:t></w:t>
      </w:r>
      <w:r>
        <w:rPr>
          <w:rFonts w:hint="eastAsia"/>
        </w:rPr>
        <w:t>комплекс</w:t>
      </w:r>
      <w:r>
        <w:t></w:t>
      </w:r>
      <w:r>
        <w:rPr>
          <w:rFonts w:hint="eastAsia"/>
        </w:rPr>
        <w:t>социологический</w:t>
      </w:r>
      <w:r>
        <w:t></w:t>
      </w:r>
      <w:r>
        <w:rPr>
          <w:rFonts w:hint="eastAsia"/>
        </w:rPr>
        <w:t>и</w:t>
      </w:r>
      <w:r>
        <w:t></w:t>
      </w:r>
      <w:r>
        <w:rPr>
          <w:rFonts w:hint="eastAsia"/>
        </w:rPr>
        <w:t>дидактических</w:t>
      </w:r>
      <w:r>
        <w:t></w:t>
      </w:r>
      <w:r>
        <w:rPr>
          <w:rFonts w:hint="eastAsia"/>
        </w:rPr>
        <w:t>методов</w:t>
      </w:r>
      <w:r>
        <w:t></w:t>
      </w:r>
      <w:r>
        <w:t></w:t>
      </w:r>
      <w:r>
        <w:rPr>
          <w:rFonts w:hint="eastAsia"/>
        </w:rPr>
        <w:t>инструментальных</w:t>
      </w:r>
      <w:r>
        <w:t></w:t>
      </w:r>
      <w:r>
        <w:rPr>
          <w:rFonts w:hint="eastAsia"/>
        </w:rPr>
        <w:t>средств</w:t>
      </w:r>
    </w:p>
    <w:p w:rsidR="00367F08" w:rsidRDefault="00367F08" w:rsidP="00367F08">
      <w:r>
        <w:t></w:t>
      </w:r>
    </w:p>
    <w:p w:rsidR="00367F08" w:rsidRDefault="00367F08" w:rsidP="00367F08">
      <w:r>
        <w:t></w:t>
      </w:r>
    </w:p>
    <w:p w:rsidR="00367F08" w:rsidRDefault="00367F08" w:rsidP="00367F08">
      <w:r>
        <w:rPr>
          <w:rFonts w:hint="eastAsia"/>
        </w:rPr>
        <w:t>измерения</w:t>
      </w:r>
      <w:r>
        <w:t></w:t>
      </w:r>
    </w:p>
    <w:p w:rsidR="00367F08" w:rsidRDefault="00367F08" w:rsidP="00367F08">
      <w:r>
        <w:t></w:t>
      </w:r>
      <w:r>
        <w:tab/>
      </w:r>
      <w:r>
        <w:rPr>
          <w:rFonts w:hint="eastAsia"/>
        </w:rPr>
        <w:t>повышения</w:t>
      </w:r>
      <w:r>
        <w:t></w:t>
      </w:r>
      <w:r>
        <w:rPr>
          <w:rFonts w:hint="eastAsia"/>
        </w:rPr>
        <w:t>роли</w:t>
      </w:r>
      <w:r>
        <w:t></w:t>
      </w:r>
      <w:r>
        <w:rPr>
          <w:rFonts w:hint="eastAsia"/>
        </w:rPr>
        <w:t>педагога</w:t>
      </w:r>
      <w:r>
        <w:t></w:t>
      </w:r>
      <w:r>
        <w:rPr>
          <w:rFonts w:hint="eastAsia"/>
        </w:rPr>
        <w:t>в</w:t>
      </w:r>
      <w:r>
        <w:t></w:t>
      </w:r>
      <w:r>
        <w:rPr>
          <w:rFonts w:hint="eastAsia"/>
        </w:rPr>
        <w:t>развитии</w:t>
      </w:r>
      <w:r>
        <w:t></w:t>
      </w:r>
      <w:r>
        <w:rPr>
          <w:rFonts w:hint="eastAsia"/>
        </w:rPr>
        <w:t>способностей</w:t>
      </w:r>
      <w:r>
        <w:t></w:t>
      </w:r>
      <w:r>
        <w:rPr>
          <w:rFonts w:hint="eastAsia"/>
        </w:rPr>
        <w:t>студентов</w:t>
      </w:r>
      <w:r>
        <w:t></w:t>
      </w:r>
      <w:proofErr w:type="gramStart"/>
      <w:r>
        <w:rPr>
          <w:rFonts w:hint="eastAsia"/>
        </w:rPr>
        <w:t>к</w:t>
      </w:r>
      <w:proofErr w:type="gramEnd"/>
    </w:p>
    <w:p w:rsidR="00367F08" w:rsidRDefault="00367F08" w:rsidP="00367F08">
      <w:r>
        <w:rPr>
          <w:rFonts w:hint="eastAsia"/>
        </w:rPr>
        <w:t>профессиональной</w:t>
      </w:r>
      <w:r>
        <w:t></w:t>
      </w:r>
      <w:r>
        <w:rPr>
          <w:rFonts w:hint="eastAsia"/>
        </w:rPr>
        <w:t>самореализации</w:t>
      </w:r>
      <w:r>
        <w:t></w:t>
      </w:r>
    </w:p>
    <w:p w:rsidR="00367F08" w:rsidRDefault="00367F08" w:rsidP="00367F08">
      <w:r>
        <w:rPr>
          <w:rFonts w:hint="eastAsia"/>
        </w:rPr>
        <w:t>В</w:t>
      </w:r>
      <w:r>
        <w:t></w:t>
      </w:r>
      <w:r>
        <w:rPr>
          <w:rFonts w:hint="eastAsia"/>
        </w:rPr>
        <w:t>соответствии</w:t>
      </w:r>
      <w:r>
        <w:t></w:t>
      </w:r>
      <w:r>
        <w:rPr>
          <w:rFonts w:hint="eastAsia"/>
        </w:rPr>
        <w:t>с</w:t>
      </w:r>
      <w:r>
        <w:t></w:t>
      </w:r>
      <w:r>
        <w:rPr>
          <w:rFonts w:hint="eastAsia"/>
        </w:rPr>
        <w:t>целью</w:t>
      </w:r>
      <w:r>
        <w:t></w:t>
      </w:r>
      <w:r>
        <w:t></w:t>
      </w:r>
      <w:r>
        <w:rPr>
          <w:rFonts w:hint="eastAsia"/>
        </w:rPr>
        <w:t>объектом</w:t>
      </w:r>
      <w:r>
        <w:t></w:t>
      </w:r>
      <w:r>
        <w:rPr>
          <w:rFonts w:hint="eastAsia"/>
        </w:rPr>
        <w:t>и</w:t>
      </w:r>
      <w:r>
        <w:t></w:t>
      </w:r>
      <w:r>
        <w:rPr>
          <w:rFonts w:hint="eastAsia"/>
        </w:rPr>
        <w:t>предметом</w:t>
      </w:r>
      <w:r>
        <w:t></w:t>
      </w:r>
      <w:r>
        <w:rPr>
          <w:rFonts w:hint="eastAsia"/>
        </w:rPr>
        <w:t>исследования</w:t>
      </w:r>
      <w:r>
        <w:t></w:t>
      </w:r>
      <w:r>
        <w:rPr>
          <w:rFonts w:hint="eastAsia"/>
        </w:rPr>
        <w:t>определены</w:t>
      </w:r>
      <w:r>
        <w:t></w:t>
      </w:r>
      <w:r>
        <w:rPr>
          <w:rFonts w:hint="eastAsia"/>
        </w:rPr>
        <w:t>задачи</w:t>
      </w:r>
      <w:r>
        <w:t></w:t>
      </w:r>
      <w:r>
        <w:rPr>
          <w:rFonts w:hint="eastAsia"/>
        </w:rPr>
        <w:t>исследования</w:t>
      </w:r>
      <w:r>
        <w:t></w:t>
      </w:r>
    </w:p>
    <w:p w:rsidR="00367F08" w:rsidRDefault="00367F08" w:rsidP="00367F08">
      <w:r>
        <w:t></w:t>
      </w:r>
      <w:r>
        <w:tab/>
      </w:r>
      <w:r>
        <w:rPr>
          <w:rFonts w:hint="eastAsia"/>
        </w:rPr>
        <w:t>обосновать</w:t>
      </w:r>
      <w:r>
        <w:t></w:t>
      </w:r>
      <w:r>
        <w:rPr>
          <w:rFonts w:hint="eastAsia"/>
        </w:rPr>
        <w:t>объективную</w:t>
      </w:r>
      <w:r>
        <w:t></w:t>
      </w:r>
      <w:r>
        <w:rPr>
          <w:rFonts w:hint="eastAsia"/>
        </w:rPr>
        <w:t>необходимость</w:t>
      </w:r>
      <w:r>
        <w:t></w:t>
      </w:r>
      <w:r>
        <w:rPr>
          <w:rFonts w:hint="eastAsia"/>
        </w:rPr>
        <w:t>усиления</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в</w:t>
      </w:r>
      <w:r>
        <w:t></w:t>
      </w:r>
      <w:r>
        <w:rPr>
          <w:rFonts w:hint="eastAsia"/>
        </w:rPr>
        <w:t>новых</w:t>
      </w:r>
      <w:r>
        <w:t></w:t>
      </w:r>
      <w:r>
        <w:rPr>
          <w:rFonts w:hint="eastAsia"/>
        </w:rPr>
        <w:t>условиях</w:t>
      </w:r>
      <w:r>
        <w:t></w:t>
      </w:r>
    </w:p>
    <w:p w:rsidR="00367F08" w:rsidRDefault="00367F08" w:rsidP="00367F08">
      <w:r>
        <w:t></w:t>
      </w:r>
      <w:r>
        <w:tab/>
      </w:r>
      <w:r>
        <w:rPr>
          <w:rFonts w:hint="eastAsia"/>
        </w:rPr>
        <w:t>выявить</w:t>
      </w:r>
      <w:r>
        <w:t></w:t>
      </w:r>
      <w:r>
        <w:rPr>
          <w:rFonts w:hint="eastAsia"/>
        </w:rPr>
        <w:t>педагогические</w:t>
      </w:r>
      <w:r>
        <w:t></w:t>
      </w:r>
      <w:r>
        <w:rPr>
          <w:rFonts w:hint="eastAsia"/>
        </w:rPr>
        <w:t>условия</w:t>
      </w:r>
      <w:r>
        <w:t></w:t>
      </w:r>
      <w:r>
        <w:rPr>
          <w:rFonts w:hint="eastAsia"/>
        </w:rPr>
        <w:t>эффективной</w:t>
      </w:r>
      <w:r>
        <w:t></w:t>
      </w:r>
      <w:r>
        <w:rPr>
          <w:rFonts w:hint="eastAsia"/>
        </w:rPr>
        <w:t>адаптации</w:t>
      </w:r>
      <w:r>
        <w:t></w:t>
      </w:r>
      <w:r>
        <w:rPr>
          <w:rFonts w:hint="eastAsia"/>
        </w:rPr>
        <w:t>студентов</w:t>
      </w:r>
      <w:r>
        <w:t></w:t>
      </w:r>
      <w:r>
        <w:rPr>
          <w:rFonts w:hint="eastAsia"/>
        </w:rPr>
        <w:t>к</w:t>
      </w:r>
      <w:r>
        <w:t></w:t>
      </w:r>
      <w:r>
        <w:rPr>
          <w:rFonts w:hint="eastAsia"/>
        </w:rPr>
        <w:t>профессии</w:t>
      </w:r>
      <w:r>
        <w:t></w:t>
      </w:r>
      <w:r>
        <w:rPr>
          <w:rFonts w:hint="eastAsia"/>
        </w:rPr>
        <w:t>в</w:t>
      </w:r>
      <w:r>
        <w:t></w:t>
      </w:r>
      <w:r>
        <w:rPr>
          <w:rFonts w:hint="eastAsia"/>
        </w:rPr>
        <w:t>процессе</w:t>
      </w:r>
      <w:r>
        <w:t></w:t>
      </w:r>
      <w:r>
        <w:rPr>
          <w:rFonts w:hint="eastAsia"/>
        </w:rPr>
        <w:t>обучения</w:t>
      </w:r>
      <w:r>
        <w:t></w:t>
      </w:r>
    </w:p>
    <w:p w:rsidR="00367F08" w:rsidRDefault="00367F08" w:rsidP="00367F08">
      <w:r>
        <w:rPr>
          <w:rFonts w:hint="eastAsia"/>
        </w:rPr>
        <w:t>провести</w:t>
      </w:r>
      <w:r>
        <w:t></w:t>
      </w:r>
      <w:r>
        <w:rPr>
          <w:rFonts w:hint="eastAsia"/>
        </w:rPr>
        <w:t>социологический</w:t>
      </w:r>
      <w:r>
        <w:t></w:t>
      </w:r>
      <w:r>
        <w:rPr>
          <w:rFonts w:hint="eastAsia"/>
        </w:rPr>
        <w:t>опрос</w:t>
      </w:r>
      <w:r>
        <w:t></w:t>
      </w:r>
      <w:r>
        <w:rPr>
          <w:rFonts w:hint="eastAsia"/>
        </w:rPr>
        <w:t>выпускников</w:t>
      </w:r>
      <w:r>
        <w:t></w:t>
      </w:r>
      <w:r>
        <w:rPr>
          <w:rFonts w:hint="eastAsia"/>
        </w:rPr>
        <w:t>учреждений</w:t>
      </w:r>
      <w:r>
        <w:t></w:t>
      </w:r>
      <w:r>
        <w:rPr>
          <w:rFonts w:hint="eastAsia"/>
        </w:rPr>
        <w:t>СПО</w:t>
      </w:r>
      <w:r>
        <w:t></w:t>
      </w:r>
      <w:r>
        <w:rPr>
          <w:rFonts w:hint="eastAsia"/>
        </w:rPr>
        <w:t>различных</w:t>
      </w:r>
      <w:r>
        <w:t></w:t>
      </w:r>
      <w:r>
        <w:rPr>
          <w:rFonts w:hint="eastAsia"/>
        </w:rPr>
        <w:t>лет</w:t>
      </w:r>
      <w:r>
        <w:t></w:t>
      </w:r>
      <w:r>
        <w:rPr>
          <w:rFonts w:hint="eastAsia"/>
        </w:rPr>
        <w:t>по</w:t>
      </w:r>
      <w:r>
        <w:t></w:t>
      </w:r>
      <w:r>
        <w:rPr>
          <w:rFonts w:hint="eastAsia"/>
        </w:rPr>
        <w:t>оценке</w:t>
      </w:r>
      <w:r>
        <w:t></w:t>
      </w:r>
      <w:r>
        <w:rPr>
          <w:rFonts w:hint="eastAsia"/>
        </w:rPr>
        <w:t>уровня</w:t>
      </w:r>
      <w:r>
        <w:t></w:t>
      </w:r>
      <w:r>
        <w:rPr>
          <w:rFonts w:hint="eastAsia"/>
        </w:rPr>
        <w:t>их</w:t>
      </w:r>
      <w:r>
        <w:t></w:t>
      </w:r>
      <w:r>
        <w:rPr>
          <w:rFonts w:hint="eastAsia"/>
        </w:rPr>
        <w:t>профессиональной</w:t>
      </w:r>
      <w:r>
        <w:t></w:t>
      </w:r>
      <w:r>
        <w:rPr>
          <w:rFonts w:hint="eastAsia"/>
        </w:rPr>
        <w:t>самореализации</w:t>
      </w:r>
      <w:r>
        <w:t></w:t>
      </w:r>
    </w:p>
    <w:p w:rsidR="00367F08" w:rsidRDefault="00367F08" w:rsidP="00367F08">
      <w:r>
        <w:rPr>
          <w:rFonts w:hint="eastAsia"/>
        </w:rPr>
        <w:t>разработать</w:t>
      </w:r>
      <w:r>
        <w:t></w:t>
      </w:r>
      <w:r>
        <w:rPr>
          <w:rFonts w:hint="eastAsia"/>
        </w:rPr>
        <w:t>педагогические</w:t>
      </w:r>
      <w:r>
        <w:t></w:t>
      </w:r>
      <w:r>
        <w:rPr>
          <w:rFonts w:hint="eastAsia"/>
        </w:rPr>
        <w:t>технологии</w:t>
      </w:r>
      <w:r>
        <w:t></w:t>
      </w:r>
      <w:r>
        <w:rPr>
          <w:rFonts w:hint="eastAsia"/>
        </w:rPr>
        <w:t>повышения</w:t>
      </w:r>
      <w:r>
        <w:t></w:t>
      </w:r>
      <w:r>
        <w:rPr>
          <w:rFonts w:hint="eastAsia"/>
        </w:rPr>
        <w:t>качества</w:t>
      </w:r>
      <w:r>
        <w:t></w:t>
      </w:r>
      <w:r>
        <w:rPr>
          <w:rFonts w:hint="eastAsia"/>
        </w:rPr>
        <w:t>учебно</w:t>
      </w:r>
      <w:r>
        <w:t></w:t>
      </w:r>
      <w:r>
        <w:rPr>
          <w:rFonts w:hint="eastAsia"/>
        </w:rPr>
        <w:t>воспитательного</w:t>
      </w:r>
      <w:r>
        <w:t></w:t>
      </w:r>
      <w:r>
        <w:rPr>
          <w:rFonts w:hint="eastAsia"/>
        </w:rPr>
        <w:t>процесса</w:t>
      </w:r>
      <w:r>
        <w:t></w:t>
      </w:r>
      <w:r>
        <w:rPr>
          <w:rFonts w:hint="eastAsia"/>
        </w:rPr>
        <w:t>на</w:t>
      </w:r>
      <w:r>
        <w:t></w:t>
      </w:r>
      <w:r>
        <w:rPr>
          <w:rFonts w:hint="eastAsia"/>
        </w:rPr>
        <w:t>основе</w:t>
      </w:r>
      <w:r>
        <w:t></w:t>
      </w:r>
      <w:r>
        <w:rPr>
          <w:rFonts w:hint="eastAsia"/>
        </w:rPr>
        <w:t>индивидуального</w:t>
      </w:r>
      <w:r>
        <w:t></w:t>
      </w:r>
      <w:r>
        <w:rPr>
          <w:rFonts w:hint="eastAsia"/>
        </w:rPr>
        <w:t>подхода</w:t>
      </w:r>
      <w:r>
        <w:t></w:t>
      </w:r>
      <w:r>
        <w:rPr>
          <w:rFonts w:hint="eastAsia"/>
        </w:rPr>
        <w:t>к</w:t>
      </w:r>
      <w:r>
        <w:t></w:t>
      </w:r>
      <w:r>
        <w:rPr>
          <w:rFonts w:hint="eastAsia"/>
        </w:rPr>
        <w:t>неуспевающим</w:t>
      </w:r>
      <w:r>
        <w:t></w:t>
      </w:r>
      <w:r>
        <w:rPr>
          <w:rFonts w:hint="eastAsia"/>
        </w:rPr>
        <w:t>студентам</w:t>
      </w:r>
      <w:r>
        <w:t></w:t>
      </w:r>
    </w:p>
    <w:p w:rsidR="00367F08" w:rsidRDefault="00367F08" w:rsidP="00367F08">
      <w:r>
        <w:rPr>
          <w:rFonts w:hint="eastAsia"/>
        </w:rPr>
        <w:t>проверить</w:t>
      </w:r>
      <w:r>
        <w:t></w:t>
      </w:r>
      <w:r>
        <w:rPr>
          <w:rFonts w:hint="eastAsia"/>
        </w:rPr>
        <w:t>эффективность</w:t>
      </w:r>
      <w:r>
        <w:t></w:t>
      </w:r>
      <w:r>
        <w:rPr>
          <w:rFonts w:hint="eastAsia"/>
        </w:rPr>
        <w:t>экспериментальной</w:t>
      </w:r>
      <w:r>
        <w:t></w:t>
      </w:r>
      <w:r>
        <w:rPr>
          <w:rFonts w:hint="eastAsia"/>
        </w:rPr>
        <w:t>работы</w:t>
      </w:r>
      <w:r>
        <w:t></w:t>
      </w:r>
      <w:r>
        <w:rPr>
          <w:rFonts w:hint="eastAsia"/>
        </w:rPr>
        <w:t>по</w:t>
      </w:r>
      <w:r>
        <w:t></w:t>
      </w:r>
      <w:r>
        <w:rPr>
          <w:rFonts w:hint="eastAsia"/>
        </w:rPr>
        <w:t>педагогическому</w:t>
      </w:r>
      <w:r>
        <w:t></w:t>
      </w:r>
      <w:r>
        <w:rPr>
          <w:rFonts w:hint="eastAsia"/>
        </w:rPr>
        <w:t>сопровождению</w:t>
      </w:r>
      <w:r>
        <w:t></w:t>
      </w:r>
      <w:r>
        <w:rPr>
          <w:rFonts w:hint="eastAsia"/>
        </w:rPr>
        <w:t>профессиональной</w:t>
      </w:r>
      <w:r>
        <w:t></w:t>
      </w:r>
      <w:r>
        <w:rPr>
          <w:rFonts w:hint="eastAsia"/>
        </w:rPr>
        <w:t>самореализации</w:t>
      </w:r>
      <w:r>
        <w:t></w:t>
      </w:r>
      <w:r>
        <w:rPr>
          <w:rFonts w:hint="eastAsia"/>
        </w:rPr>
        <w:t>студентов</w:t>
      </w:r>
      <w:r>
        <w:t></w:t>
      </w:r>
    </w:p>
    <w:p w:rsidR="00367F08" w:rsidRDefault="00367F08" w:rsidP="00367F08">
      <w:r>
        <w:rPr>
          <w:rFonts w:hint="eastAsia"/>
        </w:rPr>
        <w:t>Методологической</w:t>
      </w:r>
      <w:r>
        <w:t></w:t>
      </w:r>
      <w:r>
        <w:rPr>
          <w:rFonts w:hint="eastAsia"/>
        </w:rPr>
        <w:t>основой</w:t>
      </w:r>
      <w:r>
        <w:t></w:t>
      </w:r>
      <w:r>
        <w:rPr>
          <w:rFonts w:hint="eastAsia"/>
        </w:rPr>
        <w:t>исследования</w:t>
      </w:r>
      <w:r>
        <w:t></w:t>
      </w:r>
      <w:r>
        <w:rPr>
          <w:rFonts w:hint="eastAsia"/>
        </w:rPr>
        <w:t>являются</w:t>
      </w:r>
      <w:r>
        <w:t></w:t>
      </w:r>
      <w:r>
        <w:rPr>
          <w:rFonts w:hint="eastAsia"/>
        </w:rPr>
        <w:t>научные</w:t>
      </w:r>
      <w:r>
        <w:t></w:t>
      </w:r>
      <w:r>
        <w:rPr>
          <w:rFonts w:hint="eastAsia"/>
        </w:rPr>
        <w:t>положения</w:t>
      </w:r>
      <w:r>
        <w:t></w:t>
      </w:r>
      <w:r>
        <w:rPr>
          <w:rFonts w:hint="eastAsia"/>
        </w:rPr>
        <w:t>о</w:t>
      </w:r>
      <w:r>
        <w:t></w:t>
      </w:r>
      <w:r>
        <w:rPr>
          <w:rFonts w:hint="eastAsia"/>
        </w:rPr>
        <w:t>социальной</w:t>
      </w:r>
      <w:r>
        <w:t></w:t>
      </w:r>
      <w:r>
        <w:rPr>
          <w:rFonts w:hint="eastAsia"/>
        </w:rPr>
        <w:t>природе</w:t>
      </w:r>
      <w:r>
        <w:t></w:t>
      </w:r>
      <w:r>
        <w:rPr>
          <w:rFonts w:hint="eastAsia"/>
        </w:rPr>
        <w:t>и</w:t>
      </w:r>
      <w:r>
        <w:t></w:t>
      </w:r>
      <w:r>
        <w:rPr>
          <w:rFonts w:hint="eastAsia"/>
        </w:rPr>
        <w:t>творческой</w:t>
      </w:r>
      <w:r>
        <w:t></w:t>
      </w:r>
      <w:r>
        <w:rPr>
          <w:rFonts w:hint="eastAsia"/>
        </w:rPr>
        <w:t>сущности</w:t>
      </w:r>
      <w:r>
        <w:t></w:t>
      </w:r>
      <w:r>
        <w:rPr>
          <w:rFonts w:hint="eastAsia"/>
        </w:rPr>
        <w:t>человека</w:t>
      </w:r>
      <w:r>
        <w:t></w:t>
      </w:r>
      <w:r>
        <w:t></w:t>
      </w:r>
      <w:r>
        <w:rPr>
          <w:rFonts w:hint="eastAsia"/>
        </w:rPr>
        <w:t>развитии</w:t>
      </w:r>
      <w:r>
        <w:t></w:t>
      </w:r>
      <w:r>
        <w:rPr>
          <w:rFonts w:hint="eastAsia"/>
        </w:rPr>
        <w:t>его</w:t>
      </w:r>
      <w:r>
        <w:t></w:t>
      </w:r>
      <w:r>
        <w:rPr>
          <w:rFonts w:hint="eastAsia"/>
        </w:rPr>
        <w:t>профессиональных</w:t>
      </w:r>
      <w:r>
        <w:t></w:t>
      </w:r>
      <w:r>
        <w:rPr>
          <w:rFonts w:hint="eastAsia"/>
        </w:rPr>
        <w:t>способностей</w:t>
      </w:r>
      <w:r>
        <w:t></w:t>
      </w:r>
      <w:r>
        <w:t></w:t>
      </w:r>
      <w:r>
        <w:rPr>
          <w:rFonts w:hint="eastAsia"/>
        </w:rPr>
        <w:t>Автор</w:t>
      </w:r>
      <w:r>
        <w:t></w:t>
      </w:r>
      <w:r>
        <w:rPr>
          <w:rFonts w:hint="eastAsia"/>
        </w:rPr>
        <w:t>рассматривал</w:t>
      </w:r>
      <w:r>
        <w:t></w:t>
      </w:r>
      <w:r>
        <w:rPr>
          <w:rFonts w:hint="eastAsia"/>
        </w:rPr>
        <w:t>педагогическое</w:t>
      </w:r>
      <w:r>
        <w:t></w:t>
      </w:r>
      <w:r>
        <w:rPr>
          <w:rFonts w:hint="eastAsia"/>
        </w:rPr>
        <w:t>сопровождение</w:t>
      </w:r>
      <w:r>
        <w:t></w:t>
      </w:r>
      <w:r>
        <w:rPr>
          <w:rFonts w:hint="eastAsia"/>
        </w:rPr>
        <w:t>процесса</w:t>
      </w:r>
      <w:r>
        <w:t></w:t>
      </w:r>
      <w:r>
        <w:rPr>
          <w:rFonts w:hint="eastAsia"/>
        </w:rPr>
        <w:t>профессиональной</w:t>
      </w:r>
      <w:r>
        <w:t></w:t>
      </w:r>
      <w:r>
        <w:rPr>
          <w:rFonts w:hint="eastAsia"/>
        </w:rPr>
        <w:t>самореализации</w:t>
      </w:r>
      <w:r>
        <w:t></w:t>
      </w:r>
      <w:r>
        <w:rPr>
          <w:rFonts w:hint="eastAsia"/>
        </w:rPr>
        <w:t>студента</w:t>
      </w:r>
      <w:r>
        <w:t></w:t>
      </w:r>
      <w:r>
        <w:rPr>
          <w:rFonts w:hint="eastAsia"/>
        </w:rPr>
        <w:t>в</w:t>
      </w:r>
      <w:r>
        <w:t></w:t>
      </w:r>
      <w:r>
        <w:rPr>
          <w:rFonts w:hint="eastAsia"/>
        </w:rPr>
        <w:t>четырех</w:t>
      </w:r>
      <w:r>
        <w:t></w:t>
      </w:r>
      <w:r>
        <w:rPr>
          <w:rFonts w:hint="eastAsia"/>
        </w:rPr>
        <w:t>аспектах</w:t>
      </w:r>
      <w:r>
        <w:t></w:t>
      </w:r>
      <w:r>
        <w:t></w:t>
      </w:r>
      <w:r>
        <w:rPr>
          <w:rFonts w:hint="eastAsia"/>
        </w:rPr>
        <w:t>философском</w:t>
      </w:r>
      <w:r>
        <w:t></w:t>
      </w:r>
      <w:r>
        <w:t></w:t>
      </w:r>
      <w:r>
        <w:rPr>
          <w:rFonts w:hint="eastAsia"/>
        </w:rPr>
        <w:t>социологическом</w:t>
      </w:r>
      <w:r>
        <w:t></w:t>
      </w:r>
      <w:r>
        <w:t></w:t>
      </w:r>
      <w:r>
        <w:rPr>
          <w:rFonts w:hint="eastAsia"/>
        </w:rPr>
        <w:t>психологическом</w:t>
      </w:r>
      <w:r>
        <w:t></w:t>
      </w:r>
      <w:r>
        <w:rPr>
          <w:rFonts w:hint="eastAsia"/>
        </w:rPr>
        <w:t>и</w:t>
      </w:r>
      <w:r>
        <w:t></w:t>
      </w:r>
      <w:r>
        <w:rPr>
          <w:rFonts w:hint="eastAsia"/>
        </w:rPr>
        <w:t>педагогическом</w:t>
      </w:r>
      <w:r>
        <w:t></w:t>
      </w:r>
    </w:p>
    <w:p w:rsidR="00367F08" w:rsidRDefault="00367F08" w:rsidP="00367F08">
      <w:r>
        <w:rPr>
          <w:rFonts w:hint="eastAsia"/>
        </w:rPr>
        <w:t>Для</w:t>
      </w:r>
      <w:r>
        <w:t></w:t>
      </w:r>
      <w:r>
        <w:rPr>
          <w:rFonts w:hint="eastAsia"/>
        </w:rPr>
        <w:t>решения</w:t>
      </w:r>
      <w:r>
        <w:t></w:t>
      </w:r>
      <w:r>
        <w:rPr>
          <w:rFonts w:hint="eastAsia"/>
        </w:rPr>
        <w:t>поставленных</w:t>
      </w:r>
      <w:r>
        <w:t></w:t>
      </w:r>
      <w:r>
        <w:rPr>
          <w:rFonts w:hint="eastAsia"/>
        </w:rPr>
        <w:t>задач</w:t>
      </w:r>
      <w:r>
        <w:t></w:t>
      </w:r>
      <w:r>
        <w:rPr>
          <w:rFonts w:hint="eastAsia"/>
        </w:rPr>
        <w:t>и</w:t>
      </w:r>
      <w:r>
        <w:t></w:t>
      </w:r>
      <w:r>
        <w:rPr>
          <w:rFonts w:hint="eastAsia"/>
        </w:rPr>
        <w:t>проверки</w:t>
      </w:r>
      <w:r>
        <w:t></w:t>
      </w:r>
      <w:r>
        <w:rPr>
          <w:rFonts w:hint="eastAsia"/>
        </w:rPr>
        <w:t>рабочей</w:t>
      </w:r>
      <w:r>
        <w:t></w:t>
      </w:r>
      <w:r>
        <w:rPr>
          <w:rFonts w:hint="eastAsia"/>
        </w:rPr>
        <w:t>гипотезы</w:t>
      </w:r>
      <w:r>
        <w:t></w:t>
      </w:r>
      <w:r>
        <w:rPr>
          <w:rFonts w:hint="eastAsia"/>
        </w:rPr>
        <w:t>используются</w:t>
      </w:r>
      <w:r>
        <w:t></w:t>
      </w:r>
      <w:r>
        <w:rPr>
          <w:rFonts w:hint="eastAsia"/>
        </w:rPr>
        <w:t>следующие</w:t>
      </w:r>
      <w:r>
        <w:t></w:t>
      </w:r>
      <w:r>
        <w:rPr>
          <w:rFonts w:hint="eastAsia"/>
        </w:rPr>
        <w:t>методы</w:t>
      </w:r>
      <w:r>
        <w:t></w:t>
      </w:r>
      <w:r>
        <w:rPr>
          <w:rFonts w:hint="eastAsia"/>
        </w:rPr>
        <w:t>исследования</w:t>
      </w:r>
      <w:r>
        <w:t></w:t>
      </w:r>
      <w:r>
        <w:t></w:t>
      </w:r>
      <w:r>
        <w:rPr>
          <w:rFonts w:hint="eastAsia"/>
        </w:rPr>
        <w:t>теоретический</w:t>
      </w:r>
      <w:r>
        <w:t></w:t>
      </w:r>
      <w:r>
        <w:rPr>
          <w:rFonts w:hint="eastAsia"/>
        </w:rPr>
        <w:t>анализ</w:t>
      </w:r>
      <w:r>
        <w:t></w:t>
      </w:r>
      <w:r>
        <w:rPr>
          <w:rFonts w:hint="eastAsia"/>
        </w:rPr>
        <w:t>педагогической</w:t>
      </w:r>
      <w:r>
        <w:t></w:t>
      </w:r>
      <w:r>
        <w:t></w:t>
      </w:r>
      <w:r>
        <w:rPr>
          <w:rFonts w:hint="eastAsia"/>
        </w:rPr>
        <w:t>философской</w:t>
      </w:r>
      <w:r>
        <w:t></w:t>
      </w:r>
      <w:r>
        <w:t></w:t>
      </w:r>
      <w:r>
        <w:rPr>
          <w:rFonts w:hint="eastAsia"/>
        </w:rPr>
        <w:t>социологической</w:t>
      </w:r>
      <w:r>
        <w:t></w:t>
      </w:r>
      <w:r>
        <w:t></w:t>
      </w:r>
      <w:r>
        <w:rPr>
          <w:rFonts w:hint="eastAsia"/>
        </w:rPr>
        <w:t>психологической</w:t>
      </w:r>
      <w:r>
        <w:t></w:t>
      </w:r>
      <w:r>
        <w:rPr>
          <w:rFonts w:hint="eastAsia"/>
        </w:rPr>
        <w:t>литературы</w:t>
      </w:r>
      <w:r>
        <w:t></w:t>
      </w:r>
      <w:r>
        <w:rPr>
          <w:rFonts w:hint="eastAsia"/>
        </w:rPr>
        <w:t>по</w:t>
      </w:r>
      <w:r>
        <w:t></w:t>
      </w:r>
      <w:r>
        <w:rPr>
          <w:rFonts w:hint="eastAsia"/>
        </w:rPr>
        <w:t>проблеме</w:t>
      </w:r>
      <w:r>
        <w:t></w:t>
      </w:r>
      <w:r>
        <w:t></w:t>
      </w:r>
      <w:r>
        <w:rPr>
          <w:rFonts w:hint="eastAsia"/>
        </w:rPr>
        <w:t>изучение</w:t>
      </w:r>
      <w:r>
        <w:t></w:t>
      </w:r>
      <w:r>
        <w:rPr>
          <w:rFonts w:hint="eastAsia"/>
        </w:rPr>
        <w:t>и</w:t>
      </w:r>
      <w:r>
        <w:t></w:t>
      </w:r>
      <w:r>
        <w:rPr>
          <w:rFonts w:hint="eastAsia"/>
        </w:rPr>
        <w:t>обобщение</w:t>
      </w:r>
      <w:r>
        <w:t></w:t>
      </w:r>
      <w:r>
        <w:rPr>
          <w:rFonts w:hint="eastAsia"/>
        </w:rPr>
        <w:t>педагогического</w:t>
      </w:r>
      <w:r>
        <w:t></w:t>
      </w:r>
      <w:r>
        <w:rPr>
          <w:rFonts w:hint="eastAsia"/>
        </w:rPr>
        <w:t>опыта</w:t>
      </w:r>
      <w:r>
        <w:t></w:t>
      </w:r>
      <w:r>
        <w:t></w:t>
      </w:r>
      <w:r>
        <w:rPr>
          <w:rFonts w:hint="eastAsia"/>
        </w:rPr>
        <w:t>целенаправленное</w:t>
      </w:r>
      <w:r>
        <w:t></w:t>
      </w:r>
      <w:r>
        <w:rPr>
          <w:rFonts w:hint="eastAsia"/>
        </w:rPr>
        <w:t>педагогическое</w:t>
      </w:r>
      <w:r>
        <w:t></w:t>
      </w:r>
      <w:r>
        <w:rPr>
          <w:rFonts w:hint="eastAsia"/>
        </w:rPr>
        <w:t>наблюдение</w:t>
      </w:r>
      <w:r>
        <w:t></w:t>
      </w:r>
      <w:r>
        <w:t></w:t>
      </w:r>
      <w:r>
        <w:rPr>
          <w:rFonts w:hint="eastAsia"/>
        </w:rPr>
        <w:t>анкетирование</w:t>
      </w:r>
      <w:r>
        <w:t></w:t>
      </w:r>
      <w:r>
        <w:t></w:t>
      </w:r>
      <w:r>
        <w:rPr>
          <w:rFonts w:hint="eastAsia"/>
        </w:rPr>
        <w:t>создание</w:t>
      </w:r>
      <w:r>
        <w:t></w:t>
      </w:r>
      <w:r>
        <w:rPr>
          <w:rFonts w:hint="eastAsia"/>
        </w:rPr>
        <w:t>и</w:t>
      </w:r>
    </w:p>
    <w:p w:rsidR="00367F08" w:rsidRDefault="00367F08" w:rsidP="00367F08">
      <w:r>
        <w:t></w:t>
      </w:r>
    </w:p>
    <w:p w:rsidR="00367F08" w:rsidRDefault="00367F08" w:rsidP="00367F08">
      <w:r>
        <w:t></w:t>
      </w:r>
    </w:p>
    <w:p w:rsidR="00367F08" w:rsidRDefault="00367F08" w:rsidP="00367F08">
      <w:r>
        <w:rPr>
          <w:rFonts w:hint="eastAsia"/>
        </w:rPr>
        <w:t>опытно</w:t>
      </w:r>
      <w:r>
        <w:t></w:t>
      </w:r>
      <w:r>
        <w:rPr>
          <w:rFonts w:hint="eastAsia"/>
        </w:rPr>
        <w:t>экспериментальная</w:t>
      </w:r>
      <w:r>
        <w:t></w:t>
      </w:r>
      <w:r>
        <w:rPr>
          <w:rFonts w:hint="eastAsia"/>
        </w:rPr>
        <w:t>проверка</w:t>
      </w:r>
      <w:r>
        <w:t></w:t>
      </w:r>
      <w:r>
        <w:t></w:t>
      </w:r>
      <w:r>
        <w:rPr>
          <w:rFonts w:hint="eastAsia"/>
        </w:rPr>
        <w:t>экспертная</w:t>
      </w:r>
      <w:r>
        <w:t></w:t>
      </w:r>
      <w:r>
        <w:rPr>
          <w:rFonts w:hint="eastAsia"/>
        </w:rPr>
        <w:t>оценка</w:t>
      </w:r>
      <w:r>
        <w:t></w:t>
      </w:r>
      <w:r>
        <w:t></w:t>
      </w:r>
      <w:r>
        <w:rPr>
          <w:rFonts w:hint="eastAsia"/>
        </w:rPr>
        <w:t>сравнительный</w:t>
      </w:r>
      <w:r>
        <w:t></w:t>
      </w:r>
      <w:r>
        <w:rPr>
          <w:rFonts w:hint="eastAsia"/>
        </w:rPr>
        <w:t>системный</w:t>
      </w:r>
      <w:r>
        <w:t></w:t>
      </w:r>
      <w:r>
        <w:rPr>
          <w:rFonts w:hint="eastAsia"/>
        </w:rPr>
        <w:t>анализ</w:t>
      </w:r>
      <w:r>
        <w:t></w:t>
      </w:r>
      <w:r>
        <w:t></w:t>
      </w:r>
      <w:r>
        <w:rPr>
          <w:rFonts w:hint="eastAsia"/>
        </w:rPr>
        <w:t>методы</w:t>
      </w:r>
      <w:r>
        <w:t></w:t>
      </w:r>
      <w:r>
        <w:rPr>
          <w:rFonts w:hint="eastAsia"/>
        </w:rPr>
        <w:t>статистической</w:t>
      </w:r>
      <w:r>
        <w:t></w:t>
      </w:r>
      <w:r>
        <w:rPr>
          <w:rFonts w:hint="eastAsia"/>
        </w:rPr>
        <w:t>и</w:t>
      </w:r>
      <w:r>
        <w:t></w:t>
      </w:r>
      <w:r>
        <w:rPr>
          <w:rFonts w:hint="eastAsia"/>
        </w:rPr>
        <w:t>графической</w:t>
      </w:r>
      <w:r>
        <w:t></w:t>
      </w:r>
      <w:r>
        <w:rPr>
          <w:rFonts w:hint="eastAsia"/>
        </w:rPr>
        <w:t>обработки</w:t>
      </w:r>
      <w:r>
        <w:t></w:t>
      </w:r>
      <w:r>
        <w:rPr>
          <w:rFonts w:hint="eastAsia"/>
        </w:rPr>
        <w:t>полученных</w:t>
      </w:r>
      <w:r>
        <w:t></w:t>
      </w:r>
      <w:r>
        <w:rPr>
          <w:rFonts w:hint="eastAsia"/>
        </w:rPr>
        <w:t>данных</w:t>
      </w:r>
      <w:r>
        <w:t></w:t>
      </w:r>
      <w:r>
        <w:t></w:t>
      </w:r>
      <w:r>
        <w:rPr>
          <w:rFonts w:hint="eastAsia"/>
        </w:rPr>
        <w:t>исследование</w:t>
      </w:r>
      <w:r>
        <w:t></w:t>
      </w:r>
      <w:r>
        <w:rPr>
          <w:rFonts w:hint="eastAsia"/>
        </w:rPr>
        <w:t>ведущих</w:t>
      </w:r>
      <w:r>
        <w:t></w:t>
      </w:r>
      <w:r>
        <w:rPr>
          <w:rFonts w:hint="eastAsia"/>
        </w:rPr>
        <w:t>мотиваций</w:t>
      </w:r>
      <w:r>
        <w:t></w:t>
      </w:r>
      <w:r>
        <w:rPr>
          <w:rFonts w:hint="eastAsia"/>
        </w:rPr>
        <w:t>обучаемых</w:t>
      </w:r>
      <w:r>
        <w:t></w:t>
      </w:r>
      <w:r>
        <w:rPr>
          <w:rFonts w:hint="eastAsia"/>
        </w:rPr>
        <w:t>и</w:t>
      </w:r>
      <w:r>
        <w:t></w:t>
      </w:r>
      <w:r>
        <w:rPr>
          <w:rFonts w:hint="eastAsia"/>
        </w:rPr>
        <w:t>их</w:t>
      </w:r>
      <w:r>
        <w:t></w:t>
      </w:r>
      <w:r>
        <w:rPr>
          <w:rFonts w:hint="eastAsia"/>
        </w:rPr>
        <w:t>воздействие</w:t>
      </w:r>
      <w:r>
        <w:t></w:t>
      </w:r>
      <w:r>
        <w:rPr>
          <w:rFonts w:hint="eastAsia"/>
        </w:rPr>
        <w:t>на</w:t>
      </w:r>
      <w:r>
        <w:t></w:t>
      </w:r>
      <w:r>
        <w:rPr>
          <w:rFonts w:hint="eastAsia"/>
        </w:rPr>
        <w:t>эффективность</w:t>
      </w:r>
      <w:r>
        <w:t></w:t>
      </w:r>
      <w:r>
        <w:rPr>
          <w:rFonts w:hint="eastAsia"/>
        </w:rPr>
        <w:t>профессиональной</w:t>
      </w:r>
      <w:r>
        <w:t></w:t>
      </w:r>
      <w:r>
        <w:rPr>
          <w:rFonts w:hint="eastAsia"/>
        </w:rPr>
        <w:t>самореализации</w:t>
      </w:r>
      <w:r>
        <w:t></w:t>
      </w:r>
    </w:p>
    <w:p w:rsidR="00367F08" w:rsidRDefault="00367F08" w:rsidP="00367F08">
      <w:r>
        <w:rPr>
          <w:rFonts w:hint="eastAsia"/>
        </w:rPr>
        <w:t>Нормативно</w:t>
      </w:r>
      <w:r>
        <w:t></w:t>
      </w:r>
      <w:r>
        <w:rPr>
          <w:rFonts w:hint="eastAsia"/>
        </w:rPr>
        <w:t>правовой</w:t>
      </w:r>
      <w:r>
        <w:t></w:t>
      </w:r>
      <w:r>
        <w:rPr>
          <w:rFonts w:hint="eastAsia"/>
        </w:rPr>
        <w:t>базой</w:t>
      </w:r>
      <w:r>
        <w:t></w:t>
      </w:r>
      <w:r>
        <w:rPr>
          <w:rFonts w:hint="eastAsia"/>
        </w:rPr>
        <w:t>исследования</w:t>
      </w:r>
      <w:r>
        <w:t></w:t>
      </w:r>
      <w:r>
        <w:rPr>
          <w:rFonts w:hint="eastAsia"/>
        </w:rPr>
        <w:t>являются</w:t>
      </w:r>
      <w:r>
        <w:t></w:t>
      </w:r>
      <w:r>
        <w:rPr>
          <w:rFonts w:hint="eastAsia"/>
        </w:rPr>
        <w:t>Закон</w:t>
      </w:r>
      <w:r>
        <w:t></w:t>
      </w:r>
      <w:r>
        <w:t></w:t>
      </w:r>
      <w:r>
        <w:rPr>
          <w:rFonts w:hint="eastAsia"/>
        </w:rPr>
        <w:t>Об</w:t>
      </w:r>
      <w:r>
        <w:t></w:t>
      </w:r>
      <w:r>
        <w:rPr>
          <w:rFonts w:hint="eastAsia"/>
        </w:rPr>
        <w:t>образовании</w:t>
      </w:r>
      <w:r>
        <w:t></w:t>
      </w:r>
      <w:r>
        <w:t></w:t>
      </w:r>
      <w:r>
        <w:t></w:t>
      </w:r>
      <w:r>
        <w:rPr>
          <w:rFonts w:hint="eastAsia"/>
        </w:rPr>
        <w:t>Национальная</w:t>
      </w:r>
      <w:r>
        <w:t></w:t>
      </w:r>
      <w:r>
        <w:rPr>
          <w:rFonts w:hint="eastAsia"/>
        </w:rPr>
        <w:t>доктрина</w:t>
      </w:r>
      <w:r>
        <w:t></w:t>
      </w:r>
      <w:r>
        <w:rPr>
          <w:rFonts w:hint="eastAsia"/>
        </w:rPr>
        <w:t>образования</w:t>
      </w:r>
      <w:r>
        <w:t></w:t>
      </w:r>
      <w:r>
        <w:t></w:t>
      </w:r>
      <w:r>
        <w:t></w:t>
      </w:r>
      <w:r>
        <w:t></w:t>
      </w:r>
      <w:r>
        <w:t></w:t>
      </w:r>
      <w:r>
        <w:t></w:t>
      </w:r>
      <w:r>
        <w:t></w:t>
      </w:r>
      <w:r>
        <w:rPr>
          <w:rFonts w:hint="eastAsia"/>
        </w:rPr>
        <w:t>г</w:t>
      </w:r>
      <w:r>
        <w:t></w:t>
      </w:r>
      <w:r>
        <w:t></w:t>
      </w:r>
      <w:r>
        <w:t></w:t>
      </w:r>
      <w:r>
        <w:t></w:t>
      </w:r>
      <w:r>
        <w:rPr>
          <w:rFonts w:hint="eastAsia"/>
        </w:rPr>
        <w:t>закон</w:t>
      </w:r>
      <w:r>
        <w:t></w:t>
      </w:r>
      <w:r>
        <w:rPr>
          <w:rFonts w:hint="eastAsia"/>
        </w:rPr>
        <w:t>города</w:t>
      </w:r>
      <w:r>
        <w:t></w:t>
      </w:r>
      <w:r>
        <w:rPr>
          <w:rFonts w:hint="eastAsia"/>
        </w:rPr>
        <w:t>Москвы</w:t>
      </w:r>
      <w:r>
        <w:t></w:t>
      </w:r>
      <w:r>
        <w:t></w:t>
      </w:r>
      <w:r>
        <w:rPr>
          <w:rFonts w:hint="eastAsia"/>
        </w:rPr>
        <w:t>О</w:t>
      </w:r>
      <w:r>
        <w:t></w:t>
      </w:r>
      <w:r>
        <w:rPr>
          <w:rFonts w:hint="eastAsia"/>
        </w:rPr>
        <w:t>начальном</w:t>
      </w:r>
      <w:r>
        <w:t></w:t>
      </w:r>
      <w:r>
        <w:rPr>
          <w:rFonts w:hint="eastAsia"/>
        </w:rPr>
        <w:t>и</w:t>
      </w:r>
      <w:r>
        <w:t></w:t>
      </w:r>
      <w:r>
        <w:rPr>
          <w:rFonts w:hint="eastAsia"/>
        </w:rPr>
        <w:t>среднем</w:t>
      </w:r>
      <w:r>
        <w:t></w:t>
      </w:r>
      <w:r>
        <w:rPr>
          <w:rFonts w:hint="eastAsia"/>
        </w:rPr>
        <w:t>профессиональном</w:t>
      </w:r>
      <w:r>
        <w:t></w:t>
      </w:r>
      <w:r>
        <w:rPr>
          <w:rFonts w:hint="eastAsia"/>
        </w:rPr>
        <w:t>образовании</w:t>
      </w:r>
      <w:r>
        <w:t></w:t>
      </w:r>
      <w:r>
        <w:rPr>
          <w:rFonts w:hint="eastAsia"/>
        </w:rPr>
        <w:t>в</w:t>
      </w:r>
      <w:r>
        <w:t></w:t>
      </w:r>
      <w:r>
        <w:rPr>
          <w:rFonts w:hint="eastAsia"/>
        </w:rPr>
        <w:t>городе</w:t>
      </w:r>
      <w:r>
        <w:t></w:t>
      </w:r>
      <w:r>
        <w:rPr>
          <w:rFonts w:hint="eastAsia"/>
        </w:rPr>
        <w:t>Москве</w:t>
      </w:r>
      <w:r>
        <w:t></w:t>
      </w:r>
      <w:r>
        <w:t></w:t>
      </w:r>
      <w:r>
        <w:t></w:t>
      </w:r>
      <w:r>
        <w:t></w:t>
      </w:r>
      <w:r>
        <w:t></w:t>
      </w:r>
      <w:r>
        <w:t></w:t>
      </w:r>
      <w:r>
        <w:t></w:t>
      </w:r>
      <w:r>
        <w:t></w:t>
      </w:r>
      <w:r>
        <w:rPr>
          <w:rFonts w:hint="eastAsia"/>
        </w:rPr>
        <w:t>г</w:t>
      </w:r>
      <w:r>
        <w:t></w:t>
      </w:r>
      <w:r>
        <w:t></w:t>
      </w:r>
      <w:r>
        <w:t></w:t>
      </w:r>
      <w:r>
        <w:t></w:t>
      </w:r>
      <w:r>
        <w:rPr>
          <w:rFonts w:hint="eastAsia"/>
        </w:rPr>
        <w:t>другие</w:t>
      </w:r>
      <w:r>
        <w:t></w:t>
      </w:r>
      <w:r>
        <w:rPr>
          <w:rFonts w:hint="eastAsia"/>
        </w:rPr>
        <w:t>законодательные</w:t>
      </w:r>
      <w:r>
        <w:t></w:t>
      </w:r>
      <w:r>
        <w:rPr>
          <w:rFonts w:hint="eastAsia"/>
        </w:rPr>
        <w:t>и</w:t>
      </w:r>
      <w:r>
        <w:t></w:t>
      </w:r>
      <w:r>
        <w:rPr>
          <w:rFonts w:hint="eastAsia"/>
        </w:rPr>
        <w:t>нормативные</w:t>
      </w:r>
      <w:r>
        <w:t></w:t>
      </w:r>
      <w:r>
        <w:rPr>
          <w:rFonts w:hint="eastAsia"/>
        </w:rPr>
        <w:t>материалы</w:t>
      </w:r>
      <w:r>
        <w:t></w:t>
      </w:r>
      <w:r>
        <w:rPr>
          <w:rFonts w:hint="eastAsia"/>
        </w:rPr>
        <w:t>Правительства</w:t>
      </w:r>
      <w:r>
        <w:t></w:t>
      </w:r>
      <w:r>
        <w:rPr>
          <w:rFonts w:hint="eastAsia"/>
        </w:rPr>
        <w:t>г</w:t>
      </w:r>
      <w:r>
        <w:t></w:t>
      </w:r>
      <w:r>
        <w:t></w:t>
      </w:r>
      <w:r>
        <w:rPr>
          <w:rFonts w:hint="eastAsia"/>
        </w:rPr>
        <w:t>Москвы</w:t>
      </w:r>
      <w:r>
        <w:t></w:t>
      </w:r>
      <w:r>
        <w:rPr>
          <w:rFonts w:hint="eastAsia"/>
        </w:rPr>
        <w:t>и</w:t>
      </w:r>
      <w:r>
        <w:t></w:t>
      </w:r>
      <w:r>
        <w:rPr>
          <w:rFonts w:hint="eastAsia"/>
        </w:rPr>
        <w:t>Московской</w:t>
      </w:r>
      <w:r>
        <w:t></w:t>
      </w:r>
      <w:r>
        <w:rPr>
          <w:rFonts w:hint="eastAsia"/>
        </w:rPr>
        <w:t>городской</w:t>
      </w:r>
      <w:r>
        <w:t></w:t>
      </w:r>
      <w:r>
        <w:rPr>
          <w:rFonts w:hint="eastAsia"/>
        </w:rPr>
        <w:t>думы</w:t>
      </w:r>
      <w:r>
        <w:t></w:t>
      </w:r>
      <w:r>
        <w:rPr>
          <w:rFonts w:hint="eastAsia"/>
        </w:rPr>
        <w:t>в</w:t>
      </w:r>
      <w:r>
        <w:t></w:t>
      </w:r>
      <w:r>
        <w:rPr>
          <w:rFonts w:hint="eastAsia"/>
        </w:rPr>
        <w:t>области</w:t>
      </w:r>
      <w:r>
        <w:t></w:t>
      </w:r>
      <w:r>
        <w:rPr>
          <w:rFonts w:hint="eastAsia"/>
        </w:rPr>
        <w:t>образования</w:t>
      </w:r>
      <w:r>
        <w:t></w:t>
      </w:r>
      <w:r>
        <w:t></w:t>
      </w:r>
      <w:r>
        <w:rPr>
          <w:rFonts w:hint="eastAsia"/>
        </w:rPr>
        <w:t>городская</w:t>
      </w:r>
      <w:r>
        <w:t></w:t>
      </w:r>
      <w:r>
        <w:rPr>
          <w:rFonts w:hint="eastAsia"/>
        </w:rPr>
        <w:t>целевая</w:t>
      </w:r>
      <w:r>
        <w:t></w:t>
      </w:r>
      <w:r>
        <w:rPr>
          <w:rFonts w:hint="eastAsia"/>
        </w:rPr>
        <w:t>программа</w:t>
      </w:r>
      <w:r>
        <w:t></w:t>
      </w:r>
      <w:r>
        <w:t></w:t>
      </w:r>
      <w:r>
        <w:rPr>
          <w:rFonts w:hint="eastAsia"/>
        </w:rPr>
        <w:t>Развитие</w:t>
      </w:r>
      <w:r>
        <w:t></w:t>
      </w:r>
      <w:r>
        <w:rPr>
          <w:rFonts w:hint="eastAsia"/>
        </w:rPr>
        <w:t>учреждений</w:t>
      </w:r>
      <w:r>
        <w:t></w:t>
      </w:r>
      <w:r>
        <w:rPr>
          <w:rFonts w:hint="eastAsia"/>
        </w:rPr>
        <w:t>начального</w:t>
      </w:r>
      <w:r>
        <w:t></w:t>
      </w:r>
      <w:r>
        <w:rPr>
          <w:rFonts w:hint="eastAsia"/>
        </w:rPr>
        <w:t>и</w:t>
      </w:r>
      <w:r>
        <w:t></w:t>
      </w:r>
      <w:r>
        <w:rPr>
          <w:rFonts w:hint="eastAsia"/>
        </w:rPr>
        <w:t>среднего</w:t>
      </w:r>
      <w:r>
        <w:t></w:t>
      </w:r>
      <w:r>
        <w:rPr>
          <w:rFonts w:hint="eastAsia"/>
        </w:rPr>
        <w:t>профессионального</w:t>
      </w:r>
      <w:r>
        <w:t></w:t>
      </w:r>
      <w:r>
        <w:rPr>
          <w:rFonts w:hint="eastAsia"/>
        </w:rPr>
        <w:t>образования</w:t>
      </w:r>
      <w:r>
        <w:t></w:t>
      </w:r>
      <w:r>
        <w:rPr>
          <w:rFonts w:hint="eastAsia"/>
        </w:rPr>
        <w:t>города</w:t>
      </w:r>
      <w:r>
        <w:t></w:t>
      </w:r>
      <w:r>
        <w:rPr>
          <w:rFonts w:hint="eastAsia"/>
        </w:rPr>
        <w:t>Москвы</w:t>
      </w:r>
      <w:r>
        <w:t></w:t>
      </w:r>
      <w:r>
        <w:rPr>
          <w:rFonts w:hint="eastAsia"/>
        </w:rPr>
        <w:t>на</w:t>
      </w:r>
      <w:r>
        <w:t></w:t>
      </w:r>
      <w:r>
        <w:t></w:t>
      </w:r>
      <w:r>
        <w:t></w:t>
      </w:r>
      <w:r>
        <w:t></w:t>
      </w:r>
      <w:r>
        <w:t></w:t>
      </w:r>
      <w:r>
        <w:t></w:t>
      </w:r>
      <w:r>
        <w:t></w:t>
      </w:r>
      <w:r>
        <w:t></w:t>
      </w:r>
      <w:r>
        <w:t></w:t>
      </w:r>
      <w:r>
        <w:t></w:t>
      </w:r>
      <w:r>
        <w:rPr>
          <w:rFonts w:hint="eastAsia"/>
        </w:rPr>
        <w:t>годы</w:t>
      </w:r>
      <w:r>
        <w:t></w:t>
      </w:r>
      <w:r>
        <w:t></w:t>
      </w:r>
    </w:p>
    <w:p w:rsidR="00367F08" w:rsidRDefault="00367F08" w:rsidP="00367F08">
      <w:r>
        <w:rPr>
          <w:rFonts w:hint="eastAsia"/>
        </w:rPr>
        <w:t>Экспериментальная</w:t>
      </w:r>
      <w:r>
        <w:t></w:t>
      </w:r>
      <w:r>
        <w:rPr>
          <w:rFonts w:hint="eastAsia"/>
        </w:rPr>
        <w:t>база</w:t>
      </w:r>
      <w:r>
        <w:t></w:t>
      </w:r>
      <w:r>
        <w:rPr>
          <w:rFonts w:hint="eastAsia"/>
        </w:rPr>
        <w:t>исследования</w:t>
      </w:r>
      <w:r>
        <w:t></w:t>
      </w:r>
      <w:r>
        <w:t></w:t>
      </w:r>
      <w:r>
        <w:rPr>
          <w:rFonts w:hint="eastAsia"/>
        </w:rPr>
        <w:t>Основная</w:t>
      </w:r>
      <w:r>
        <w:t></w:t>
      </w:r>
      <w:r>
        <w:rPr>
          <w:rFonts w:hint="eastAsia"/>
        </w:rPr>
        <w:t>научно</w:t>
      </w:r>
      <w:r>
        <w:t></w:t>
      </w:r>
      <w:r>
        <w:rPr>
          <w:rFonts w:hint="eastAsia"/>
        </w:rPr>
        <w:t>исследовательская</w:t>
      </w:r>
      <w:r>
        <w:t></w:t>
      </w:r>
      <w:r>
        <w:rPr>
          <w:rFonts w:hint="eastAsia"/>
        </w:rPr>
        <w:t>работа</w:t>
      </w:r>
      <w:r>
        <w:t></w:t>
      </w:r>
      <w:r>
        <w:rPr>
          <w:rFonts w:hint="eastAsia"/>
        </w:rPr>
        <w:t>проводилась</w:t>
      </w:r>
      <w:r>
        <w:t></w:t>
      </w:r>
      <w:r>
        <w:rPr>
          <w:rFonts w:hint="eastAsia"/>
        </w:rPr>
        <w:t>на</w:t>
      </w:r>
      <w:r>
        <w:t></w:t>
      </w:r>
      <w:r>
        <w:rPr>
          <w:rFonts w:hint="eastAsia"/>
        </w:rPr>
        <w:t>базе</w:t>
      </w:r>
      <w:r>
        <w:t></w:t>
      </w:r>
      <w:r>
        <w:rPr>
          <w:rFonts w:hint="eastAsia"/>
        </w:rPr>
        <w:t>технологического</w:t>
      </w:r>
      <w:r>
        <w:t></w:t>
      </w:r>
      <w:r>
        <w:rPr>
          <w:rFonts w:hint="eastAsia"/>
        </w:rPr>
        <w:t>колледжа</w:t>
      </w:r>
      <w:r>
        <w:t></w:t>
      </w:r>
      <w:r>
        <w:rPr>
          <w:rFonts w:hint="eastAsia"/>
        </w:rPr>
        <w:t>№</w:t>
      </w:r>
      <w:r>
        <w:t></w:t>
      </w:r>
      <w:r>
        <w:t></w:t>
      </w:r>
      <w:r>
        <w:t></w:t>
      </w:r>
      <w:r>
        <w:t></w:t>
      </w:r>
      <w:r>
        <w:rPr>
          <w:rFonts w:hint="eastAsia"/>
        </w:rPr>
        <w:t>политехнического</w:t>
      </w:r>
      <w:r>
        <w:t></w:t>
      </w:r>
      <w:r>
        <w:rPr>
          <w:rFonts w:hint="eastAsia"/>
        </w:rPr>
        <w:t>колледжа</w:t>
      </w:r>
      <w:r>
        <w:t></w:t>
      </w:r>
      <w:r>
        <w:rPr>
          <w:rFonts w:hint="eastAsia"/>
        </w:rPr>
        <w:t>№</w:t>
      </w:r>
      <w:r>
        <w:t></w:t>
      </w:r>
      <w:r>
        <w:t></w:t>
      </w:r>
      <w:r>
        <w:t></w:t>
      </w:r>
      <w:r>
        <w:t></w:t>
      </w:r>
      <w:r>
        <w:rPr>
          <w:rFonts w:hint="eastAsia"/>
        </w:rPr>
        <w:t>строительного</w:t>
      </w:r>
      <w:r>
        <w:t></w:t>
      </w:r>
      <w:r>
        <w:rPr>
          <w:rFonts w:hint="eastAsia"/>
        </w:rPr>
        <w:t>колледжа</w:t>
      </w:r>
      <w:r>
        <w:t></w:t>
      </w:r>
      <w:r>
        <w:rPr>
          <w:rFonts w:hint="eastAsia"/>
        </w:rPr>
        <w:t>№</w:t>
      </w:r>
      <w:r>
        <w:t></w:t>
      </w:r>
      <w:r>
        <w:t></w:t>
      </w:r>
      <w:r>
        <w:t></w:t>
      </w:r>
      <w:r>
        <w:t></w:t>
      </w:r>
      <w:r>
        <w:rPr>
          <w:rFonts w:hint="eastAsia"/>
        </w:rPr>
        <w:t>При</w:t>
      </w:r>
      <w:r>
        <w:t></w:t>
      </w:r>
      <w:r>
        <w:rPr>
          <w:rFonts w:hint="eastAsia"/>
        </w:rPr>
        <w:t>сопоставительном</w:t>
      </w:r>
      <w:r>
        <w:t></w:t>
      </w:r>
      <w:r>
        <w:rPr>
          <w:rFonts w:hint="eastAsia"/>
        </w:rPr>
        <w:t>анализе</w:t>
      </w:r>
      <w:r>
        <w:t></w:t>
      </w:r>
      <w:r>
        <w:rPr>
          <w:rFonts w:hint="eastAsia"/>
        </w:rPr>
        <w:t>проблемы</w:t>
      </w:r>
      <w:r>
        <w:t></w:t>
      </w:r>
      <w:r>
        <w:rPr>
          <w:rFonts w:hint="eastAsia"/>
        </w:rPr>
        <w:t>использовались</w:t>
      </w:r>
      <w:r>
        <w:t></w:t>
      </w:r>
      <w:r>
        <w:rPr>
          <w:rFonts w:hint="eastAsia"/>
        </w:rPr>
        <w:t>данные</w:t>
      </w:r>
      <w:r>
        <w:t></w:t>
      </w:r>
      <w:r>
        <w:rPr>
          <w:rFonts w:hint="eastAsia"/>
        </w:rPr>
        <w:t>других</w:t>
      </w:r>
      <w:r>
        <w:t></w:t>
      </w:r>
      <w:r>
        <w:rPr>
          <w:rFonts w:hint="eastAsia"/>
        </w:rPr>
        <w:t>исследований</w:t>
      </w:r>
      <w:r>
        <w:t></w:t>
      </w:r>
      <w:r>
        <w:t></w:t>
      </w:r>
      <w:r>
        <w:rPr>
          <w:rFonts w:hint="eastAsia"/>
        </w:rPr>
        <w:t>а</w:t>
      </w:r>
      <w:r>
        <w:t></w:t>
      </w:r>
      <w:r>
        <w:rPr>
          <w:rFonts w:hint="eastAsia"/>
        </w:rPr>
        <w:t>также</w:t>
      </w:r>
      <w:r>
        <w:t></w:t>
      </w:r>
      <w:r>
        <w:rPr>
          <w:rFonts w:hint="eastAsia"/>
        </w:rPr>
        <w:t>государственной</w:t>
      </w:r>
      <w:r>
        <w:t></w:t>
      </w:r>
      <w:r>
        <w:rPr>
          <w:rFonts w:hint="eastAsia"/>
        </w:rPr>
        <w:t>статистики</w:t>
      </w:r>
      <w:r>
        <w:t></w:t>
      </w:r>
    </w:p>
    <w:p w:rsidR="00367F08" w:rsidRDefault="00367F08" w:rsidP="00367F08">
      <w:r>
        <w:rPr>
          <w:rFonts w:hint="eastAsia"/>
        </w:rPr>
        <w:t>Исследование</w:t>
      </w:r>
      <w:r>
        <w:t></w:t>
      </w:r>
      <w:r>
        <w:rPr>
          <w:rFonts w:hint="eastAsia"/>
        </w:rPr>
        <w:t>проводилось</w:t>
      </w:r>
      <w:r>
        <w:t></w:t>
      </w:r>
      <w:r>
        <w:rPr>
          <w:rFonts w:hint="eastAsia"/>
        </w:rPr>
        <w:t>в</w:t>
      </w:r>
      <w:r>
        <w:t></w:t>
      </w:r>
      <w:r>
        <w:rPr>
          <w:rFonts w:hint="eastAsia"/>
        </w:rPr>
        <w:t>три</w:t>
      </w:r>
      <w:r>
        <w:t></w:t>
      </w:r>
      <w:r>
        <w:rPr>
          <w:rFonts w:hint="eastAsia"/>
        </w:rPr>
        <w:t>этапа</w:t>
      </w:r>
      <w:r>
        <w:t></w:t>
      </w:r>
    </w:p>
    <w:p w:rsidR="00367F08" w:rsidRDefault="00367F08" w:rsidP="00367F08">
      <w:r>
        <w:t></w:t>
      </w:r>
      <w:r>
        <w:t></w:t>
      </w:r>
      <w:r>
        <w:tab/>
      </w:r>
      <w:r>
        <w:rPr>
          <w:rFonts w:hint="eastAsia"/>
        </w:rPr>
        <w:t>Первый</w:t>
      </w:r>
      <w:r>
        <w:t></w:t>
      </w:r>
      <w:r>
        <w:rPr>
          <w:rFonts w:hint="eastAsia"/>
        </w:rPr>
        <w:t>подготовительный</w:t>
      </w:r>
      <w:r>
        <w:t></w:t>
      </w:r>
      <w:r>
        <w:rPr>
          <w:rFonts w:hint="eastAsia"/>
        </w:rPr>
        <w:t>этап</w:t>
      </w:r>
      <w:r>
        <w:t></w:t>
      </w:r>
      <w:r>
        <w:t></w:t>
      </w:r>
      <w:r>
        <w:t></w:t>
      </w:r>
      <w:r>
        <w:t></w:t>
      </w:r>
      <w:r>
        <w:t></w:t>
      </w:r>
      <w:r>
        <w:t></w:t>
      </w:r>
      <w:r>
        <w:t></w:t>
      </w:r>
      <w:r>
        <w:t></w:t>
      </w:r>
      <w:r>
        <w:t></w:t>
      </w:r>
      <w:r>
        <w:t></w:t>
      </w:r>
      <w:r>
        <w:t></w:t>
      </w:r>
      <w:r>
        <w:t></w:t>
      </w:r>
      <w:proofErr w:type="gramStart"/>
      <w:r>
        <w:rPr>
          <w:rFonts w:hint="eastAsia"/>
        </w:rPr>
        <w:t>гг</w:t>
      </w:r>
      <w:proofErr w:type="gramEnd"/>
      <w:r>
        <w:t></w:t>
      </w:r>
      <w:r>
        <w:t></w:t>
      </w:r>
      <w:r>
        <w:t></w:t>
      </w:r>
      <w:r>
        <w:t></w:t>
      </w:r>
      <w:r>
        <w:t></w:t>
      </w:r>
      <w:r>
        <w:rPr>
          <w:rFonts w:hint="eastAsia"/>
        </w:rPr>
        <w:t>включал</w:t>
      </w:r>
      <w:r>
        <w:t></w:t>
      </w:r>
      <w:r>
        <w:rPr>
          <w:rFonts w:hint="eastAsia"/>
        </w:rPr>
        <w:t>научное</w:t>
      </w:r>
      <w:r>
        <w:t></w:t>
      </w:r>
      <w:r>
        <w:rPr>
          <w:rFonts w:hint="eastAsia"/>
        </w:rPr>
        <w:t>осмысление</w:t>
      </w:r>
      <w:r>
        <w:t></w:t>
      </w:r>
      <w:r>
        <w:rPr>
          <w:rFonts w:hint="eastAsia"/>
        </w:rPr>
        <w:t>проблемы</w:t>
      </w:r>
      <w:r>
        <w:t></w:t>
      </w:r>
      <w:r>
        <w:t></w:t>
      </w:r>
      <w:r>
        <w:rPr>
          <w:rFonts w:hint="eastAsia"/>
        </w:rPr>
        <w:t>определение</w:t>
      </w:r>
      <w:r>
        <w:t></w:t>
      </w:r>
      <w:r>
        <w:rPr>
          <w:rFonts w:hint="eastAsia"/>
        </w:rPr>
        <w:t>наиболее</w:t>
      </w:r>
      <w:r>
        <w:t></w:t>
      </w:r>
      <w:r>
        <w:rPr>
          <w:rFonts w:hint="eastAsia"/>
        </w:rPr>
        <w:t>значимых</w:t>
      </w:r>
      <w:r>
        <w:t></w:t>
      </w:r>
      <w:r>
        <w:rPr>
          <w:rFonts w:hint="eastAsia"/>
        </w:rPr>
        <w:t>теоретических</w:t>
      </w:r>
      <w:r>
        <w:t></w:t>
      </w:r>
      <w:r>
        <w:rPr>
          <w:rFonts w:hint="eastAsia"/>
        </w:rPr>
        <w:t>положений</w:t>
      </w:r>
      <w:r>
        <w:t></w:t>
      </w:r>
      <w:r>
        <w:t></w:t>
      </w:r>
      <w:r>
        <w:rPr>
          <w:rFonts w:hint="eastAsia"/>
        </w:rPr>
        <w:t>выявление</w:t>
      </w:r>
      <w:r>
        <w:t></w:t>
      </w:r>
      <w:r>
        <w:rPr>
          <w:rFonts w:hint="eastAsia"/>
        </w:rPr>
        <w:t>сущности</w:t>
      </w:r>
      <w:r>
        <w:t></w:t>
      </w:r>
      <w:r>
        <w:rPr>
          <w:rFonts w:hint="eastAsia"/>
        </w:rPr>
        <w:t>понятий</w:t>
      </w:r>
      <w:r>
        <w:t></w:t>
      </w:r>
      <w:r>
        <w:t></w:t>
      </w:r>
      <w:r>
        <w:rPr>
          <w:rFonts w:hint="eastAsia"/>
        </w:rPr>
        <w:t>профессиональная</w:t>
      </w:r>
      <w:r>
        <w:t></w:t>
      </w:r>
      <w:r>
        <w:rPr>
          <w:rFonts w:hint="eastAsia"/>
        </w:rPr>
        <w:t>самореализация</w:t>
      </w:r>
      <w:r>
        <w:t></w:t>
      </w:r>
      <w:r>
        <w:t></w:t>
      </w:r>
      <w:r>
        <w:t></w:t>
      </w:r>
      <w:r>
        <w:t></w:t>
      </w:r>
      <w:r>
        <w:rPr>
          <w:rFonts w:hint="eastAsia"/>
        </w:rPr>
        <w:t>адаптация</w:t>
      </w:r>
      <w:r>
        <w:t></w:t>
      </w:r>
      <w:r>
        <w:t></w:t>
      </w:r>
      <w:r>
        <w:t></w:t>
      </w:r>
      <w:r>
        <w:t></w:t>
      </w:r>
      <w:r>
        <w:rPr>
          <w:rFonts w:hint="eastAsia"/>
        </w:rPr>
        <w:t>адаптационные</w:t>
      </w:r>
      <w:r>
        <w:t></w:t>
      </w:r>
      <w:r>
        <w:rPr>
          <w:rFonts w:hint="eastAsia"/>
        </w:rPr>
        <w:t>технологии</w:t>
      </w:r>
      <w:r>
        <w:t></w:t>
      </w:r>
      <w:r>
        <w:t></w:t>
      </w:r>
      <w:r>
        <w:rPr>
          <w:rFonts w:hint="eastAsia"/>
        </w:rPr>
        <w:t>и</w:t>
      </w:r>
      <w:r>
        <w:t></w:t>
      </w:r>
      <w:r>
        <w:rPr>
          <w:rFonts w:hint="eastAsia"/>
        </w:rPr>
        <w:t>других</w:t>
      </w:r>
      <w:r>
        <w:t></w:t>
      </w:r>
      <w:r>
        <w:t></w:t>
      </w:r>
      <w:r>
        <w:rPr>
          <w:rFonts w:hint="eastAsia"/>
        </w:rPr>
        <w:t>определение</w:t>
      </w:r>
      <w:r>
        <w:t></w:t>
      </w:r>
      <w:r>
        <w:rPr>
          <w:rFonts w:hint="eastAsia"/>
        </w:rPr>
        <w:t>задач</w:t>
      </w:r>
      <w:r>
        <w:t></w:t>
      </w:r>
      <w:r>
        <w:rPr>
          <w:rFonts w:hint="eastAsia"/>
        </w:rPr>
        <w:t>эксперимента</w:t>
      </w:r>
      <w:r>
        <w:t></w:t>
      </w:r>
    </w:p>
    <w:p w:rsidR="00367F08" w:rsidRDefault="00367F08" w:rsidP="00367F08">
      <w:r>
        <w:t></w:t>
      </w:r>
      <w:r>
        <w:t></w:t>
      </w:r>
      <w:r>
        <w:tab/>
      </w:r>
      <w:r>
        <w:rPr>
          <w:rFonts w:hint="eastAsia"/>
        </w:rPr>
        <w:t>Второй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rPr>
          <w:rFonts w:hint="eastAsia"/>
        </w:rPr>
        <w:t>был</w:t>
      </w:r>
      <w:r>
        <w:t></w:t>
      </w:r>
      <w:r>
        <w:rPr>
          <w:rFonts w:hint="eastAsia"/>
        </w:rPr>
        <w:t>направлен</w:t>
      </w:r>
      <w:r>
        <w:t></w:t>
      </w:r>
      <w:r>
        <w:rPr>
          <w:rFonts w:hint="eastAsia"/>
        </w:rPr>
        <w:t>на</w:t>
      </w:r>
      <w:r>
        <w:t></w:t>
      </w:r>
      <w:r>
        <w:rPr>
          <w:rFonts w:hint="eastAsia"/>
        </w:rPr>
        <w:t>разработку</w:t>
      </w:r>
      <w:r>
        <w:t></w:t>
      </w:r>
      <w:r>
        <w:rPr>
          <w:rFonts w:hint="eastAsia"/>
        </w:rPr>
        <w:t>методики</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t></w:t>
      </w:r>
      <w:r>
        <w:rPr>
          <w:rFonts w:hint="eastAsia"/>
        </w:rPr>
        <w:t>подготовку</w:t>
      </w:r>
      <w:r>
        <w:t></w:t>
      </w:r>
      <w:r>
        <w:rPr>
          <w:rFonts w:hint="eastAsia"/>
        </w:rPr>
        <w:t>опытно</w:t>
      </w:r>
      <w:r>
        <w:t></w:t>
      </w:r>
      <w:r>
        <w:rPr>
          <w:rFonts w:hint="eastAsia"/>
        </w:rPr>
        <w:t>экспериментальной</w:t>
      </w:r>
      <w:r>
        <w:t></w:t>
      </w:r>
      <w:r>
        <w:rPr>
          <w:rFonts w:hint="eastAsia"/>
        </w:rPr>
        <w:t>проверки</w:t>
      </w:r>
      <w:r>
        <w:t></w:t>
      </w:r>
      <w:r>
        <w:rPr>
          <w:rFonts w:hint="eastAsia"/>
        </w:rPr>
        <w:t>ее</w:t>
      </w:r>
      <w:r>
        <w:t></w:t>
      </w:r>
      <w:r>
        <w:rPr>
          <w:rFonts w:hint="eastAsia"/>
        </w:rPr>
        <w:t>эффективности</w:t>
      </w:r>
      <w:r>
        <w:t></w:t>
      </w:r>
      <w:r>
        <w:rPr>
          <w:rFonts w:hint="eastAsia"/>
        </w:rPr>
        <w:t>в</w:t>
      </w:r>
      <w:r>
        <w:t></w:t>
      </w:r>
      <w:r>
        <w:rPr>
          <w:rFonts w:hint="eastAsia"/>
        </w:rPr>
        <w:t>рамках</w:t>
      </w:r>
      <w:r>
        <w:t></w:t>
      </w:r>
      <w:r>
        <w:rPr>
          <w:rFonts w:hint="eastAsia"/>
        </w:rPr>
        <w:t>педагогического</w:t>
      </w:r>
      <w:r>
        <w:t></w:t>
      </w:r>
      <w:r>
        <w:rPr>
          <w:rFonts w:hint="eastAsia"/>
        </w:rPr>
        <w:t>исследования</w:t>
      </w:r>
      <w:proofErr w:type="gramStart"/>
      <w:r>
        <w:t></w:t>
      </w:r>
      <w:r>
        <w:t></w:t>
      </w:r>
      <w:r>
        <w:rPr>
          <w:rFonts w:hint="eastAsia"/>
        </w:rPr>
        <w:t>Б</w:t>
      </w:r>
      <w:proofErr w:type="gramEnd"/>
      <w:r>
        <w:rPr>
          <w:rFonts w:hint="eastAsia"/>
        </w:rPr>
        <w:t>ыл</w:t>
      </w:r>
      <w:r>
        <w:t></w:t>
      </w:r>
      <w:r>
        <w:rPr>
          <w:rFonts w:hint="eastAsia"/>
        </w:rPr>
        <w:t>осуществлен</w:t>
      </w:r>
      <w:r>
        <w:t></w:t>
      </w:r>
      <w:r>
        <w:rPr>
          <w:rFonts w:hint="eastAsia"/>
        </w:rPr>
        <w:t>эксперимент</w:t>
      </w:r>
      <w:r>
        <w:t></w:t>
      </w:r>
      <w:r>
        <w:rPr>
          <w:rFonts w:hint="eastAsia"/>
        </w:rPr>
        <w:t>по</w:t>
      </w:r>
      <w:r>
        <w:t></w:t>
      </w:r>
      <w:r>
        <w:rPr>
          <w:rFonts w:hint="eastAsia"/>
        </w:rPr>
        <w:t>внедрению</w:t>
      </w:r>
      <w:r>
        <w:t></w:t>
      </w:r>
      <w:r>
        <w:rPr>
          <w:rFonts w:hint="eastAsia"/>
        </w:rPr>
        <w:t>психолого</w:t>
      </w:r>
      <w:r>
        <w:t></w:t>
      </w:r>
      <w:r>
        <w:rPr>
          <w:rFonts w:hint="eastAsia"/>
        </w:rPr>
        <w:t>педагогической</w:t>
      </w:r>
      <w:r>
        <w:t></w:t>
      </w:r>
      <w:r>
        <w:rPr>
          <w:rFonts w:hint="eastAsia"/>
        </w:rPr>
        <w:t>технологии</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w:t>
      </w:r>
    </w:p>
    <w:p w:rsidR="00367F08" w:rsidRDefault="00367F08" w:rsidP="00367F08">
      <w:r>
        <w:t></w:t>
      </w:r>
    </w:p>
    <w:p w:rsidR="00367F08" w:rsidRDefault="00367F08" w:rsidP="00367F08">
      <w:r>
        <w:t></w:t>
      </w:r>
    </w:p>
    <w:p w:rsidR="00367F08" w:rsidRDefault="00367F08" w:rsidP="00367F08">
      <w:r>
        <w:t></w:t>
      </w:r>
      <w:r>
        <w:t></w:t>
      </w:r>
      <w:r>
        <w:t></w:t>
      </w:r>
      <w:r>
        <w:rPr>
          <w:rFonts w:hint="eastAsia"/>
        </w:rPr>
        <w:t>Третий</w:t>
      </w:r>
      <w:r>
        <w:t></w:t>
      </w:r>
      <w:r>
        <w:rPr>
          <w:rFonts w:hint="eastAsia"/>
        </w:rPr>
        <w:t>этап</w:t>
      </w:r>
      <w:r>
        <w:t></w:t>
      </w:r>
      <w:r>
        <w:t></w:t>
      </w:r>
      <w:r>
        <w:t></w:t>
      </w:r>
      <w:r>
        <w:t></w:t>
      </w:r>
      <w:r>
        <w:t></w:t>
      </w:r>
      <w:r>
        <w:t></w:t>
      </w:r>
      <w:r>
        <w:t></w:t>
      </w:r>
      <w:r>
        <w:t></w:t>
      </w:r>
      <w:r>
        <w:t></w:t>
      </w:r>
      <w:r>
        <w:t></w:t>
      </w:r>
      <w:r>
        <w:t></w:t>
      </w:r>
      <w:r>
        <w:rPr>
          <w:rFonts w:hint="eastAsia"/>
        </w:rPr>
        <w:t>гг</w:t>
      </w:r>
      <w:r>
        <w:t></w:t>
      </w:r>
      <w:r>
        <w:t></w:t>
      </w:r>
      <w:r>
        <w:t></w:t>
      </w:r>
      <w:r>
        <w:t></w:t>
      </w:r>
      <w:r>
        <w:t></w:t>
      </w:r>
      <w:r>
        <w:rPr>
          <w:rFonts w:hint="eastAsia"/>
        </w:rPr>
        <w:t>завершающий</w:t>
      </w:r>
      <w:r>
        <w:t></w:t>
      </w:r>
      <w:r>
        <w:t></w:t>
      </w:r>
      <w:r>
        <w:rPr>
          <w:rFonts w:hint="eastAsia"/>
        </w:rPr>
        <w:t>в</w:t>
      </w:r>
      <w:r>
        <w:t></w:t>
      </w:r>
      <w:r>
        <w:rPr>
          <w:rFonts w:hint="eastAsia"/>
        </w:rPr>
        <w:t>ходе</w:t>
      </w:r>
      <w:r>
        <w:t></w:t>
      </w:r>
      <w:r>
        <w:rPr>
          <w:rFonts w:hint="eastAsia"/>
        </w:rPr>
        <w:t>которого</w:t>
      </w:r>
      <w:r>
        <w:t></w:t>
      </w:r>
      <w:r>
        <w:rPr>
          <w:rFonts w:hint="eastAsia"/>
        </w:rPr>
        <w:t>уточнялись</w:t>
      </w:r>
      <w:r>
        <w:t></w:t>
      </w:r>
      <w:r>
        <w:rPr>
          <w:rFonts w:hint="eastAsia"/>
        </w:rPr>
        <w:t>и</w:t>
      </w:r>
      <w:r>
        <w:t></w:t>
      </w:r>
      <w:r>
        <w:rPr>
          <w:rFonts w:hint="eastAsia"/>
        </w:rPr>
        <w:t>обобщались</w:t>
      </w:r>
      <w:r>
        <w:t></w:t>
      </w:r>
      <w:r>
        <w:rPr>
          <w:rFonts w:hint="eastAsia"/>
        </w:rPr>
        <w:t>результаты</w:t>
      </w:r>
      <w:r>
        <w:t></w:t>
      </w:r>
      <w:r>
        <w:rPr>
          <w:rFonts w:hint="eastAsia"/>
        </w:rPr>
        <w:t>опытно</w:t>
      </w:r>
      <w:r>
        <w:t></w:t>
      </w:r>
      <w:r>
        <w:rPr>
          <w:rFonts w:hint="eastAsia"/>
        </w:rPr>
        <w:t>экспериментальной</w:t>
      </w:r>
      <w:r>
        <w:t></w:t>
      </w:r>
      <w:r>
        <w:rPr>
          <w:rFonts w:hint="eastAsia"/>
        </w:rPr>
        <w:t>работы</w:t>
      </w:r>
      <w:r>
        <w:t></w:t>
      </w:r>
      <w:r>
        <w:rPr>
          <w:rFonts w:hint="eastAsia"/>
        </w:rPr>
        <w:t>с</w:t>
      </w:r>
      <w:r>
        <w:t></w:t>
      </w:r>
      <w:r>
        <w:rPr>
          <w:rFonts w:hint="eastAsia"/>
        </w:rPr>
        <w:t>целью</w:t>
      </w:r>
      <w:r>
        <w:t></w:t>
      </w:r>
      <w:r>
        <w:rPr>
          <w:rFonts w:hint="eastAsia"/>
        </w:rPr>
        <w:t>окончательного</w:t>
      </w:r>
      <w:r>
        <w:t></w:t>
      </w:r>
      <w:r>
        <w:rPr>
          <w:rFonts w:hint="eastAsia"/>
        </w:rPr>
        <w:t>формирования</w:t>
      </w:r>
      <w:r>
        <w:t></w:t>
      </w:r>
      <w:r>
        <w:rPr>
          <w:rFonts w:hint="eastAsia"/>
        </w:rPr>
        <w:t>технологии</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и</w:t>
      </w:r>
      <w:r>
        <w:t></w:t>
      </w:r>
      <w:r>
        <w:rPr>
          <w:rFonts w:hint="eastAsia"/>
        </w:rPr>
        <w:t>ее</w:t>
      </w:r>
      <w:r>
        <w:t></w:t>
      </w:r>
      <w:r>
        <w:rPr>
          <w:rFonts w:hint="eastAsia"/>
        </w:rPr>
        <w:t>эффективности</w:t>
      </w:r>
      <w:r>
        <w:t></w:t>
      </w:r>
      <w:r>
        <w:t></w:t>
      </w:r>
      <w:r>
        <w:rPr>
          <w:rFonts w:hint="eastAsia"/>
        </w:rPr>
        <w:t>в</w:t>
      </w:r>
      <w:r>
        <w:t></w:t>
      </w:r>
      <w:r>
        <w:rPr>
          <w:rFonts w:hint="eastAsia"/>
        </w:rPr>
        <w:t>том</w:t>
      </w:r>
      <w:r>
        <w:t></w:t>
      </w:r>
      <w:r>
        <w:rPr>
          <w:rFonts w:hint="eastAsia"/>
        </w:rPr>
        <w:t>числе</w:t>
      </w:r>
      <w:r>
        <w:t></w:t>
      </w:r>
      <w:r>
        <w:rPr>
          <w:rFonts w:hint="eastAsia"/>
        </w:rPr>
        <w:t>путем</w:t>
      </w:r>
      <w:r>
        <w:t></w:t>
      </w:r>
      <w:r>
        <w:rPr>
          <w:rFonts w:hint="eastAsia"/>
        </w:rPr>
        <w:t>опроса</w:t>
      </w:r>
      <w:r>
        <w:t></w:t>
      </w:r>
      <w:r>
        <w:rPr>
          <w:rFonts w:hint="eastAsia"/>
        </w:rPr>
        <w:t>выпускников</w:t>
      </w:r>
      <w:r>
        <w:t></w:t>
      </w:r>
      <w:r>
        <w:rPr>
          <w:rFonts w:hint="eastAsia"/>
        </w:rPr>
        <w:t>технологического</w:t>
      </w:r>
      <w:r>
        <w:t></w:t>
      </w:r>
      <w:r>
        <w:rPr>
          <w:rFonts w:hint="eastAsia"/>
        </w:rPr>
        <w:t>колледжа</w:t>
      </w:r>
      <w:r>
        <w:t></w:t>
      </w:r>
      <w:r>
        <w:rPr>
          <w:rFonts w:hint="eastAsia"/>
        </w:rPr>
        <w:t>№</w:t>
      </w:r>
      <w:r>
        <w:t></w:t>
      </w:r>
      <w:r>
        <w:t></w:t>
      </w:r>
      <w:r>
        <w:t></w:t>
      </w:r>
      <w:r>
        <w:rPr>
          <w:rFonts w:hint="eastAsia"/>
        </w:rPr>
        <w:t>г</w:t>
      </w:r>
      <w:r>
        <w:t></w:t>
      </w:r>
      <w:r>
        <w:t></w:t>
      </w:r>
      <w:r>
        <w:rPr>
          <w:rFonts w:hint="eastAsia"/>
        </w:rPr>
        <w:t>Зеленограда</w:t>
      </w:r>
      <w:proofErr w:type="gramStart"/>
      <w:r>
        <w:t></w:t>
      </w:r>
      <w:r>
        <w:t></w:t>
      </w:r>
      <w:r>
        <w:rPr>
          <w:rFonts w:hint="eastAsia"/>
        </w:rPr>
        <w:t>Н</w:t>
      </w:r>
      <w:proofErr w:type="gramEnd"/>
      <w:r>
        <w:rPr>
          <w:rFonts w:hint="eastAsia"/>
        </w:rPr>
        <w:t>а</w:t>
      </w:r>
      <w:r>
        <w:t></w:t>
      </w:r>
      <w:r>
        <w:rPr>
          <w:rFonts w:hint="eastAsia"/>
        </w:rPr>
        <w:t>основе</w:t>
      </w:r>
      <w:r>
        <w:t></w:t>
      </w:r>
      <w:r>
        <w:rPr>
          <w:rFonts w:hint="eastAsia"/>
        </w:rPr>
        <w:t>полученных</w:t>
      </w:r>
      <w:r>
        <w:t></w:t>
      </w:r>
      <w:r>
        <w:rPr>
          <w:rFonts w:hint="eastAsia"/>
        </w:rPr>
        <w:t>теоретических</w:t>
      </w:r>
      <w:r>
        <w:t></w:t>
      </w:r>
      <w:r>
        <w:rPr>
          <w:rFonts w:hint="eastAsia"/>
        </w:rPr>
        <w:t>выводов</w:t>
      </w:r>
      <w:r>
        <w:t></w:t>
      </w:r>
      <w:r>
        <w:rPr>
          <w:rFonts w:hint="eastAsia"/>
        </w:rPr>
        <w:t>и</w:t>
      </w:r>
      <w:r>
        <w:t></w:t>
      </w:r>
      <w:r>
        <w:rPr>
          <w:rFonts w:hint="eastAsia"/>
        </w:rPr>
        <w:t>результатов</w:t>
      </w:r>
      <w:r>
        <w:t></w:t>
      </w:r>
      <w:r>
        <w:rPr>
          <w:rFonts w:hint="eastAsia"/>
        </w:rPr>
        <w:t>контрольного</w:t>
      </w:r>
      <w:r>
        <w:t></w:t>
      </w:r>
      <w:r>
        <w:rPr>
          <w:rFonts w:hint="eastAsia"/>
        </w:rPr>
        <w:t>этапа</w:t>
      </w:r>
      <w:r>
        <w:t></w:t>
      </w:r>
      <w:r>
        <w:rPr>
          <w:rFonts w:hint="eastAsia"/>
        </w:rPr>
        <w:t>эксперимента</w:t>
      </w:r>
      <w:r>
        <w:t></w:t>
      </w:r>
      <w:r>
        <w:rPr>
          <w:rFonts w:hint="eastAsia"/>
        </w:rPr>
        <w:t>разработаны</w:t>
      </w:r>
      <w:r>
        <w:t></w:t>
      </w:r>
      <w:r>
        <w:rPr>
          <w:rFonts w:hint="eastAsia"/>
        </w:rPr>
        <w:t>практические</w:t>
      </w:r>
      <w:r>
        <w:t></w:t>
      </w:r>
      <w:r>
        <w:rPr>
          <w:rFonts w:hint="eastAsia"/>
        </w:rPr>
        <w:t>рекомендации</w:t>
      </w:r>
      <w:r>
        <w:t></w:t>
      </w:r>
      <w:r>
        <w:rPr>
          <w:rFonts w:hint="eastAsia"/>
        </w:rPr>
        <w:t>по</w:t>
      </w:r>
      <w:r>
        <w:t></w:t>
      </w:r>
      <w:r>
        <w:rPr>
          <w:rFonts w:hint="eastAsia"/>
        </w:rPr>
        <w:t>педагогическому</w:t>
      </w:r>
      <w:r>
        <w:t></w:t>
      </w:r>
      <w:r>
        <w:rPr>
          <w:rFonts w:hint="eastAsia"/>
        </w:rPr>
        <w:t>сопровождению</w:t>
      </w:r>
      <w:r>
        <w:t></w:t>
      </w:r>
      <w:r>
        <w:rPr>
          <w:rFonts w:hint="eastAsia"/>
        </w:rPr>
        <w:t>профессиональной</w:t>
      </w:r>
      <w:r>
        <w:t></w:t>
      </w:r>
      <w:r>
        <w:rPr>
          <w:rFonts w:hint="eastAsia"/>
        </w:rPr>
        <w:t>самореализации</w:t>
      </w:r>
      <w:r>
        <w:t></w:t>
      </w:r>
      <w:r>
        <w:rPr>
          <w:rFonts w:hint="eastAsia"/>
        </w:rPr>
        <w:t>студентов</w:t>
      </w:r>
      <w:r>
        <w:t></w:t>
      </w:r>
    </w:p>
    <w:p w:rsidR="00367F08" w:rsidRDefault="00367F08" w:rsidP="00367F08">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осуществлялись</w:t>
      </w:r>
      <w:r>
        <w:t></w:t>
      </w:r>
      <w:r>
        <w:rPr>
          <w:rFonts w:hint="eastAsia"/>
        </w:rPr>
        <w:t>автором</w:t>
      </w:r>
      <w:r>
        <w:t></w:t>
      </w:r>
      <w:r>
        <w:rPr>
          <w:rFonts w:hint="eastAsia"/>
        </w:rPr>
        <w:t>через</w:t>
      </w:r>
      <w:r>
        <w:t></w:t>
      </w:r>
      <w:r>
        <w:rPr>
          <w:rFonts w:hint="eastAsia"/>
        </w:rPr>
        <w:t>публикации</w:t>
      </w:r>
      <w:r>
        <w:t></w:t>
      </w:r>
      <w:r>
        <w:t></w:t>
      </w:r>
      <w:r>
        <w:rPr>
          <w:rFonts w:hint="eastAsia"/>
        </w:rPr>
        <w:t>включение</w:t>
      </w:r>
      <w:r>
        <w:t></w:t>
      </w:r>
      <w:r>
        <w:rPr>
          <w:rFonts w:hint="eastAsia"/>
        </w:rPr>
        <w:t>исследовательских</w:t>
      </w:r>
      <w:r>
        <w:t></w:t>
      </w:r>
      <w:r>
        <w:rPr>
          <w:rFonts w:hint="eastAsia"/>
        </w:rPr>
        <w:t>материалов</w:t>
      </w:r>
      <w:r>
        <w:t></w:t>
      </w:r>
      <w:r>
        <w:rPr>
          <w:rFonts w:hint="eastAsia"/>
        </w:rPr>
        <w:t>и</w:t>
      </w:r>
      <w:r>
        <w:t></w:t>
      </w:r>
      <w:r>
        <w:rPr>
          <w:rFonts w:hint="eastAsia"/>
        </w:rPr>
        <w:t>выводов</w:t>
      </w:r>
      <w:r>
        <w:t></w:t>
      </w:r>
      <w:r>
        <w:rPr>
          <w:rFonts w:hint="eastAsia"/>
        </w:rPr>
        <w:t>в</w:t>
      </w:r>
      <w:r>
        <w:t></w:t>
      </w:r>
      <w:r>
        <w:rPr>
          <w:rFonts w:hint="eastAsia"/>
        </w:rPr>
        <w:t>доклады</w:t>
      </w:r>
      <w:r>
        <w:t></w:t>
      </w:r>
      <w:r>
        <w:rPr>
          <w:rFonts w:hint="eastAsia"/>
        </w:rPr>
        <w:t>и</w:t>
      </w:r>
      <w:r>
        <w:t></w:t>
      </w:r>
      <w:r>
        <w:rPr>
          <w:rFonts w:hint="eastAsia"/>
        </w:rPr>
        <w:t>выступления</w:t>
      </w:r>
      <w:r>
        <w:t></w:t>
      </w:r>
      <w:r>
        <w:rPr>
          <w:rFonts w:hint="eastAsia"/>
        </w:rPr>
        <w:t>на</w:t>
      </w:r>
      <w:r>
        <w:t></w:t>
      </w:r>
      <w:r>
        <w:rPr>
          <w:rFonts w:hint="eastAsia"/>
        </w:rPr>
        <w:t>педагогических</w:t>
      </w:r>
      <w:r>
        <w:t></w:t>
      </w:r>
      <w:r>
        <w:rPr>
          <w:rFonts w:hint="eastAsia"/>
        </w:rPr>
        <w:t>советах</w:t>
      </w:r>
      <w:r>
        <w:t></w:t>
      </w:r>
      <w:r>
        <w:rPr>
          <w:rFonts w:hint="eastAsia"/>
        </w:rPr>
        <w:t>технологического</w:t>
      </w:r>
      <w:r>
        <w:t></w:t>
      </w:r>
      <w:r>
        <w:rPr>
          <w:rFonts w:hint="eastAsia"/>
        </w:rPr>
        <w:t>колледжа</w:t>
      </w:r>
      <w:r>
        <w:t></w:t>
      </w:r>
      <w:r>
        <w:rPr>
          <w:rFonts w:hint="eastAsia"/>
        </w:rPr>
        <w:t>№</w:t>
      </w:r>
      <w:r>
        <w:t></w:t>
      </w:r>
      <w:r>
        <w:t></w:t>
      </w:r>
      <w:r>
        <w:t></w:t>
      </w:r>
      <w:r>
        <w:t></w:t>
      </w:r>
      <w:r>
        <w:rPr>
          <w:rFonts w:hint="eastAsia"/>
        </w:rPr>
        <w:t>совещаниях</w:t>
      </w:r>
      <w:r>
        <w:t></w:t>
      </w:r>
      <w:r>
        <w:rPr>
          <w:rFonts w:hint="eastAsia"/>
        </w:rPr>
        <w:t>руководителей</w:t>
      </w:r>
      <w:r>
        <w:t></w:t>
      </w:r>
      <w:r>
        <w:rPr>
          <w:rFonts w:hint="eastAsia"/>
        </w:rPr>
        <w:t>учреждений</w:t>
      </w:r>
      <w:r>
        <w:t></w:t>
      </w:r>
      <w:r>
        <w:rPr>
          <w:rFonts w:hint="eastAsia"/>
        </w:rPr>
        <w:t>СПО</w:t>
      </w:r>
      <w:r>
        <w:t></w:t>
      </w:r>
      <w:r>
        <w:rPr>
          <w:rFonts w:hint="eastAsia"/>
        </w:rPr>
        <w:t>г</w:t>
      </w:r>
      <w:r>
        <w:t></w:t>
      </w:r>
      <w:r>
        <w:t></w:t>
      </w:r>
      <w:r>
        <w:rPr>
          <w:rFonts w:hint="eastAsia"/>
        </w:rPr>
        <w:t>Москвы</w:t>
      </w:r>
      <w:r>
        <w:t></w:t>
      </w:r>
      <w:r>
        <w:t></w:t>
      </w:r>
      <w:r>
        <w:rPr>
          <w:rFonts w:hint="eastAsia"/>
        </w:rPr>
        <w:t>на</w:t>
      </w:r>
      <w:r>
        <w:t></w:t>
      </w:r>
      <w:r>
        <w:rPr>
          <w:rFonts w:hint="eastAsia"/>
        </w:rPr>
        <w:t>научно</w:t>
      </w:r>
      <w:r>
        <w:t></w:t>
      </w:r>
      <w:r>
        <w:rPr>
          <w:rFonts w:hint="eastAsia"/>
        </w:rPr>
        <w:t>практических</w:t>
      </w:r>
      <w:r>
        <w:t></w:t>
      </w:r>
      <w:r>
        <w:rPr>
          <w:rFonts w:hint="eastAsia"/>
        </w:rPr>
        <w:t>конференциях</w:t>
      </w:r>
      <w:r>
        <w:t></w:t>
      </w:r>
      <w:r>
        <w:rPr>
          <w:rFonts w:hint="eastAsia"/>
        </w:rPr>
        <w:t>по</w:t>
      </w:r>
      <w:r>
        <w:t></w:t>
      </w:r>
      <w:r>
        <w:rPr>
          <w:rFonts w:hint="eastAsia"/>
        </w:rPr>
        <w:t>вопросам</w:t>
      </w:r>
      <w:r>
        <w:t></w:t>
      </w:r>
      <w:r>
        <w:rPr>
          <w:rFonts w:hint="eastAsia"/>
        </w:rPr>
        <w:t>совершенствования</w:t>
      </w:r>
      <w:r>
        <w:t></w:t>
      </w:r>
      <w:r>
        <w:rPr>
          <w:rFonts w:hint="eastAsia"/>
        </w:rPr>
        <w:t>среднего</w:t>
      </w:r>
      <w:r>
        <w:t></w:t>
      </w:r>
      <w:r>
        <w:rPr>
          <w:rFonts w:hint="eastAsia"/>
        </w:rPr>
        <w:t>профессионального</w:t>
      </w:r>
      <w:r>
        <w:t></w:t>
      </w:r>
      <w:r>
        <w:rPr>
          <w:rFonts w:hint="eastAsia"/>
        </w:rPr>
        <w:t>образования</w:t>
      </w:r>
      <w:r>
        <w:t></w:t>
      </w:r>
      <w:r>
        <w:t></w:t>
      </w:r>
      <w:r>
        <w:rPr>
          <w:rFonts w:hint="eastAsia"/>
        </w:rPr>
        <w:t>Социологические</w:t>
      </w:r>
      <w:r>
        <w:t></w:t>
      </w:r>
      <w:r>
        <w:rPr>
          <w:rFonts w:hint="eastAsia"/>
        </w:rPr>
        <w:t>опросы</w:t>
      </w:r>
      <w:r>
        <w:t></w:t>
      </w:r>
      <w:r>
        <w:rPr>
          <w:rFonts w:hint="eastAsia"/>
        </w:rPr>
        <w:t>и</w:t>
      </w:r>
      <w:r>
        <w:t></w:t>
      </w:r>
      <w:r>
        <w:rPr>
          <w:rFonts w:hint="eastAsia"/>
        </w:rPr>
        <w:t>основные</w:t>
      </w:r>
      <w:r>
        <w:t></w:t>
      </w:r>
      <w:r>
        <w:rPr>
          <w:rFonts w:hint="eastAsia"/>
        </w:rPr>
        <w:t>положения</w:t>
      </w:r>
      <w:r>
        <w:t></w:t>
      </w:r>
      <w:r>
        <w:rPr>
          <w:rFonts w:hint="eastAsia"/>
        </w:rPr>
        <w:t>диссертации</w:t>
      </w:r>
      <w:r>
        <w:t></w:t>
      </w:r>
      <w:r>
        <w:rPr>
          <w:rFonts w:hint="eastAsia"/>
        </w:rPr>
        <w:t>формировались</w:t>
      </w:r>
      <w:r>
        <w:t></w:t>
      </w:r>
      <w:r>
        <w:rPr>
          <w:rFonts w:hint="eastAsia"/>
        </w:rPr>
        <w:t>в</w:t>
      </w:r>
      <w:r>
        <w:t></w:t>
      </w:r>
      <w:r>
        <w:rPr>
          <w:rFonts w:hint="eastAsia"/>
        </w:rPr>
        <w:t>рамках</w:t>
      </w:r>
      <w:r>
        <w:t></w:t>
      </w:r>
      <w:r>
        <w:rPr>
          <w:rFonts w:hint="eastAsia"/>
        </w:rPr>
        <w:t>совместной</w:t>
      </w:r>
      <w:r>
        <w:t></w:t>
      </w:r>
      <w:r>
        <w:rPr>
          <w:rFonts w:hint="eastAsia"/>
        </w:rPr>
        <w:t>исследовательской</w:t>
      </w:r>
      <w:r>
        <w:t></w:t>
      </w:r>
      <w:r>
        <w:rPr>
          <w:rFonts w:hint="eastAsia"/>
        </w:rPr>
        <w:t>работы</w:t>
      </w:r>
      <w:r>
        <w:t></w:t>
      </w:r>
      <w:r>
        <w:rPr>
          <w:rFonts w:hint="eastAsia"/>
        </w:rPr>
        <w:t>по</w:t>
      </w:r>
      <w:r>
        <w:t></w:t>
      </w:r>
      <w:r>
        <w:rPr>
          <w:rFonts w:hint="eastAsia"/>
        </w:rPr>
        <w:t>договору</w:t>
      </w:r>
      <w:r>
        <w:t></w:t>
      </w:r>
      <w:r>
        <w:rPr>
          <w:rFonts w:hint="eastAsia"/>
        </w:rPr>
        <w:t>между</w:t>
      </w:r>
      <w:r>
        <w:t></w:t>
      </w:r>
      <w:r>
        <w:rPr>
          <w:rFonts w:hint="eastAsia"/>
        </w:rPr>
        <w:t>профессиональным</w:t>
      </w:r>
      <w:r>
        <w:t></w:t>
      </w:r>
      <w:r>
        <w:rPr>
          <w:rFonts w:hint="eastAsia"/>
        </w:rPr>
        <w:t>колледжем</w:t>
      </w:r>
      <w:r>
        <w:t></w:t>
      </w:r>
      <w:r>
        <w:rPr>
          <w:rFonts w:hint="eastAsia"/>
        </w:rPr>
        <w:t>№</w:t>
      </w:r>
      <w:r>
        <w:t></w:t>
      </w:r>
      <w:r>
        <w:t></w:t>
      </w:r>
      <w:r>
        <w:t></w:t>
      </w:r>
      <w:r>
        <w:rPr>
          <w:rFonts w:hint="eastAsia"/>
        </w:rPr>
        <w:t>и</w:t>
      </w:r>
      <w:r>
        <w:t></w:t>
      </w:r>
      <w:r>
        <w:rPr>
          <w:rFonts w:hint="eastAsia"/>
        </w:rPr>
        <w:t>НИИ</w:t>
      </w:r>
      <w:r>
        <w:t></w:t>
      </w:r>
      <w:r>
        <w:rPr>
          <w:rFonts w:hint="eastAsia"/>
        </w:rPr>
        <w:t>развития</w:t>
      </w:r>
      <w:r>
        <w:t></w:t>
      </w:r>
      <w:r>
        <w:rPr>
          <w:rFonts w:hint="eastAsia"/>
        </w:rPr>
        <w:t>профессионального</w:t>
      </w:r>
      <w:r>
        <w:t></w:t>
      </w:r>
      <w:r>
        <w:rPr>
          <w:rFonts w:hint="eastAsia"/>
        </w:rPr>
        <w:t>образования</w:t>
      </w:r>
      <w:r>
        <w:t></w:t>
      </w:r>
      <w:r>
        <w:rPr>
          <w:rFonts w:hint="eastAsia"/>
        </w:rPr>
        <w:t>Департамента</w:t>
      </w:r>
      <w:r>
        <w:t></w:t>
      </w:r>
      <w:r>
        <w:rPr>
          <w:rFonts w:hint="eastAsia"/>
        </w:rPr>
        <w:t>образования</w:t>
      </w:r>
      <w:r>
        <w:t></w:t>
      </w:r>
      <w:r>
        <w:rPr>
          <w:rFonts w:hint="eastAsia"/>
        </w:rPr>
        <w:t>города</w:t>
      </w:r>
      <w:r>
        <w:t></w:t>
      </w:r>
      <w:r>
        <w:rPr>
          <w:rFonts w:hint="eastAsia"/>
        </w:rPr>
        <w:t>Москвы</w:t>
      </w:r>
      <w:r>
        <w:t></w:t>
      </w:r>
    </w:p>
    <w:p w:rsidR="00367F08" w:rsidRDefault="00367F08" w:rsidP="00367F08">
      <w:r>
        <w:rPr>
          <w:rFonts w:hint="eastAsia"/>
        </w:rPr>
        <w:t>Научная</w:t>
      </w:r>
      <w:r>
        <w:t></w:t>
      </w:r>
      <w:r>
        <w:rPr>
          <w:rFonts w:hint="eastAsia"/>
        </w:rPr>
        <w:t>новизна</w:t>
      </w:r>
      <w:r>
        <w:t></w:t>
      </w:r>
      <w:r>
        <w:rPr>
          <w:rFonts w:hint="eastAsia"/>
        </w:rPr>
        <w:t>и</w:t>
      </w:r>
      <w:r>
        <w:t></w:t>
      </w:r>
      <w:r>
        <w:rPr>
          <w:rFonts w:hint="eastAsia"/>
        </w:rPr>
        <w:t>теоретическая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p>
    <w:p w:rsidR="00367F08" w:rsidRDefault="00367F08" w:rsidP="00367F08">
      <w:r>
        <w:t></w:t>
      </w:r>
      <w:r>
        <w:t></w:t>
      </w:r>
      <w:r>
        <w:t></w:t>
      </w:r>
      <w:r>
        <w:rPr>
          <w:rFonts w:hint="eastAsia"/>
        </w:rPr>
        <w:t>Определены</w:t>
      </w:r>
      <w:r>
        <w:t></w:t>
      </w:r>
      <w:r>
        <w:rPr>
          <w:rFonts w:hint="eastAsia"/>
        </w:rPr>
        <w:t>этапы</w:t>
      </w:r>
      <w:r>
        <w:t></w:t>
      </w:r>
      <w:r>
        <w:t></w:t>
      </w:r>
      <w:r>
        <w:rPr>
          <w:rFonts w:hint="eastAsia"/>
        </w:rPr>
        <w:t>выбор</w:t>
      </w:r>
      <w:r>
        <w:t></w:t>
      </w:r>
      <w:r>
        <w:rPr>
          <w:rFonts w:hint="eastAsia"/>
        </w:rPr>
        <w:t>вида</w:t>
      </w:r>
      <w:r>
        <w:t></w:t>
      </w:r>
      <w:r>
        <w:rPr>
          <w:rFonts w:hint="eastAsia"/>
        </w:rPr>
        <w:t>деятельности</w:t>
      </w:r>
      <w:r>
        <w:t></w:t>
      </w:r>
      <w:r>
        <w:t></w:t>
      </w:r>
      <w:r>
        <w:rPr>
          <w:rFonts w:hint="eastAsia"/>
        </w:rPr>
        <w:t>профессиональное</w:t>
      </w:r>
      <w:r>
        <w:t></w:t>
      </w:r>
      <w:r>
        <w:rPr>
          <w:rFonts w:hint="eastAsia"/>
        </w:rPr>
        <w:t>самоопределение</w:t>
      </w:r>
      <w:r>
        <w:t></w:t>
      </w:r>
      <w:r>
        <w:rPr>
          <w:rFonts w:hint="eastAsia"/>
        </w:rPr>
        <w:t>и</w:t>
      </w:r>
      <w:r>
        <w:t></w:t>
      </w:r>
      <w:r>
        <w:rPr>
          <w:rFonts w:hint="eastAsia"/>
        </w:rPr>
        <w:t>обучение</w:t>
      </w:r>
      <w:r>
        <w:t></w:t>
      </w:r>
      <w:r>
        <w:t></w:t>
      </w:r>
      <w:r>
        <w:t></w:t>
      </w:r>
      <w:r>
        <w:rPr>
          <w:rFonts w:hint="eastAsia"/>
        </w:rPr>
        <w:t>конечная</w:t>
      </w:r>
      <w:r>
        <w:t></w:t>
      </w:r>
      <w:r>
        <w:rPr>
          <w:rFonts w:hint="eastAsia"/>
        </w:rPr>
        <w:t>цель</w:t>
      </w:r>
      <w:r>
        <w:t></w:t>
      </w:r>
      <w:r>
        <w:t></w:t>
      </w:r>
      <w:r>
        <w:rPr>
          <w:rFonts w:hint="eastAsia"/>
        </w:rPr>
        <w:t>адаптация</w:t>
      </w:r>
      <w:r>
        <w:t></w:t>
      </w:r>
      <w:r>
        <w:rPr>
          <w:rFonts w:hint="eastAsia"/>
        </w:rPr>
        <w:t>на</w:t>
      </w:r>
      <w:r>
        <w:t></w:t>
      </w:r>
      <w:r>
        <w:rPr>
          <w:rFonts w:hint="eastAsia"/>
        </w:rPr>
        <w:t>производстве</w:t>
      </w:r>
      <w:r>
        <w:t></w:t>
      </w:r>
      <w:r>
        <w:t></w:t>
      </w:r>
      <w:r>
        <w:rPr>
          <w:rFonts w:hint="eastAsia"/>
        </w:rPr>
        <w:t>и</w:t>
      </w:r>
      <w:r>
        <w:t></w:t>
      </w:r>
      <w:r>
        <w:rPr>
          <w:rFonts w:hint="eastAsia"/>
        </w:rPr>
        <w:t>критерии</w:t>
      </w:r>
      <w:r>
        <w:t></w:t>
      </w:r>
      <w:r>
        <w:rPr>
          <w:rFonts w:hint="eastAsia"/>
        </w:rPr>
        <w:t>эффективности</w:t>
      </w:r>
      <w:r>
        <w:t></w:t>
      </w:r>
      <w:r>
        <w:t></w:t>
      </w:r>
      <w:r>
        <w:rPr>
          <w:rFonts w:hint="eastAsia"/>
        </w:rPr>
        <w:t>закрепляемость</w:t>
      </w:r>
      <w:r>
        <w:t></w:t>
      </w:r>
      <w:r>
        <w:rPr>
          <w:rFonts w:hint="eastAsia"/>
        </w:rPr>
        <w:t>на</w:t>
      </w:r>
      <w:r>
        <w:t></w:t>
      </w:r>
      <w:r>
        <w:rPr>
          <w:rFonts w:hint="eastAsia"/>
        </w:rPr>
        <w:t>предприятии</w:t>
      </w:r>
      <w:r>
        <w:t></w:t>
      </w:r>
      <w:r>
        <w:t></w:t>
      </w:r>
      <w:r>
        <w:rPr>
          <w:rFonts w:hint="eastAsia"/>
        </w:rPr>
        <w:t>повышение</w:t>
      </w:r>
      <w:r>
        <w:t></w:t>
      </w:r>
      <w:r>
        <w:rPr>
          <w:rFonts w:hint="eastAsia"/>
        </w:rPr>
        <w:t>квалификации</w:t>
      </w:r>
      <w:r>
        <w:t></w:t>
      </w:r>
      <w:r>
        <w:rPr>
          <w:rFonts w:hint="eastAsia"/>
        </w:rPr>
        <w:t>и</w:t>
      </w:r>
      <w:r>
        <w:t></w:t>
      </w:r>
      <w:r>
        <w:rPr>
          <w:rFonts w:hint="eastAsia"/>
        </w:rPr>
        <w:t>уровня</w:t>
      </w:r>
      <w:r>
        <w:t></w:t>
      </w:r>
      <w:r>
        <w:rPr>
          <w:rFonts w:hint="eastAsia"/>
        </w:rPr>
        <w:t>образования</w:t>
      </w:r>
      <w:r>
        <w:t></w:t>
      </w:r>
      <w:r>
        <w:t></w:t>
      </w:r>
      <w:r>
        <w:rPr>
          <w:rFonts w:hint="eastAsia"/>
        </w:rPr>
        <w:t>размер</w:t>
      </w:r>
      <w:r>
        <w:t></w:t>
      </w:r>
      <w:r>
        <w:rPr>
          <w:rFonts w:hint="eastAsia"/>
        </w:rPr>
        <w:t>зарплаты</w:t>
      </w:r>
      <w:r>
        <w:t></w:t>
      </w:r>
      <w:r>
        <w:rPr>
          <w:rFonts w:hint="eastAsia"/>
        </w:rPr>
        <w:t>и</w:t>
      </w:r>
      <w:r>
        <w:t></w:t>
      </w:r>
      <w:r>
        <w:rPr>
          <w:rFonts w:hint="eastAsia"/>
        </w:rPr>
        <w:t>т</w:t>
      </w:r>
      <w:r>
        <w:t></w:t>
      </w:r>
      <w:proofErr w:type="gramStart"/>
      <w:r>
        <w:rPr>
          <w:rFonts w:hint="eastAsia"/>
        </w:rPr>
        <w:t>п</w:t>
      </w:r>
      <w:proofErr w:type="gramEnd"/>
      <w:r>
        <w:t></w:t>
      </w:r>
      <w:r>
        <w:t></w:t>
      </w:r>
      <w:r>
        <w:t></w:t>
      </w:r>
      <w:r>
        <w:rPr>
          <w:rFonts w:hint="eastAsia"/>
        </w:rPr>
        <w:t>процесса</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и</w:t>
      </w:r>
      <w:r>
        <w:t></w:t>
      </w:r>
      <w:r>
        <w:rPr>
          <w:rFonts w:hint="eastAsia"/>
        </w:rPr>
        <w:t>выпускников</w:t>
      </w:r>
      <w:r>
        <w:t></w:t>
      </w:r>
      <w:r>
        <w:rPr>
          <w:rFonts w:hint="eastAsia"/>
        </w:rPr>
        <w:t>учреждений</w:t>
      </w:r>
      <w:r>
        <w:t></w:t>
      </w:r>
      <w:r>
        <w:rPr>
          <w:rFonts w:hint="eastAsia"/>
        </w:rPr>
        <w:t>СПО</w:t>
      </w:r>
      <w:r>
        <w:t></w:t>
      </w:r>
    </w:p>
    <w:p w:rsidR="00367F08" w:rsidRDefault="00367F08" w:rsidP="00367F08">
      <w:r>
        <w:t></w:t>
      </w:r>
    </w:p>
    <w:p w:rsidR="00367F08" w:rsidRDefault="00367F08" w:rsidP="00367F08">
      <w:r>
        <w:t></w:t>
      </w:r>
      <w:r>
        <w:t></w:t>
      </w:r>
    </w:p>
    <w:p w:rsidR="00367F08" w:rsidRDefault="00367F08" w:rsidP="00367F08">
      <w:r>
        <w:t></w:t>
      </w:r>
      <w:r>
        <w:t></w:t>
      </w:r>
      <w:r>
        <w:tab/>
      </w:r>
      <w:r>
        <w:rPr>
          <w:rFonts w:hint="eastAsia"/>
        </w:rPr>
        <w:t>Разработана</w:t>
      </w:r>
      <w:r>
        <w:t></w:t>
      </w:r>
      <w:r>
        <w:rPr>
          <w:rFonts w:hint="eastAsia"/>
        </w:rPr>
        <w:t>психолого</w:t>
      </w:r>
      <w:r>
        <w:t></w:t>
      </w:r>
      <w:r>
        <w:rPr>
          <w:rFonts w:hint="eastAsia"/>
        </w:rPr>
        <w:t>педагогическая</w:t>
      </w:r>
      <w:r>
        <w:t></w:t>
      </w:r>
      <w:r>
        <w:rPr>
          <w:rFonts w:hint="eastAsia"/>
        </w:rPr>
        <w:t>технология</w:t>
      </w:r>
      <w:r>
        <w:t></w:t>
      </w:r>
      <w:r>
        <w:rPr>
          <w:rFonts w:hint="eastAsia"/>
        </w:rPr>
        <w:t>индивидуальной</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w:t>
      </w:r>
      <w:r>
        <w:rPr>
          <w:rFonts w:hint="eastAsia"/>
        </w:rPr>
        <w:t>как</w:t>
      </w:r>
      <w:r>
        <w:t></w:t>
      </w:r>
      <w:r>
        <w:rPr>
          <w:rFonts w:hint="eastAsia"/>
        </w:rPr>
        <w:t>способа</w:t>
      </w:r>
      <w:r>
        <w:t></w:t>
      </w:r>
      <w:r>
        <w:rPr>
          <w:rFonts w:hint="eastAsia"/>
        </w:rPr>
        <w:t>педагогического</w:t>
      </w:r>
      <w:r>
        <w:t></w:t>
      </w:r>
      <w:r>
        <w:rPr>
          <w:rFonts w:hint="eastAsia"/>
        </w:rPr>
        <w:t>сопровождения</w:t>
      </w:r>
      <w:r>
        <w:t></w:t>
      </w:r>
      <w:r>
        <w:rPr>
          <w:rFonts w:hint="eastAsia"/>
        </w:rPr>
        <w:t>их</w:t>
      </w:r>
      <w:r>
        <w:t></w:t>
      </w:r>
      <w:r>
        <w:rPr>
          <w:rFonts w:hint="eastAsia"/>
        </w:rPr>
        <w:t>профессиональной</w:t>
      </w:r>
      <w:r>
        <w:t></w:t>
      </w:r>
      <w:r>
        <w:rPr>
          <w:rFonts w:hint="eastAsia"/>
        </w:rPr>
        <w:t>самореализации</w:t>
      </w:r>
      <w:r>
        <w:t></w:t>
      </w:r>
    </w:p>
    <w:p w:rsidR="00367F08" w:rsidRDefault="00367F08" w:rsidP="00367F08">
      <w:r>
        <w:t></w:t>
      </w:r>
      <w:r>
        <w:t></w:t>
      </w:r>
      <w:r>
        <w:tab/>
      </w:r>
      <w:r>
        <w:rPr>
          <w:rFonts w:hint="eastAsia"/>
        </w:rPr>
        <w:t>Теоретически</w:t>
      </w:r>
      <w:r>
        <w:t></w:t>
      </w:r>
      <w:r>
        <w:rPr>
          <w:rFonts w:hint="eastAsia"/>
        </w:rPr>
        <w:t>обосновано</w:t>
      </w:r>
      <w:r>
        <w:t></w:t>
      </w:r>
      <w:r>
        <w:rPr>
          <w:rFonts w:hint="eastAsia"/>
        </w:rPr>
        <w:t>положение</w:t>
      </w:r>
      <w:r>
        <w:t></w:t>
      </w:r>
      <w:r>
        <w:rPr>
          <w:rFonts w:hint="eastAsia"/>
        </w:rPr>
        <w:t>о</w:t>
      </w:r>
      <w:r>
        <w:t></w:t>
      </w:r>
      <w:proofErr w:type="gramStart"/>
      <w:r>
        <w:rPr>
          <w:rFonts w:hint="eastAsia"/>
        </w:rPr>
        <w:t>том</w:t>
      </w:r>
      <w:proofErr w:type="gramEnd"/>
      <w:r>
        <w:t></w:t>
      </w:r>
      <w:r>
        <w:t></w:t>
      </w:r>
      <w:r>
        <w:rPr>
          <w:rFonts w:hint="eastAsia"/>
        </w:rPr>
        <w:t>что</w:t>
      </w:r>
      <w:r>
        <w:t></w:t>
      </w:r>
      <w:r>
        <w:rPr>
          <w:rFonts w:hint="eastAsia"/>
        </w:rPr>
        <w:t>педагогическое</w:t>
      </w:r>
      <w:r>
        <w:t></w:t>
      </w:r>
      <w:r>
        <w:rPr>
          <w:rFonts w:hint="eastAsia"/>
        </w:rPr>
        <w:t>сопровождение</w:t>
      </w:r>
      <w:r>
        <w:t></w:t>
      </w:r>
      <w:r>
        <w:rPr>
          <w:rFonts w:hint="eastAsia"/>
        </w:rPr>
        <w:t>профессиональной</w:t>
      </w:r>
      <w:r>
        <w:t></w:t>
      </w:r>
      <w:r>
        <w:rPr>
          <w:rFonts w:hint="eastAsia"/>
        </w:rPr>
        <w:t>самореализации</w:t>
      </w:r>
      <w:r>
        <w:t></w:t>
      </w:r>
      <w:r>
        <w:rPr>
          <w:rFonts w:hint="eastAsia"/>
        </w:rPr>
        <w:t>обусловлено</w:t>
      </w:r>
      <w:r>
        <w:t></w:t>
      </w:r>
      <w:r>
        <w:rPr>
          <w:rFonts w:hint="eastAsia"/>
        </w:rPr>
        <w:t>не</w:t>
      </w:r>
      <w:r>
        <w:t></w:t>
      </w:r>
      <w:r>
        <w:rPr>
          <w:rFonts w:hint="eastAsia"/>
        </w:rPr>
        <w:t>только</w:t>
      </w:r>
      <w:r>
        <w:t></w:t>
      </w:r>
      <w:r>
        <w:rPr>
          <w:rFonts w:hint="eastAsia"/>
        </w:rPr>
        <w:t>успешным</w:t>
      </w:r>
      <w:r>
        <w:t></w:t>
      </w:r>
      <w:r>
        <w:rPr>
          <w:rFonts w:hint="eastAsia"/>
        </w:rPr>
        <w:t>освоением</w:t>
      </w:r>
      <w:r>
        <w:t></w:t>
      </w:r>
      <w:r>
        <w:rPr>
          <w:rFonts w:hint="eastAsia"/>
        </w:rPr>
        <w:t>специальности</w:t>
      </w:r>
      <w:r>
        <w:t></w:t>
      </w:r>
      <w:r>
        <w:t></w:t>
      </w:r>
      <w:r>
        <w:rPr>
          <w:rFonts w:hint="eastAsia"/>
        </w:rPr>
        <w:t>но</w:t>
      </w:r>
      <w:r>
        <w:t></w:t>
      </w:r>
      <w:r>
        <w:rPr>
          <w:rFonts w:hint="eastAsia"/>
        </w:rPr>
        <w:t>и</w:t>
      </w:r>
      <w:r>
        <w:t></w:t>
      </w:r>
      <w:r>
        <w:rPr>
          <w:rFonts w:hint="eastAsia"/>
        </w:rPr>
        <w:t>нравственным</w:t>
      </w:r>
      <w:r>
        <w:t></w:t>
      </w:r>
      <w:r>
        <w:t></w:t>
      </w:r>
      <w:r>
        <w:rPr>
          <w:rFonts w:hint="eastAsia"/>
        </w:rPr>
        <w:t>эмоциональным</w:t>
      </w:r>
      <w:r>
        <w:t></w:t>
      </w:r>
      <w:r>
        <w:t></w:t>
      </w:r>
      <w:r>
        <w:rPr>
          <w:rFonts w:hint="eastAsia"/>
        </w:rPr>
        <w:t>культурологическим</w:t>
      </w:r>
      <w:r>
        <w:t></w:t>
      </w:r>
      <w:r>
        <w:t></w:t>
      </w:r>
      <w:r>
        <w:rPr>
          <w:rFonts w:hint="eastAsia"/>
        </w:rPr>
        <w:t>физическим</w:t>
      </w:r>
      <w:r>
        <w:t></w:t>
      </w:r>
      <w:r>
        <w:rPr>
          <w:rFonts w:hint="eastAsia"/>
        </w:rPr>
        <w:t>развитием</w:t>
      </w:r>
      <w:r>
        <w:t></w:t>
      </w:r>
      <w:r>
        <w:rPr>
          <w:rFonts w:hint="eastAsia"/>
        </w:rPr>
        <w:t>студентов</w:t>
      </w:r>
      <w:r>
        <w:t></w:t>
      </w:r>
      <w:r>
        <w:t></w:t>
      </w:r>
      <w:r>
        <w:rPr>
          <w:rFonts w:hint="eastAsia"/>
        </w:rPr>
        <w:t>что</w:t>
      </w:r>
      <w:r>
        <w:t></w:t>
      </w:r>
      <w:r>
        <w:rPr>
          <w:rFonts w:hint="eastAsia"/>
        </w:rPr>
        <w:t>требует</w:t>
      </w:r>
      <w:r>
        <w:t></w:t>
      </w:r>
      <w:r>
        <w:rPr>
          <w:rFonts w:hint="eastAsia"/>
        </w:rPr>
        <w:t>усиления</w:t>
      </w:r>
      <w:r>
        <w:t></w:t>
      </w:r>
      <w:r>
        <w:rPr>
          <w:rFonts w:hint="eastAsia"/>
        </w:rPr>
        <w:t>социально</w:t>
      </w:r>
      <w:r>
        <w:t></w:t>
      </w:r>
      <w:r>
        <w:rPr>
          <w:rFonts w:hint="eastAsia"/>
        </w:rPr>
        <w:t>воспитательной</w:t>
      </w:r>
      <w:r>
        <w:t></w:t>
      </w:r>
      <w:r>
        <w:rPr>
          <w:rFonts w:hint="eastAsia"/>
        </w:rPr>
        <w:t>функции</w:t>
      </w:r>
      <w:r>
        <w:t></w:t>
      </w:r>
      <w:r>
        <w:rPr>
          <w:rFonts w:hint="eastAsia"/>
        </w:rPr>
        <w:t>учреждения</w:t>
      </w:r>
      <w:r>
        <w:t></w:t>
      </w:r>
      <w:r>
        <w:rPr>
          <w:rFonts w:hint="eastAsia"/>
        </w:rPr>
        <w:t>СПО</w:t>
      </w:r>
      <w:r>
        <w:t></w:t>
      </w:r>
    </w:p>
    <w:p w:rsidR="00367F08" w:rsidRDefault="00367F08" w:rsidP="00367F08">
      <w:r>
        <w:t></w:t>
      </w:r>
      <w:r>
        <w:t></w:t>
      </w:r>
      <w:r>
        <w:tab/>
      </w:r>
      <w:r>
        <w:rPr>
          <w:rFonts w:hint="eastAsia"/>
        </w:rPr>
        <w:t>Выявлены</w:t>
      </w:r>
      <w:r>
        <w:t></w:t>
      </w:r>
      <w:r>
        <w:rPr>
          <w:rFonts w:hint="eastAsia"/>
        </w:rPr>
        <w:t>и</w:t>
      </w:r>
      <w:r>
        <w:t></w:t>
      </w:r>
      <w:r>
        <w:rPr>
          <w:rFonts w:hint="eastAsia"/>
        </w:rPr>
        <w:t>сопоставлены</w:t>
      </w:r>
      <w:r>
        <w:t></w:t>
      </w:r>
      <w:r>
        <w:rPr>
          <w:rFonts w:hint="eastAsia"/>
        </w:rPr>
        <w:t>мотивы</w:t>
      </w:r>
      <w:r>
        <w:t></w:t>
      </w:r>
      <w:r>
        <w:rPr>
          <w:rFonts w:hint="eastAsia"/>
        </w:rPr>
        <w:t>профессиональной</w:t>
      </w:r>
      <w:r>
        <w:t></w:t>
      </w:r>
      <w:r>
        <w:rPr>
          <w:rFonts w:hint="eastAsia"/>
        </w:rPr>
        <w:t>ориентации</w:t>
      </w:r>
      <w:r>
        <w:t></w:t>
      </w:r>
      <w:r>
        <w:rPr>
          <w:rFonts w:hint="eastAsia"/>
        </w:rPr>
        <w:t>учащихся</w:t>
      </w:r>
      <w:r>
        <w:t></w:t>
      </w:r>
      <w:r>
        <w:rPr>
          <w:rFonts w:hint="eastAsia"/>
        </w:rPr>
        <w:t>общеобразовательных</w:t>
      </w:r>
      <w:r>
        <w:t></w:t>
      </w:r>
      <w:proofErr w:type="gramStart"/>
      <w:r>
        <w:rPr>
          <w:rFonts w:hint="eastAsia"/>
        </w:rPr>
        <w:t>школ</w:t>
      </w:r>
      <w:proofErr w:type="gramEnd"/>
      <w:r>
        <w:t></w:t>
      </w:r>
      <w:r>
        <w:t></w:t>
      </w:r>
      <w:r>
        <w:rPr>
          <w:rFonts w:hint="eastAsia"/>
        </w:rPr>
        <w:t>а</w:t>
      </w:r>
      <w:r>
        <w:t></w:t>
      </w:r>
      <w:r>
        <w:rPr>
          <w:rFonts w:hint="eastAsia"/>
        </w:rPr>
        <w:t>также</w:t>
      </w:r>
      <w:r>
        <w:t></w:t>
      </w:r>
      <w:r>
        <w:rPr>
          <w:rFonts w:hint="eastAsia"/>
        </w:rPr>
        <w:t>абитуриентов</w:t>
      </w:r>
      <w:r>
        <w:t></w:t>
      </w:r>
      <w:r>
        <w:t></w:t>
      </w:r>
      <w:r>
        <w:rPr>
          <w:rFonts w:hint="eastAsia"/>
        </w:rPr>
        <w:t>студентов</w:t>
      </w:r>
      <w:r>
        <w:t></w:t>
      </w:r>
      <w:r>
        <w:rPr>
          <w:rFonts w:hint="eastAsia"/>
        </w:rPr>
        <w:t>и</w:t>
      </w:r>
      <w:r>
        <w:t></w:t>
      </w:r>
      <w:r>
        <w:rPr>
          <w:rFonts w:hint="eastAsia"/>
        </w:rPr>
        <w:t>выпускников</w:t>
      </w:r>
      <w:r>
        <w:t></w:t>
      </w:r>
      <w:r>
        <w:rPr>
          <w:rFonts w:hint="eastAsia"/>
        </w:rPr>
        <w:t>учреждений</w:t>
      </w:r>
      <w:r>
        <w:t></w:t>
      </w:r>
      <w:r>
        <w:rPr>
          <w:rFonts w:hint="eastAsia"/>
        </w:rPr>
        <w:t>СПО</w:t>
      </w:r>
      <w:r>
        <w:t></w:t>
      </w:r>
      <w:r>
        <w:t></w:t>
      </w:r>
      <w:r>
        <w:rPr>
          <w:rFonts w:hint="eastAsia"/>
        </w:rPr>
        <w:t>их</w:t>
      </w:r>
      <w:r>
        <w:t></w:t>
      </w:r>
      <w:r>
        <w:rPr>
          <w:rFonts w:hint="eastAsia"/>
        </w:rPr>
        <w:t>преемственность</w:t>
      </w:r>
      <w:r>
        <w:t></w:t>
      </w:r>
      <w:r>
        <w:rPr>
          <w:rFonts w:hint="eastAsia"/>
        </w:rPr>
        <w:t>и</w:t>
      </w:r>
      <w:r>
        <w:t></w:t>
      </w:r>
      <w:r>
        <w:rPr>
          <w:rFonts w:hint="eastAsia"/>
        </w:rPr>
        <w:t>динамика</w:t>
      </w:r>
      <w:r>
        <w:t></w:t>
      </w:r>
      <w:r>
        <w:rPr>
          <w:rFonts w:hint="eastAsia"/>
        </w:rPr>
        <w:t>развития</w:t>
      </w:r>
      <w:r>
        <w:t></w:t>
      </w:r>
      <w:r>
        <w:t></w:t>
      </w:r>
      <w:r>
        <w:rPr>
          <w:rFonts w:hint="eastAsia"/>
        </w:rPr>
        <w:t>воздействие</w:t>
      </w:r>
      <w:r>
        <w:t></w:t>
      </w:r>
      <w:r>
        <w:rPr>
          <w:rFonts w:hint="eastAsia"/>
        </w:rPr>
        <w:t>на</w:t>
      </w:r>
      <w:r>
        <w:t></w:t>
      </w:r>
      <w:r>
        <w:rPr>
          <w:rFonts w:hint="eastAsia"/>
        </w:rPr>
        <w:t>способности</w:t>
      </w:r>
      <w:r>
        <w:t></w:t>
      </w:r>
      <w:r>
        <w:rPr>
          <w:rFonts w:hint="eastAsia"/>
        </w:rPr>
        <w:t>к</w:t>
      </w:r>
      <w:r>
        <w:t></w:t>
      </w:r>
      <w:r>
        <w:rPr>
          <w:rFonts w:hint="eastAsia"/>
        </w:rPr>
        <w:t>профессиональной</w:t>
      </w:r>
      <w:r>
        <w:t></w:t>
      </w:r>
      <w:r>
        <w:rPr>
          <w:rFonts w:hint="eastAsia"/>
        </w:rPr>
        <w:t>самореализации</w:t>
      </w:r>
      <w:r>
        <w:t></w:t>
      </w:r>
    </w:p>
    <w:p w:rsidR="00367F08" w:rsidRDefault="00367F08" w:rsidP="00367F08">
      <w:r>
        <w:t></w:t>
      </w:r>
      <w:r>
        <w:t></w:t>
      </w:r>
      <w:r>
        <w:tab/>
      </w:r>
      <w:r>
        <w:rPr>
          <w:rFonts w:hint="eastAsia"/>
        </w:rPr>
        <w:t>Обобщены</w:t>
      </w:r>
      <w:r>
        <w:t></w:t>
      </w:r>
      <w:r>
        <w:rPr>
          <w:rFonts w:hint="eastAsia"/>
        </w:rPr>
        <w:t>и</w:t>
      </w:r>
      <w:r>
        <w:t></w:t>
      </w:r>
      <w:r>
        <w:rPr>
          <w:rFonts w:hint="eastAsia"/>
        </w:rPr>
        <w:t>систематизированы</w:t>
      </w:r>
      <w:r>
        <w:t></w:t>
      </w:r>
      <w:r>
        <w:rPr>
          <w:rFonts w:hint="eastAsia"/>
        </w:rPr>
        <w:t>формы</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t></w:t>
      </w:r>
      <w:r>
        <w:rPr>
          <w:rFonts w:hint="eastAsia"/>
        </w:rPr>
        <w:t>дидактические</w:t>
      </w:r>
      <w:r>
        <w:t></w:t>
      </w:r>
      <w:r>
        <w:rPr>
          <w:rFonts w:hint="eastAsia"/>
        </w:rPr>
        <w:t>алгоритмы</w:t>
      </w:r>
      <w:r>
        <w:t></w:t>
      </w:r>
      <w:r>
        <w:rPr>
          <w:rFonts w:hint="eastAsia"/>
        </w:rPr>
        <w:t>обучения</w:t>
      </w:r>
      <w:r>
        <w:t></w:t>
      </w:r>
      <w:r>
        <w:t></w:t>
      </w:r>
      <w:r>
        <w:rPr>
          <w:rFonts w:hint="eastAsia"/>
        </w:rPr>
        <w:t>знание</w:t>
      </w:r>
      <w:r>
        <w:t></w:t>
      </w:r>
      <w:r>
        <w:rPr>
          <w:rFonts w:hint="eastAsia"/>
        </w:rPr>
        <w:t>педагогом</w:t>
      </w:r>
      <w:r>
        <w:t></w:t>
      </w:r>
      <w:r>
        <w:rPr>
          <w:rFonts w:hint="eastAsia"/>
        </w:rPr>
        <w:t>профессии</w:t>
      </w:r>
      <w:r>
        <w:t></w:t>
      </w:r>
      <w:r>
        <w:t></w:t>
      </w:r>
      <w:r>
        <w:rPr>
          <w:rFonts w:hint="eastAsia"/>
        </w:rPr>
        <w:t>основных</w:t>
      </w:r>
      <w:r>
        <w:t></w:t>
      </w:r>
      <w:r>
        <w:rPr>
          <w:rFonts w:hint="eastAsia"/>
        </w:rPr>
        <w:t>этапов</w:t>
      </w:r>
      <w:r>
        <w:t></w:t>
      </w:r>
      <w:r>
        <w:rPr>
          <w:rFonts w:hint="eastAsia"/>
        </w:rPr>
        <w:t>и</w:t>
      </w:r>
      <w:r>
        <w:t></w:t>
      </w:r>
      <w:r>
        <w:rPr>
          <w:rFonts w:hint="eastAsia"/>
        </w:rPr>
        <w:t>узловых</w:t>
      </w:r>
      <w:r>
        <w:t></w:t>
      </w:r>
      <w:r>
        <w:rPr>
          <w:rFonts w:hint="eastAsia"/>
        </w:rPr>
        <w:t>точек</w:t>
      </w:r>
      <w:r>
        <w:t></w:t>
      </w:r>
      <w:r>
        <w:rPr>
          <w:rFonts w:hint="eastAsia"/>
        </w:rPr>
        <w:t>ее</w:t>
      </w:r>
      <w:r>
        <w:t></w:t>
      </w:r>
      <w:r>
        <w:rPr>
          <w:rFonts w:hint="eastAsia"/>
        </w:rPr>
        <w:t>освоения</w:t>
      </w:r>
      <w:r>
        <w:t></w:t>
      </w:r>
      <w:r>
        <w:t></w:t>
      </w:r>
      <w:r>
        <w:rPr>
          <w:rFonts w:hint="eastAsia"/>
        </w:rPr>
        <w:t>коммуникабельность</w:t>
      </w:r>
      <w:r>
        <w:t></w:t>
      </w:r>
      <w:r>
        <w:t></w:t>
      </w:r>
      <w:r>
        <w:rPr>
          <w:rFonts w:hint="eastAsia"/>
        </w:rPr>
        <w:t>толерантность</w:t>
      </w:r>
      <w:r>
        <w:t></w:t>
      </w:r>
      <w:r>
        <w:t></w:t>
      </w:r>
    </w:p>
    <w:p w:rsidR="00367F08" w:rsidRDefault="00367F08" w:rsidP="00367F08">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p>
    <w:p w:rsidR="00367F08" w:rsidRDefault="00367F08" w:rsidP="00367F08">
      <w:r>
        <w:t></w:t>
      </w:r>
      <w:r>
        <w:t></w:t>
      </w:r>
      <w:r>
        <w:tab/>
      </w:r>
      <w:r>
        <w:rPr>
          <w:rFonts w:hint="eastAsia"/>
        </w:rPr>
        <w:t>Апробирована</w:t>
      </w:r>
      <w:r>
        <w:t></w:t>
      </w:r>
      <w:r>
        <w:rPr>
          <w:rFonts w:hint="eastAsia"/>
        </w:rPr>
        <w:t>система</w:t>
      </w:r>
      <w:r>
        <w:t></w:t>
      </w:r>
      <w:r>
        <w:rPr>
          <w:rFonts w:hint="eastAsia"/>
        </w:rPr>
        <w:t>педагогического</w:t>
      </w:r>
      <w:r>
        <w:t></w:t>
      </w:r>
      <w:r>
        <w:t></w:t>
      </w:r>
      <w:r>
        <w:rPr>
          <w:rFonts w:hint="eastAsia"/>
        </w:rPr>
        <w:t>организационного</w:t>
      </w:r>
      <w:r>
        <w:t></w:t>
      </w:r>
      <w:r>
        <w:rPr>
          <w:rFonts w:hint="eastAsia"/>
        </w:rPr>
        <w:t>и</w:t>
      </w:r>
      <w:r>
        <w:t></w:t>
      </w:r>
      <w:r>
        <w:rPr>
          <w:rFonts w:hint="eastAsia"/>
        </w:rPr>
        <w:t>методического</w:t>
      </w:r>
      <w:r>
        <w:t></w:t>
      </w:r>
      <w:r>
        <w:rPr>
          <w:rFonts w:hint="eastAsia"/>
        </w:rPr>
        <w:t>сопровождения</w:t>
      </w:r>
      <w:r>
        <w:t></w:t>
      </w:r>
      <w:r>
        <w:rPr>
          <w:rFonts w:hint="eastAsia"/>
        </w:rPr>
        <w:t>процесса</w:t>
      </w:r>
      <w:r>
        <w:t></w:t>
      </w:r>
      <w:r>
        <w:rPr>
          <w:rFonts w:hint="eastAsia"/>
        </w:rPr>
        <w:t>профессиональной</w:t>
      </w:r>
      <w:r>
        <w:t></w:t>
      </w:r>
      <w:r>
        <w:rPr>
          <w:rFonts w:hint="eastAsia"/>
        </w:rPr>
        <w:t>самореализации</w:t>
      </w:r>
      <w:r>
        <w:t></w:t>
      </w:r>
      <w:r>
        <w:rPr>
          <w:rFonts w:hint="eastAsia"/>
        </w:rPr>
        <w:t>студентов</w:t>
      </w:r>
      <w:r>
        <w:t></w:t>
      </w:r>
      <w:r>
        <w:t></w:t>
      </w:r>
      <w:r>
        <w:rPr>
          <w:rFonts w:hint="eastAsia"/>
        </w:rPr>
        <w:t>включающая</w:t>
      </w:r>
      <w:r>
        <w:t></w:t>
      </w:r>
      <w:r>
        <w:rPr>
          <w:rFonts w:hint="eastAsia"/>
        </w:rPr>
        <w:t>педагогические</w:t>
      </w:r>
      <w:r>
        <w:t></w:t>
      </w:r>
      <w:r>
        <w:rPr>
          <w:rFonts w:hint="eastAsia"/>
        </w:rPr>
        <w:t>технологии</w:t>
      </w:r>
      <w:r>
        <w:t></w:t>
      </w:r>
      <w:r>
        <w:t></w:t>
      </w:r>
      <w:r>
        <w:rPr>
          <w:rFonts w:hint="eastAsia"/>
        </w:rPr>
        <w:t>дидактические</w:t>
      </w:r>
      <w:r>
        <w:t></w:t>
      </w:r>
      <w:r>
        <w:rPr>
          <w:rFonts w:hint="eastAsia"/>
        </w:rPr>
        <w:t>алгоритмы</w:t>
      </w:r>
      <w:r>
        <w:t></w:t>
      </w:r>
      <w:r>
        <w:rPr>
          <w:rFonts w:hint="eastAsia"/>
        </w:rPr>
        <w:t>обучения</w:t>
      </w:r>
      <w:r>
        <w:t></w:t>
      </w:r>
      <w:r>
        <w:t></w:t>
      </w:r>
      <w:r>
        <w:rPr>
          <w:rFonts w:hint="eastAsia"/>
        </w:rPr>
        <w:t>сочетание</w:t>
      </w:r>
      <w:r>
        <w:t></w:t>
      </w:r>
      <w:r>
        <w:rPr>
          <w:rFonts w:hint="eastAsia"/>
        </w:rPr>
        <w:t>обучающих</w:t>
      </w:r>
      <w:r>
        <w:t></w:t>
      </w:r>
      <w:r>
        <w:rPr>
          <w:rFonts w:hint="eastAsia"/>
        </w:rPr>
        <w:t>и</w:t>
      </w:r>
      <w:r>
        <w:t></w:t>
      </w:r>
      <w:r>
        <w:rPr>
          <w:rFonts w:hint="eastAsia"/>
        </w:rPr>
        <w:t>воспитывающих</w:t>
      </w:r>
      <w:r>
        <w:t></w:t>
      </w:r>
      <w:r>
        <w:rPr>
          <w:rFonts w:hint="eastAsia"/>
        </w:rPr>
        <w:t>методик</w:t>
      </w:r>
      <w:r>
        <w:t></w:t>
      </w:r>
    </w:p>
    <w:p w:rsidR="00367F08" w:rsidRDefault="00367F08" w:rsidP="00367F08">
      <w:r>
        <w:t></w:t>
      </w:r>
      <w:r>
        <w:t></w:t>
      </w:r>
      <w:r>
        <w:tab/>
      </w:r>
      <w:r>
        <w:rPr>
          <w:rFonts w:hint="eastAsia"/>
        </w:rPr>
        <w:t>Осуществлен</w:t>
      </w:r>
      <w:r>
        <w:t></w:t>
      </w:r>
      <w:r>
        <w:rPr>
          <w:rFonts w:hint="eastAsia"/>
        </w:rPr>
        <w:t>эксперимент</w:t>
      </w:r>
      <w:r>
        <w:t></w:t>
      </w:r>
      <w:r>
        <w:rPr>
          <w:rFonts w:hint="eastAsia"/>
        </w:rPr>
        <w:t>и</w:t>
      </w:r>
      <w:r>
        <w:t></w:t>
      </w:r>
      <w:r>
        <w:rPr>
          <w:rFonts w:hint="eastAsia"/>
        </w:rPr>
        <w:t>доказана</w:t>
      </w:r>
      <w:r>
        <w:t></w:t>
      </w:r>
      <w:r>
        <w:rPr>
          <w:rFonts w:hint="eastAsia"/>
        </w:rPr>
        <w:t>эффективность</w:t>
      </w:r>
      <w:r>
        <w:t></w:t>
      </w:r>
      <w:r>
        <w:rPr>
          <w:rFonts w:hint="eastAsia"/>
        </w:rPr>
        <w:t>психолого</w:t>
      </w:r>
      <w:r>
        <w:t></w:t>
      </w:r>
      <w:r>
        <w:rPr>
          <w:rFonts w:hint="eastAsia"/>
        </w:rPr>
        <w:t>педагогической</w:t>
      </w:r>
      <w:r>
        <w:t></w:t>
      </w:r>
      <w:r>
        <w:rPr>
          <w:rFonts w:hint="eastAsia"/>
        </w:rPr>
        <w:t>технологии</w:t>
      </w:r>
      <w:r>
        <w:t></w:t>
      </w:r>
      <w:r>
        <w:rPr>
          <w:rFonts w:hint="eastAsia"/>
        </w:rPr>
        <w:t>индивидуальной</w:t>
      </w:r>
      <w:r>
        <w:t></w:t>
      </w:r>
      <w:r>
        <w:rPr>
          <w:rFonts w:hint="eastAsia"/>
        </w:rPr>
        <w:t>работы</w:t>
      </w:r>
      <w:r>
        <w:t></w:t>
      </w:r>
      <w:r>
        <w:rPr>
          <w:rFonts w:hint="eastAsia"/>
        </w:rPr>
        <w:t>с</w:t>
      </w:r>
      <w:r>
        <w:t></w:t>
      </w:r>
      <w:r>
        <w:rPr>
          <w:rFonts w:hint="eastAsia"/>
        </w:rPr>
        <w:t>неуспевающими</w:t>
      </w:r>
      <w:r>
        <w:t></w:t>
      </w:r>
      <w:r>
        <w:rPr>
          <w:rFonts w:hint="eastAsia"/>
        </w:rPr>
        <w:t>студентами</w:t>
      </w:r>
      <w:r>
        <w:t></w:t>
      </w:r>
      <w:r>
        <w:t></w:t>
      </w:r>
      <w:r>
        <w:rPr>
          <w:rFonts w:hint="eastAsia"/>
        </w:rPr>
        <w:t>ее</w:t>
      </w:r>
      <w:r>
        <w:t></w:t>
      </w:r>
      <w:r>
        <w:rPr>
          <w:rFonts w:hint="eastAsia"/>
        </w:rPr>
        <w:t>влияние</w:t>
      </w:r>
      <w:r>
        <w:t></w:t>
      </w:r>
      <w:r>
        <w:rPr>
          <w:rFonts w:hint="eastAsia"/>
        </w:rPr>
        <w:t>на</w:t>
      </w:r>
      <w:r>
        <w:t></w:t>
      </w:r>
      <w:r>
        <w:rPr>
          <w:rFonts w:hint="eastAsia"/>
        </w:rPr>
        <w:t>профессиональную</w:t>
      </w:r>
      <w:r>
        <w:t></w:t>
      </w:r>
      <w:r>
        <w:rPr>
          <w:rFonts w:hint="eastAsia"/>
        </w:rPr>
        <w:t>самореализацию</w:t>
      </w:r>
      <w:r>
        <w:t></w:t>
      </w:r>
      <w:r>
        <w:rPr>
          <w:rFonts w:hint="eastAsia"/>
        </w:rPr>
        <w:t>студентов</w:t>
      </w:r>
      <w:r>
        <w:t></w:t>
      </w:r>
    </w:p>
    <w:p w:rsidR="00367F08" w:rsidRDefault="00367F08" w:rsidP="00367F08">
      <w:r>
        <w:t></w:t>
      </w:r>
      <w:r>
        <w:t></w:t>
      </w:r>
      <w:r>
        <w:tab/>
      </w:r>
      <w:r>
        <w:rPr>
          <w:rFonts w:hint="eastAsia"/>
        </w:rPr>
        <w:t>Разработана</w:t>
      </w:r>
      <w:r>
        <w:t></w:t>
      </w:r>
      <w:r>
        <w:rPr>
          <w:rFonts w:hint="eastAsia"/>
        </w:rPr>
        <w:t>и</w:t>
      </w:r>
      <w:r>
        <w:t></w:t>
      </w:r>
      <w:r>
        <w:rPr>
          <w:rFonts w:hint="eastAsia"/>
        </w:rPr>
        <w:t>реализована</w:t>
      </w:r>
      <w:r>
        <w:t></w:t>
      </w:r>
      <w:r>
        <w:rPr>
          <w:rFonts w:hint="eastAsia"/>
        </w:rPr>
        <w:t>методика</w:t>
      </w:r>
      <w:r>
        <w:t></w:t>
      </w:r>
      <w:r>
        <w:rPr>
          <w:rFonts w:hint="eastAsia"/>
        </w:rPr>
        <w:t>мониторинговых</w:t>
      </w:r>
      <w:r>
        <w:t></w:t>
      </w:r>
      <w:proofErr w:type="gramStart"/>
      <w:r>
        <w:rPr>
          <w:rFonts w:hint="eastAsia"/>
        </w:rPr>
        <w:t>исследований</w:t>
      </w:r>
      <w:r>
        <w:t></w:t>
      </w:r>
      <w:r>
        <w:rPr>
          <w:rFonts w:hint="eastAsia"/>
        </w:rPr>
        <w:t>оценки</w:t>
      </w:r>
      <w:r>
        <w:t></w:t>
      </w:r>
      <w:r>
        <w:rPr>
          <w:rFonts w:hint="eastAsia"/>
        </w:rPr>
        <w:t>уровня</w:t>
      </w:r>
      <w:r>
        <w:t></w:t>
      </w:r>
      <w:r>
        <w:rPr>
          <w:rFonts w:hint="eastAsia"/>
        </w:rPr>
        <w:t>профессиональной</w:t>
      </w:r>
      <w:r>
        <w:t></w:t>
      </w:r>
      <w:r>
        <w:rPr>
          <w:rFonts w:hint="eastAsia"/>
        </w:rPr>
        <w:t>самореализации</w:t>
      </w:r>
      <w:r>
        <w:t></w:t>
      </w:r>
      <w:r>
        <w:rPr>
          <w:rFonts w:hint="eastAsia"/>
        </w:rPr>
        <w:t>студентов</w:t>
      </w:r>
      <w:proofErr w:type="gramEnd"/>
      <w:r>
        <w:t></w:t>
      </w:r>
      <w:r>
        <w:rPr>
          <w:rFonts w:hint="eastAsia"/>
        </w:rPr>
        <w:t>по</w:t>
      </w:r>
      <w:r>
        <w:t></w:t>
      </w:r>
      <w:r>
        <w:rPr>
          <w:rFonts w:hint="eastAsia"/>
        </w:rPr>
        <w:t>этапам</w:t>
      </w:r>
      <w:r>
        <w:t></w:t>
      </w:r>
      <w:r>
        <w:rPr>
          <w:rFonts w:hint="eastAsia"/>
        </w:rPr>
        <w:t>их</w:t>
      </w:r>
      <w:r>
        <w:t></w:t>
      </w:r>
      <w:r>
        <w:rPr>
          <w:rFonts w:hint="eastAsia"/>
        </w:rPr>
        <w:t>адаптации</w:t>
      </w:r>
      <w:r>
        <w:t></w:t>
      </w:r>
      <w:r>
        <w:rPr>
          <w:rFonts w:hint="eastAsia"/>
        </w:rPr>
        <w:t>на</w:t>
      </w:r>
      <w:r>
        <w:t></w:t>
      </w:r>
      <w:r>
        <w:rPr>
          <w:rFonts w:hint="eastAsia"/>
        </w:rPr>
        <w:t>производстве</w:t>
      </w:r>
      <w:r>
        <w:t></w:t>
      </w:r>
    </w:p>
    <w:p w:rsidR="00367F08" w:rsidRDefault="00367F08" w:rsidP="00367F08">
      <w:r>
        <w:t></w:t>
      </w:r>
    </w:p>
    <w:p w:rsidR="00367F08" w:rsidRDefault="00367F08" w:rsidP="00367F08">
      <w:r>
        <w:t></w:t>
      </w:r>
      <w:r>
        <w:t></w:t>
      </w:r>
    </w:p>
    <w:p w:rsidR="00367F08" w:rsidRDefault="00367F08" w:rsidP="00367F08">
      <w:r>
        <w:t></w:t>
      </w:r>
      <w:r>
        <w:t></w:t>
      </w:r>
      <w:r>
        <w:t></w:t>
      </w:r>
      <w:r>
        <w:t></w:t>
      </w:r>
      <w:r>
        <w:t></w:t>
      </w:r>
      <w:r>
        <w:t></w:t>
      </w:r>
      <w:r>
        <w:t></w:t>
      </w:r>
      <w:r>
        <w:t></w:t>
      </w:r>
      <w:r>
        <w:rPr>
          <w:rFonts w:hint="eastAsia"/>
        </w:rPr>
        <w:t>Осуществлен</w:t>
      </w:r>
      <w:r>
        <w:tab/>
      </w:r>
      <w:r>
        <w:rPr>
          <w:rFonts w:hint="eastAsia"/>
        </w:rPr>
        <w:t>анализ</w:t>
      </w:r>
      <w:r>
        <w:tab/>
      </w:r>
      <w:r>
        <w:rPr>
          <w:rFonts w:hint="eastAsia"/>
        </w:rPr>
        <w:t>трудоустройства</w:t>
      </w:r>
      <w:r>
        <w:tab/>
      </w:r>
      <w:r>
        <w:rPr>
          <w:rFonts w:hint="eastAsia"/>
        </w:rPr>
        <w:t>выпускников</w:t>
      </w:r>
    </w:p>
    <w:p w:rsidR="00367F08" w:rsidRDefault="00367F08" w:rsidP="00367F08">
      <w:r>
        <w:rPr>
          <w:rFonts w:hint="eastAsia"/>
        </w:rPr>
        <w:t>технологического</w:t>
      </w:r>
      <w:r>
        <w:t></w:t>
      </w:r>
      <w:r>
        <w:rPr>
          <w:rFonts w:hint="eastAsia"/>
        </w:rPr>
        <w:t>колледжа</w:t>
      </w:r>
      <w:r>
        <w:t></w:t>
      </w:r>
      <w:r>
        <w:rPr>
          <w:rFonts w:hint="eastAsia"/>
        </w:rPr>
        <w:t>№</w:t>
      </w:r>
      <w:r>
        <w:t></w:t>
      </w:r>
      <w:r>
        <w:t></w:t>
      </w:r>
      <w:r>
        <w:t></w:t>
      </w:r>
      <w:r>
        <w:rPr>
          <w:rFonts w:hint="eastAsia"/>
        </w:rPr>
        <w:t>г</w:t>
      </w:r>
      <w:r>
        <w:t></w:t>
      </w:r>
      <w:r>
        <w:t></w:t>
      </w:r>
      <w:r>
        <w:rPr>
          <w:rFonts w:hint="eastAsia"/>
        </w:rPr>
        <w:t>Зеленограда</w:t>
      </w:r>
      <w:r>
        <w:t></w:t>
      </w:r>
      <w:r>
        <w:rPr>
          <w:rFonts w:hint="eastAsia"/>
        </w:rPr>
        <w:t>по</w:t>
      </w:r>
      <w:r>
        <w:t></w:t>
      </w:r>
      <w:r>
        <w:rPr>
          <w:rFonts w:hint="eastAsia"/>
        </w:rPr>
        <w:t>специальностям</w:t>
      </w:r>
      <w:r>
        <w:t></w:t>
      </w:r>
      <w:r>
        <w:t></w:t>
      </w:r>
      <w:r>
        <w:rPr>
          <w:rFonts w:hint="eastAsia"/>
        </w:rPr>
        <w:t>Мастер</w:t>
      </w:r>
      <w:r>
        <w:t></w:t>
      </w:r>
      <w:r>
        <w:rPr>
          <w:rFonts w:hint="eastAsia"/>
        </w:rPr>
        <w:t>отделочных</w:t>
      </w:r>
      <w:r>
        <w:t></w:t>
      </w:r>
      <w:r>
        <w:rPr>
          <w:rFonts w:hint="eastAsia"/>
        </w:rPr>
        <w:t>строительных</w:t>
      </w:r>
      <w:r>
        <w:t></w:t>
      </w:r>
      <w:r>
        <w:rPr>
          <w:rFonts w:hint="eastAsia"/>
        </w:rPr>
        <w:t>работ</w:t>
      </w:r>
      <w:r>
        <w:t></w:t>
      </w:r>
      <w:r>
        <w:t></w:t>
      </w:r>
      <w:r>
        <w:t></w:t>
      </w:r>
      <w:r>
        <w:t></w:t>
      </w:r>
      <w:r>
        <w:rPr>
          <w:rFonts w:hint="eastAsia"/>
        </w:rPr>
        <w:t>Электромеханик</w:t>
      </w:r>
      <w:r>
        <w:t></w:t>
      </w:r>
      <w:r>
        <w:rPr>
          <w:rFonts w:hint="eastAsia"/>
        </w:rPr>
        <w:t>по</w:t>
      </w:r>
      <w:r>
        <w:t></w:t>
      </w:r>
      <w:r>
        <w:rPr>
          <w:rFonts w:hint="eastAsia"/>
        </w:rPr>
        <w:t>лифтам</w:t>
      </w:r>
      <w:r>
        <w:t></w:t>
      </w:r>
      <w:r>
        <w:t></w:t>
      </w:r>
      <w:r>
        <w:rPr>
          <w:rFonts w:hint="eastAsia"/>
        </w:rPr>
        <w:t>за</w:t>
      </w:r>
      <w:r>
        <w:t></w:t>
      </w:r>
      <w:r>
        <w:t></w:t>
      </w:r>
      <w:r>
        <w:t></w:t>
      </w:r>
      <w:r>
        <w:t></w:t>
      </w:r>
      <w:r>
        <w:t></w:t>
      </w:r>
      <w:r>
        <w:t></w:t>
      </w:r>
      <w:r>
        <w:t></w:t>
      </w:r>
      <w:r>
        <w:t></w:t>
      </w:r>
      <w:r>
        <w:t></w:t>
      </w:r>
      <w:r>
        <w:t></w:t>
      </w:r>
      <w:r>
        <w:t></w:t>
      </w:r>
      <w:r>
        <w:rPr>
          <w:rFonts w:hint="eastAsia"/>
        </w:rPr>
        <w:t>годы</w:t>
      </w:r>
      <w:r>
        <w:t></w:t>
      </w:r>
    </w:p>
    <w:p w:rsidR="00367F08" w:rsidRDefault="00367F08" w:rsidP="00367F08">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367F08" w:rsidRDefault="00367F08" w:rsidP="00367F08">
      <w:r>
        <w:t></w:t>
      </w:r>
      <w:r>
        <w:t></w:t>
      </w:r>
      <w:r>
        <w:tab/>
      </w:r>
      <w:r>
        <w:rPr>
          <w:rFonts w:hint="eastAsia"/>
        </w:rPr>
        <w:t>Эффективность</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t></w:t>
      </w:r>
      <w:r>
        <w:t></w:t>
      </w:r>
      <w:r>
        <w:rPr>
          <w:rFonts w:hint="eastAsia"/>
        </w:rPr>
        <w:t>критерий</w:t>
      </w:r>
      <w:r>
        <w:t></w:t>
      </w:r>
      <w:r>
        <w:rPr>
          <w:rFonts w:hint="eastAsia"/>
        </w:rPr>
        <w:t>и</w:t>
      </w:r>
      <w:r>
        <w:t></w:t>
      </w:r>
      <w:r>
        <w:rPr>
          <w:rFonts w:hint="eastAsia"/>
        </w:rPr>
        <w:t>основная</w:t>
      </w:r>
      <w:r>
        <w:t></w:t>
      </w:r>
      <w:r>
        <w:rPr>
          <w:rFonts w:hint="eastAsia"/>
        </w:rPr>
        <w:t>цель</w:t>
      </w:r>
      <w:r>
        <w:t></w:t>
      </w:r>
      <w:r>
        <w:rPr>
          <w:rFonts w:hint="eastAsia"/>
        </w:rPr>
        <w:t>среднего</w:t>
      </w:r>
      <w:r>
        <w:t></w:t>
      </w:r>
      <w:r>
        <w:rPr>
          <w:rFonts w:hint="eastAsia"/>
        </w:rPr>
        <w:t>профессионального</w:t>
      </w:r>
      <w:r>
        <w:t></w:t>
      </w:r>
      <w:r>
        <w:rPr>
          <w:rFonts w:hint="eastAsia"/>
        </w:rPr>
        <w:t>образования</w:t>
      </w:r>
      <w:r>
        <w:t></w:t>
      </w:r>
    </w:p>
    <w:p w:rsidR="00367F08" w:rsidRDefault="00367F08" w:rsidP="00367F08">
      <w:r>
        <w:t></w:t>
      </w:r>
      <w:r>
        <w:t></w:t>
      </w:r>
      <w:r>
        <w:tab/>
      </w:r>
      <w:r>
        <w:rPr>
          <w:rFonts w:hint="eastAsia"/>
        </w:rPr>
        <w:t>Психолого</w:t>
      </w:r>
      <w:r>
        <w:t></w:t>
      </w:r>
      <w:r>
        <w:rPr>
          <w:rFonts w:hint="eastAsia"/>
        </w:rPr>
        <w:t>педагогическая</w:t>
      </w:r>
      <w:r>
        <w:t></w:t>
      </w:r>
      <w:r>
        <w:rPr>
          <w:rFonts w:hint="eastAsia"/>
        </w:rPr>
        <w:t>технология</w:t>
      </w:r>
      <w:r>
        <w:t></w:t>
      </w:r>
      <w:r>
        <w:rPr>
          <w:rFonts w:hint="eastAsia"/>
        </w:rPr>
        <w:t>индивидуальной</w:t>
      </w:r>
      <w:r>
        <w:t></w:t>
      </w:r>
      <w:proofErr w:type="gramStart"/>
      <w:r>
        <w:rPr>
          <w:rFonts w:hint="eastAsia"/>
        </w:rPr>
        <w:t>работы</w:t>
      </w:r>
      <w:proofErr w:type="gramEnd"/>
      <w:r>
        <w:t></w:t>
      </w:r>
      <w:r>
        <w:rPr>
          <w:rFonts w:hint="eastAsia"/>
        </w:rPr>
        <w:t>с</w:t>
      </w:r>
      <w:r>
        <w:t></w:t>
      </w:r>
      <w:r>
        <w:rPr>
          <w:rFonts w:hint="eastAsia"/>
        </w:rPr>
        <w:t>неуспевающими</w:t>
      </w:r>
      <w:r>
        <w:t></w:t>
      </w:r>
      <w:r>
        <w:rPr>
          <w:rFonts w:hint="eastAsia"/>
        </w:rPr>
        <w:t>студентами</w:t>
      </w:r>
      <w:r>
        <w:t></w:t>
      </w:r>
      <w:r>
        <w:t></w:t>
      </w:r>
      <w:r>
        <w:rPr>
          <w:rFonts w:hint="eastAsia"/>
        </w:rPr>
        <w:t>состоящая</w:t>
      </w:r>
      <w:r>
        <w:t></w:t>
      </w:r>
      <w:r>
        <w:rPr>
          <w:rFonts w:hint="eastAsia"/>
        </w:rPr>
        <w:t>из</w:t>
      </w:r>
      <w:r>
        <w:t></w:t>
      </w:r>
      <w:r>
        <w:rPr>
          <w:rFonts w:hint="eastAsia"/>
        </w:rPr>
        <w:t>системы</w:t>
      </w:r>
      <w:r>
        <w:t></w:t>
      </w:r>
      <w:r>
        <w:rPr>
          <w:rFonts w:hint="eastAsia"/>
        </w:rPr>
        <w:t>творческих</w:t>
      </w:r>
      <w:r>
        <w:t></w:t>
      </w:r>
      <w:r>
        <w:rPr>
          <w:rFonts w:hint="eastAsia"/>
        </w:rPr>
        <w:t>заданий</w:t>
      </w:r>
      <w:r>
        <w:t></w:t>
      </w:r>
      <w:r>
        <w:rPr>
          <w:rFonts w:hint="eastAsia"/>
        </w:rPr>
        <w:t>и</w:t>
      </w:r>
      <w:r>
        <w:t></w:t>
      </w:r>
      <w:r>
        <w:rPr>
          <w:rFonts w:hint="eastAsia"/>
        </w:rPr>
        <w:t>персонального</w:t>
      </w:r>
      <w:r>
        <w:t></w:t>
      </w:r>
      <w:r>
        <w:rPr>
          <w:rFonts w:hint="eastAsia"/>
        </w:rPr>
        <w:t>консультирования</w:t>
      </w:r>
      <w:r>
        <w:t></w:t>
      </w:r>
      <w:r>
        <w:rPr>
          <w:rFonts w:hint="eastAsia"/>
        </w:rPr>
        <w:t>их</w:t>
      </w:r>
      <w:r>
        <w:t></w:t>
      </w:r>
      <w:r>
        <w:rPr>
          <w:rFonts w:hint="eastAsia"/>
        </w:rPr>
        <w:t>выполнения</w:t>
      </w:r>
      <w:r>
        <w:t></w:t>
      </w:r>
      <w:r>
        <w:rPr>
          <w:rFonts w:hint="eastAsia"/>
        </w:rPr>
        <w:t>с</w:t>
      </w:r>
      <w:r>
        <w:t></w:t>
      </w:r>
      <w:r>
        <w:rPr>
          <w:rFonts w:hint="eastAsia"/>
        </w:rPr>
        <w:t>целью</w:t>
      </w:r>
      <w:r>
        <w:t></w:t>
      </w:r>
      <w:r>
        <w:rPr>
          <w:rFonts w:hint="eastAsia"/>
        </w:rPr>
        <w:t>повышения</w:t>
      </w:r>
      <w:r>
        <w:t></w:t>
      </w:r>
      <w:r>
        <w:rPr>
          <w:rFonts w:hint="eastAsia"/>
        </w:rPr>
        <w:t>интереса</w:t>
      </w:r>
      <w:r>
        <w:t></w:t>
      </w:r>
      <w:r>
        <w:rPr>
          <w:rFonts w:hint="eastAsia"/>
        </w:rPr>
        <w:t>к</w:t>
      </w:r>
      <w:r>
        <w:t></w:t>
      </w:r>
      <w:r>
        <w:rPr>
          <w:rFonts w:hint="eastAsia"/>
        </w:rPr>
        <w:t>обучению</w:t>
      </w:r>
      <w:r>
        <w:t></w:t>
      </w:r>
    </w:p>
    <w:p w:rsidR="00367F08" w:rsidRDefault="00367F08" w:rsidP="00367F08">
      <w:r>
        <w:t></w:t>
      </w:r>
      <w:r>
        <w:t></w:t>
      </w:r>
      <w:r>
        <w:tab/>
      </w:r>
      <w:r>
        <w:rPr>
          <w:rFonts w:hint="eastAsia"/>
        </w:rPr>
        <w:t>Комплекс</w:t>
      </w:r>
      <w:r>
        <w:t></w:t>
      </w:r>
      <w:r>
        <w:rPr>
          <w:rFonts w:hint="eastAsia"/>
        </w:rPr>
        <w:t>форм</w:t>
      </w:r>
      <w:r>
        <w:t></w:t>
      </w:r>
      <w:r>
        <w:rPr>
          <w:rFonts w:hint="eastAsia"/>
        </w:rPr>
        <w:t>и</w:t>
      </w:r>
      <w:r>
        <w:t></w:t>
      </w:r>
      <w:r>
        <w:rPr>
          <w:rFonts w:hint="eastAsia"/>
        </w:rPr>
        <w:t>методов</w:t>
      </w:r>
      <w:r>
        <w:t></w:t>
      </w:r>
      <w:r>
        <w:rPr>
          <w:rFonts w:hint="eastAsia"/>
        </w:rPr>
        <w:t>педагогического</w:t>
      </w:r>
      <w:r>
        <w:t></w:t>
      </w:r>
      <w:r>
        <w:rPr>
          <w:rFonts w:hint="eastAsia"/>
        </w:rPr>
        <w:t>сопровождения</w:t>
      </w:r>
      <w:r>
        <w:t></w:t>
      </w:r>
      <w:r>
        <w:rPr>
          <w:rFonts w:hint="eastAsia"/>
        </w:rPr>
        <w:t>профессиональной</w:t>
      </w:r>
      <w:r>
        <w:t></w:t>
      </w:r>
      <w:r>
        <w:rPr>
          <w:rFonts w:hint="eastAsia"/>
        </w:rPr>
        <w:t>самореализации</w:t>
      </w:r>
      <w:r>
        <w:t></w:t>
      </w:r>
      <w:r>
        <w:rPr>
          <w:rFonts w:hint="eastAsia"/>
        </w:rPr>
        <w:t>студентов</w:t>
      </w:r>
      <w:r>
        <w:t></w:t>
      </w:r>
      <w:r>
        <w:t></w:t>
      </w:r>
      <w:r>
        <w:rPr>
          <w:rFonts w:hint="eastAsia"/>
        </w:rPr>
        <w:t>знание</w:t>
      </w:r>
      <w:r>
        <w:t></w:t>
      </w:r>
      <w:r>
        <w:rPr>
          <w:rFonts w:hint="eastAsia"/>
        </w:rPr>
        <w:t>педагогом</w:t>
      </w:r>
      <w:r>
        <w:t></w:t>
      </w:r>
      <w:r>
        <w:rPr>
          <w:rFonts w:hint="eastAsia"/>
        </w:rPr>
        <w:t>не</w:t>
      </w:r>
      <w:r>
        <w:t></w:t>
      </w:r>
      <w:r>
        <w:rPr>
          <w:rFonts w:hint="eastAsia"/>
        </w:rPr>
        <w:t>только</w:t>
      </w:r>
      <w:r>
        <w:t></w:t>
      </w:r>
      <w:r>
        <w:rPr>
          <w:rFonts w:hint="eastAsia"/>
        </w:rPr>
        <w:t>предмета</w:t>
      </w:r>
      <w:r>
        <w:t></w:t>
      </w:r>
      <w:r>
        <w:t></w:t>
      </w:r>
      <w:r>
        <w:rPr>
          <w:rFonts w:hint="eastAsia"/>
        </w:rPr>
        <w:t>но</w:t>
      </w:r>
      <w:r>
        <w:t></w:t>
      </w:r>
      <w:r>
        <w:rPr>
          <w:rFonts w:hint="eastAsia"/>
        </w:rPr>
        <w:t>и</w:t>
      </w:r>
      <w:r>
        <w:t></w:t>
      </w:r>
      <w:r>
        <w:rPr>
          <w:rFonts w:hint="eastAsia"/>
        </w:rPr>
        <w:t>получаемой</w:t>
      </w:r>
      <w:r>
        <w:t></w:t>
      </w:r>
      <w:r>
        <w:rPr>
          <w:rFonts w:hint="eastAsia"/>
        </w:rPr>
        <w:t>студентам</w:t>
      </w:r>
      <w:r>
        <w:t></w:t>
      </w:r>
      <w:r>
        <w:rPr>
          <w:rFonts w:hint="eastAsia"/>
        </w:rPr>
        <w:t>профессии</w:t>
      </w:r>
      <w:r>
        <w:t></w:t>
      </w:r>
      <w:r>
        <w:t></w:t>
      </w:r>
      <w:r>
        <w:rPr>
          <w:rFonts w:hint="eastAsia"/>
        </w:rPr>
        <w:t>основных</w:t>
      </w:r>
      <w:r>
        <w:t></w:t>
      </w:r>
      <w:r>
        <w:rPr>
          <w:rFonts w:hint="eastAsia"/>
        </w:rPr>
        <w:t>этапов</w:t>
      </w:r>
      <w:r>
        <w:t></w:t>
      </w:r>
      <w:r>
        <w:t></w:t>
      </w:r>
      <w:r>
        <w:rPr>
          <w:rFonts w:hint="eastAsia"/>
        </w:rPr>
        <w:t>конечного</w:t>
      </w:r>
      <w:r>
        <w:t></w:t>
      </w:r>
      <w:r>
        <w:rPr>
          <w:rFonts w:hint="eastAsia"/>
        </w:rPr>
        <w:t>результата</w:t>
      </w:r>
      <w:r>
        <w:t></w:t>
      </w:r>
      <w:r>
        <w:rPr>
          <w:rFonts w:hint="eastAsia"/>
        </w:rPr>
        <w:t>обучения</w:t>
      </w:r>
      <w:r>
        <w:t></w:t>
      </w:r>
      <w:r>
        <w:rPr>
          <w:rFonts w:hint="eastAsia"/>
        </w:rPr>
        <w:t>и</w:t>
      </w:r>
      <w:r>
        <w:t></w:t>
      </w:r>
      <w:r>
        <w:rPr>
          <w:rFonts w:hint="eastAsia"/>
        </w:rPr>
        <w:t>т</w:t>
      </w:r>
      <w:r>
        <w:t></w:t>
      </w:r>
      <w:proofErr w:type="gramStart"/>
      <w:r>
        <w:rPr>
          <w:rFonts w:hint="eastAsia"/>
        </w:rPr>
        <w:t>п</w:t>
      </w:r>
      <w:proofErr w:type="gramEnd"/>
      <w:r>
        <w:t></w:t>
      </w:r>
    </w:p>
    <w:p w:rsidR="00367F08" w:rsidRDefault="00367F08" w:rsidP="00367F08">
      <w:r>
        <w:t></w:t>
      </w:r>
      <w:r>
        <w:t></w:t>
      </w:r>
      <w:r>
        <w:tab/>
      </w:r>
      <w:r>
        <w:rPr>
          <w:rFonts w:hint="eastAsia"/>
        </w:rPr>
        <w:t>Методика</w:t>
      </w:r>
      <w:r>
        <w:t></w:t>
      </w:r>
      <w:r>
        <w:rPr>
          <w:rFonts w:hint="eastAsia"/>
        </w:rPr>
        <w:t>оценки</w:t>
      </w:r>
      <w:r>
        <w:t></w:t>
      </w:r>
      <w:r>
        <w:rPr>
          <w:rFonts w:hint="eastAsia"/>
        </w:rPr>
        <w:t>профессиональной</w:t>
      </w:r>
      <w:r>
        <w:t></w:t>
      </w:r>
      <w:r>
        <w:rPr>
          <w:rFonts w:hint="eastAsia"/>
        </w:rPr>
        <w:t>самореализации</w:t>
      </w:r>
      <w:r>
        <w:t></w:t>
      </w:r>
      <w:r>
        <w:rPr>
          <w:rFonts w:hint="eastAsia"/>
        </w:rPr>
        <w:t>студентов</w:t>
      </w:r>
      <w:r>
        <w:t></w:t>
      </w:r>
      <w:r>
        <w:rPr>
          <w:rFonts w:hint="eastAsia"/>
        </w:rPr>
        <w:t>на</w:t>
      </w:r>
      <w:r>
        <w:t></w:t>
      </w:r>
      <w:r>
        <w:rPr>
          <w:rFonts w:hint="eastAsia"/>
        </w:rPr>
        <w:t>основе</w:t>
      </w:r>
      <w:r>
        <w:t></w:t>
      </w:r>
      <w:r>
        <w:rPr>
          <w:rFonts w:hint="eastAsia"/>
        </w:rPr>
        <w:t>социологического</w:t>
      </w:r>
      <w:r>
        <w:t></w:t>
      </w:r>
      <w:r>
        <w:rPr>
          <w:rFonts w:hint="eastAsia"/>
        </w:rPr>
        <w:t>опроса</w:t>
      </w:r>
      <w:r>
        <w:t></w:t>
      </w:r>
      <w:r>
        <w:rPr>
          <w:rFonts w:hint="eastAsia"/>
        </w:rPr>
        <w:t>выпускников</w:t>
      </w:r>
      <w:r>
        <w:t></w:t>
      </w:r>
      <w:r>
        <w:rPr>
          <w:rFonts w:hint="eastAsia"/>
        </w:rPr>
        <w:t>технологического</w:t>
      </w:r>
      <w:r>
        <w:t></w:t>
      </w:r>
      <w:r>
        <w:rPr>
          <w:rFonts w:hint="eastAsia"/>
        </w:rPr>
        <w:t>колледжа</w:t>
      </w:r>
      <w:r>
        <w:t></w:t>
      </w:r>
      <w:r>
        <w:rPr>
          <w:rFonts w:hint="eastAsia"/>
        </w:rPr>
        <w:t>№</w:t>
      </w:r>
      <w:r>
        <w:t></w:t>
      </w:r>
      <w:r>
        <w:t></w:t>
      </w:r>
      <w:r>
        <w:t></w:t>
      </w:r>
      <w:proofErr w:type="gramStart"/>
      <w:r>
        <w:rPr>
          <w:rFonts w:hint="eastAsia"/>
        </w:rPr>
        <w:t>г</w:t>
      </w:r>
      <w:proofErr w:type="gramEnd"/>
      <w:r>
        <w:t></w:t>
      </w:r>
      <w:r>
        <w:t></w:t>
      </w:r>
      <w:r>
        <w:rPr>
          <w:rFonts w:hint="eastAsia"/>
        </w:rPr>
        <w:t>Зеленограда</w:t>
      </w:r>
      <w:r>
        <w:t></w:t>
      </w:r>
    </w:p>
    <w:p w:rsidR="00553D83" w:rsidRDefault="00367F08" w:rsidP="00367F08">
      <w:pPr>
        <w:rPr>
          <w:lang w:val="en-US"/>
        </w:rPr>
      </w:pPr>
      <w:r>
        <w:rPr>
          <w:rFonts w:hint="eastAsia"/>
        </w:rPr>
        <w:t>Достоверность</w:t>
      </w:r>
      <w:r>
        <w:t></w:t>
      </w:r>
      <w:r>
        <w:rPr>
          <w:rFonts w:hint="eastAsia"/>
        </w:rPr>
        <w:t>и</w:t>
      </w:r>
      <w:r>
        <w:t></w:t>
      </w:r>
      <w:r>
        <w:rPr>
          <w:rFonts w:hint="eastAsia"/>
        </w:rPr>
        <w:t>обоснованность</w:t>
      </w:r>
      <w:r>
        <w:t></w:t>
      </w:r>
      <w:r>
        <w:rPr>
          <w:rFonts w:hint="eastAsia"/>
        </w:rPr>
        <w:t>результатов</w:t>
      </w:r>
      <w:r>
        <w:t></w:t>
      </w:r>
      <w:r>
        <w:rPr>
          <w:rFonts w:hint="eastAsia"/>
        </w:rPr>
        <w:t>и</w:t>
      </w:r>
      <w:r>
        <w:t></w:t>
      </w:r>
      <w:r>
        <w:rPr>
          <w:rFonts w:hint="eastAsia"/>
        </w:rPr>
        <w:t>выводов</w:t>
      </w:r>
      <w:r>
        <w:t></w:t>
      </w:r>
      <w:r>
        <w:rPr>
          <w:rFonts w:hint="eastAsia"/>
        </w:rPr>
        <w:t>обеспечивается</w:t>
      </w:r>
      <w:r>
        <w:t></w:t>
      </w:r>
      <w:r>
        <w:rPr>
          <w:rFonts w:hint="eastAsia"/>
        </w:rPr>
        <w:t>методологической</w:t>
      </w:r>
      <w:r>
        <w:t></w:t>
      </w:r>
      <w:r>
        <w:rPr>
          <w:rFonts w:hint="eastAsia"/>
        </w:rPr>
        <w:t>обоснованностью</w:t>
      </w:r>
      <w:r>
        <w:t></w:t>
      </w:r>
      <w:r>
        <w:rPr>
          <w:rFonts w:hint="eastAsia"/>
        </w:rPr>
        <w:t>исходных</w:t>
      </w:r>
      <w:r>
        <w:t></w:t>
      </w:r>
      <w:r>
        <w:rPr>
          <w:rFonts w:hint="eastAsia"/>
        </w:rPr>
        <w:t>позиций</w:t>
      </w:r>
      <w:r>
        <w:t></w:t>
      </w:r>
      <w:r>
        <w:t></w:t>
      </w:r>
      <w:r>
        <w:rPr>
          <w:rFonts w:hint="eastAsia"/>
        </w:rPr>
        <w:t>использованием</w:t>
      </w:r>
      <w:r>
        <w:t></w:t>
      </w:r>
      <w:r>
        <w:rPr>
          <w:rFonts w:hint="eastAsia"/>
        </w:rPr>
        <w:t>апробированных</w:t>
      </w:r>
      <w:r>
        <w:t></w:t>
      </w:r>
      <w:r>
        <w:t></w:t>
      </w:r>
      <w:r>
        <w:rPr>
          <w:rFonts w:hint="eastAsia"/>
        </w:rPr>
        <w:t>взаимодополняющих</w:t>
      </w:r>
      <w:r>
        <w:t></w:t>
      </w:r>
      <w:r>
        <w:rPr>
          <w:rFonts w:hint="eastAsia"/>
        </w:rPr>
        <w:t>методов</w:t>
      </w:r>
      <w:r>
        <w:t></w:t>
      </w:r>
      <w:r>
        <w:rPr>
          <w:rFonts w:hint="eastAsia"/>
        </w:rPr>
        <w:t>исследования</w:t>
      </w:r>
      <w:r>
        <w:t></w:t>
      </w:r>
      <w:r>
        <w:t></w:t>
      </w:r>
      <w:r>
        <w:rPr>
          <w:rFonts w:hint="eastAsia"/>
        </w:rPr>
        <w:t>адекватных</w:t>
      </w:r>
      <w:r>
        <w:t></w:t>
      </w:r>
      <w:r>
        <w:rPr>
          <w:rFonts w:hint="eastAsia"/>
        </w:rPr>
        <w:t>его</w:t>
      </w:r>
      <w:r>
        <w:t></w:t>
      </w:r>
      <w:r>
        <w:rPr>
          <w:rFonts w:hint="eastAsia"/>
        </w:rPr>
        <w:t>предмету</w:t>
      </w:r>
      <w:r>
        <w:t></w:t>
      </w:r>
      <w:r>
        <w:t></w:t>
      </w:r>
      <w:r>
        <w:rPr>
          <w:rFonts w:hint="eastAsia"/>
        </w:rPr>
        <w:t>задачам</w:t>
      </w:r>
      <w:r>
        <w:t></w:t>
      </w:r>
      <w:r>
        <w:rPr>
          <w:rFonts w:hint="eastAsia"/>
        </w:rPr>
        <w:t>и</w:t>
      </w:r>
      <w:r>
        <w:t></w:t>
      </w:r>
      <w:r>
        <w:rPr>
          <w:rFonts w:hint="eastAsia"/>
        </w:rPr>
        <w:t>логике</w:t>
      </w:r>
      <w:r>
        <w:t></w:t>
      </w:r>
      <w:r>
        <w:t></w:t>
      </w:r>
      <w:r>
        <w:rPr>
          <w:rFonts w:hint="eastAsia"/>
        </w:rPr>
        <w:t>сочетанием</w:t>
      </w:r>
      <w:r>
        <w:t></w:t>
      </w:r>
      <w:r>
        <w:rPr>
          <w:rFonts w:hint="eastAsia"/>
        </w:rPr>
        <w:t>качественного</w:t>
      </w:r>
      <w:r>
        <w:t></w:t>
      </w:r>
      <w:r>
        <w:rPr>
          <w:rFonts w:hint="eastAsia"/>
        </w:rPr>
        <w:t>и</w:t>
      </w:r>
      <w:r>
        <w:t></w:t>
      </w:r>
      <w:r>
        <w:rPr>
          <w:rFonts w:hint="eastAsia"/>
        </w:rPr>
        <w:t>количественного</w:t>
      </w:r>
      <w:r>
        <w:t></w:t>
      </w:r>
      <w:r>
        <w:rPr>
          <w:rFonts w:hint="eastAsia"/>
        </w:rPr>
        <w:t>анализа</w:t>
      </w:r>
      <w:r>
        <w:t></w:t>
      </w:r>
      <w:r>
        <w:t></w:t>
      </w:r>
      <w:r>
        <w:rPr>
          <w:rFonts w:hint="eastAsia"/>
        </w:rPr>
        <w:t>целенаправленной</w:t>
      </w:r>
      <w:r>
        <w:t></w:t>
      </w:r>
      <w:r>
        <w:rPr>
          <w:rFonts w:hint="eastAsia"/>
        </w:rPr>
        <w:t>опытно</w:t>
      </w:r>
      <w:r>
        <w:t></w:t>
      </w:r>
      <w:r>
        <w:rPr>
          <w:rFonts w:hint="eastAsia"/>
        </w:rPr>
        <w:t>экспериментальной</w:t>
      </w:r>
      <w:r>
        <w:t></w:t>
      </w:r>
      <w:r>
        <w:rPr>
          <w:rFonts w:hint="eastAsia"/>
        </w:rPr>
        <w:t>проверкой</w:t>
      </w:r>
      <w:r>
        <w:t></w:t>
      </w:r>
      <w:r>
        <w:rPr>
          <w:rFonts w:hint="eastAsia"/>
        </w:rPr>
        <w:t>гипотезы</w:t>
      </w:r>
      <w:r>
        <w:t></w:t>
      </w:r>
      <w:r>
        <w:t></w:t>
      </w:r>
      <w:r>
        <w:rPr>
          <w:rFonts w:hint="eastAsia"/>
        </w:rPr>
        <w:t>корректным</w:t>
      </w:r>
      <w:r>
        <w:t></w:t>
      </w:r>
      <w:r>
        <w:rPr>
          <w:rFonts w:hint="eastAsia"/>
        </w:rPr>
        <w:t>применением</w:t>
      </w:r>
      <w:r>
        <w:t></w:t>
      </w:r>
      <w:r>
        <w:rPr>
          <w:rFonts w:hint="eastAsia"/>
        </w:rPr>
        <w:t>методов</w:t>
      </w:r>
      <w:r>
        <w:t></w:t>
      </w:r>
      <w:r>
        <w:rPr>
          <w:rFonts w:hint="eastAsia"/>
        </w:rPr>
        <w:t>математической</w:t>
      </w:r>
      <w:r>
        <w:t></w:t>
      </w:r>
      <w:r>
        <w:rPr>
          <w:rFonts w:hint="eastAsia"/>
        </w:rPr>
        <w:t>и</w:t>
      </w:r>
      <w:r>
        <w:t></w:t>
      </w:r>
      <w:r>
        <w:rPr>
          <w:rFonts w:hint="eastAsia"/>
        </w:rPr>
        <w:t>статистической</w:t>
      </w:r>
      <w:r>
        <w:t></w:t>
      </w:r>
      <w:r>
        <w:rPr>
          <w:rFonts w:hint="eastAsia"/>
        </w:rPr>
        <w:t>обработки</w:t>
      </w:r>
      <w:r>
        <w:t></w:t>
      </w:r>
      <w:r>
        <w:rPr>
          <w:rFonts w:hint="eastAsia"/>
        </w:rPr>
        <w:t>данных</w:t>
      </w:r>
      <w:r>
        <w:t></w:t>
      </w:r>
    </w:p>
    <w:p w:rsidR="00367F08" w:rsidRDefault="00367F08" w:rsidP="00367F08">
      <w:pPr>
        <w:rPr>
          <w:lang w:val="en-US"/>
        </w:rPr>
      </w:pPr>
    </w:p>
    <w:p w:rsidR="00367F08" w:rsidRDefault="00367F08" w:rsidP="00367F08">
      <w:pPr>
        <w:rPr>
          <w:lang w:val="en-US"/>
        </w:rPr>
      </w:pPr>
    </w:p>
    <w:p w:rsidR="00367F08" w:rsidRDefault="00367F08" w:rsidP="00367F08">
      <w:pPr>
        <w:rPr>
          <w:lang w:val="en-US"/>
        </w:rPr>
      </w:pPr>
    </w:p>
    <w:p w:rsidR="00367F08" w:rsidRPr="00367F08" w:rsidRDefault="00367F08" w:rsidP="00367F08">
      <w:pPr>
        <w:rPr>
          <w:lang w:val="en-US"/>
        </w:rPr>
      </w:pPr>
      <w:r w:rsidRPr="00367F08">
        <w:rPr>
          <w:rFonts w:hint="eastAsia"/>
          <w:lang w:val="en-US"/>
        </w:rPr>
        <w:t>Заключение</w:t>
      </w:r>
    </w:p>
    <w:p w:rsidR="00367F08" w:rsidRPr="00367F08" w:rsidRDefault="00367F08" w:rsidP="00367F08">
      <w:pPr>
        <w:rPr>
          <w:lang w:val="en-US"/>
        </w:rPr>
      </w:pPr>
      <w:r w:rsidRPr="00367F08">
        <w:rPr>
          <w:rFonts w:hint="eastAsia"/>
          <w:lang w:val="en-US"/>
        </w:rPr>
        <w:t>Как</w:t>
      </w:r>
      <w:r w:rsidRPr="00367F08">
        <w:rPr>
          <w:lang w:val="en-US"/>
        </w:rPr>
        <w:t></w:t>
      </w:r>
      <w:r w:rsidRPr="00367F08">
        <w:rPr>
          <w:rFonts w:hint="eastAsia"/>
          <w:lang w:val="en-US"/>
        </w:rPr>
        <w:t>показал</w:t>
      </w:r>
      <w:r w:rsidRPr="00367F08">
        <w:rPr>
          <w:lang w:val="en-US"/>
        </w:rPr>
        <w:t></w:t>
      </w:r>
      <w:r w:rsidRPr="00367F08">
        <w:rPr>
          <w:rFonts w:hint="eastAsia"/>
          <w:lang w:val="en-US"/>
        </w:rPr>
        <w:t>диссертационное</w:t>
      </w:r>
      <w:r w:rsidRPr="00367F08">
        <w:rPr>
          <w:lang w:val="en-US"/>
        </w:rPr>
        <w:t></w:t>
      </w:r>
      <w:r w:rsidRPr="00367F08">
        <w:rPr>
          <w:rFonts w:hint="eastAsia"/>
          <w:lang w:val="en-US"/>
        </w:rPr>
        <w:t>исследование</w:t>
      </w:r>
      <w:r w:rsidRPr="00367F08">
        <w:rPr>
          <w:lang w:val="en-US"/>
        </w:rPr>
        <w:t></w:t>
      </w:r>
      <w:r w:rsidRPr="00367F08">
        <w:rPr>
          <w:lang w:val="en-US"/>
        </w:rPr>
        <w:t></w:t>
      </w:r>
      <w:r w:rsidRPr="00367F08">
        <w:rPr>
          <w:rFonts w:hint="eastAsia"/>
          <w:lang w:val="en-US"/>
        </w:rPr>
        <w:t>большинство</w:t>
      </w:r>
      <w:r w:rsidRPr="00367F08">
        <w:rPr>
          <w:lang w:val="en-US"/>
        </w:rPr>
        <w:t></w:t>
      </w:r>
      <w:r w:rsidRPr="00367F08">
        <w:rPr>
          <w:rFonts w:hint="eastAsia"/>
          <w:lang w:val="en-US"/>
        </w:rPr>
        <w:t>студентов</w:t>
      </w:r>
      <w:r w:rsidRPr="00367F08">
        <w:rPr>
          <w:lang w:val="en-US"/>
        </w:rPr>
        <w:t></w:t>
      </w:r>
      <w:r w:rsidRPr="00367F08">
        <w:rPr>
          <w:rFonts w:hint="eastAsia"/>
          <w:lang w:val="en-US"/>
        </w:rPr>
        <w:t>выбирает</w:t>
      </w:r>
      <w:r w:rsidRPr="00367F08">
        <w:rPr>
          <w:lang w:val="en-US"/>
        </w:rPr>
        <w:t></w:t>
      </w:r>
      <w:r w:rsidRPr="00367F08">
        <w:rPr>
          <w:rFonts w:hint="eastAsia"/>
          <w:lang w:val="en-US"/>
        </w:rPr>
        <w:t>профессию</w:t>
      </w:r>
      <w:r w:rsidRPr="00367F08">
        <w:rPr>
          <w:lang w:val="en-US"/>
        </w:rPr>
        <w:t></w:t>
      </w:r>
      <w:r w:rsidRPr="00367F08">
        <w:rPr>
          <w:rFonts w:hint="eastAsia"/>
          <w:lang w:val="en-US"/>
        </w:rPr>
        <w:t>весьма</w:t>
      </w:r>
      <w:r w:rsidRPr="00367F08">
        <w:rPr>
          <w:lang w:val="en-US"/>
        </w:rPr>
        <w:t></w:t>
      </w:r>
      <w:r w:rsidRPr="00367F08">
        <w:rPr>
          <w:rFonts w:hint="eastAsia"/>
          <w:lang w:val="en-US"/>
        </w:rPr>
        <w:t>поверхностно</w:t>
      </w:r>
      <w:r w:rsidRPr="00367F08">
        <w:rPr>
          <w:lang w:val="en-US"/>
        </w:rPr>
        <w:t></w:t>
      </w:r>
      <w:r w:rsidRPr="00367F08">
        <w:rPr>
          <w:lang w:val="en-US"/>
        </w:rPr>
        <w:t></w:t>
      </w:r>
      <w:r w:rsidRPr="00367F08">
        <w:rPr>
          <w:rFonts w:hint="eastAsia"/>
          <w:lang w:val="en-US"/>
        </w:rPr>
        <w:t>Представления</w:t>
      </w:r>
      <w:r w:rsidRPr="00367F08">
        <w:rPr>
          <w:lang w:val="en-US"/>
        </w:rPr>
        <w:t></w:t>
      </w:r>
      <w:r w:rsidRPr="00367F08">
        <w:rPr>
          <w:rFonts w:hint="eastAsia"/>
          <w:lang w:val="en-US"/>
        </w:rPr>
        <w:t>подростков</w:t>
      </w:r>
      <w:r w:rsidRPr="00367F08">
        <w:rPr>
          <w:lang w:val="en-US"/>
        </w:rPr>
        <w:t></w:t>
      </w:r>
      <w:r w:rsidRPr="00367F08">
        <w:rPr>
          <w:rFonts w:hint="eastAsia"/>
          <w:lang w:val="en-US"/>
        </w:rPr>
        <w:t>о</w:t>
      </w:r>
      <w:r w:rsidRPr="00367F08">
        <w:rPr>
          <w:lang w:val="en-US"/>
        </w:rPr>
        <w:t></w:t>
      </w:r>
      <w:r w:rsidRPr="00367F08">
        <w:rPr>
          <w:rFonts w:hint="eastAsia"/>
          <w:lang w:val="en-US"/>
        </w:rPr>
        <w:t>самих</w:t>
      </w:r>
      <w:r w:rsidRPr="00367F08">
        <w:rPr>
          <w:lang w:val="en-US"/>
        </w:rPr>
        <w:t></w:t>
      </w:r>
      <w:r w:rsidRPr="00367F08">
        <w:rPr>
          <w:rFonts w:hint="eastAsia"/>
          <w:lang w:val="en-US"/>
        </w:rPr>
        <w:t>себе</w:t>
      </w:r>
      <w:r w:rsidRPr="00367F08">
        <w:rPr>
          <w:lang w:val="en-US"/>
        </w:rPr>
        <w:t></w:t>
      </w:r>
      <w:r w:rsidRPr="00367F08">
        <w:rPr>
          <w:rFonts w:hint="eastAsia"/>
          <w:lang w:val="en-US"/>
        </w:rPr>
        <w:t>неглубоки</w:t>
      </w:r>
      <w:r w:rsidRPr="00367F08">
        <w:rPr>
          <w:lang w:val="en-US"/>
        </w:rPr>
        <w:t></w:t>
      </w:r>
      <w:r w:rsidRPr="00367F08">
        <w:rPr>
          <w:lang w:val="en-US"/>
        </w:rPr>
        <w:t></w:t>
      </w:r>
      <w:r w:rsidRPr="00367F08">
        <w:rPr>
          <w:rFonts w:hint="eastAsia"/>
          <w:lang w:val="en-US"/>
        </w:rPr>
        <w:t>приблизительны</w:t>
      </w:r>
      <w:r w:rsidRPr="00367F08">
        <w:rPr>
          <w:lang w:val="en-US"/>
        </w:rPr>
        <w:t></w:t>
      </w:r>
      <w:r w:rsidRPr="00367F08">
        <w:rPr>
          <w:lang w:val="en-US"/>
        </w:rPr>
        <w:t></w:t>
      </w:r>
      <w:r w:rsidRPr="00367F08">
        <w:rPr>
          <w:rFonts w:hint="eastAsia"/>
          <w:lang w:val="en-US"/>
        </w:rPr>
        <w:t>планы</w:t>
      </w:r>
      <w:r w:rsidRPr="00367F08">
        <w:rPr>
          <w:lang w:val="en-US"/>
        </w:rPr>
        <w:t></w:t>
      </w:r>
      <w:r w:rsidRPr="00367F08">
        <w:rPr>
          <w:rFonts w:hint="eastAsia"/>
          <w:lang w:val="en-US"/>
        </w:rPr>
        <w:t>и</w:t>
      </w:r>
      <w:r w:rsidRPr="00367F08">
        <w:rPr>
          <w:lang w:val="en-US"/>
        </w:rPr>
        <w:t></w:t>
      </w:r>
      <w:r w:rsidRPr="00367F08">
        <w:rPr>
          <w:rFonts w:hint="eastAsia"/>
          <w:lang w:val="en-US"/>
        </w:rPr>
        <w:t>намерения</w:t>
      </w:r>
      <w:r w:rsidRPr="00367F08">
        <w:rPr>
          <w:lang w:val="en-US"/>
        </w:rPr>
        <w:t></w:t>
      </w:r>
      <w:r w:rsidRPr="00367F08">
        <w:rPr>
          <w:rFonts w:hint="eastAsia"/>
          <w:lang w:val="en-US"/>
        </w:rPr>
        <w:t>динамичны</w:t>
      </w:r>
      <w:r w:rsidRPr="00367F08">
        <w:rPr>
          <w:lang w:val="en-US"/>
        </w:rPr>
        <w:t></w:t>
      </w:r>
      <w:r w:rsidRPr="00367F08">
        <w:rPr>
          <w:lang w:val="en-US"/>
        </w:rPr>
        <w:t></w:t>
      </w:r>
      <w:r w:rsidRPr="00367F08">
        <w:rPr>
          <w:rFonts w:hint="eastAsia"/>
          <w:lang w:val="en-US"/>
        </w:rPr>
        <w:t>Сама</w:t>
      </w:r>
      <w:r w:rsidRPr="00367F08">
        <w:rPr>
          <w:lang w:val="en-US"/>
        </w:rPr>
        <w:t></w:t>
      </w:r>
      <w:r w:rsidRPr="00367F08">
        <w:rPr>
          <w:rFonts w:hint="eastAsia"/>
          <w:lang w:val="en-US"/>
        </w:rPr>
        <w:t>проблема</w:t>
      </w:r>
      <w:r w:rsidRPr="00367F08">
        <w:rPr>
          <w:lang w:val="en-US"/>
        </w:rPr>
        <w:t></w:t>
      </w:r>
      <w:r w:rsidRPr="00367F08">
        <w:rPr>
          <w:rFonts w:hint="eastAsia"/>
          <w:lang w:val="en-US"/>
        </w:rPr>
        <w:t>выбора</w:t>
      </w:r>
      <w:r w:rsidRPr="00367F08">
        <w:rPr>
          <w:lang w:val="en-US"/>
        </w:rPr>
        <w:t></w:t>
      </w:r>
      <w:r w:rsidRPr="00367F08">
        <w:rPr>
          <w:rFonts w:hint="eastAsia"/>
          <w:lang w:val="en-US"/>
        </w:rPr>
        <w:t>профессии</w:t>
      </w:r>
      <w:r w:rsidRPr="00367F08">
        <w:rPr>
          <w:lang w:val="en-US"/>
        </w:rPr>
        <w:t></w:t>
      </w:r>
      <w:r w:rsidRPr="00367F08">
        <w:rPr>
          <w:rFonts w:hint="eastAsia"/>
          <w:lang w:val="en-US"/>
        </w:rPr>
        <w:t>серьезно</w:t>
      </w:r>
      <w:r w:rsidRPr="00367F08">
        <w:rPr>
          <w:lang w:val="en-US"/>
        </w:rPr>
        <w:t></w:t>
      </w:r>
      <w:r w:rsidRPr="00367F08">
        <w:rPr>
          <w:rFonts w:hint="eastAsia"/>
          <w:lang w:val="en-US"/>
        </w:rPr>
        <w:t>их</w:t>
      </w:r>
      <w:r w:rsidRPr="00367F08">
        <w:rPr>
          <w:lang w:val="en-US"/>
        </w:rPr>
        <w:t></w:t>
      </w:r>
      <w:r w:rsidRPr="00367F08">
        <w:rPr>
          <w:rFonts w:hint="eastAsia"/>
          <w:lang w:val="en-US"/>
        </w:rPr>
        <w:t>не</w:t>
      </w:r>
      <w:r w:rsidRPr="00367F08">
        <w:rPr>
          <w:lang w:val="en-US"/>
        </w:rPr>
        <w:t></w:t>
      </w:r>
      <w:r w:rsidRPr="00367F08">
        <w:rPr>
          <w:rFonts w:hint="eastAsia"/>
          <w:lang w:val="en-US"/>
        </w:rPr>
        <w:t>волнует</w:t>
      </w:r>
      <w:r w:rsidRPr="00367F08">
        <w:rPr>
          <w:lang w:val="en-US"/>
        </w:rPr>
        <w:t></w:t>
      </w:r>
      <w:r w:rsidRPr="00367F08">
        <w:rPr>
          <w:lang w:val="en-US"/>
        </w:rPr>
        <w:t></w:t>
      </w:r>
      <w:r w:rsidRPr="00367F08">
        <w:rPr>
          <w:rFonts w:hint="eastAsia"/>
          <w:lang w:val="en-US"/>
        </w:rPr>
        <w:t>Это</w:t>
      </w:r>
      <w:r w:rsidRPr="00367F08">
        <w:rPr>
          <w:lang w:val="en-US"/>
        </w:rPr>
        <w:t></w:t>
      </w:r>
      <w:r w:rsidRPr="00367F08">
        <w:rPr>
          <w:rFonts w:hint="eastAsia"/>
          <w:lang w:val="en-US"/>
        </w:rPr>
        <w:t>особенно</w:t>
      </w:r>
      <w:r w:rsidRPr="00367F08">
        <w:rPr>
          <w:lang w:val="en-US"/>
        </w:rPr>
        <w:t></w:t>
      </w:r>
      <w:r w:rsidRPr="00367F08">
        <w:rPr>
          <w:rFonts w:hint="eastAsia"/>
          <w:lang w:val="en-US"/>
        </w:rPr>
        <w:t>относится</w:t>
      </w:r>
      <w:r w:rsidRPr="00367F08">
        <w:rPr>
          <w:lang w:val="en-US"/>
        </w:rPr>
        <w:t></w:t>
      </w:r>
      <w:r w:rsidRPr="00367F08">
        <w:rPr>
          <w:rFonts w:hint="eastAsia"/>
          <w:lang w:val="en-US"/>
        </w:rPr>
        <w:t>к</w:t>
      </w:r>
      <w:r w:rsidRPr="00367F08">
        <w:rPr>
          <w:lang w:val="en-US"/>
        </w:rPr>
        <w:t></w:t>
      </w:r>
      <w:r w:rsidRPr="00367F08">
        <w:rPr>
          <w:rFonts w:hint="eastAsia"/>
          <w:lang w:val="en-US"/>
        </w:rPr>
        <w:t>обучающимся</w:t>
      </w:r>
      <w:r w:rsidRPr="00367F08">
        <w:rPr>
          <w:lang w:val="en-US"/>
        </w:rPr>
        <w:t></w:t>
      </w:r>
      <w:r w:rsidRPr="00367F08">
        <w:rPr>
          <w:rFonts w:hint="eastAsia"/>
          <w:lang w:val="en-US"/>
        </w:rPr>
        <w:t>общеобразовательных</w:t>
      </w:r>
      <w:r w:rsidRPr="00367F08">
        <w:rPr>
          <w:lang w:val="en-US"/>
        </w:rPr>
        <w:t></w:t>
      </w:r>
      <w:r w:rsidRPr="00367F08">
        <w:rPr>
          <w:rFonts w:hint="eastAsia"/>
          <w:lang w:val="en-US"/>
        </w:rPr>
        <w:t>школ</w:t>
      </w:r>
      <w:r w:rsidRPr="00367F08">
        <w:rPr>
          <w:lang w:val="en-US"/>
        </w:rPr>
        <w:t></w:t>
      </w:r>
      <w:r w:rsidRPr="00367F08">
        <w:rPr>
          <w:lang w:val="en-US"/>
        </w:rPr>
        <w:t></w:t>
      </w:r>
      <w:r w:rsidRPr="00367F08">
        <w:rPr>
          <w:rFonts w:hint="eastAsia"/>
          <w:lang w:val="en-US"/>
        </w:rPr>
        <w:t>что</w:t>
      </w:r>
      <w:r w:rsidRPr="00367F08">
        <w:rPr>
          <w:lang w:val="en-US"/>
        </w:rPr>
        <w:t></w:t>
      </w:r>
      <w:r w:rsidRPr="00367F08">
        <w:rPr>
          <w:rFonts w:hint="eastAsia"/>
          <w:lang w:val="en-US"/>
        </w:rPr>
        <w:t>связано</w:t>
      </w:r>
      <w:r w:rsidRPr="00367F08">
        <w:rPr>
          <w:lang w:val="en-US"/>
        </w:rPr>
        <w:t></w:t>
      </w:r>
      <w:r w:rsidRPr="00367F08">
        <w:rPr>
          <w:rFonts w:hint="eastAsia"/>
          <w:lang w:val="en-US"/>
        </w:rPr>
        <w:t>с</w:t>
      </w:r>
      <w:r w:rsidRPr="00367F08">
        <w:rPr>
          <w:lang w:val="en-US"/>
        </w:rPr>
        <w:t></w:t>
      </w:r>
      <w:r w:rsidRPr="00367F08">
        <w:rPr>
          <w:rFonts w:hint="eastAsia"/>
          <w:lang w:val="en-US"/>
        </w:rPr>
        <w:t>тем</w:t>
      </w:r>
      <w:r w:rsidRPr="00367F08">
        <w:rPr>
          <w:lang w:val="en-US"/>
        </w:rPr>
        <w:t></w:t>
      </w:r>
      <w:r w:rsidRPr="00367F08">
        <w:rPr>
          <w:lang w:val="en-US"/>
        </w:rPr>
        <w:t></w:t>
      </w:r>
      <w:r w:rsidRPr="00367F08">
        <w:rPr>
          <w:rFonts w:hint="eastAsia"/>
          <w:lang w:val="en-US"/>
        </w:rPr>
        <w:t>что</w:t>
      </w:r>
      <w:r w:rsidRPr="00367F08">
        <w:rPr>
          <w:lang w:val="en-US"/>
        </w:rPr>
        <w:t></w:t>
      </w:r>
      <w:r w:rsidRPr="00367F08">
        <w:rPr>
          <w:rFonts w:hint="eastAsia"/>
          <w:lang w:val="en-US"/>
        </w:rPr>
        <w:t>они</w:t>
      </w:r>
      <w:r w:rsidRPr="00367F08">
        <w:rPr>
          <w:lang w:val="en-US"/>
        </w:rPr>
        <w:t></w:t>
      </w:r>
      <w:r w:rsidRPr="00367F08">
        <w:rPr>
          <w:rFonts w:hint="eastAsia"/>
          <w:lang w:val="en-US"/>
        </w:rPr>
        <w:t>слабо</w:t>
      </w:r>
      <w:r w:rsidRPr="00367F08">
        <w:rPr>
          <w:lang w:val="en-US"/>
        </w:rPr>
        <w:t></w:t>
      </w:r>
      <w:r w:rsidRPr="00367F08">
        <w:rPr>
          <w:rFonts w:hint="eastAsia"/>
          <w:lang w:val="en-US"/>
        </w:rPr>
        <w:t>ориентируются</w:t>
      </w:r>
      <w:r w:rsidRPr="00367F08">
        <w:rPr>
          <w:lang w:val="en-US"/>
        </w:rPr>
        <w:t></w:t>
      </w:r>
      <w:r w:rsidRPr="00367F08">
        <w:rPr>
          <w:rFonts w:hint="eastAsia"/>
          <w:lang w:val="en-US"/>
        </w:rPr>
        <w:t>в</w:t>
      </w:r>
      <w:r w:rsidRPr="00367F08">
        <w:rPr>
          <w:lang w:val="en-US"/>
        </w:rPr>
        <w:t></w:t>
      </w:r>
      <w:r w:rsidRPr="00367F08">
        <w:rPr>
          <w:rFonts w:hint="eastAsia"/>
          <w:lang w:val="en-US"/>
        </w:rPr>
        <w:t>научных</w:t>
      </w:r>
      <w:r w:rsidRPr="00367F08">
        <w:rPr>
          <w:lang w:val="en-US"/>
        </w:rPr>
        <w:t></w:t>
      </w:r>
      <w:r w:rsidRPr="00367F08">
        <w:rPr>
          <w:rFonts w:hint="eastAsia"/>
          <w:lang w:val="en-US"/>
        </w:rPr>
        <w:t>основах</w:t>
      </w:r>
      <w:r w:rsidRPr="00367F08">
        <w:rPr>
          <w:lang w:val="en-US"/>
        </w:rPr>
        <w:t></w:t>
      </w:r>
      <w:r w:rsidRPr="00367F08">
        <w:rPr>
          <w:rFonts w:hint="eastAsia"/>
          <w:lang w:val="en-US"/>
        </w:rPr>
        <w:t>профессионального</w:t>
      </w:r>
      <w:r w:rsidRPr="00367F08">
        <w:rPr>
          <w:lang w:val="en-US"/>
        </w:rPr>
        <w:t></w:t>
      </w:r>
      <w:r w:rsidRPr="00367F08">
        <w:rPr>
          <w:rFonts w:hint="eastAsia"/>
          <w:lang w:val="en-US"/>
        </w:rPr>
        <w:t>самоопределения</w:t>
      </w:r>
      <w:r w:rsidRPr="00367F08">
        <w:rPr>
          <w:lang w:val="en-US"/>
        </w:rPr>
        <w:t></w:t>
      </w:r>
      <w:r w:rsidRPr="00367F08">
        <w:rPr>
          <w:lang w:val="en-US"/>
        </w:rPr>
        <w:t></w:t>
      </w:r>
      <w:r w:rsidRPr="00367F08">
        <w:rPr>
          <w:rFonts w:hint="eastAsia"/>
          <w:lang w:val="en-US"/>
        </w:rPr>
        <w:t>прежде</w:t>
      </w:r>
      <w:r w:rsidRPr="00367F08">
        <w:rPr>
          <w:lang w:val="en-US"/>
        </w:rPr>
        <w:t></w:t>
      </w:r>
      <w:r w:rsidRPr="00367F08">
        <w:rPr>
          <w:rFonts w:hint="eastAsia"/>
          <w:lang w:val="en-US"/>
        </w:rPr>
        <w:t>всего</w:t>
      </w:r>
      <w:r w:rsidRPr="00367F08">
        <w:rPr>
          <w:lang w:val="en-US"/>
        </w:rPr>
        <w:t></w:t>
      </w:r>
      <w:r w:rsidRPr="00367F08">
        <w:rPr>
          <w:lang w:val="en-US"/>
        </w:rPr>
        <w:t></w:t>
      </w:r>
      <w:r w:rsidRPr="00367F08">
        <w:rPr>
          <w:rFonts w:hint="eastAsia"/>
          <w:lang w:val="en-US"/>
        </w:rPr>
        <w:t>психологических</w:t>
      </w:r>
      <w:r w:rsidRPr="00367F08">
        <w:rPr>
          <w:lang w:val="en-US"/>
        </w:rPr>
        <w:t></w:t>
      </w:r>
    </w:p>
    <w:p w:rsidR="00367F08" w:rsidRPr="00367F08" w:rsidRDefault="00367F08" w:rsidP="00367F08">
      <w:pPr>
        <w:rPr>
          <w:lang w:val="en-US"/>
        </w:rPr>
      </w:pPr>
      <w:r w:rsidRPr="00367F08">
        <w:rPr>
          <w:rFonts w:hint="eastAsia"/>
          <w:lang w:val="en-US"/>
        </w:rPr>
        <w:t>Большинству</w:t>
      </w:r>
      <w:r w:rsidRPr="00367F08">
        <w:rPr>
          <w:lang w:val="en-US"/>
        </w:rPr>
        <w:t></w:t>
      </w:r>
      <w:r w:rsidRPr="00367F08">
        <w:rPr>
          <w:rFonts w:hint="eastAsia"/>
          <w:lang w:val="en-US"/>
        </w:rPr>
        <w:t>юношей</w:t>
      </w:r>
      <w:r w:rsidRPr="00367F08">
        <w:rPr>
          <w:lang w:val="en-US"/>
        </w:rPr>
        <w:t></w:t>
      </w:r>
      <w:r w:rsidRPr="00367F08">
        <w:rPr>
          <w:rFonts w:hint="eastAsia"/>
          <w:lang w:val="en-US"/>
        </w:rPr>
        <w:t>и</w:t>
      </w:r>
      <w:r w:rsidRPr="00367F08">
        <w:rPr>
          <w:lang w:val="en-US"/>
        </w:rPr>
        <w:t></w:t>
      </w:r>
      <w:r w:rsidRPr="00367F08">
        <w:rPr>
          <w:rFonts w:hint="eastAsia"/>
          <w:lang w:val="en-US"/>
        </w:rPr>
        <w:t>девушек</w:t>
      </w:r>
      <w:r w:rsidRPr="00367F08">
        <w:rPr>
          <w:lang w:val="en-US"/>
        </w:rPr>
        <w:t></w:t>
      </w:r>
      <w:r w:rsidRPr="00367F08">
        <w:rPr>
          <w:rFonts w:hint="eastAsia"/>
          <w:lang w:val="en-US"/>
        </w:rPr>
        <w:t>не</w:t>
      </w:r>
      <w:r w:rsidRPr="00367F08">
        <w:rPr>
          <w:lang w:val="en-US"/>
        </w:rPr>
        <w:t></w:t>
      </w:r>
      <w:r w:rsidRPr="00367F08">
        <w:rPr>
          <w:rFonts w:hint="eastAsia"/>
          <w:lang w:val="en-US"/>
        </w:rPr>
        <w:t>хватает</w:t>
      </w:r>
      <w:r w:rsidRPr="00367F08">
        <w:rPr>
          <w:lang w:val="en-US"/>
        </w:rPr>
        <w:t></w:t>
      </w:r>
      <w:r w:rsidRPr="00367F08">
        <w:rPr>
          <w:rFonts w:hint="eastAsia"/>
          <w:lang w:val="en-US"/>
        </w:rPr>
        <w:t>общих</w:t>
      </w:r>
      <w:r w:rsidRPr="00367F08">
        <w:rPr>
          <w:lang w:val="en-US"/>
        </w:rPr>
        <w:t></w:t>
      </w:r>
      <w:r w:rsidRPr="00367F08">
        <w:rPr>
          <w:rFonts w:hint="eastAsia"/>
          <w:lang w:val="en-US"/>
        </w:rPr>
        <w:t>знаний</w:t>
      </w:r>
      <w:r w:rsidRPr="00367F08">
        <w:rPr>
          <w:lang w:val="en-US"/>
        </w:rPr>
        <w:t></w:t>
      </w:r>
      <w:r w:rsidRPr="00367F08">
        <w:rPr>
          <w:rFonts w:hint="eastAsia"/>
          <w:lang w:val="en-US"/>
        </w:rPr>
        <w:t>психологии</w:t>
      </w:r>
      <w:r w:rsidRPr="00367F08">
        <w:rPr>
          <w:lang w:val="en-US"/>
        </w:rPr>
        <w:t></w:t>
      </w:r>
      <w:r w:rsidRPr="00367F08">
        <w:rPr>
          <w:rFonts w:hint="eastAsia"/>
          <w:lang w:val="en-US"/>
        </w:rPr>
        <w:t>личности</w:t>
      </w:r>
      <w:r w:rsidRPr="00367F08">
        <w:rPr>
          <w:lang w:val="en-US"/>
        </w:rPr>
        <w:t></w:t>
      </w:r>
      <w:r w:rsidRPr="00367F08">
        <w:rPr>
          <w:lang w:val="en-US"/>
        </w:rPr>
        <w:t></w:t>
      </w:r>
      <w:r w:rsidRPr="00367F08">
        <w:rPr>
          <w:rFonts w:hint="eastAsia"/>
          <w:lang w:val="en-US"/>
        </w:rPr>
        <w:t>им</w:t>
      </w:r>
      <w:r w:rsidRPr="00367F08">
        <w:rPr>
          <w:lang w:val="en-US"/>
        </w:rPr>
        <w:t></w:t>
      </w:r>
      <w:r w:rsidRPr="00367F08">
        <w:rPr>
          <w:rFonts w:hint="eastAsia"/>
          <w:lang w:val="en-US"/>
        </w:rPr>
        <w:t>трудно</w:t>
      </w:r>
      <w:r w:rsidRPr="00367F08">
        <w:rPr>
          <w:lang w:val="en-US"/>
        </w:rPr>
        <w:t></w:t>
      </w:r>
      <w:r w:rsidRPr="00367F08">
        <w:rPr>
          <w:rFonts w:hint="eastAsia"/>
          <w:lang w:val="en-US"/>
        </w:rPr>
        <w:t>разобраться</w:t>
      </w:r>
      <w:r w:rsidRPr="00367F08">
        <w:rPr>
          <w:lang w:val="en-US"/>
        </w:rPr>
        <w:t></w:t>
      </w:r>
      <w:r w:rsidRPr="00367F08">
        <w:rPr>
          <w:rFonts w:hint="eastAsia"/>
          <w:lang w:val="en-US"/>
        </w:rPr>
        <w:t>в</w:t>
      </w:r>
      <w:r w:rsidRPr="00367F08">
        <w:rPr>
          <w:lang w:val="en-US"/>
        </w:rPr>
        <w:t></w:t>
      </w:r>
      <w:r w:rsidRPr="00367F08">
        <w:rPr>
          <w:rFonts w:hint="eastAsia"/>
          <w:lang w:val="en-US"/>
        </w:rPr>
        <w:t>своих</w:t>
      </w:r>
      <w:r w:rsidRPr="00367F08">
        <w:rPr>
          <w:lang w:val="en-US"/>
        </w:rPr>
        <w:t></w:t>
      </w:r>
      <w:r w:rsidRPr="00367F08">
        <w:rPr>
          <w:rFonts w:hint="eastAsia"/>
          <w:lang w:val="en-US"/>
        </w:rPr>
        <w:t>интересах</w:t>
      </w:r>
      <w:r w:rsidRPr="00367F08">
        <w:rPr>
          <w:lang w:val="en-US"/>
        </w:rPr>
        <w:t></w:t>
      </w:r>
      <w:r w:rsidRPr="00367F08">
        <w:rPr>
          <w:lang w:val="en-US"/>
        </w:rPr>
        <w:t></w:t>
      </w:r>
      <w:r w:rsidRPr="00367F08">
        <w:rPr>
          <w:rFonts w:hint="eastAsia"/>
          <w:lang w:val="en-US"/>
        </w:rPr>
        <w:t>способностях</w:t>
      </w:r>
      <w:r w:rsidRPr="00367F08">
        <w:rPr>
          <w:lang w:val="en-US"/>
        </w:rPr>
        <w:t></w:t>
      </w:r>
      <w:r w:rsidRPr="00367F08">
        <w:rPr>
          <w:lang w:val="en-US"/>
        </w:rPr>
        <w:t></w:t>
      </w:r>
      <w:r w:rsidRPr="00367F08">
        <w:rPr>
          <w:rFonts w:hint="eastAsia"/>
          <w:lang w:val="en-US"/>
        </w:rPr>
        <w:t>качествах</w:t>
      </w:r>
      <w:r w:rsidRPr="00367F08">
        <w:rPr>
          <w:lang w:val="en-US"/>
        </w:rPr>
        <w:t></w:t>
      </w:r>
      <w:r w:rsidRPr="00367F08">
        <w:rPr>
          <w:rFonts w:hint="eastAsia"/>
          <w:lang w:val="en-US"/>
        </w:rPr>
        <w:t>и</w:t>
      </w:r>
      <w:r w:rsidRPr="00367F08">
        <w:rPr>
          <w:lang w:val="en-US"/>
        </w:rPr>
        <w:t></w:t>
      </w:r>
      <w:r w:rsidRPr="00367F08">
        <w:rPr>
          <w:rFonts w:hint="eastAsia"/>
          <w:lang w:val="en-US"/>
        </w:rPr>
        <w:t>чертах</w:t>
      </w:r>
      <w:r w:rsidRPr="00367F08">
        <w:rPr>
          <w:lang w:val="en-US"/>
        </w:rPr>
        <w:t></w:t>
      </w:r>
      <w:r w:rsidRPr="00367F08">
        <w:rPr>
          <w:rFonts w:hint="eastAsia"/>
          <w:lang w:val="en-US"/>
        </w:rPr>
        <w:t>характера</w:t>
      </w:r>
      <w:r w:rsidRPr="00367F08">
        <w:rPr>
          <w:lang w:val="en-US"/>
        </w:rPr>
        <w:t></w:t>
      </w:r>
      <w:r w:rsidRPr="00367F08">
        <w:rPr>
          <w:lang w:val="en-US"/>
        </w:rPr>
        <w:t></w:t>
      </w:r>
      <w:r w:rsidRPr="00367F08">
        <w:rPr>
          <w:rFonts w:hint="eastAsia"/>
          <w:lang w:val="en-US"/>
        </w:rPr>
        <w:t>Их</w:t>
      </w:r>
      <w:r w:rsidRPr="00367F08">
        <w:rPr>
          <w:lang w:val="en-US"/>
        </w:rPr>
        <w:t></w:t>
      </w:r>
      <w:r w:rsidRPr="00367F08">
        <w:rPr>
          <w:rFonts w:hint="eastAsia"/>
          <w:lang w:val="en-US"/>
        </w:rPr>
        <w:t>представления</w:t>
      </w:r>
      <w:r w:rsidRPr="00367F08">
        <w:rPr>
          <w:lang w:val="en-US"/>
        </w:rPr>
        <w:t></w:t>
      </w:r>
      <w:r w:rsidRPr="00367F08">
        <w:rPr>
          <w:rFonts w:hint="eastAsia"/>
          <w:lang w:val="en-US"/>
        </w:rPr>
        <w:t>о</w:t>
      </w:r>
      <w:r w:rsidRPr="00367F08">
        <w:rPr>
          <w:lang w:val="en-US"/>
        </w:rPr>
        <w:t></w:t>
      </w:r>
      <w:r w:rsidRPr="00367F08">
        <w:rPr>
          <w:rFonts w:hint="eastAsia"/>
          <w:lang w:val="en-US"/>
        </w:rPr>
        <w:t>личности</w:t>
      </w:r>
      <w:r w:rsidRPr="00367F08">
        <w:rPr>
          <w:lang w:val="en-US"/>
        </w:rPr>
        <w:t></w:t>
      </w:r>
      <w:r w:rsidRPr="00367F08">
        <w:rPr>
          <w:rFonts w:hint="eastAsia"/>
          <w:lang w:val="en-US"/>
        </w:rPr>
        <w:t>часто</w:t>
      </w:r>
      <w:r w:rsidRPr="00367F08">
        <w:rPr>
          <w:lang w:val="en-US"/>
        </w:rPr>
        <w:t></w:t>
      </w:r>
      <w:r w:rsidRPr="00367F08">
        <w:rPr>
          <w:rFonts w:hint="eastAsia"/>
          <w:lang w:val="en-US"/>
        </w:rPr>
        <w:t>остаются</w:t>
      </w:r>
      <w:r w:rsidRPr="00367F08">
        <w:rPr>
          <w:lang w:val="en-US"/>
        </w:rPr>
        <w:t></w:t>
      </w:r>
      <w:r w:rsidRPr="00367F08">
        <w:rPr>
          <w:rFonts w:hint="eastAsia"/>
          <w:lang w:val="en-US"/>
        </w:rPr>
        <w:t>на</w:t>
      </w:r>
      <w:r w:rsidRPr="00367F08">
        <w:rPr>
          <w:lang w:val="en-US"/>
        </w:rPr>
        <w:t></w:t>
      </w:r>
      <w:r w:rsidRPr="00367F08">
        <w:rPr>
          <w:rFonts w:hint="eastAsia"/>
          <w:lang w:val="en-US"/>
        </w:rPr>
        <w:t>уровне</w:t>
      </w:r>
      <w:r w:rsidRPr="00367F08">
        <w:rPr>
          <w:lang w:val="en-US"/>
        </w:rPr>
        <w:t></w:t>
      </w:r>
      <w:r w:rsidRPr="00367F08">
        <w:rPr>
          <w:rFonts w:hint="eastAsia"/>
          <w:lang w:val="en-US"/>
        </w:rPr>
        <w:t>житейских</w:t>
      </w:r>
      <w:r w:rsidRPr="00367F08">
        <w:rPr>
          <w:lang w:val="en-US"/>
        </w:rPr>
        <w:t></w:t>
      </w:r>
      <w:r w:rsidRPr="00367F08">
        <w:rPr>
          <w:lang w:val="en-US"/>
        </w:rPr>
        <w:t></w:t>
      </w:r>
      <w:r w:rsidRPr="00367F08">
        <w:rPr>
          <w:rFonts w:hint="eastAsia"/>
          <w:lang w:val="en-US"/>
        </w:rPr>
        <w:t>бытовых</w:t>
      </w:r>
      <w:r w:rsidRPr="00367F08">
        <w:rPr>
          <w:lang w:val="en-US"/>
        </w:rPr>
        <w:t></w:t>
      </w:r>
      <w:r w:rsidRPr="00367F08">
        <w:rPr>
          <w:rFonts w:hint="eastAsia"/>
          <w:lang w:val="en-US"/>
        </w:rPr>
        <w:t>суждений</w:t>
      </w:r>
      <w:r w:rsidRPr="00367F08">
        <w:rPr>
          <w:lang w:val="en-US"/>
        </w:rPr>
        <w:t></w:t>
      </w:r>
      <w:r w:rsidRPr="00367F08">
        <w:rPr>
          <w:lang w:val="en-US"/>
        </w:rPr>
        <w:t></w:t>
      </w:r>
      <w:r w:rsidRPr="00367F08">
        <w:rPr>
          <w:rFonts w:hint="eastAsia"/>
          <w:lang w:val="en-US"/>
        </w:rPr>
        <w:t>Адекватная</w:t>
      </w:r>
      <w:r w:rsidRPr="00367F08">
        <w:rPr>
          <w:lang w:val="en-US"/>
        </w:rPr>
        <w:t></w:t>
      </w:r>
      <w:r w:rsidRPr="00367F08">
        <w:rPr>
          <w:rFonts w:hint="eastAsia"/>
          <w:lang w:val="en-US"/>
        </w:rPr>
        <w:t>самооценка</w:t>
      </w:r>
      <w:r w:rsidRPr="00367F08">
        <w:rPr>
          <w:lang w:val="en-US"/>
        </w:rPr>
        <w:t></w:t>
      </w:r>
      <w:r w:rsidRPr="00367F08">
        <w:rPr>
          <w:rFonts w:hint="eastAsia"/>
          <w:lang w:val="en-US"/>
        </w:rPr>
        <w:t>доступна</w:t>
      </w:r>
      <w:r w:rsidRPr="00367F08">
        <w:rPr>
          <w:lang w:val="en-US"/>
        </w:rPr>
        <w:t></w:t>
      </w:r>
      <w:r w:rsidRPr="00367F08">
        <w:rPr>
          <w:rFonts w:hint="eastAsia"/>
          <w:lang w:val="en-US"/>
        </w:rPr>
        <w:t>незначительному</w:t>
      </w:r>
      <w:r w:rsidRPr="00367F08">
        <w:rPr>
          <w:lang w:val="en-US"/>
        </w:rPr>
        <w:t></w:t>
      </w:r>
      <w:r w:rsidRPr="00367F08">
        <w:rPr>
          <w:rFonts w:hint="eastAsia"/>
          <w:lang w:val="en-US"/>
        </w:rPr>
        <w:t>числу</w:t>
      </w:r>
      <w:r w:rsidRPr="00367F08">
        <w:rPr>
          <w:lang w:val="en-US"/>
        </w:rPr>
        <w:t></w:t>
      </w:r>
      <w:r w:rsidRPr="00367F08">
        <w:rPr>
          <w:rFonts w:hint="eastAsia"/>
          <w:lang w:val="en-US"/>
        </w:rPr>
        <w:t>студентов</w:t>
      </w:r>
      <w:r w:rsidRPr="00367F08">
        <w:rPr>
          <w:lang w:val="en-US"/>
        </w:rPr>
        <w:t></w:t>
      </w:r>
      <w:r w:rsidRPr="00367F08">
        <w:rPr>
          <w:lang w:val="en-US"/>
        </w:rPr>
        <w:t></w:t>
      </w:r>
      <w:r w:rsidRPr="00367F08">
        <w:rPr>
          <w:rFonts w:hint="eastAsia"/>
          <w:lang w:val="en-US"/>
        </w:rPr>
        <w:t>В</w:t>
      </w:r>
      <w:r w:rsidRPr="00367F08">
        <w:rPr>
          <w:lang w:val="en-US"/>
        </w:rPr>
        <w:t></w:t>
      </w:r>
      <w:r w:rsidRPr="00367F08">
        <w:rPr>
          <w:rFonts w:hint="eastAsia"/>
          <w:lang w:val="en-US"/>
        </w:rPr>
        <w:t>основном</w:t>
      </w:r>
      <w:r w:rsidRPr="00367F08">
        <w:rPr>
          <w:lang w:val="en-US"/>
        </w:rPr>
        <w:t></w:t>
      </w:r>
      <w:r w:rsidRPr="00367F08">
        <w:rPr>
          <w:rFonts w:hint="eastAsia"/>
          <w:lang w:val="en-US"/>
        </w:rPr>
        <w:t>они</w:t>
      </w:r>
      <w:r w:rsidRPr="00367F08">
        <w:rPr>
          <w:lang w:val="en-US"/>
        </w:rPr>
        <w:t></w:t>
      </w:r>
      <w:r w:rsidRPr="00367F08">
        <w:rPr>
          <w:rFonts w:hint="eastAsia"/>
          <w:lang w:val="en-US"/>
        </w:rPr>
        <w:t>склонны</w:t>
      </w:r>
      <w:r w:rsidRPr="00367F08">
        <w:rPr>
          <w:lang w:val="en-US"/>
        </w:rPr>
        <w:t></w:t>
      </w:r>
      <w:r w:rsidRPr="00367F08">
        <w:rPr>
          <w:rFonts w:hint="eastAsia"/>
          <w:lang w:val="en-US"/>
        </w:rPr>
        <w:t>либо</w:t>
      </w:r>
      <w:r w:rsidRPr="00367F08">
        <w:rPr>
          <w:lang w:val="en-US"/>
        </w:rPr>
        <w:t></w:t>
      </w:r>
      <w:r w:rsidRPr="00367F08">
        <w:rPr>
          <w:rFonts w:hint="eastAsia"/>
          <w:lang w:val="en-US"/>
        </w:rPr>
        <w:t>к</w:t>
      </w:r>
      <w:r w:rsidRPr="00367F08">
        <w:rPr>
          <w:lang w:val="en-US"/>
        </w:rPr>
        <w:t></w:t>
      </w:r>
      <w:r w:rsidRPr="00367F08">
        <w:rPr>
          <w:rFonts w:hint="eastAsia"/>
          <w:lang w:val="en-US"/>
        </w:rPr>
        <w:t>переоценке</w:t>
      </w:r>
      <w:r w:rsidRPr="00367F08">
        <w:rPr>
          <w:lang w:val="en-US"/>
        </w:rPr>
        <w:t></w:t>
      </w:r>
      <w:r w:rsidRPr="00367F08">
        <w:rPr>
          <w:rFonts w:hint="eastAsia"/>
          <w:lang w:val="en-US"/>
        </w:rPr>
        <w:t>себя</w:t>
      </w:r>
      <w:r w:rsidRPr="00367F08">
        <w:rPr>
          <w:lang w:val="en-US"/>
        </w:rPr>
        <w:t></w:t>
      </w:r>
      <w:r w:rsidRPr="00367F08">
        <w:rPr>
          <w:lang w:val="en-US"/>
        </w:rPr>
        <w:t></w:t>
      </w:r>
      <w:r w:rsidRPr="00367F08">
        <w:rPr>
          <w:rFonts w:hint="eastAsia"/>
          <w:lang w:val="en-US"/>
        </w:rPr>
        <w:t>либо</w:t>
      </w:r>
      <w:r w:rsidRPr="00367F08">
        <w:rPr>
          <w:lang w:val="en-US"/>
        </w:rPr>
        <w:t></w:t>
      </w:r>
      <w:r w:rsidRPr="00367F08">
        <w:rPr>
          <w:rFonts w:hint="eastAsia"/>
          <w:lang w:val="en-US"/>
        </w:rPr>
        <w:t>к</w:t>
      </w:r>
      <w:r w:rsidRPr="00367F08">
        <w:rPr>
          <w:lang w:val="en-US"/>
        </w:rPr>
        <w:t></w:t>
      </w:r>
      <w:r w:rsidRPr="00367F08">
        <w:rPr>
          <w:rFonts w:hint="eastAsia"/>
          <w:lang w:val="en-US"/>
        </w:rPr>
        <w:t>недооценке</w:t>
      </w:r>
      <w:r w:rsidRPr="00367F08">
        <w:rPr>
          <w:lang w:val="en-US"/>
        </w:rPr>
        <w:t></w:t>
      </w:r>
      <w:r w:rsidRPr="00367F08">
        <w:rPr>
          <w:lang w:val="en-US"/>
        </w:rPr>
        <w:t></w:t>
      </w:r>
      <w:r w:rsidRPr="00367F08">
        <w:rPr>
          <w:rFonts w:hint="eastAsia"/>
          <w:lang w:val="en-US"/>
        </w:rPr>
        <w:t>При</w:t>
      </w:r>
      <w:r w:rsidRPr="00367F08">
        <w:rPr>
          <w:lang w:val="en-US"/>
        </w:rPr>
        <w:t></w:t>
      </w:r>
      <w:r w:rsidRPr="00367F08">
        <w:rPr>
          <w:rFonts w:hint="eastAsia"/>
          <w:lang w:val="en-US"/>
        </w:rPr>
        <w:t>переоценке</w:t>
      </w:r>
      <w:r w:rsidRPr="00367F08">
        <w:rPr>
          <w:lang w:val="en-US"/>
        </w:rPr>
        <w:t></w:t>
      </w:r>
      <w:r w:rsidRPr="00367F08">
        <w:rPr>
          <w:rFonts w:hint="eastAsia"/>
          <w:lang w:val="en-US"/>
        </w:rPr>
        <w:t>уровень</w:t>
      </w:r>
      <w:r w:rsidRPr="00367F08">
        <w:rPr>
          <w:lang w:val="en-US"/>
        </w:rPr>
        <w:t></w:t>
      </w:r>
      <w:r w:rsidRPr="00367F08">
        <w:rPr>
          <w:rFonts w:hint="eastAsia"/>
          <w:lang w:val="en-US"/>
        </w:rPr>
        <w:t>притязаний</w:t>
      </w:r>
      <w:r w:rsidRPr="00367F08">
        <w:rPr>
          <w:lang w:val="en-US"/>
        </w:rPr>
        <w:t></w:t>
      </w:r>
      <w:r w:rsidRPr="00367F08">
        <w:rPr>
          <w:rFonts w:hint="eastAsia"/>
          <w:lang w:val="en-US"/>
        </w:rPr>
        <w:t>ниже</w:t>
      </w:r>
      <w:r w:rsidRPr="00367F08">
        <w:rPr>
          <w:lang w:val="en-US"/>
        </w:rPr>
        <w:t></w:t>
      </w:r>
      <w:r w:rsidRPr="00367F08">
        <w:rPr>
          <w:rFonts w:hint="eastAsia"/>
          <w:lang w:val="en-US"/>
        </w:rPr>
        <w:t>имеющихся</w:t>
      </w:r>
      <w:r w:rsidRPr="00367F08">
        <w:rPr>
          <w:lang w:val="en-US"/>
        </w:rPr>
        <w:t></w:t>
      </w:r>
      <w:r w:rsidRPr="00367F08">
        <w:rPr>
          <w:rFonts w:hint="eastAsia"/>
          <w:lang w:val="en-US"/>
        </w:rPr>
        <w:t>возможностей</w:t>
      </w:r>
      <w:r w:rsidRPr="00367F08">
        <w:rPr>
          <w:lang w:val="en-US"/>
        </w:rPr>
        <w:t></w:t>
      </w:r>
      <w:r w:rsidRPr="00367F08">
        <w:rPr>
          <w:lang w:val="en-US"/>
        </w:rPr>
        <w:t></w:t>
      </w:r>
      <w:r w:rsidRPr="00367F08">
        <w:rPr>
          <w:rFonts w:hint="eastAsia"/>
          <w:lang w:val="en-US"/>
        </w:rPr>
        <w:t>Сделанный</w:t>
      </w:r>
      <w:r w:rsidRPr="00367F08">
        <w:rPr>
          <w:lang w:val="en-US"/>
        </w:rPr>
        <w:t></w:t>
      </w:r>
      <w:r w:rsidRPr="00367F08">
        <w:rPr>
          <w:rFonts w:hint="eastAsia"/>
          <w:lang w:val="en-US"/>
        </w:rPr>
        <w:t>на</w:t>
      </w:r>
      <w:r w:rsidRPr="00367F08">
        <w:rPr>
          <w:lang w:val="en-US"/>
        </w:rPr>
        <w:t></w:t>
      </w:r>
      <w:r w:rsidRPr="00367F08">
        <w:rPr>
          <w:rFonts w:hint="eastAsia"/>
          <w:lang w:val="en-US"/>
        </w:rPr>
        <w:t>такой</w:t>
      </w:r>
      <w:r w:rsidRPr="00367F08">
        <w:rPr>
          <w:lang w:val="en-US"/>
        </w:rPr>
        <w:t></w:t>
      </w:r>
      <w:r w:rsidRPr="00367F08">
        <w:rPr>
          <w:rFonts w:hint="eastAsia"/>
          <w:lang w:val="en-US"/>
        </w:rPr>
        <w:t>основе</w:t>
      </w:r>
      <w:r w:rsidRPr="00367F08">
        <w:rPr>
          <w:lang w:val="en-US"/>
        </w:rPr>
        <w:t></w:t>
      </w:r>
      <w:r w:rsidRPr="00367F08">
        <w:rPr>
          <w:rFonts w:hint="eastAsia"/>
          <w:lang w:val="en-US"/>
        </w:rPr>
        <w:t>выбор</w:t>
      </w:r>
      <w:r w:rsidRPr="00367F08">
        <w:rPr>
          <w:lang w:val="en-US"/>
        </w:rPr>
        <w:t></w:t>
      </w:r>
      <w:r w:rsidRPr="00367F08">
        <w:rPr>
          <w:rFonts w:hint="eastAsia"/>
          <w:lang w:val="en-US"/>
        </w:rPr>
        <w:t>профессии</w:t>
      </w:r>
      <w:r w:rsidRPr="00367F08">
        <w:rPr>
          <w:lang w:val="en-US"/>
        </w:rPr>
        <w:t></w:t>
      </w:r>
      <w:r w:rsidRPr="00367F08">
        <w:rPr>
          <w:lang w:val="en-US"/>
        </w:rPr>
        <w:t></w:t>
      </w:r>
      <w:r w:rsidRPr="00367F08">
        <w:rPr>
          <w:rFonts w:hint="eastAsia"/>
          <w:lang w:val="en-US"/>
        </w:rPr>
        <w:t>в</w:t>
      </w:r>
      <w:r w:rsidRPr="00367F08">
        <w:rPr>
          <w:lang w:val="en-US"/>
        </w:rPr>
        <w:t></w:t>
      </w:r>
      <w:r w:rsidRPr="00367F08">
        <w:rPr>
          <w:rFonts w:hint="eastAsia"/>
          <w:lang w:val="en-US"/>
        </w:rPr>
        <w:t>конце</w:t>
      </w:r>
      <w:r w:rsidRPr="00367F08">
        <w:rPr>
          <w:lang w:val="en-US"/>
        </w:rPr>
        <w:t></w:t>
      </w:r>
      <w:r w:rsidRPr="00367F08">
        <w:rPr>
          <w:rFonts w:hint="eastAsia"/>
          <w:lang w:val="en-US"/>
        </w:rPr>
        <w:t>концов</w:t>
      </w:r>
      <w:r w:rsidRPr="00367F08">
        <w:rPr>
          <w:lang w:val="en-US"/>
        </w:rPr>
        <w:t></w:t>
      </w:r>
      <w:r w:rsidRPr="00367F08">
        <w:rPr>
          <w:lang w:val="en-US"/>
        </w:rPr>
        <w:t></w:t>
      </w:r>
      <w:r w:rsidRPr="00367F08">
        <w:rPr>
          <w:rFonts w:hint="eastAsia"/>
          <w:lang w:val="en-US"/>
        </w:rPr>
        <w:t>приводит</w:t>
      </w:r>
      <w:r w:rsidRPr="00367F08">
        <w:rPr>
          <w:lang w:val="en-US"/>
        </w:rPr>
        <w:t></w:t>
      </w:r>
      <w:r w:rsidRPr="00367F08">
        <w:rPr>
          <w:rFonts w:hint="eastAsia"/>
          <w:lang w:val="en-US"/>
        </w:rPr>
        <w:t>к</w:t>
      </w:r>
      <w:r w:rsidRPr="00367F08">
        <w:rPr>
          <w:lang w:val="en-US"/>
        </w:rPr>
        <w:t></w:t>
      </w:r>
      <w:r w:rsidRPr="00367F08">
        <w:rPr>
          <w:rFonts w:hint="eastAsia"/>
          <w:lang w:val="en-US"/>
        </w:rPr>
        <w:t>разочарованию</w:t>
      </w:r>
      <w:r w:rsidRPr="00367F08">
        <w:rPr>
          <w:lang w:val="en-US"/>
        </w:rPr>
        <w:t></w:t>
      </w:r>
      <w:r w:rsidRPr="00367F08">
        <w:rPr>
          <w:lang w:val="en-US"/>
        </w:rPr>
        <w:t></w:t>
      </w:r>
      <w:r w:rsidRPr="00367F08">
        <w:rPr>
          <w:rFonts w:hint="eastAsia"/>
          <w:lang w:val="en-US"/>
        </w:rPr>
        <w:t>Заниженная</w:t>
      </w:r>
      <w:r w:rsidRPr="00367F08">
        <w:rPr>
          <w:lang w:val="en-US"/>
        </w:rPr>
        <w:t></w:t>
      </w:r>
      <w:r w:rsidRPr="00367F08">
        <w:rPr>
          <w:rFonts w:hint="eastAsia"/>
          <w:lang w:val="en-US"/>
        </w:rPr>
        <w:t>самооценка</w:t>
      </w:r>
      <w:r w:rsidRPr="00367F08">
        <w:rPr>
          <w:lang w:val="en-US"/>
        </w:rPr>
        <w:t></w:t>
      </w:r>
      <w:r w:rsidRPr="00367F08">
        <w:rPr>
          <w:rFonts w:hint="eastAsia"/>
          <w:lang w:val="en-US"/>
        </w:rPr>
        <w:t>также</w:t>
      </w:r>
      <w:r w:rsidRPr="00367F08">
        <w:rPr>
          <w:lang w:val="en-US"/>
        </w:rPr>
        <w:t></w:t>
      </w:r>
      <w:r w:rsidRPr="00367F08">
        <w:rPr>
          <w:rFonts w:hint="eastAsia"/>
          <w:lang w:val="en-US"/>
        </w:rPr>
        <w:t>неблагополучно</w:t>
      </w:r>
      <w:r w:rsidRPr="00367F08">
        <w:rPr>
          <w:lang w:val="en-US"/>
        </w:rPr>
        <w:t></w:t>
      </w:r>
      <w:r w:rsidRPr="00367F08">
        <w:rPr>
          <w:rFonts w:hint="eastAsia"/>
          <w:lang w:val="en-US"/>
        </w:rPr>
        <w:t>сказывается</w:t>
      </w:r>
      <w:r w:rsidRPr="00367F08">
        <w:rPr>
          <w:lang w:val="en-US"/>
        </w:rPr>
        <w:t></w:t>
      </w:r>
      <w:r w:rsidRPr="00367F08">
        <w:rPr>
          <w:rFonts w:hint="eastAsia"/>
          <w:lang w:val="en-US"/>
        </w:rPr>
        <w:t>на</w:t>
      </w:r>
      <w:r w:rsidRPr="00367F08">
        <w:rPr>
          <w:lang w:val="en-US"/>
        </w:rPr>
        <w:t></w:t>
      </w:r>
      <w:r w:rsidRPr="00367F08">
        <w:rPr>
          <w:rFonts w:hint="eastAsia"/>
          <w:lang w:val="en-US"/>
        </w:rPr>
        <w:t>выборе</w:t>
      </w:r>
      <w:r w:rsidRPr="00367F08">
        <w:rPr>
          <w:lang w:val="en-US"/>
        </w:rPr>
        <w:t></w:t>
      </w:r>
      <w:r w:rsidRPr="00367F08">
        <w:rPr>
          <w:rFonts w:hint="eastAsia"/>
          <w:lang w:val="en-US"/>
        </w:rPr>
        <w:t>профессии</w:t>
      </w:r>
      <w:r w:rsidRPr="00367F08">
        <w:rPr>
          <w:lang w:val="en-US"/>
        </w:rPr>
        <w:t></w:t>
      </w:r>
      <w:r w:rsidRPr="00367F08">
        <w:rPr>
          <w:rFonts w:hint="eastAsia"/>
          <w:lang w:val="en-US"/>
        </w:rPr>
        <w:t>и</w:t>
      </w:r>
      <w:r w:rsidRPr="00367F08">
        <w:rPr>
          <w:lang w:val="en-US"/>
        </w:rPr>
        <w:t></w:t>
      </w:r>
      <w:r w:rsidRPr="00367F08">
        <w:rPr>
          <w:rFonts w:hint="eastAsia"/>
          <w:lang w:val="en-US"/>
        </w:rPr>
        <w:t>на</w:t>
      </w:r>
      <w:r w:rsidRPr="00367F08">
        <w:rPr>
          <w:lang w:val="en-US"/>
        </w:rPr>
        <w:t></w:t>
      </w:r>
      <w:r w:rsidRPr="00367F08">
        <w:rPr>
          <w:rFonts w:hint="eastAsia"/>
          <w:lang w:val="en-US"/>
        </w:rPr>
        <w:t>развитии</w:t>
      </w:r>
      <w:r w:rsidRPr="00367F08">
        <w:rPr>
          <w:lang w:val="en-US"/>
        </w:rPr>
        <w:t></w:t>
      </w:r>
      <w:r w:rsidRPr="00367F08">
        <w:rPr>
          <w:rFonts w:hint="eastAsia"/>
          <w:lang w:val="en-US"/>
        </w:rPr>
        <w:t>личности</w:t>
      </w:r>
      <w:r w:rsidRPr="00367F08">
        <w:rPr>
          <w:lang w:val="en-US"/>
        </w:rPr>
        <w:t></w:t>
      </w:r>
    </w:p>
    <w:p w:rsidR="00367F08" w:rsidRPr="00367F08" w:rsidRDefault="00367F08" w:rsidP="00367F08">
      <w:r w:rsidRPr="00367F08">
        <w:rPr>
          <w:rFonts w:hint="eastAsia"/>
        </w:rPr>
        <w:t>Проведенные</w:t>
      </w:r>
      <w:r w:rsidRPr="00367F08">
        <w:rPr>
          <w:lang w:val="en-US"/>
        </w:rPr>
        <w:t></w:t>
      </w:r>
      <w:r w:rsidRPr="00367F08">
        <w:rPr>
          <w:rFonts w:hint="eastAsia"/>
        </w:rPr>
        <w:t>исследования</w:t>
      </w:r>
      <w:r w:rsidRPr="00367F08">
        <w:rPr>
          <w:lang w:val="en-US"/>
        </w:rPr>
        <w:t></w:t>
      </w:r>
      <w:r w:rsidRPr="00367F08">
        <w:rPr>
          <w:rFonts w:hint="eastAsia"/>
        </w:rPr>
        <w:t>позволяют</w:t>
      </w:r>
      <w:r w:rsidRPr="00367F08">
        <w:rPr>
          <w:lang w:val="en-US"/>
        </w:rPr>
        <w:t></w:t>
      </w:r>
      <w:r w:rsidRPr="00367F08">
        <w:rPr>
          <w:rFonts w:hint="eastAsia"/>
        </w:rPr>
        <w:t>выделить</w:t>
      </w:r>
      <w:r w:rsidRPr="00367F08">
        <w:rPr>
          <w:lang w:val="en-US"/>
        </w:rPr>
        <w:t></w:t>
      </w:r>
      <w:r w:rsidRPr="00367F08">
        <w:rPr>
          <w:lang w:val="en-US"/>
        </w:rPr>
        <w:t></w:t>
      </w:r>
      <w:r w:rsidRPr="00367F08">
        <w:rPr>
          <w:lang w:val="en-US"/>
        </w:rPr>
        <w:t></w:t>
      </w:r>
      <w:r w:rsidRPr="00367F08">
        <w:rPr>
          <w:rFonts w:hint="eastAsia"/>
        </w:rPr>
        <w:t>уровня</w:t>
      </w:r>
      <w:r w:rsidRPr="00367F08">
        <w:rPr>
          <w:lang w:val="en-US"/>
        </w:rPr>
        <w:t></w:t>
      </w:r>
      <w:r w:rsidRPr="00367F08">
        <w:rPr>
          <w:rFonts w:hint="eastAsia"/>
        </w:rPr>
        <w:t>адекватности</w:t>
      </w:r>
      <w:r w:rsidRPr="00367F08">
        <w:rPr>
          <w:lang w:val="en-US"/>
        </w:rPr>
        <w:t></w:t>
      </w:r>
      <w:r w:rsidRPr="00367F08">
        <w:rPr>
          <w:rFonts w:hint="eastAsia"/>
        </w:rPr>
        <w:t>самооценки</w:t>
      </w:r>
      <w:r w:rsidRPr="00367F08">
        <w:rPr>
          <w:lang w:val="en-US"/>
        </w:rPr>
        <w:t></w:t>
      </w:r>
      <w:r w:rsidRPr="00367F08">
        <w:rPr>
          <w:rFonts w:hint="eastAsia"/>
        </w:rPr>
        <w:t>степени</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Высокий</w:t>
      </w:r>
      <w:r w:rsidRPr="00367F08">
        <w:rPr>
          <w:lang w:val="en-US"/>
        </w:rPr>
        <w:t></w:t>
      </w:r>
      <w:r w:rsidRPr="00367F08">
        <w:rPr>
          <w:rFonts w:hint="eastAsia"/>
        </w:rPr>
        <w:t>уровень</w:t>
      </w:r>
      <w:r w:rsidRPr="00367F08">
        <w:rPr>
          <w:lang w:val="en-US"/>
        </w:rPr>
        <w:t></w:t>
      </w:r>
      <w:r w:rsidRPr="00367F08">
        <w:rPr>
          <w:rFonts w:hint="eastAsia"/>
        </w:rPr>
        <w:t>присущ</w:t>
      </w:r>
      <w:r w:rsidRPr="00367F08">
        <w:rPr>
          <w:lang w:val="en-US"/>
        </w:rPr>
        <w:t></w:t>
      </w:r>
      <w:r w:rsidRPr="00367F08">
        <w:rPr>
          <w:rFonts w:hint="eastAsia"/>
        </w:rPr>
        <w:t>тем</w:t>
      </w:r>
      <w:r w:rsidRPr="00367F08">
        <w:rPr>
          <w:lang w:val="en-US"/>
        </w:rPr>
        <w:t></w:t>
      </w:r>
      <w:r w:rsidRPr="00367F08">
        <w:rPr>
          <w:rFonts w:hint="eastAsia"/>
        </w:rPr>
        <w:t>обучающимся</w:t>
      </w:r>
      <w:r w:rsidRPr="00367F08">
        <w:rPr>
          <w:lang w:val="en-US"/>
        </w:rPr>
        <w:t></w:t>
      </w:r>
      <w:r w:rsidRPr="00367F08">
        <w:rPr>
          <w:lang w:val="en-US"/>
        </w:rPr>
        <w:t></w:t>
      </w:r>
      <w:r w:rsidRPr="00367F08">
        <w:rPr>
          <w:rFonts w:hint="eastAsia"/>
        </w:rPr>
        <w:t>чья</w:t>
      </w:r>
      <w:r w:rsidRPr="00367F08">
        <w:rPr>
          <w:lang w:val="en-US"/>
        </w:rPr>
        <w:t></w:t>
      </w:r>
      <w:r w:rsidRPr="00367F08">
        <w:rPr>
          <w:rFonts w:hint="eastAsia"/>
        </w:rPr>
        <w:t>самооценка</w:t>
      </w:r>
      <w:r w:rsidRPr="00367F08">
        <w:rPr>
          <w:lang w:val="en-US"/>
        </w:rPr>
        <w:t></w:t>
      </w:r>
      <w:r w:rsidRPr="00367F08">
        <w:rPr>
          <w:rFonts w:hint="eastAsia"/>
        </w:rPr>
        <w:t>интересов</w:t>
      </w:r>
      <w:r w:rsidRPr="00367F08">
        <w:rPr>
          <w:lang w:val="en-US"/>
        </w:rPr>
        <w:t></w:t>
      </w:r>
      <w:r w:rsidRPr="00367F08">
        <w:rPr>
          <w:lang w:val="en-US"/>
        </w:rPr>
        <w:t></w:t>
      </w:r>
      <w:r w:rsidRPr="00367F08">
        <w:rPr>
          <w:rFonts w:hint="eastAsia"/>
        </w:rPr>
        <w:t>способностей</w:t>
      </w:r>
      <w:r w:rsidRPr="00367F08">
        <w:rPr>
          <w:lang w:val="en-US"/>
        </w:rPr>
        <w:t></w:t>
      </w:r>
      <w:r w:rsidRPr="00367F08">
        <w:rPr>
          <w:lang w:val="en-US"/>
        </w:rPr>
        <w:t></w:t>
      </w:r>
      <w:r w:rsidRPr="00367F08">
        <w:rPr>
          <w:rFonts w:hint="eastAsia"/>
        </w:rPr>
        <w:t>личных</w:t>
      </w:r>
      <w:r w:rsidRPr="00367F08">
        <w:rPr>
          <w:lang w:val="en-US"/>
        </w:rPr>
        <w:t></w:t>
      </w:r>
      <w:r w:rsidRPr="00367F08">
        <w:rPr>
          <w:rFonts w:hint="eastAsia"/>
        </w:rPr>
        <w:t>качеств</w:t>
      </w:r>
      <w:r w:rsidRPr="00367F08">
        <w:rPr>
          <w:lang w:val="en-US"/>
        </w:rPr>
        <w:t></w:t>
      </w:r>
      <w:r w:rsidRPr="00367F08">
        <w:rPr>
          <w:rFonts w:hint="eastAsia"/>
        </w:rPr>
        <w:t>полностью</w:t>
      </w:r>
      <w:r w:rsidRPr="00367F08">
        <w:rPr>
          <w:lang w:val="en-US"/>
        </w:rPr>
        <w:t></w:t>
      </w:r>
      <w:r w:rsidRPr="00367F08">
        <w:rPr>
          <w:rFonts w:hint="eastAsia"/>
        </w:rPr>
        <w:t>совпадает</w:t>
      </w:r>
      <w:r w:rsidRPr="00367F08">
        <w:rPr>
          <w:lang w:val="en-US"/>
        </w:rPr>
        <w:t></w:t>
      </w:r>
      <w:r w:rsidRPr="00367F08">
        <w:rPr>
          <w:rFonts w:hint="eastAsia"/>
        </w:rPr>
        <w:t>с</w:t>
      </w:r>
      <w:r w:rsidRPr="00367F08">
        <w:rPr>
          <w:lang w:val="en-US"/>
        </w:rPr>
        <w:t></w:t>
      </w:r>
      <w:r w:rsidRPr="00367F08">
        <w:rPr>
          <w:rFonts w:hint="eastAsia"/>
        </w:rPr>
        <w:t>оценкой</w:t>
      </w:r>
      <w:r w:rsidRPr="00367F08">
        <w:rPr>
          <w:lang w:val="en-US"/>
        </w:rPr>
        <w:t></w:t>
      </w:r>
      <w:r w:rsidRPr="00367F08">
        <w:rPr>
          <w:rFonts w:hint="eastAsia"/>
        </w:rPr>
        <w:t>педагогов</w:t>
      </w:r>
      <w:r w:rsidRPr="00367F08">
        <w:rPr>
          <w:lang w:val="en-US"/>
        </w:rPr>
        <w:t></w:t>
      </w:r>
      <w:r w:rsidRPr="00367F08">
        <w:rPr>
          <w:rFonts w:hint="eastAsia"/>
        </w:rPr>
        <w:t>и</w:t>
      </w:r>
      <w:r w:rsidRPr="00367F08">
        <w:rPr>
          <w:lang w:val="en-US"/>
        </w:rPr>
        <w:t></w:t>
      </w:r>
      <w:r w:rsidRPr="00367F08">
        <w:rPr>
          <w:rFonts w:hint="eastAsia"/>
        </w:rPr>
        <w:t>родителей</w:t>
      </w:r>
      <w:r w:rsidRPr="00367F08">
        <w:rPr>
          <w:lang w:val="en-US"/>
        </w:rPr>
        <w:t></w:t>
      </w:r>
      <w:r w:rsidRPr="00367F08">
        <w:rPr>
          <w:lang w:val="en-US"/>
        </w:rPr>
        <w:t></w:t>
      </w:r>
      <w:r w:rsidRPr="00367F08">
        <w:rPr>
          <w:rFonts w:hint="eastAsia"/>
        </w:rPr>
        <w:t>Это</w:t>
      </w:r>
      <w:r w:rsidRPr="00367F08">
        <w:rPr>
          <w:lang w:val="en-US"/>
        </w:rPr>
        <w:t></w:t>
      </w:r>
      <w:r w:rsidRPr="00367F08">
        <w:rPr>
          <w:rFonts w:hint="eastAsia"/>
        </w:rPr>
        <w:t>подтверждается</w:t>
      </w:r>
      <w:r w:rsidRPr="00367F08">
        <w:rPr>
          <w:lang w:val="en-US"/>
        </w:rPr>
        <w:t></w:t>
      </w:r>
      <w:r w:rsidRPr="00367F08">
        <w:rPr>
          <w:rFonts w:hint="eastAsia"/>
        </w:rPr>
        <w:t>деятельностью</w:t>
      </w:r>
      <w:r w:rsidRPr="00367F08">
        <w:rPr>
          <w:lang w:val="en-US"/>
        </w:rPr>
        <w:t></w:t>
      </w:r>
      <w:r w:rsidRPr="00367F08">
        <w:rPr>
          <w:rFonts w:hint="eastAsia"/>
        </w:rPr>
        <w:t>с</w:t>
      </w:r>
      <w:r w:rsidRPr="00367F08">
        <w:rPr>
          <w:lang w:val="en-US"/>
        </w:rPr>
        <w:t></w:t>
      </w:r>
      <w:r w:rsidRPr="00367F08">
        <w:rPr>
          <w:rFonts w:hint="eastAsia"/>
        </w:rPr>
        <w:t>достигнутыми</w:t>
      </w:r>
      <w:r w:rsidRPr="00367F08">
        <w:rPr>
          <w:lang w:val="en-US"/>
        </w:rPr>
        <w:t></w:t>
      </w:r>
      <w:r w:rsidRPr="00367F08">
        <w:rPr>
          <w:rFonts w:hint="eastAsia"/>
        </w:rPr>
        <w:t>успехами</w:t>
      </w:r>
      <w:r w:rsidRPr="00367F08">
        <w:rPr>
          <w:lang w:val="en-US"/>
        </w:rPr>
        <w:t></w:t>
      </w:r>
      <w:r w:rsidRPr="00367F08">
        <w:rPr>
          <w:rFonts w:hint="eastAsia"/>
        </w:rPr>
        <w:t>студента</w:t>
      </w:r>
      <w:r w:rsidRPr="00367F08">
        <w:rPr>
          <w:lang w:val="en-US"/>
        </w:rPr>
        <w:t></w:t>
      </w:r>
      <w:r w:rsidRPr="00367F08">
        <w:rPr>
          <w:rFonts w:hint="eastAsia"/>
        </w:rPr>
        <w:t>в</w:t>
      </w:r>
      <w:r w:rsidRPr="00367F08">
        <w:rPr>
          <w:lang w:val="en-US"/>
        </w:rPr>
        <w:t></w:t>
      </w:r>
      <w:r w:rsidRPr="00367F08">
        <w:rPr>
          <w:rFonts w:hint="eastAsia"/>
        </w:rPr>
        <w:t>различных</w:t>
      </w:r>
      <w:r w:rsidRPr="00367F08">
        <w:rPr>
          <w:lang w:val="en-US"/>
        </w:rPr>
        <w:t></w:t>
      </w:r>
      <w:r w:rsidRPr="00367F08">
        <w:rPr>
          <w:rFonts w:hint="eastAsia"/>
        </w:rPr>
        <w:t>видах</w:t>
      </w:r>
      <w:r w:rsidRPr="00367F08">
        <w:rPr>
          <w:lang w:val="en-US"/>
        </w:rPr>
        <w:t></w:t>
      </w:r>
      <w:r w:rsidRPr="00367F08">
        <w:rPr>
          <w:rFonts w:hint="eastAsia"/>
        </w:rPr>
        <w:t>занятий</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Средний</w:t>
      </w:r>
      <w:r w:rsidRPr="00367F08">
        <w:rPr>
          <w:lang w:val="en-US"/>
        </w:rPr>
        <w:t></w:t>
      </w:r>
      <w:r w:rsidRPr="00367F08">
        <w:rPr>
          <w:rFonts w:hint="eastAsia"/>
        </w:rPr>
        <w:t>уровень</w:t>
      </w:r>
      <w:r w:rsidRPr="00367F08">
        <w:rPr>
          <w:lang w:val="en-US"/>
        </w:rPr>
        <w:t></w:t>
      </w:r>
      <w:r w:rsidRPr="00367F08">
        <w:rPr>
          <w:rFonts w:hint="eastAsia"/>
        </w:rPr>
        <w:t>наблюдается</w:t>
      </w:r>
      <w:r w:rsidRPr="00367F08">
        <w:rPr>
          <w:lang w:val="en-US"/>
        </w:rPr>
        <w:t></w:t>
      </w:r>
      <w:r w:rsidRPr="00367F08">
        <w:rPr>
          <w:rFonts w:hint="eastAsia"/>
        </w:rPr>
        <w:t>в</w:t>
      </w:r>
      <w:r w:rsidRPr="00367F08">
        <w:rPr>
          <w:lang w:val="en-US"/>
        </w:rPr>
        <w:t></w:t>
      </w:r>
      <w:r w:rsidRPr="00367F08">
        <w:rPr>
          <w:rFonts w:hint="eastAsia"/>
        </w:rPr>
        <w:t>том</w:t>
      </w:r>
      <w:r w:rsidRPr="00367F08">
        <w:rPr>
          <w:lang w:val="en-US"/>
        </w:rPr>
        <w:t></w:t>
      </w:r>
      <w:r w:rsidRPr="00367F08">
        <w:rPr>
          <w:rFonts w:hint="eastAsia"/>
        </w:rPr>
        <w:t>случае</w:t>
      </w:r>
      <w:r w:rsidRPr="00367F08">
        <w:rPr>
          <w:lang w:val="en-US"/>
        </w:rPr>
        <w:t></w:t>
      </w:r>
      <w:r w:rsidRPr="00367F08">
        <w:rPr>
          <w:lang w:val="en-US"/>
        </w:rPr>
        <w:t></w:t>
      </w:r>
      <w:r w:rsidRPr="00367F08">
        <w:rPr>
          <w:rFonts w:hint="eastAsia"/>
        </w:rPr>
        <w:t>когда</w:t>
      </w:r>
      <w:r w:rsidRPr="00367F08">
        <w:rPr>
          <w:lang w:val="en-US"/>
        </w:rPr>
        <w:t></w:t>
      </w:r>
      <w:r w:rsidRPr="00367F08">
        <w:rPr>
          <w:rFonts w:hint="eastAsia"/>
        </w:rPr>
        <w:t>обучающиеся</w:t>
      </w:r>
      <w:r w:rsidRPr="00367F08">
        <w:rPr>
          <w:lang w:val="en-US"/>
        </w:rPr>
        <w:t></w:t>
      </w:r>
      <w:r w:rsidRPr="00367F08">
        <w:rPr>
          <w:rFonts w:hint="eastAsia"/>
        </w:rPr>
        <w:t>частично</w:t>
      </w:r>
      <w:r w:rsidRPr="00367F08">
        <w:rPr>
          <w:lang w:val="en-US"/>
        </w:rPr>
        <w:t></w:t>
      </w:r>
      <w:r w:rsidRPr="00367F08">
        <w:rPr>
          <w:rFonts w:hint="eastAsia"/>
        </w:rPr>
        <w:t>переоценивают</w:t>
      </w:r>
      <w:r w:rsidRPr="00367F08">
        <w:rPr>
          <w:lang w:val="en-US"/>
        </w:rPr>
        <w:t></w:t>
      </w:r>
      <w:r w:rsidRPr="00367F08">
        <w:rPr>
          <w:rFonts w:hint="eastAsia"/>
        </w:rPr>
        <w:t>или</w:t>
      </w:r>
      <w:r w:rsidRPr="00367F08">
        <w:rPr>
          <w:lang w:val="en-US"/>
        </w:rPr>
        <w:t></w:t>
      </w:r>
      <w:r w:rsidRPr="00367F08">
        <w:rPr>
          <w:rFonts w:hint="eastAsia"/>
        </w:rPr>
        <w:t>недооценивают</w:t>
      </w:r>
      <w:r w:rsidRPr="00367F08">
        <w:rPr>
          <w:lang w:val="en-US"/>
        </w:rPr>
        <w:t></w:t>
      </w:r>
      <w:r w:rsidRPr="00367F08">
        <w:rPr>
          <w:rFonts w:hint="eastAsia"/>
        </w:rPr>
        <w:t>свои</w:t>
      </w:r>
      <w:r w:rsidRPr="00367F08">
        <w:rPr>
          <w:lang w:val="en-US"/>
        </w:rPr>
        <w:t></w:t>
      </w:r>
      <w:r w:rsidRPr="00367F08">
        <w:rPr>
          <w:rFonts w:hint="eastAsia"/>
        </w:rPr>
        <w:t>возможности</w:t>
      </w:r>
      <w:r w:rsidRPr="00367F08">
        <w:rPr>
          <w:lang w:val="en-US"/>
        </w:rPr>
        <w:t></w:t>
      </w:r>
      <w:r w:rsidRPr="00367F08">
        <w:rPr>
          <w:rFonts w:hint="eastAsia"/>
        </w:rPr>
        <w:t>по</w:t>
      </w:r>
      <w:r w:rsidRPr="00367F08">
        <w:rPr>
          <w:lang w:val="en-US"/>
        </w:rPr>
        <w:t></w:t>
      </w:r>
      <w:r w:rsidRPr="00367F08">
        <w:rPr>
          <w:rFonts w:hint="eastAsia"/>
        </w:rPr>
        <w:t>сравнению</w:t>
      </w:r>
      <w:r w:rsidRPr="00367F08">
        <w:rPr>
          <w:lang w:val="en-US"/>
        </w:rPr>
        <w:t></w:t>
      </w:r>
      <w:r w:rsidRPr="00367F08">
        <w:rPr>
          <w:rFonts w:hint="eastAsia"/>
        </w:rPr>
        <w:t>с</w:t>
      </w:r>
      <w:r w:rsidRPr="00367F08">
        <w:rPr>
          <w:lang w:val="en-US"/>
        </w:rPr>
        <w:t></w:t>
      </w:r>
      <w:r w:rsidRPr="00367F08">
        <w:rPr>
          <w:rFonts w:hint="eastAsia"/>
        </w:rPr>
        <w:t>оценкой</w:t>
      </w:r>
      <w:r w:rsidRPr="00367F08">
        <w:rPr>
          <w:lang w:val="en-US"/>
        </w:rPr>
        <w:t></w:t>
      </w:r>
      <w:r w:rsidRPr="00367F08">
        <w:rPr>
          <w:rFonts w:hint="eastAsia"/>
        </w:rPr>
        <w:t>взрослых</w:t>
      </w:r>
      <w:r w:rsidRPr="00367F08">
        <w:rPr>
          <w:lang w:val="en-US"/>
        </w:rPr>
        <w:t></w:t>
      </w:r>
      <w:r w:rsidRPr="00367F08">
        <w:rPr>
          <w:lang w:val="en-US"/>
        </w:rPr>
        <w:t></w:t>
      </w:r>
      <w:r w:rsidRPr="00367F08">
        <w:rPr>
          <w:rFonts w:hint="eastAsia"/>
        </w:rPr>
        <w:t>Профессию</w:t>
      </w:r>
      <w:r w:rsidRPr="00367F08">
        <w:rPr>
          <w:lang w:val="en-US"/>
        </w:rPr>
        <w:t></w:t>
      </w:r>
      <w:r w:rsidRPr="00367F08">
        <w:rPr>
          <w:rFonts w:hint="eastAsia"/>
        </w:rPr>
        <w:t>школьники</w:t>
      </w:r>
      <w:r w:rsidRPr="00367F08">
        <w:rPr>
          <w:lang w:val="en-US"/>
        </w:rPr>
        <w:t></w:t>
      </w:r>
      <w:r w:rsidRPr="00367F08">
        <w:rPr>
          <w:rFonts w:hint="eastAsia"/>
        </w:rPr>
        <w:t>выбирают</w:t>
      </w:r>
      <w:r w:rsidRPr="00367F08">
        <w:rPr>
          <w:lang w:val="en-US"/>
        </w:rPr>
        <w:t></w:t>
      </w:r>
      <w:r w:rsidRPr="00367F08">
        <w:rPr>
          <w:rFonts w:hint="eastAsia"/>
        </w:rPr>
        <w:t>на</w:t>
      </w:r>
    </w:p>
    <w:p w:rsidR="00367F08" w:rsidRPr="00367F08" w:rsidRDefault="00367F08" w:rsidP="00367F08">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p>
    <w:p w:rsidR="00367F08" w:rsidRPr="00367F08" w:rsidRDefault="00367F08" w:rsidP="00367F08">
      <w:r w:rsidRPr="00367F08">
        <w:rPr>
          <w:rFonts w:hint="eastAsia"/>
        </w:rPr>
        <w:t>основе</w:t>
      </w:r>
      <w:r w:rsidRPr="00367F08">
        <w:rPr>
          <w:lang w:val="en-US"/>
        </w:rPr>
        <w:t></w:t>
      </w:r>
      <w:r w:rsidRPr="00367F08">
        <w:rPr>
          <w:rFonts w:hint="eastAsia"/>
        </w:rPr>
        <w:t>познавательного</w:t>
      </w:r>
      <w:r w:rsidRPr="00367F08">
        <w:rPr>
          <w:lang w:val="en-US"/>
        </w:rPr>
        <w:t></w:t>
      </w:r>
      <w:r w:rsidRPr="00367F08">
        <w:rPr>
          <w:rFonts w:hint="eastAsia"/>
        </w:rPr>
        <w:t>интереса</w:t>
      </w:r>
      <w:r w:rsidRPr="00367F08">
        <w:rPr>
          <w:lang w:val="en-US"/>
        </w:rPr>
        <w:t></w:t>
      </w:r>
      <w:r w:rsidRPr="00367F08">
        <w:rPr>
          <w:rFonts w:hint="eastAsia"/>
        </w:rPr>
        <w:t>к</w:t>
      </w:r>
      <w:r w:rsidRPr="00367F08">
        <w:rPr>
          <w:lang w:val="en-US"/>
        </w:rPr>
        <w:t></w:t>
      </w:r>
      <w:r w:rsidRPr="00367F08">
        <w:rPr>
          <w:rFonts w:hint="eastAsia"/>
        </w:rPr>
        <w:t>школьным</w:t>
      </w:r>
      <w:r w:rsidRPr="00367F08">
        <w:rPr>
          <w:lang w:val="en-US"/>
        </w:rPr>
        <w:t></w:t>
      </w:r>
      <w:r w:rsidRPr="00367F08">
        <w:rPr>
          <w:rFonts w:hint="eastAsia"/>
        </w:rPr>
        <w:t>предметам</w:t>
      </w:r>
      <w:r w:rsidRPr="00367F08">
        <w:rPr>
          <w:lang w:val="en-US"/>
        </w:rPr>
        <w:t></w:t>
      </w:r>
      <w:r w:rsidRPr="00367F08">
        <w:rPr>
          <w:rFonts w:hint="eastAsia"/>
        </w:rPr>
        <w:t>без</w:t>
      </w:r>
      <w:r w:rsidRPr="00367F08">
        <w:rPr>
          <w:lang w:val="en-US"/>
        </w:rPr>
        <w:t></w:t>
      </w:r>
      <w:r w:rsidRPr="00367F08">
        <w:rPr>
          <w:rFonts w:hint="eastAsia"/>
        </w:rPr>
        <w:t>учета</w:t>
      </w:r>
      <w:r w:rsidRPr="00367F08">
        <w:rPr>
          <w:lang w:val="en-US"/>
        </w:rPr>
        <w:t></w:t>
      </w:r>
      <w:r w:rsidRPr="00367F08">
        <w:rPr>
          <w:rFonts w:hint="eastAsia"/>
        </w:rPr>
        <w:t>своей</w:t>
      </w:r>
    </w:p>
    <w:p w:rsidR="00367F08" w:rsidRPr="00367F08" w:rsidRDefault="00367F08" w:rsidP="00367F08">
      <w:r w:rsidRPr="00367F08">
        <w:rPr>
          <w:rFonts w:hint="eastAsia"/>
        </w:rPr>
        <w:t>пригодности</w:t>
      </w:r>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r w:rsidRPr="00367F08">
        <w:rPr>
          <w:lang w:val="en-US"/>
        </w:rPr>
        <w:t></w:t>
      </w:r>
      <w:r w:rsidRPr="00367F08">
        <w:rPr>
          <w:lang w:val="en-US"/>
        </w:rPr>
        <w:t></w:t>
      </w:r>
      <w:r w:rsidRPr="00367F08">
        <w:rPr>
          <w:lang w:val="en-US"/>
        </w:rPr>
        <w:t></w:t>
      </w:r>
      <w:r w:rsidRPr="00367F08">
        <w:rPr>
          <w:lang w:val="en-US"/>
        </w:rPr>
        <w:t></w:t>
      </w:r>
      <w:r w:rsidRPr="00367F08">
        <w:rPr>
          <w:lang w:val="en-US"/>
        </w:rPr>
        <w:t></w:t>
      </w:r>
      <w:r w:rsidRPr="00367F08">
        <w:rPr>
          <w:rFonts w:hint="eastAsia"/>
        </w:rPr>
        <w:t>Низкий</w:t>
      </w:r>
      <w:r w:rsidRPr="00367F08">
        <w:rPr>
          <w:lang w:val="en-US"/>
        </w:rPr>
        <w:t></w:t>
      </w:r>
      <w:r w:rsidRPr="00367F08">
        <w:rPr>
          <w:rFonts w:hint="eastAsia"/>
        </w:rPr>
        <w:t>уровень</w:t>
      </w:r>
      <w:r w:rsidRPr="00367F08">
        <w:rPr>
          <w:lang w:val="en-US"/>
        </w:rPr>
        <w:t></w:t>
      </w:r>
      <w:r w:rsidRPr="00367F08">
        <w:rPr>
          <w:rFonts w:hint="eastAsia"/>
        </w:rPr>
        <w:t>имеет</w:t>
      </w:r>
      <w:r w:rsidRPr="00367F08">
        <w:rPr>
          <w:lang w:val="en-US"/>
        </w:rPr>
        <w:t></w:t>
      </w:r>
      <w:r w:rsidRPr="00367F08">
        <w:rPr>
          <w:rFonts w:hint="eastAsia"/>
        </w:rPr>
        <w:t>место</w:t>
      </w:r>
      <w:r w:rsidRPr="00367F08">
        <w:rPr>
          <w:lang w:val="en-US"/>
        </w:rPr>
        <w:t></w:t>
      </w:r>
      <w:r w:rsidRPr="00367F08">
        <w:rPr>
          <w:rFonts w:hint="eastAsia"/>
        </w:rPr>
        <w:t>тогда</w:t>
      </w:r>
      <w:r w:rsidRPr="00367F08">
        <w:rPr>
          <w:lang w:val="en-US"/>
        </w:rPr>
        <w:t></w:t>
      </w:r>
      <w:r w:rsidRPr="00367F08">
        <w:rPr>
          <w:lang w:val="en-US"/>
        </w:rPr>
        <w:t></w:t>
      </w:r>
      <w:r w:rsidRPr="00367F08">
        <w:rPr>
          <w:rFonts w:hint="eastAsia"/>
        </w:rPr>
        <w:t>когда</w:t>
      </w:r>
      <w:r w:rsidRPr="00367F08">
        <w:rPr>
          <w:lang w:val="en-US"/>
        </w:rPr>
        <w:t></w:t>
      </w:r>
      <w:r w:rsidRPr="00367F08">
        <w:rPr>
          <w:rFonts w:hint="eastAsia"/>
        </w:rPr>
        <w:t>заметна</w:t>
      </w:r>
      <w:r w:rsidRPr="00367F08">
        <w:rPr>
          <w:lang w:val="en-US"/>
        </w:rPr>
        <w:t></w:t>
      </w:r>
      <w:r w:rsidRPr="00367F08">
        <w:rPr>
          <w:rFonts w:hint="eastAsia"/>
        </w:rPr>
        <w:t>резкая</w:t>
      </w:r>
      <w:r w:rsidRPr="00367F08">
        <w:rPr>
          <w:lang w:val="en-US"/>
        </w:rPr>
        <w:t></w:t>
      </w:r>
      <w:r w:rsidRPr="00367F08">
        <w:rPr>
          <w:rFonts w:hint="eastAsia"/>
        </w:rPr>
        <w:t>переоценка</w:t>
      </w:r>
    </w:p>
    <w:p w:rsidR="00367F08" w:rsidRPr="00367F08" w:rsidRDefault="00367F08" w:rsidP="00367F08">
      <w:r w:rsidRPr="00367F08">
        <w:rPr>
          <w:rFonts w:hint="eastAsia"/>
        </w:rPr>
        <w:t>или</w:t>
      </w:r>
      <w:r w:rsidRPr="00367F08">
        <w:rPr>
          <w:lang w:val="en-US"/>
        </w:rPr>
        <w:t></w:t>
      </w:r>
      <w:r w:rsidRPr="00367F08">
        <w:rPr>
          <w:lang w:val="en-US"/>
        </w:rPr>
        <w:t></w:t>
      </w:r>
      <w:r w:rsidRPr="00367F08">
        <w:rPr>
          <w:rFonts w:hint="eastAsia"/>
        </w:rPr>
        <w:t>недооценка</w:t>
      </w:r>
      <w:r w:rsidRPr="00367F08">
        <w:rPr>
          <w:lang w:val="en-US"/>
        </w:rPr>
        <w:t></w:t>
      </w:r>
      <w:r w:rsidRPr="00367F08">
        <w:rPr>
          <w:lang w:val="en-US"/>
        </w:rPr>
        <w:t></w:t>
      </w:r>
      <w:r w:rsidRPr="00367F08">
        <w:rPr>
          <w:rFonts w:hint="eastAsia"/>
        </w:rPr>
        <w:t>своих</w:t>
      </w:r>
      <w:r w:rsidRPr="00367F08">
        <w:rPr>
          <w:lang w:val="en-US"/>
        </w:rPr>
        <w:t></w:t>
      </w:r>
      <w:r w:rsidRPr="00367F08">
        <w:rPr>
          <w:rFonts w:hint="eastAsia"/>
        </w:rPr>
        <w:t>интересов</w:t>
      </w:r>
      <w:r w:rsidRPr="00367F08">
        <w:rPr>
          <w:lang w:val="en-US"/>
        </w:rPr>
        <w:t></w:t>
      </w:r>
      <w:r w:rsidRPr="00367F08">
        <w:rPr>
          <w:lang w:val="en-US"/>
        </w:rPr>
        <w:t></w:t>
      </w:r>
      <w:r w:rsidRPr="00367F08">
        <w:rPr>
          <w:lang w:val="en-US"/>
        </w:rPr>
        <w:t></w:t>
      </w:r>
      <w:r w:rsidRPr="00367F08">
        <w:rPr>
          <w:rFonts w:hint="eastAsia"/>
        </w:rPr>
        <w:t>способностей</w:t>
      </w:r>
      <w:r w:rsidRPr="00367F08">
        <w:rPr>
          <w:lang w:val="en-US"/>
        </w:rPr>
        <w:t></w:t>
      </w:r>
      <w:r w:rsidRPr="00367F08">
        <w:rPr>
          <w:lang w:val="en-US"/>
        </w:rPr>
        <w:t></w:t>
      </w:r>
      <w:r w:rsidRPr="00367F08">
        <w:rPr>
          <w:lang w:val="en-US"/>
        </w:rPr>
        <w:t></w:t>
      </w:r>
      <w:r w:rsidRPr="00367F08">
        <w:rPr>
          <w:rFonts w:hint="eastAsia"/>
        </w:rPr>
        <w:t>личных</w:t>
      </w:r>
      <w:r w:rsidRPr="00367F08">
        <w:rPr>
          <w:lang w:val="en-US"/>
        </w:rPr>
        <w:t></w:t>
      </w:r>
      <w:r w:rsidRPr="00367F08">
        <w:rPr>
          <w:lang w:val="en-US"/>
        </w:rPr>
        <w:t></w:t>
      </w:r>
      <w:r w:rsidRPr="00367F08">
        <w:rPr>
          <w:rFonts w:hint="eastAsia"/>
        </w:rPr>
        <w:t>качеств</w:t>
      </w:r>
      <w:r w:rsidRPr="00367F08">
        <w:rPr>
          <w:lang w:val="en-US"/>
        </w:rPr>
        <w:t></w:t>
      </w:r>
      <w:r w:rsidRPr="00367F08">
        <w:rPr>
          <w:lang w:val="en-US"/>
        </w:rPr>
        <w:t></w:t>
      </w:r>
      <w:r w:rsidRPr="00367F08">
        <w:rPr>
          <w:rFonts w:hint="eastAsia"/>
        </w:rPr>
        <w:t>по</w:t>
      </w:r>
    </w:p>
    <w:p w:rsidR="00367F08" w:rsidRPr="00367F08" w:rsidRDefault="00367F08" w:rsidP="00367F08">
      <w:r w:rsidRPr="00367F08">
        <w:rPr>
          <w:rFonts w:hint="eastAsia"/>
        </w:rPr>
        <w:t>сравнению</w:t>
      </w:r>
      <w:r w:rsidRPr="00367F08">
        <w:rPr>
          <w:lang w:val="en-US"/>
        </w:rPr>
        <w:t></w:t>
      </w:r>
      <w:r w:rsidRPr="00367F08">
        <w:rPr>
          <w:lang w:val="en-US"/>
        </w:rPr>
        <w:t></w:t>
      </w:r>
      <w:r w:rsidRPr="00367F08">
        <w:rPr>
          <w:lang w:val="en-US"/>
        </w:rPr>
        <w:t></w:t>
      </w:r>
      <w:r w:rsidRPr="00367F08">
        <w:rPr>
          <w:rFonts w:hint="eastAsia"/>
        </w:rPr>
        <w:t>с</w:t>
      </w:r>
      <w:r w:rsidRPr="00367F08">
        <w:rPr>
          <w:lang w:val="en-US"/>
        </w:rPr>
        <w:t></w:t>
      </w:r>
      <w:r w:rsidRPr="00367F08">
        <w:rPr>
          <w:lang w:val="en-US"/>
        </w:rPr>
        <w:t></w:t>
      </w:r>
      <w:r w:rsidRPr="00367F08">
        <w:rPr>
          <w:lang w:val="en-US"/>
        </w:rPr>
        <w:t></w:t>
      </w:r>
      <w:r w:rsidRPr="00367F08">
        <w:rPr>
          <w:rFonts w:hint="eastAsia"/>
        </w:rPr>
        <w:t>оценкой</w:t>
      </w:r>
      <w:r w:rsidRPr="00367F08">
        <w:rPr>
          <w:lang w:val="en-US"/>
        </w:rPr>
        <w:t></w:t>
      </w:r>
      <w:r w:rsidRPr="00367F08">
        <w:rPr>
          <w:lang w:val="en-US"/>
        </w:rPr>
        <w:t></w:t>
      </w:r>
      <w:r w:rsidRPr="00367F08">
        <w:rPr>
          <w:lang w:val="en-US"/>
        </w:rPr>
        <w:t></w:t>
      </w:r>
      <w:r w:rsidRPr="00367F08">
        <w:rPr>
          <w:rFonts w:hint="eastAsia"/>
        </w:rPr>
        <w:t>педагогов</w:t>
      </w:r>
      <w:r w:rsidRPr="00367F08">
        <w:rPr>
          <w:lang w:val="en-US"/>
        </w:rPr>
        <w:t></w:t>
      </w:r>
      <w:r w:rsidRPr="00367F08">
        <w:rPr>
          <w:lang w:val="en-US"/>
        </w:rPr>
        <w:t></w:t>
      </w:r>
      <w:r w:rsidRPr="00367F08">
        <w:rPr>
          <w:lang w:val="en-US"/>
        </w:rPr>
        <w:t></w:t>
      </w:r>
      <w:r w:rsidRPr="00367F08">
        <w:rPr>
          <w:lang w:val="en-US"/>
        </w:rPr>
        <w:t></w:t>
      </w:r>
      <w:r w:rsidRPr="00367F08">
        <w:rPr>
          <w:rFonts w:hint="eastAsia"/>
        </w:rPr>
        <w:t>родителей</w:t>
      </w:r>
      <w:r w:rsidRPr="00367F08">
        <w:rPr>
          <w:lang w:val="en-US"/>
        </w:rPr>
        <w:t></w:t>
      </w:r>
      <w:r w:rsidRPr="00367F08">
        <w:rPr>
          <w:lang w:val="en-US"/>
        </w:rPr>
        <w:t></w:t>
      </w:r>
      <w:r w:rsidRPr="00367F08">
        <w:rPr>
          <w:lang w:val="en-US"/>
        </w:rPr>
        <w:t></w:t>
      </w:r>
      <w:r w:rsidRPr="00367F08">
        <w:rPr>
          <w:lang w:val="en-US"/>
        </w:rPr>
        <w:t></w:t>
      </w:r>
      <w:r w:rsidRPr="00367F08">
        <w:rPr>
          <w:rFonts w:hint="eastAsia"/>
        </w:rPr>
        <w:t>По</w:t>
      </w:r>
      <w:r w:rsidRPr="00367F08">
        <w:rPr>
          <w:lang w:val="en-US"/>
        </w:rPr>
        <w:t></w:t>
      </w:r>
      <w:r w:rsidRPr="00367F08">
        <w:rPr>
          <w:lang w:val="en-US"/>
        </w:rPr>
        <w:t></w:t>
      </w:r>
      <w:r w:rsidRPr="00367F08">
        <w:rPr>
          <w:lang w:val="en-US"/>
        </w:rPr>
        <w:t></w:t>
      </w:r>
      <w:r w:rsidRPr="00367F08">
        <w:rPr>
          <w:rFonts w:hint="eastAsia"/>
        </w:rPr>
        <w:t>существу</w:t>
      </w:r>
      <w:r w:rsidRPr="00367F08">
        <w:rPr>
          <w:lang w:val="en-US"/>
        </w:rPr>
        <w:t></w:t>
      </w:r>
      <w:r w:rsidRPr="00367F08">
        <w:rPr>
          <w:lang w:val="en-US"/>
        </w:rPr>
        <w:t></w:t>
      </w:r>
      <w:r w:rsidRPr="00367F08">
        <w:rPr>
          <w:lang w:val="en-US"/>
        </w:rPr>
        <w:t></w:t>
      </w:r>
      <w:r w:rsidRPr="00367F08">
        <w:rPr>
          <w:lang w:val="en-US"/>
        </w:rPr>
        <w:t></w:t>
      </w:r>
      <w:r w:rsidRPr="00367F08">
        <w:rPr>
          <w:rFonts w:hint="eastAsia"/>
        </w:rPr>
        <w:t>выбор</w:t>
      </w:r>
    </w:p>
    <w:p w:rsidR="00367F08" w:rsidRPr="00367F08" w:rsidRDefault="00367F08" w:rsidP="00367F08">
      <w:r w:rsidRPr="00367F08">
        <w:rPr>
          <w:rFonts w:hint="eastAsia"/>
        </w:rPr>
        <w:t>профессии</w:t>
      </w:r>
      <w:r w:rsidRPr="00367F08">
        <w:rPr>
          <w:lang w:val="en-US"/>
        </w:rPr>
        <w:t></w:t>
      </w:r>
      <w:r w:rsidRPr="00367F08">
        <w:rPr>
          <w:rFonts w:hint="eastAsia"/>
        </w:rPr>
        <w:t>на</w:t>
      </w:r>
      <w:r w:rsidRPr="00367F08">
        <w:rPr>
          <w:lang w:val="en-US"/>
        </w:rPr>
        <w:t></w:t>
      </w:r>
      <w:r w:rsidRPr="00367F08">
        <w:rPr>
          <w:rFonts w:hint="eastAsia"/>
        </w:rPr>
        <w:t>данном</w:t>
      </w:r>
      <w:r w:rsidRPr="00367F08">
        <w:rPr>
          <w:lang w:val="en-US"/>
        </w:rPr>
        <w:t></w:t>
      </w:r>
      <w:r w:rsidRPr="00367F08">
        <w:rPr>
          <w:rFonts w:hint="eastAsia"/>
        </w:rPr>
        <w:t>уровне</w:t>
      </w:r>
      <w:r w:rsidRPr="00367F08">
        <w:rPr>
          <w:lang w:val="en-US"/>
        </w:rPr>
        <w:t></w:t>
      </w:r>
      <w:r w:rsidRPr="00367F08">
        <w:rPr>
          <w:rFonts w:hint="eastAsia"/>
        </w:rPr>
        <w:t>самооценки</w:t>
      </w:r>
      <w:r w:rsidRPr="00367F08">
        <w:rPr>
          <w:lang w:val="en-US"/>
        </w:rPr>
        <w:t></w:t>
      </w:r>
      <w:r w:rsidRPr="00367F08">
        <w:rPr>
          <w:rFonts w:hint="eastAsia"/>
        </w:rPr>
        <w:t>совершается</w:t>
      </w:r>
      <w:r w:rsidRPr="00367F08">
        <w:rPr>
          <w:lang w:val="en-US"/>
        </w:rPr>
        <w:t></w:t>
      </w:r>
      <w:r w:rsidRPr="00367F08">
        <w:rPr>
          <w:rFonts w:hint="eastAsia"/>
        </w:rPr>
        <w:t>необоснованно</w:t>
      </w:r>
      <w:r w:rsidRPr="00367F08">
        <w:rPr>
          <w:lang w:val="en-US"/>
        </w:rPr>
        <w:t></w:t>
      </w:r>
    </w:p>
    <w:p w:rsidR="00367F08" w:rsidRPr="00367F08" w:rsidRDefault="00367F08" w:rsidP="00367F08">
      <w:r w:rsidRPr="00367F08">
        <w:rPr>
          <w:rFonts w:hint="eastAsia"/>
        </w:rPr>
        <w:t>Самооценка</w:t>
      </w:r>
      <w:r w:rsidRPr="00367F08">
        <w:rPr>
          <w:lang w:val="en-US"/>
        </w:rPr>
        <w:t></w:t>
      </w:r>
      <w:r w:rsidRPr="00367F08">
        <w:rPr>
          <w:rFonts w:hint="eastAsia"/>
        </w:rPr>
        <w:t>как</w:t>
      </w:r>
      <w:r w:rsidRPr="00367F08">
        <w:rPr>
          <w:lang w:val="en-US"/>
        </w:rPr>
        <w:t></w:t>
      </w:r>
      <w:r w:rsidRPr="00367F08">
        <w:rPr>
          <w:rFonts w:hint="eastAsia"/>
        </w:rPr>
        <w:t>феномен</w:t>
      </w:r>
      <w:r w:rsidRPr="00367F08">
        <w:rPr>
          <w:lang w:val="en-US"/>
        </w:rPr>
        <w:t></w:t>
      </w:r>
      <w:r w:rsidRPr="00367F08">
        <w:rPr>
          <w:rFonts w:hint="eastAsia"/>
        </w:rPr>
        <w:t>самопознания</w:t>
      </w:r>
      <w:r w:rsidRPr="00367F08">
        <w:rPr>
          <w:lang w:val="en-US"/>
        </w:rPr>
        <w:t></w:t>
      </w:r>
      <w:r w:rsidRPr="00367F08">
        <w:rPr>
          <w:rFonts w:hint="eastAsia"/>
        </w:rPr>
        <w:t>не</w:t>
      </w:r>
      <w:r w:rsidRPr="00367F08">
        <w:rPr>
          <w:lang w:val="en-US"/>
        </w:rPr>
        <w:t></w:t>
      </w:r>
      <w:r w:rsidRPr="00367F08">
        <w:rPr>
          <w:rFonts w:hint="eastAsia"/>
        </w:rPr>
        <w:t>дается</w:t>
      </w:r>
      <w:r w:rsidRPr="00367F08">
        <w:rPr>
          <w:lang w:val="en-US"/>
        </w:rPr>
        <w:t></w:t>
      </w:r>
      <w:r w:rsidRPr="00367F08">
        <w:rPr>
          <w:rFonts w:hint="eastAsia"/>
        </w:rPr>
        <w:t>человеку</w:t>
      </w:r>
      <w:r w:rsidRPr="00367F08">
        <w:rPr>
          <w:lang w:val="en-US"/>
        </w:rPr>
        <w:t></w:t>
      </w:r>
      <w:r w:rsidRPr="00367F08">
        <w:rPr>
          <w:rFonts w:hint="eastAsia"/>
        </w:rPr>
        <w:t>от</w:t>
      </w:r>
      <w:r w:rsidRPr="00367F08">
        <w:rPr>
          <w:lang w:val="en-US"/>
        </w:rPr>
        <w:t></w:t>
      </w:r>
      <w:r w:rsidRPr="00367F08">
        <w:rPr>
          <w:rFonts w:hint="eastAsia"/>
        </w:rPr>
        <w:t>природы</w:t>
      </w:r>
      <w:r w:rsidRPr="00367F08">
        <w:rPr>
          <w:lang w:val="en-US"/>
        </w:rPr>
        <w:t></w:t>
      </w:r>
      <w:r w:rsidRPr="00367F08">
        <w:rPr>
          <w:lang w:val="en-US"/>
        </w:rPr>
        <w:t></w:t>
      </w:r>
      <w:r w:rsidRPr="00367F08">
        <w:rPr>
          <w:rFonts w:hint="eastAsia"/>
        </w:rPr>
        <w:t>Она</w:t>
      </w:r>
      <w:r w:rsidRPr="00367F08">
        <w:rPr>
          <w:lang w:val="en-US"/>
        </w:rPr>
        <w:t></w:t>
      </w:r>
      <w:r w:rsidRPr="00367F08">
        <w:rPr>
          <w:rFonts w:hint="eastAsia"/>
        </w:rPr>
        <w:t>формируется</w:t>
      </w:r>
      <w:r w:rsidRPr="00367F08">
        <w:rPr>
          <w:lang w:val="en-US"/>
        </w:rPr>
        <w:t></w:t>
      </w:r>
      <w:r w:rsidRPr="00367F08">
        <w:rPr>
          <w:rFonts w:hint="eastAsia"/>
        </w:rPr>
        <w:t>в</w:t>
      </w:r>
      <w:r w:rsidRPr="00367F08">
        <w:rPr>
          <w:lang w:val="en-US"/>
        </w:rPr>
        <w:t></w:t>
      </w:r>
      <w:r w:rsidRPr="00367F08">
        <w:rPr>
          <w:rFonts w:hint="eastAsia"/>
        </w:rPr>
        <w:t>процессе</w:t>
      </w:r>
      <w:r w:rsidRPr="00367F08">
        <w:rPr>
          <w:lang w:val="en-US"/>
        </w:rPr>
        <w:t></w:t>
      </w:r>
      <w:r w:rsidRPr="00367F08">
        <w:rPr>
          <w:rFonts w:hint="eastAsia"/>
        </w:rPr>
        <w:t>развития</w:t>
      </w:r>
      <w:r w:rsidRPr="00367F08">
        <w:rPr>
          <w:lang w:val="en-US"/>
        </w:rPr>
        <w:t></w:t>
      </w:r>
      <w:r w:rsidRPr="00367F08">
        <w:rPr>
          <w:rFonts w:hint="eastAsia"/>
        </w:rPr>
        <w:t>личности</w:t>
      </w:r>
      <w:r w:rsidRPr="00367F08">
        <w:rPr>
          <w:lang w:val="en-US"/>
        </w:rPr>
        <w:t></w:t>
      </w:r>
      <w:r w:rsidRPr="00367F08">
        <w:rPr>
          <w:rFonts w:hint="eastAsia"/>
        </w:rPr>
        <w:t>и</w:t>
      </w:r>
      <w:r w:rsidRPr="00367F08">
        <w:rPr>
          <w:lang w:val="en-US"/>
        </w:rPr>
        <w:t></w:t>
      </w:r>
      <w:r w:rsidRPr="00367F08">
        <w:rPr>
          <w:rFonts w:hint="eastAsia"/>
        </w:rPr>
        <w:t>имеет</w:t>
      </w:r>
      <w:r w:rsidRPr="00367F08">
        <w:rPr>
          <w:lang w:val="en-US"/>
        </w:rPr>
        <w:t></w:t>
      </w:r>
      <w:r w:rsidRPr="00367F08">
        <w:rPr>
          <w:rFonts w:hint="eastAsia"/>
        </w:rPr>
        <w:t>разную</w:t>
      </w:r>
      <w:r w:rsidRPr="00367F08">
        <w:rPr>
          <w:lang w:val="en-US"/>
        </w:rPr>
        <w:t></w:t>
      </w:r>
      <w:r w:rsidRPr="00367F08">
        <w:rPr>
          <w:rFonts w:hint="eastAsia"/>
        </w:rPr>
        <w:t>степень</w:t>
      </w:r>
      <w:r w:rsidRPr="00367F08">
        <w:rPr>
          <w:lang w:val="en-US"/>
        </w:rPr>
        <w:t></w:t>
      </w:r>
      <w:r w:rsidRPr="00367F08">
        <w:rPr>
          <w:rFonts w:hint="eastAsia"/>
        </w:rPr>
        <w:t>объективности</w:t>
      </w:r>
      <w:r w:rsidRPr="00367F08">
        <w:rPr>
          <w:lang w:val="en-US"/>
        </w:rPr>
        <w:t></w:t>
      </w:r>
      <w:r w:rsidRPr="00367F08">
        <w:rPr>
          <w:rFonts w:hint="eastAsia"/>
        </w:rPr>
        <w:t>и</w:t>
      </w:r>
      <w:r w:rsidRPr="00367F08">
        <w:rPr>
          <w:lang w:val="en-US"/>
        </w:rPr>
        <w:t></w:t>
      </w:r>
      <w:r w:rsidRPr="00367F08">
        <w:rPr>
          <w:rFonts w:hint="eastAsia"/>
        </w:rPr>
        <w:t>полноты</w:t>
      </w:r>
      <w:r w:rsidRPr="00367F08">
        <w:rPr>
          <w:lang w:val="en-US"/>
        </w:rPr>
        <w:t></w:t>
      </w:r>
      <w:r w:rsidRPr="00367F08">
        <w:rPr>
          <w:lang w:val="en-US"/>
        </w:rPr>
        <w:t></w:t>
      </w:r>
      <w:r w:rsidRPr="00367F08">
        <w:rPr>
          <w:rFonts w:hint="eastAsia"/>
        </w:rPr>
        <w:t>Формирование</w:t>
      </w:r>
      <w:r w:rsidRPr="00367F08">
        <w:rPr>
          <w:lang w:val="en-US"/>
        </w:rPr>
        <w:t></w:t>
      </w:r>
      <w:r w:rsidRPr="00367F08">
        <w:rPr>
          <w:rFonts w:hint="eastAsia"/>
        </w:rPr>
        <w:t>самооценки</w:t>
      </w:r>
      <w:r w:rsidRPr="00367F08">
        <w:rPr>
          <w:lang w:val="en-US"/>
        </w:rPr>
        <w:t></w:t>
      </w:r>
      <w:r w:rsidRPr="00367F08">
        <w:rPr>
          <w:lang w:val="en-US"/>
        </w:rPr>
        <w:t></w:t>
      </w:r>
      <w:r w:rsidRPr="00367F08">
        <w:rPr>
          <w:rFonts w:hint="eastAsia"/>
        </w:rPr>
        <w:t>ее</w:t>
      </w:r>
      <w:r w:rsidRPr="00367F08">
        <w:rPr>
          <w:lang w:val="en-US"/>
        </w:rPr>
        <w:t></w:t>
      </w:r>
      <w:r w:rsidRPr="00367F08">
        <w:rPr>
          <w:rFonts w:hint="eastAsia"/>
        </w:rPr>
        <w:t>полноты</w:t>
      </w:r>
      <w:r w:rsidRPr="00367F08">
        <w:rPr>
          <w:lang w:val="en-US"/>
        </w:rPr>
        <w:t></w:t>
      </w:r>
      <w:r w:rsidRPr="00367F08">
        <w:rPr>
          <w:rFonts w:hint="eastAsia"/>
        </w:rPr>
        <w:t>и</w:t>
      </w:r>
      <w:r w:rsidRPr="00367F08">
        <w:rPr>
          <w:lang w:val="en-US"/>
        </w:rPr>
        <w:t></w:t>
      </w:r>
      <w:r w:rsidRPr="00367F08">
        <w:rPr>
          <w:rFonts w:hint="eastAsia"/>
        </w:rPr>
        <w:t>адекватности</w:t>
      </w:r>
      <w:r w:rsidRPr="00367F08">
        <w:rPr>
          <w:lang w:val="en-US"/>
        </w:rPr>
        <w:t></w:t>
      </w:r>
      <w:r w:rsidRPr="00367F08">
        <w:rPr>
          <w:lang w:val="en-US"/>
        </w:rPr>
        <w:t></w:t>
      </w:r>
      <w:r w:rsidRPr="00367F08">
        <w:rPr>
          <w:lang w:val="en-US"/>
        </w:rPr>
        <w:t></w:t>
      </w:r>
      <w:r w:rsidRPr="00367F08">
        <w:rPr>
          <w:rFonts w:hint="eastAsia"/>
        </w:rPr>
        <w:t>одна</w:t>
      </w:r>
      <w:r w:rsidRPr="00367F08">
        <w:rPr>
          <w:lang w:val="en-US"/>
        </w:rPr>
        <w:t></w:t>
      </w:r>
      <w:r w:rsidRPr="00367F08">
        <w:rPr>
          <w:rFonts w:hint="eastAsia"/>
        </w:rPr>
        <w:t>из</w:t>
      </w:r>
      <w:r w:rsidRPr="00367F08">
        <w:rPr>
          <w:lang w:val="en-US"/>
        </w:rPr>
        <w:t></w:t>
      </w:r>
      <w:r w:rsidRPr="00367F08">
        <w:rPr>
          <w:rFonts w:hint="eastAsia"/>
        </w:rPr>
        <w:t>задач</w:t>
      </w:r>
      <w:r w:rsidRPr="00367F08">
        <w:rPr>
          <w:lang w:val="en-US"/>
        </w:rPr>
        <w:t></w:t>
      </w:r>
      <w:r w:rsidRPr="00367F08">
        <w:rPr>
          <w:rFonts w:hint="eastAsia"/>
        </w:rPr>
        <w:t>профессиональной</w:t>
      </w:r>
      <w:r w:rsidRPr="00367F08">
        <w:rPr>
          <w:lang w:val="en-US"/>
        </w:rPr>
        <w:t></w:t>
      </w:r>
      <w:r w:rsidRPr="00367F08">
        <w:rPr>
          <w:rFonts w:hint="eastAsia"/>
        </w:rPr>
        <w:t>ориентации</w:t>
      </w:r>
      <w:r w:rsidRPr="00367F08">
        <w:rPr>
          <w:lang w:val="en-US"/>
        </w:rPr>
        <w:t></w:t>
      </w:r>
    </w:p>
    <w:p w:rsidR="00367F08" w:rsidRPr="00367F08" w:rsidRDefault="00367F08" w:rsidP="00367F08">
      <w:r w:rsidRPr="00367F08">
        <w:rPr>
          <w:rFonts w:hint="eastAsia"/>
        </w:rPr>
        <w:t>Необходимо</w:t>
      </w:r>
      <w:r w:rsidRPr="00367F08">
        <w:rPr>
          <w:lang w:val="en-US"/>
        </w:rPr>
        <w:t></w:t>
      </w:r>
      <w:r w:rsidRPr="00367F08">
        <w:rPr>
          <w:rFonts w:hint="eastAsia"/>
        </w:rPr>
        <w:t>практиковать</w:t>
      </w:r>
      <w:r w:rsidRPr="00367F08">
        <w:rPr>
          <w:lang w:val="en-US"/>
        </w:rPr>
        <w:t></w:t>
      </w:r>
      <w:r w:rsidRPr="00367F08">
        <w:rPr>
          <w:rFonts w:hint="eastAsia"/>
        </w:rPr>
        <w:t>в</w:t>
      </w:r>
      <w:r w:rsidRPr="00367F08">
        <w:rPr>
          <w:lang w:val="en-US"/>
        </w:rPr>
        <w:t></w:t>
      </w:r>
      <w:r w:rsidRPr="00367F08">
        <w:rPr>
          <w:rFonts w:hint="eastAsia"/>
        </w:rPr>
        <w:t>учреждении</w:t>
      </w:r>
      <w:r w:rsidRPr="00367F08">
        <w:rPr>
          <w:lang w:val="en-US"/>
        </w:rPr>
        <w:t></w:t>
      </w:r>
      <w:r w:rsidRPr="00367F08">
        <w:rPr>
          <w:rFonts w:hint="eastAsia"/>
        </w:rPr>
        <w:t>СПО</w:t>
      </w:r>
      <w:r w:rsidRPr="00367F08">
        <w:rPr>
          <w:lang w:val="en-US"/>
        </w:rPr>
        <w:t></w:t>
      </w:r>
      <w:r w:rsidRPr="00367F08">
        <w:rPr>
          <w:rFonts w:hint="eastAsia"/>
        </w:rPr>
        <w:t>активные</w:t>
      </w:r>
      <w:r w:rsidRPr="00367F08">
        <w:rPr>
          <w:lang w:val="en-US"/>
        </w:rPr>
        <w:t></w:t>
      </w:r>
      <w:r w:rsidRPr="00367F08">
        <w:rPr>
          <w:rFonts w:hint="eastAsia"/>
        </w:rPr>
        <w:t>формы</w:t>
      </w:r>
      <w:r w:rsidRPr="00367F08">
        <w:rPr>
          <w:lang w:val="en-US"/>
        </w:rPr>
        <w:t></w:t>
      </w:r>
      <w:r w:rsidRPr="00367F08">
        <w:rPr>
          <w:rFonts w:hint="eastAsia"/>
        </w:rPr>
        <w:t>и</w:t>
      </w:r>
      <w:r w:rsidRPr="00367F08">
        <w:rPr>
          <w:lang w:val="en-US"/>
        </w:rPr>
        <w:t></w:t>
      </w:r>
      <w:r w:rsidRPr="00367F08">
        <w:rPr>
          <w:rFonts w:hint="eastAsia"/>
        </w:rPr>
        <w:t>методы</w:t>
      </w:r>
      <w:r w:rsidRPr="00367F08">
        <w:rPr>
          <w:lang w:val="en-US"/>
        </w:rPr>
        <w:t></w:t>
      </w:r>
      <w:r w:rsidRPr="00367F08">
        <w:rPr>
          <w:rFonts w:hint="eastAsia"/>
        </w:rPr>
        <w:t>работы</w:t>
      </w:r>
      <w:r w:rsidRPr="00367F08">
        <w:rPr>
          <w:lang w:val="en-US"/>
        </w:rPr>
        <w:t></w:t>
      </w:r>
      <w:r w:rsidRPr="00367F08">
        <w:rPr>
          <w:lang w:val="en-US"/>
        </w:rPr>
        <w:t></w:t>
      </w:r>
      <w:r w:rsidRPr="00367F08">
        <w:rPr>
          <w:rFonts w:hint="eastAsia"/>
        </w:rPr>
        <w:t>которые</w:t>
      </w:r>
      <w:r w:rsidRPr="00367F08">
        <w:rPr>
          <w:lang w:val="en-US"/>
        </w:rPr>
        <w:t></w:t>
      </w:r>
      <w:r w:rsidRPr="00367F08">
        <w:rPr>
          <w:rFonts w:hint="eastAsia"/>
        </w:rPr>
        <w:t>повысили</w:t>
      </w:r>
      <w:r w:rsidRPr="00367F08">
        <w:rPr>
          <w:lang w:val="en-US"/>
        </w:rPr>
        <w:t></w:t>
      </w:r>
      <w:r w:rsidRPr="00367F08">
        <w:rPr>
          <w:rFonts w:hint="eastAsia"/>
        </w:rPr>
        <w:t>бы</w:t>
      </w:r>
      <w:r w:rsidRPr="00367F08">
        <w:rPr>
          <w:lang w:val="en-US"/>
        </w:rPr>
        <w:t></w:t>
      </w:r>
      <w:r w:rsidRPr="00367F08">
        <w:rPr>
          <w:rFonts w:hint="eastAsia"/>
        </w:rPr>
        <w:t>уровень</w:t>
      </w:r>
      <w:r w:rsidRPr="00367F08">
        <w:rPr>
          <w:lang w:val="en-US"/>
        </w:rPr>
        <w:t></w:t>
      </w:r>
      <w:r w:rsidRPr="00367F08">
        <w:rPr>
          <w:rFonts w:hint="eastAsia"/>
        </w:rPr>
        <w:t>знаний</w:t>
      </w:r>
      <w:r w:rsidRPr="00367F08">
        <w:rPr>
          <w:lang w:val="en-US"/>
        </w:rPr>
        <w:t></w:t>
      </w:r>
      <w:r w:rsidRPr="00367F08">
        <w:rPr>
          <w:rFonts w:hint="eastAsia"/>
        </w:rPr>
        <w:t>и</w:t>
      </w:r>
      <w:r w:rsidRPr="00367F08">
        <w:rPr>
          <w:lang w:val="en-US"/>
        </w:rPr>
        <w:t></w:t>
      </w:r>
      <w:r w:rsidRPr="00367F08">
        <w:rPr>
          <w:rFonts w:hint="eastAsia"/>
        </w:rPr>
        <w:t>представлений</w:t>
      </w:r>
      <w:r w:rsidRPr="00367F08">
        <w:rPr>
          <w:lang w:val="en-US"/>
        </w:rPr>
        <w:t></w:t>
      </w:r>
      <w:r w:rsidRPr="00367F08">
        <w:rPr>
          <w:rFonts w:hint="eastAsia"/>
        </w:rPr>
        <w:t>студентов</w:t>
      </w:r>
      <w:r w:rsidRPr="00367F08">
        <w:rPr>
          <w:lang w:val="en-US"/>
        </w:rPr>
        <w:t></w:t>
      </w:r>
      <w:r w:rsidRPr="00367F08">
        <w:rPr>
          <w:rFonts w:hint="eastAsia"/>
        </w:rPr>
        <w:t>о</w:t>
      </w:r>
      <w:r w:rsidRPr="00367F08">
        <w:rPr>
          <w:lang w:val="en-US"/>
        </w:rPr>
        <w:t></w:t>
      </w:r>
      <w:r w:rsidRPr="00367F08">
        <w:rPr>
          <w:rFonts w:hint="eastAsia"/>
        </w:rPr>
        <w:t>психологии</w:t>
      </w:r>
      <w:r w:rsidRPr="00367F08">
        <w:rPr>
          <w:lang w:val="en-US"/>
        </w:rPr>
        <w:t></w:t>
      </w:r>
      <w:r w:rsidRPr="00367F08">
        <w:rPr>
          <w:rFonts w:hint="eastAsia"/>
        </w:rPr>
        <w:t>личности</w:t>
      </w:r>
      <w:r w:rsidRPr="00367F08">
        <w:rPr>
          <w:lang w:val="en-US"/>
        </w:rPr>
        <w:t></w:t>
      </w:r>
      <w:r w:rsidRPr="00367F08">
        <w:rPr>
          <w:lang w:val="en-US"/>
        </w:rPr>
        <w:t></w:t>
      </w:r>
      <w:r w:rsidRPr="00367F08">
        <w:rPr>
          <w:rFonts w:hint="eastAsia"/>
        </w:rPr>
        <w:t>о</w:t>
      </w:r>
      <w:r w:rsidRPr="00367F08">
        <w:rPr>
          <w:lang w:val="en-US"/>
        </w:rPr>
        <w:t></w:t>
      </w:r>
      <w:r w:rsidRPr="00367F08">
        <w:rPr>
          <w:rFonts w:hint="eastAsia"/>
        </w:rPr>
        <w:t>том</w:t>
      </w:r>
      <w:r w:rsidRPr="00367F08">
        <w:rPr>
          <w:lang w:val="en-US"/>
        </w:rPr>
        <w:t></w:t>
      </w:r>
      <w:r w:rsidRPr="00367F08">
        <w:rPr>
          <w:lang w:val="en-US"/>
        </w:rPr>
        <w:t></w:t>
      </w:r>
      <w:r w:rsidRPr="00367F08">
        <w:rPr>
          <w:rFonts w:hint="eastAsia"/>
        </w:rPr>
        <w:t>что</w:t>
      </w:r>
      <w:r w:rsidRPr="00367F08">
        <w:rPr>
          <w:lang w:val="en-US"/>
        </w:rPr>
        <w:t></w:t>
      </w:r>
      <w:r w:rsidRPr="00367F08">
        <w:rPr>
          <w:rFonts w:hint="eastAsia"/>
        </w:rPr>
        <w:t>такое</w:t>
      </w:r>
      <w:r w:rsidRPr="00367F08">
        <w:rPr>
          <w:lang w:val="en-US"/>
        </w:rPr>
        <w:t></w:t>
      </w:r>
      <w:r w:rsidRPr="00367F08">
        <w:rPr>
          <w:rFonts w:hint="eastAsia"/>
        </w:rPr>
        <w:t>способности</w:t>
      </w:r>
      <w:r w:rsidRPr="00367F08">
        <w:rPr>
          <w:lang w:val="en-US"/>
        </w:rPr>
        <w:t></w:t>
      </w:r>
      <w:r w:rsidRPr="00367F08">
        <w:rPr>
          <w:lang w:val="en-US"/>
        </w:rPr>
        <w:t></w:t>
      </w:r>
      <w:r w:rsidRPr="00367F08">
        <w:rPr>
          <w:rFonts w:hint="eastAsia"/>
        </w:rPr>
        <w:t>интересы</w:t>
      </w:r>
      <w:r w:rsidRPr="00367F08">
        <w:rPr>
          <w:lang w:val="en-US"/>
        </w:rPr>
        <w:t></w:t>
      </w:r>
      <w:r w:rsidRPr="00367F08">
        <w:rPr>
          <w:lang w:val="en-US"/>
        </w:rPr>
        <w:t></w:t>
      </w:r>
      <w:r w:rsidRPr="00367F08">
        <w:rPr>
          <w:rFonts w:hint="eastAsia"/>
        </w:rPr>
        <w:t>потребности</w:t>
      </w:r>
      <w:r w:rsidRPr="00367F08">
        <w:rPr>
          <w:lang w:val="en-US"/>
        </w:rPr>
        <w:t></w:t>
      </w:r>
      <w:r w:rsidRPr="00367F08">
        <w:rPr>
          <w:lang w:val="en-US"/>
        </w:rPr>
        <w:t></w:t>
      </w:r>
      <w:r w:rsidRPr="00367F08">
        <w:rPr>
          <w:rFonts w:hint="eastAsia"/>
        </w:rPr>
        <w:t>темперамент</w:t>
      </w:r>
      <w:r w:rsidRPr="00367F08">
        <w:rPr>
          <w:lang w:val="en-US"/>
        </w:rPr>
        <w:t></w:t>
      </w:r>
      <w:r w:rsidRPr="00367F08">
        <w:rPr>
          <w:lang w:val="en-US"/>
        </w:rPr>
        <w:t></w:t>
      </w:r>
      <w:r w:rsidRPr="00367F08">
        <w:rPr>
          <w:rFonts w:hint="eastAsia"/>
        </w:rPr>
        <w:t>черты</w:t>
      </w:r>
      <w:r w:rsidRPr="00367F08">
        <w:rPr>
          <w:lang w:val="en-US"/>
        </w:rPr>
        <w:t></w:t>
      </w:r>
      <w:r w:rsidRPr="00367F08">
        <w:rPr>
          <w:rFonts w:hint="eastAsia"/>
        </w:rPr>
        <w:t>характера</w:t>
      </w:r>
      <w:r w:rsidRPr="00367F08">
        <w:rPr>
          <w:lang w:val="en-US"/>
        </w:rPr>
        <w:t></w:t>
      </w:r>
    </w:p>
    <w:p w:rsidR="00367F08" w:rsidRPr="00367F08" w:rsidRDefault="00367F08" w:rsidP="00367F08">
      <w:r w:rsidRPr="00367F08">
        <w:rPr>
          <w:rFonts w:hint="eastAsia"/>
        </w:rPr>
        <w:t>Вооружение</w:t>
      </w:r>
      <w:r w:rsidRPr="00367F08">
        <w:rPr>
          <w:lang w:val="en-US"/>
        </w:rPr>
        <w:t></w:t>
      </w:r>
      <w:r w:rsidRPr="00367F08">
        <w:rPr>
          <w:rFonts w:hint="eastAsia"/>
        </w:rPr>
        <w:t>студентов</w:t>
      </w:r>
      <w:r w:rsidRPr="00367F08">
        <w:rPr>
          <w:lang w:val="en-US"/>
        </w:rPr>
        <w:t></w:t>
      </w:r>
      <w:r w:rsidRPr="00367F08">
        <w:rPr>
          <w:rFonts w:hint="eastAsia"/>
        </w:rPr>
        <w:t>необходимым</w:t>
      </w:r>
      <w:r w:rsidRPr="00367F08">
        <w:rPr>
          <w:lang w:val="en-US"/>
        </w:rPr>
        <w:t></w:t>
      </w:r>
      <w:r w:rsidRPr="00367F08">
        <w:rPr>
          <w:rFonts w:hint="eastAsia"/>
        </w:rPr>
        <w:t>объемом</w:t>
      </w:r>
      <w:r w:rsidRPr="00367F08">
        <w:rPr>
          <w:lang w:val="en-US"/>
        </w:rPr>
        <w:t></w:t>
      </w:r>
      <w:r w:rsidRPr="00367F08">
        <w:rPr>
          <w:rFonts w:hint="eastAsia"/>
        </w:rPr>
        <w:t>профориентационных</w:t>
      </w:r>
      <w:r w:rsidRPr="00367F08">
        <w:rPr>
          <w:lang w:val="en-US"/>
        </w:rPr>
        <w:t></w:t>
      </w:r>
      <w:r w:rsidRPr="00367F08">
        <w:rPr>
          <w:rFonts w:hint="eastAsia"/>
        </w:rPr>
        <w:t>знаний</w:t>
      </w:r>
      <w:r w:rsidRPr="00367F08">
        <w:rPr>
          <w:lang w:val="en-US"/>
        </w:rPr>
        <w:t></w:t>
      </w:r>
      <w:r w:rsidRPr="00367F08">
        <w:rPr>
          <w:lang w:val="en-US"/>
        </w:rPr>
        <w:t></w:t>
      </w:r>
      <w:r w:rsidRPr="00367F08">
        <w:rPr>
          <w:rFonts w:hint="eastAsia"/>
        </w:rPr>
        <w:t>активизация</w:t>
      </w:r>
      <w:r w:rsidRPr="00367F08">
        <w:rPr>
          <w:lang w:val="en-US"/>
        </w:rPr>
        <w:t></w:t>
      </w:r>
      <w:r w:rsidRPr="00367F08">
        <w:rPr>
          <w:rFonts w:hint="eastAsia"/>
        </w:rPr>
        <w:t>интереса</w:t>
      </w:r>
      <w:r w:rsidRPr="00367F08">
        <w:rPr>
          <w:lang w:val="en-US"/>
        </w:rPr>
        <w:t></w:t>
      </w:r>
      <w:r w:rsidRPr="00367F08">
        <w:rPr>
          <w:rFonts w:hint="eastAsia"/>
        </w:rPr>
        <w:t>к</w:t>
      </w:r>
      <w:r w:rsidRPr="00367F08">
        <w:rPr>
          <w:lang w:val="en-US"/>
        </w:rPr>
        <w:t></w:t>
      </w:r>
      <w:r w:rsidRPr="00367F08">
        <w:rPr>
          <w:rFonts w:hint="eastAsia"/>
        </w:rPr>
        <w:t>изучению</w:t>
      </w:r>
      <w:r w:rsidRPr="00367F08">
        <w:rPr>
          <w:lang w:val="en-US"/>
        </w:rPr>
        <w:t></w:t>
      </w:r>
      <w:r w:rsidRPr="00367F08">
        <w:rPr>
          <w:rFonts w:hint="eastAsia"/>
        </w:rPr>
        <w:t>и</w:t>
      </w:r>
      <w:r w:rsidRPr="00367F08">
        <w:rPr>
          <w:lang w:val="en-US"/>
        </w:rPr>
        <w:t></w:t>
      </w:r>
      <w:r w:rsidRPr="00367F08">
        <w:rPr>
          <w:rFonts w:hint="eastAsia"/>
        </w:rPr>
        <w:t>пониманию</w:t>
      </w:r>
      <w:r w:rsidRPr="00367F08">
        <w:rPr>
          <w:lang w:val="en-US"/>
        </w:rPr>
        <w:t></w:t>
      </w:r>
      <w:r w:rsidRPr="00367F08">
        <w:rPr>
          <w:rFonts w:hint="eastAsia"/>
        </w:rPr>
        <w:t>человека</w:t>
      </w:r>
      <w:r w:rsidRPr="00367F08">
        <w:rPr>
          <w:lang w:val="en-US"/>
        </w:rPr>
        <w:t></w:t>
      </w:r>
      <w:r w:rsidRPr="00367F08">
        <w:rPr>
          <w:rFonts w:hint="eastAsia"/>
        </w:rPr>
        <w:t>как</w:t>
      </w:r>
      <w:r w:rsidRPr="00367F08">
        <w:rPr>
          <w:lang w:val="en-US"/>
        </w:rPr>
        <w:t></w:t>
      </w:r>
      <w:r w:rsidRPr="00367F08">
        <w:rPr>
          <w:rFonts w:hint="eastAsia"/>
        </w:rPr>
        <w:t>субъекта</w:t>
      </w:r>
      <w:r w:rsidRPr="00367F08">
        <w:rPr>
          <w:lang w:val="en-US"/>
        </w:rPr>
        <w:t></w:t>
      </w:r>
      <w:r w:rsidRPr="00367F08">
        <w:rPr>
          <w:rFonts w:hint="eastAsia"/>
        </w:rPr>
        <w:t>труда</w:t>
      </w:r>
      <w:r w:rsidRPr="00367F08">
        <w:rPr>
          <w:lang w:val="en-US"/>
        </w:rPr>
        <w:t></w:t>
      </w:r>
      <w:r w:rsidRPr="00367F08">
        <w:rPr>
          <w:lang w:val="en-US"/>
        </w:rPr>
        <w:t></w:t>
      </w:r>
      <w:r w:rsidRPr="00367F08">
        <w:rPr>
          <w:rFonts w:hint="eastAsia"/>
        </w:rPr>
        <w:t>самопознанию</w:t>
      </w:r>
      <w:r w:rsidRPr="00367F08">
        <w:rPr>
          <w:lang w:val="en-US"/>
        </w:rPr>
        <w:t></w:t>
      </w:r>
      <w:r w:rsidRPr="00367F08">
        <w:rPr>
          <w:rFonts w:hint="eastAsia"/>
        </w:rPr>
        <w:t>и</w:t>
      </w:r>
      <w:r w:rsidRPr="00367F08">
        <w:rPr>
          <w:lang w:val="en-US"/>
        </w:rPr>
        <w:t></w:t>
      </w:r>
      <w:r w:rsidRPr="00367F08">
        <w:rPr>
          <w:rFonts w:hint="eastAsia"/>
        </w:rPr>
        <w:t>проверке</w:t>
      </w:r>
      <w:r w:rsidRPr="00367F08">
        <w:rPr>
          <w:lang w:val="en-US"/>
        </w:rPr>
        <w:t></w:t>
      </w:r>
      <w:r w:rsidRPr="00367F08">
        <w:rPr>
          <w:rFonts w:hint="eastAsia"/>
        </w:rPr>
        <w:t>своих</w:t>
      </w:r>
      <w:r w:rsidRPr="00367F08">
        <w:rPr>
          <w:lang w:val="en-US"/>
        </w:rPr>
        <w:t></w:t>
      </w:r>
      <w:r w:rsidRPr="00367F08">
        <w:rPr>
          <w:rFonts w:hint="eastAsia"/>
        </w:rPr>
        <w:t>возможностей</w:t>
      </w:r>
      <w:r w:rsidRPr="00367F08">
        <w:rPr>
          <w:lang w:val="en-US"/>
        </w:rPr>
        <w:t></w:t>
      </w:r>
      <w:r w:rsidRPr="00367F08">
        <w:rPr>
          <w:lang w:val="en-US"/>
        </w:rPr>
        <w:t></w:t>
      </w:r>
      <w:r w:rsidRPr="00367F08">
        <w:rPr>
          <w:lang w:val="en-US"/>
        </w:rPr>
        <w:t></w:t>
      </w:r>
      <w:r w:rsidRPr="00367F08">
        <w:rPr>
          <w:rFonts w:hint="eastAsia"/>
        </w:rPr>
        <w:t>все</w:t>
      </w:r>
      <w:r w:rsidRPr="00367F08">
        <w:rPr>
          <w:lang w:val="en-US"/>
        </w:rPr>
        <w:t></w:t>
      </w:r>
      <w:r w:rsidRPr="00367F08">
        <w:rPr>
          <w:rFonts w:hint="eastAsia"/>
        </w:rPr>
        <w:t>это</w:t>
      </w:r>
      <w:r w:rsidRPr="00367F08">
        <w:rPr>
          <w:lang w:val="en-US"/>
        </w:rPr>
        <w:t></w:t>
      </w:r>
      <w:r w:rsidRPr="00367F08">
        <w:rPr>
          <w:rFonts w:hint="eastAsia"/>
        </w:rPr>
        <w:t>будет</w:t>
      </w:r>
      <w:r w:rsidRPr="00367F08">
        <w:rPr>
          <w:lang w:val="en-US"/>
        </w:rPr>
        <w:t></w:t>
      </w:r>
      <w:r w:rsidRPr="00367F08">
        <w:rPr>
          <w:rFonts w:hint="eastAsia"/>
        </w:rPr>
        <w:t>способствовать</w:t>
      </w:r>
      <w:r w:rsidRPr="00367F08">
        <w:rPr>
          <w:lang w:val="en-US"/>
        </w:rPr>
        <w:t></w:t>
      </w:r>
      <w:r w:rsidRPr="00367F08">
        <w:rPr>
          <w:rFonts w:hint="eastAsia"/>
        </w:rPr>
        <w:t>формированию</w:t>
      </w:r>
      <w:r w:rsidRPr="00367F08">
        <w:rPr>
          <w:lang w:val="en-US"/>
        </w:rPr>
        <w:t></w:t>
      </w:r>
      <w:r w:rsidRPr="00367F08">
        <w:rPr>
          <w:rFonts w:hint="eastAsia"/>
        </w:rPr>
        <w:t>объективной</w:t>
      </w:r>
      <w:r w:rsidRPr="00367F08">
        <w:rPr>
          <w:lang w:val="en-US"/>
        </w:rPr>
        <w:t></w:t>
      </w:r>
      <w:r w:rsidRPr="00367F08">
        <w:rPr>
          <w:rFonts w:hint="eastAsia"/>
        </w:rPr>
        <w:t>самооценки</w:t>
      </w:r>
      <w:r w:rsidRPr="00367F08">
        <w:rPr>
          <w:lang w:val="en-US"/>
        </w:rPr>
        <w:t></w:t>
      </w:r>
      <w:r w:rsidRPr="00367F08">
        <w:rPr>
          <w:rFonts w:hint="eastAsia"/>
        </w:rPr>
        <w:t>степени</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p>
    <w:p w:rsidR="00367F08" w:rsidRPr="00367F08" w:rsidRDefault="00367F08" w:rsidP="00367F08">
      <w:r w:rsidRPr="00367F08">
        <w:rPr>
          <w:rFonts w:hint="eastAsia"/>
        </w:rPr>
        <w:t>Проведенный</w:t>
      </w:r>
      <w:r w:rsidRPr="00367F08">
        <w:tab/>
      </w:r>
      <w:r w:rsidRPr="00367F08">
        <w:rPr>
          <w:rFonts w:hint="eastAsia"/>
        </w:rPr>
        <w:t>анализ</w:t>
      </w:r>
      <w:r w:rsidRPr="00367F08">
        <w:tab/>
      </w:r>
      <w:r w:rsidRPr="00367F08">
        <w:rPr>
          <w:rFonts w:hint="eastAsia"/>
        </w:rPr>
        <w:t>педагогического</w:t>
      </w:r>
      <w:r w:rsidRPr="00367F08">
        <w:tab/>
      </w:r>
      <w:r w:rsidRPr="00367F08">
        <w:rPr>
          <w:rFonts w:hint="eastAsia"/>
        </w:rPr>
        <w:t>сопровождения</w:t>
      </w:r>
    </w:p>
    <w:p w:rsidR="00367F08" w:rsidRPr="00367F08" w:rsidRDefault="00367F08" w:rsidP="00367F08">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студентов</w:t>
      </w:r>
      <w:r w:rsidRPr="00367F08">
        <w:rPr>
          <w:lang w:val="en-US"/>
        </w:rPr>
        <w:t></w:t>
      </w:r>
      <w:r w:rsidRPr="00367F08">
        <w:rPr>
          <w:rFonts w:hint="eastAsia"/>
        </w:rPr>
        <w:t>в</w:t>
      </w:r>
      <w:r w:rsidRPr="00367F08">
        <w:rPr>
          <w:lang w:val="en-US"/>
        </w:rPr>
        <w:t></w:t>
      </w:r>
      <w:r w:rsidRPr="00367F08">
        <w:rPr>
          <w:rFonts w:hint="eastAsia"/>
        </w:rPr>
        <w:t>колледже</w:t>
      </w:r>
      <w:r w:rsidRPr="00367F08">
        <w:rPr>
          <w:lang w:val="en-US"/>
        </w:rPr>
        <w:t></w:t>
      </w:r>
      <w:r w:rsidRPr="00367F08">
        <w:rPr>
          <w:rFonts w:hint="eastAsia"/>
        </w:rPr>
        <w:t>позволяет</w:t>
      </w:r>
      <w:r w:rsidRPr="00367F08">
        <w:rPr>
          <w:lang w:val="en-US"/>
        </w:rPr>
        <w:t></w:t>
      </w:r>
      <w:r w:rsidRPr="00367F08">
        <w:rPr>
          <w:rFonts w:hint="eastAsia"/>
        </w:rPr>
        <w:t>сделать</w:t>
      </w:r>
      <w:r w:rsidRPr="00367F08">
        <w:rPr>
          <w:lang w:val="en-US"/>
        </w:rPr>
        <w:t></w:t>
      </w:r>
      <w:r w:rsidRPr="00367F08">
        <w:rPr>
          <w:rFonts w:hint="eastAsia"/>
        </w:rPr>
        <w:t>следующие</w:t>
      </w:r>
      <w:r w:rsidRPr="00367F08">
        <w:rPr>
          <w:lang w:val="en-US"/>
        </w:rPr>
        <w:t></w:t>
      </w:r>
      <w:r w:rsidRPr="00367F08">
        <w:rPr>
          <w:rFonts w:hint="eastAsia"/>
        </w:rPr>
        <w:t>выводы</w:t>
      </w:r>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r w:rsidRPr="00367F08">
        <w:rPr>
          <w:rFonts w:hint="eastAsia"/>
        </w:rPr>
        <w:t>Эффективность</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определяется</w:t>
      </w:r>
      <w:r w:rsidRPr="00367F08">
        <w:rPr>
          <w:lang w:val="en-US"/>
        </w:rPr>
        <w:t></w:t>
      </w:r>
      <w:r w:rsidRPr="00367F08">
        <w:rPr>
          <w:rFonts w:hint="eastAsia"/>
        </w:rPr>
        <w:t>в</w:t>
      </w:r>
      <w:r w:rsidRPr="00367F08">
        <w:rPr>
          <w:lang w:val="en-US"/>
        </w:rPr>
        <w:t></w:t>
      </w:r>
      <w:r w:rsidRPr="00367F08">
        <w:rPr>
          <w:rFonts w:hint="eastAsia"/>
        </w:rPr>
        <w:t>конечном</w:t>
      </w:r>
      <w:r w:rsidRPr="00367F08">
        <w:rPr>
          <w:lang w:val="en-US"/>
        </w:rPr>
        <w:t></w:t>
      </w:r>
      <w:r w:rsidRPr="00367F08">
        <w:rPr>
          <w:rFonts w:hint="eastAsia"/>
        </w:rPr>
        <w:t>итоге</w:t>
      </w:r>
      <w:r w:rsidRPr="00367F08">
        <w:rPr>
          <w:lang w:val="en-US"/>
        </w:rPr>
        <w:t></w:t>
      </w:r>
      <w:r w:rsidRPr="00367F08">
        <w:rPr>
          <w:rFonts w:hint="eastAsia"/>
        </w:rPr>
        <w:t>характером</w:t>
      </w:r>
      <w:r w:rsidRPr="00367F08">
        <w:rPr>
          <w:lang w:val="en-US"/>
        </w:rPr>
        <w:t></w:t>
      </w:r>
      <w:r w:rsidRPr="00367F08">
        <w:rPr>
          <w:rFonts w:hint="eastAsia"/>
        </w:rPr>
        <w:t>отношения</w:t>
      </w:r>
      <w:r w:rsidRPr="00367F08">
        <w:rPr>
          <w:lang w:val="en-US"/>
        </w:rPr>
        <w:t></w:t>
      </w:r>
      <w:r w:rsidRPr="00367F08">
        <w:rPr>
          <w:rFonts w:hint="eastAsia"/>
        </w:rPr>
        <w:t>студентов</w:t>
      </w:r>
      <w:r w:rsidRPr="00367F08">
        <w:rPr>
          <w:lang w:val="en-US"/>
        </w:rPr>
        <w:t></w:t>
      </w:r>
      <w:r w:rsidRPr="00367F08">
        <w:rPr>
          <w:rFonts w:hint="eastAsia"/>
        </w:rPr>
        <w:t>к</w:t>
      </w:r>
      <w:r w:rsidRPr="00367F08">
        <w:rPr>
          <w:lang w:val="en-US"/>
        </w:rPr>
        <w:t></w:t>
      </w:r>
      <w:r w:rsidRPr="00367F08">
        <w:rPr>
          <w:rFonts w:hint="eastAsia"/>
        </w:rPr>
        <w:t>учению</w:t>
      </w:r>
      <w:r w:rsidRPr="00367F08">
        <w:rPr>
          <w:lang w:val="en-US"/>
        </w:rPr>
        <w:t></w:t>
      </w:r>
      <w:r w:rsidRPr="00367F08">
        <w:rPr>
          <w:lang w:val="en-US"/>
        </w:rPr>
        <w:t></w:t>
      </w:r>
      <w:r w:rsidRPr="00367F08">
        <w:rPr>
          <w:rFonts w:hint="eastAsia"/>
        </w:rPr>
        <w:t>характером</w:t>
      </w:r>
      <w:r w:rsidRPr="00367F08">
        <w:rPr>
          <w:lang w:val="en-US"/>
        </w:rPr>
        <w:t></w:t>
      </w:r>
      <w:r w:rsidRPr="00367F08">
        <w:rPr>
          <w:rFonts w:hint="eastAsia"/>
        </w:rPr>
        <w:t>их</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lang w:val="en-US"/>
        </w:rPr>
        <w:t></w:t>
      </w:r>
      <w:r w:rsidRPr="00367F08">
        <w:rPr>
          <w:rFonts w:hint="eastAsia"/>
        </w:rPr>
        <w:t>Это</w:t>
      </w:r>
      <w:r w:rsidRPr="00367F08">
        <w:rPr>
          <w:lang w:val="en-US"/>
        </w:rPr>
        <w:t></w:t>
      </w:r>
      <w:r w:rsidRPr="00367F08">
        <w:rPr>
          <w:rFonts w:hint="eastAsia"/>
        </w:rPr>
        <w:t>отношение</w:t>
      </w:r>
      <w:r w:rsidRPr="00367F08">
        <w:rPr>
          <w:lang w:val="en-US"/>
        </w:rPr>
        <w:t></w:t>
      </w:r>
      <w:r w:rsidRPr="00367F08">
        <w:rPr>
          <w:rFonts w:hint="eastAsia"/>
        </w:rPr>
        <w:t>во</w:t>
      </w:r>
      <w:r w:rsidRPr="00367F08">
        <w:rPr>
          <w:lang w:val="en-US"/>
        </w:rPr>
        <w:t></w:t>
      </w:r>
      <w:r w:rsidRPr="00367F08">
        <w:rPr>
          <w:rFonts w:hint="eastAsia"/>
        </w:rPr>
        <w:t>многом</w:t>
      </w:r>
      <w:r w:rsidRPr="00367F08">
        <w:rPr>
          <w:lang w:val="en-US"/>
        </w:rPr>
        <w:t></w:t>
      </w:r>
      <w:r w:rsidRPr="00367F08">
        <w:rPr>
          <w:rFonts w:hint="eastAsia"/>
        </w:rPr>
        <w:t>зависит</w:t>
      </w:r>
      <w:r w:rsidRPr="00367F08">
        <w:rPr>
          <w:lang w:val="en-US"/>
        </w:rPr>
        <w:t></w:t>
      </w:r>
      <w:r w:rsidRPr="00367F08">
        <w:rPr>
          <w:rFonts w:hint="eastAsia"/>
        </w:rPr>
        <w:t>от</w:t>
      </w:r>
      <w:r w:rsidRPr="00367F08">
        <w:rPr>
          <w:lang w:val="en-US"/>
        </w:rPr>
        <w:t></w:t>
      </w:r>
      <w:r w:rsidRPr="00367F08">
        <w:rPr>
          <w:rFonts w:hint="eastAsia"/>
        </w:rPr>
        <w:t>того</w:t>
      </w:r>
      <w:r w:rsidRPr="00367F08">
        <w:rPr>
          <w:lang w:val="en-US"/>
        </w:rPr>
        <w:t></w:t>
      </w:r>
      <w:r w:rsidRPr="00367F08">
        <w:rPr>
          <w:lang w:val="en-US"/>
        </w:rPr>
        <w:t></w:t>
      </w:r>
      <w:r w:rsidRPr="00367F08">
        <w:rPr>
          <w:rFonts w:hint="eastAsia"/>
        </w:rPr>
        <w:t>осознают</w:t>
      </w:r>
      <w:r w:rsidRPr="00367F08">
        <w:rPr>
          <w:lang w:val="en-US"/>
        </w:rPr>
        <w:t></w:t>
      </w:r>
      <w:r w:rsidRPr="00367F08">
        <w:rPr>
          <w:rFonts w:hint="eastAsia"/>
        </w:rPr>
        <w:t>ли</w:t>
      </w:r>
      <w:r w:rsidRPr="00367F08">
        <w:rPr>
          <w:lang w:val="en-US"/>
        </w:rPr>
        <w:t></w:t>
      </w:r>
      <w:r w:rsidRPr="00367F08">
        <w:rPr>
          <w:rFonts w:hint="eastAsia"/>
        </w:rPr>
        <w:t>обучающиеся</w:t>
      </w:r>
      <w:r w:rsidRPr="00367F08">
        <w:rPr>
          <w:lang w:val="en-US"/>
        </w:rPr>
        <w:t></w:t>
      </w:r>
      <w:r w:rsidRPr="00367F08">
        <w:rPr>
          <w:rFonts w:hint="eastAsia"/>
        </w:rPr>
        <w:t>личностную</w:t>
      </w:r>
      <w:r w:rsidRPr="00367F08">
        <w:rPr>
          <w:lang w:val="en-US"/>
        </w:rPr>
        <w:t></w:t>
      </w:r>
      <w:r w:rsidRPr="00367F08">
        <w:rPr>
          <w:rFonts w:hint="eastAsia"/>
        </w:rPr>
        <w:t>и</w:t>
      </w:r>
      <w:r w:rsidRPr="00367F08">
        <w:rPr>
          <w:lang w:val="en-US"/>
        </w:rPr>
        <w:t></w:t>
      </w:r>
      <w:r w:rsidRPr="00367F08">
        <w:rPr>
          <w:rFonts w:hint="eastAsia"/>
        </w:rPr>
        <w:t>общественную</w:t>
      </w:r>
      <w:r w:rsidRPr="00367F08">
        <w:rPr>
          <w:lang w:val="en-US"/>
        </w:rPr>
        <w:t></w:t>
      </w:r>
      <w:r w:rsidRPr="00367F08">
        <w:rPr>
          <w:rFonts w:hint="eastAsia"/>
        </w:rPr>
        <w:t>значимость</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lang w:val="en-US"/>
        </w:rPr>
        <w:t></w:t>
      </w:r>
      <w:r w:rsidRPr="00367F08">
        <w:rPr>
          <w:rFonts w:hint="eastAsia"/>
        </w:rPr>
        <w:t>понимают</w:t>
      </w:r>
      <w:r w:rsidRPr="00367F08">
        <w:rPr>
          <w:lang w:val="en-US"/>
        </w:rPr>
        <w:t></w:t>
      </w:r>
      <w:r w:rsidRPr="00367F08">
        <w:rPr>
          <w:rFonts w:hint="eastAsia"/>
        </w:rPr>
        <w:t>ли</w:t>
      </w:r>
      <w:r w:rsidRPr="00367F08">
        <w:rPr>
          <w:lang w:val="en-US"/>
        </w:rPr>
        <w:t></w:t>
      </w:r>
      <w:r w:rsidRPr="00367F08">
        <w:rPr>
          <w:rFonts w:hint="eastAsia"/>
        </w:rPr>
        <w:t>они</w:t>
      </w:r>
      <w:r w:rsidRPr="00367F08">
        <w:rPr>
          <w:lang w:val="en-US"/>
        </w:rPr>
        <w:t></w:t>
      </w:r>
      <w:r w:rsidRPr="00367F08">
        <w:rPr>
          <w:rFonts w:hint="eastAsia"/>
        </w:rPr>
        <w:t>крайнюю</w:t>
      </w:r>
      <w:r w:rsidRPr="00367F08">
        <w:rPr>
          <w:lang w:val="en-US"/>
        </w:rPr>
        <w:t></w:t>
      </w:r>
      <w:r w:rsidRPr="00367F08">
        <w:rPr>
          <w:rFonts w:hint="eastAsia"/>
        </w:rPr>
        <w:t>необходимость</w:t>
      </w:r>
      <w:r w:rsidRPr="00367F08">
        <w:rPr>
          <w:lang w:val="en-US"/>
        </w:rPr>
        <w:t></w:t>
      </w:r>
      <w:r w:rsidRPr="00367F08">
        <w:rPr>
          <w:rFonts w:hint="eastAsia"/>
        </w:rPr>
        <w:t>и</w:t>
      </w:r>
      <w:r w:rsidRPr="00367F08">
        <w:rPr>
          <w:lang w:val="en-US"/>
        </w:rPr>
        <w:t></w:t>
      </w:r>
      <w:r w:rsidRPr="00367F08">
        <w:rPr>
          <w:rFonts w:hint="eastAsia"/>
        </w:rPr>
        <w:t>важность</w:t>
      </w:r>
      <w:r w:rsidRPr="00367F08">
        <w:rPr>
          <w:lang w:val="en-US"/>
        </w:rPr>
        <w:t></w:t>
      </w:r>
      <w:r w:rsidRPr="00367F08">
        <w:rPr>
          <w:rFonts w:hint="eastAsia"/>
        </w:rPr>
        <w:t>для</w:t>
      </w:r>
      <w:r w:rsidRPr="00367F08">
        <w:rPr>
          <w:lang w:val="en-US"/>
        </w:rPr>
        <w:t></w:t>
      </w:r>
      <w:r w:rsidRPr="00367F08">
        <w:rPr>
          <w:rFonts w:hint="eastAsia"/>
        </w:rPr>
        <w:t>самого</w:t>
      </w:r>
      <w:r w:rsidRPr="00367F08">
        <w:rPr>
          <w:lang w:val="en-US"/>
        </w:rPr>
        <w:t></w:t>
      </w:r>
      <w:r w:rsidRPr="00367F08">
        <w:rPr>
          <w:rFonts w:hint="eastAsia"/>
        </w:rPr>
        <w:t>студента</w:t>
      </w:r>
      <w:r w:rsidRPr="00367F08">
        <w:rPr>
          <w:lang w:val="en-US"/>
        </w:rPr>
        <w:t></w:t>
      </w:r>
      <w:r w:rsidRPr="00367F08">
        <w:rPr>
          <w:rFonts w:hint="eastAsia"/>
        </w:rPr>
        <w:t>и</w:t>
      </w:r>
      <w:r w:rsidRPr="00367F08">
        <w:rPr>
          <w:lang w:val="en-US"/>
        </w:rPr>
        <w:t></w:t>
      </w:r>
      <w:r w:rsidRPr="00367F08">
        <w:rPr>
          <w:rFonts w:hint="eastAsia"/>
        </w:rPr>
        <w:t>для</w:t>
      </w:r>
      <w:r w:rsidRPr="00367F08">
        <w:rPr>
          <w:lang w:val="en-US"/>
        </w:rPr>
        <w:t></w:t>
      </w:r>
      <w:r w:rsidRPr="00367F08">
        <w:rPr>
          <w:rFonts w:hint="eastAsia"/>
        </w:rPr>
        <w:t>общества</w:t>
      </w:r>
      <w:r w:rsidRPr="00367F08">
        <w:rPr>
          <w:lang w:val="en-US"/>
        </w:rPr>
        <w:t></w:t>
      </w:r>
      <w:r w:rsidRPr="00367F08">
        <w:rPr>
          <w:rFonts w:hint="eastAsia"/>
        </w:rPr>
        <w:t>активной</w:t>
      </w:r>
      <w:r w:rsidRPr="00367F08">
        <w:rPr>
          <w:lang w:val="en-US"/>
        </w:rPr>
        <w:t></w:t>
      </w:r>
      <w:r w:rsidRPr="00367F08">
        <w:rPr>
          <w:lang w:val="en-US"/>
        </w:rPr>
        <w:t></w:t>
      </w:r>
      <w:r w:rsidRPr="00367F08">
        <w:rPr>
          <w:rFonts w:hint="eastAsia"/>
        </w:rPr>
        <w:t>творческой</w:t>
      </w:r>
      <w:r w:rsidRPr="00367F08">
        <w:rPr>
          <w:lang w:val="en-US"/>
        </w:rPr>
        <w:t></w:t>
      </w:r>
      <w:r w:rsidRPr="00367F08">
        <w:rPr>
          <w:lang w:val="en-US"/>
        </w:rPr>
        <w:t></w:t>
      </w:r>
      <w:r w:rsidRPr="00367F08">
        <w:rPr>
          <w:rFonts w:hint="eastAsia"/>
        </w:rPr>
        <w:t>систематической</w:t>
      </w:r>
      <w:r w:rsidRPr="00367F08">
        <w:rPr>
          <w:lang w:val="en-US"/>
        </w:rPr>
        <w:t></w:t>
      </w:r>
      <w:r w:rsidRPr="00367F08">
        <w:rPr>
          <w:rFonts w:hint="eastAsia"/>
        </w:rPr>
        <w:t>и</w:t>
      </w:r>
      <w:r w:rsidRPr="00367F08">
        <w:rPr>
          <w:lang w:val="en-US"/>
        </w:rPr>
        <w:t></w:t>
      </w:r>
      <w:r w:rsidRPr="00367F08">
        <w:rPr>
          <w:rFonts w:hint="eastAsia"/>
        </w:rPr>
        <w:t>упорной</w:t>
      </w:r>
      <w:r w:rsidRPr="00367F08">
        <w:rPr>
          <w:lang w:val="en-US"/>
        </w:rPr>
        <w:t></w:t>
      </w:r>
      <w:r w:rsidRPr="00367F08">
        <w:rPr>
          <w:rFonts w:hint="eastAsia"/>
        </w:rPr>
        <w:t>работы</w:t>
      </w:r>
      <w:r w:rsidRPr="00367F08">
        <w:rPr>
          <w:lang w:val="en-US"/>
        </w:rPr>
        <w:t></w:t>
      </w:r>
    </w:p>
    <w:p w:rsidR="00367F08" w:rsidRPr="00367F08" w:rsidRDefault="00367F08" w:rsidP="00367F08">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p>
    <w:p w:rsidR="00367F08" w:rsidRPr="00367F08" w:rsidRDefault="00367F08" w:rsidP="00367F08">
      <w:r w:rsidRPr="00367F08">
        <w:rPr>
          <w:rFonts w:hint="eastAsia"/>
        </w:rPr>
        <w:t>Поэтому</w:t>
      </w:r>
      <w:r w:rsidRPr="00367F08">
        <w:rPr>
          <w:lang w:val="en-US"/>
        </w:rPr>
        <w:t></w:t>
      </w:r>
      <w:r w:rsidRPr="00367F08">
        <w:rPr>
          <w:rFonts w:hint="eastAsia"/>
        </w:rPr>
        <w:t>организация</w:t>
      </w:r>
      <w:r w:rsidRPr="00367F08">
        <w:rPr>
          <w:lang w:val="en-US"/>
        </w:rPr>
        <w:t></w:t>
      </w:r>
      <w:r w:rsidRPr="00367F08">
        <w:rPr>
          <w:rFonts w:hint="eastAsia"/>
        </w:rPr>
        <w:t>учебного</w:t>
      </w:r>
      <w:r w:rsidRPr="00367F08">
        <w:rPr>
          <w:lang w:val="en-US"/>
        </w:rPr>
        <w:t></w:t>
      </w:r>
      <w:r w:rsidRPr="00367F08">
        <w:rPr>
          <w:rFonts w:hint="eastAsia"/>
        </w:rPr>
        <w:t>процесса</w:t>
      </w:r>
      <w:r w:rsidRPr="00367F08">
        <w:rPr>
          <w:lang w:val="en-US"/>
        </w:rPr>
        <w:t></w:t>
      </w:r>
      <w:r w:rsidRPr="00367F08">
        <w:rPr>
          <w:rFonts w:hint="eastAsia"/>
        </w:rPr>
        <w:t>должна</w:t>
      </w:r>
      <w:r w:rsidRPr="00367F08">
        <w:rPr>
          <w:lang w:val="en-US"/>
        </w:rPr>
        <w:t></w:t>
      </w:r>
      <w:r w:rsidRPr="00367F08">
        <w:rPr>
          <w:rFonts w:hint="eastAsia"/>
        </w:rPr>
        <w:t>быть</w:t>
      </w:r>
      <w:r w:rsidRPr="00367F08">
        <w:rPr>
          <w:lang w:val="en-US"/>
        </w:rPr>
        <w:t></w:t>
      </w:r>
      <w:r w:rsidRPr="00367F08">
        <w:rPr>
          <w:rFonts w:hint="eastAsia"/>
        </w:rPr>
        <w:t>такой</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каждому</w:t>
      </w:r>
      <w:r w:rsidRPr="00367F08">
        <w:rPr>
          <w:lang w:val="en-US"/>
        </w:rPr>
        <w:t></w:t>
      </w:r>
      <w:r w:rsidRPr="00367F08">
        <w:rPr>
          <w:rFonts w:hint="eastAsia"/>
        </w:rPr>
        <w:t>студенту</w:t>
      </w:r>
      <w:r w:rsidRPr="00367F08">
        <w:rPr>
          <w:lang w:val="en-US"/>
        </w:rPr>
        <w:t></w:t>
      </w:r>
      <w:r w:rsidRPr="00367F08">
        <w:rPr>
          <w:rFonts w:hint="eastAsia"/>
        </w:rPr>
        <w:t>была</w:t>
      </w:r>
      <w:r w:rsidRPr="00367F08">
        <w:rPr>
          <w:lang w:val="en-US"/>
        </w:rPr>
        <w:t></w:t>
      </w:r>
      <w:r w:rsidRPr="00367F08">
        <w:rPr>
          <w:rFonts w:hint="eastAsia"/>
        </w:rPr>
        <w:t>ясна</w:t>
      </w:r>
      <w:r w:rsidRPr="00367F08">
        <w:rPr>
          <w:lang w:val="en-US"/>
        </w:rPr>
        <w:t></w:t>
      </w:r>
      <w:r w:rsidRPr="00367F08">
        <w:rPr>
          <w:rFonts w:hint="eastAsia"/>
        </w:rPr>
        <w:t>личностная</w:t>
      </w:r>
      <w:r w:rsidRPr="00367F08">
        <w:rPr>
          <w:lang w:val="en-US"/>
        </w:rPr>
        <w:t></w:t>
      </w:r>
      <w:r w:rsidRPr="00367F08">
        <w:rPr>
          <w:rFonts w:hint="eastAsia"/>
        </w:rPr>
        <w:t>и</w:t>
      </w:r>
      <w:r w:rsidRPr="00367F08">
        <w:rPr>
          <w:lang w:val="en-US"/>
        </w:rPr>
        <w:t></w:t>
      </w:r>
      <w:r w:rsidRPr="00367F08">
        <w:rPr>
          <w:rFonts w:hint="eastAsia"/>
        </w:rPr>
        <w:t>общественная</w:t>
      </w:r>
      <w:r w:rsidRPr="00367F08">
        <w:rPr>
          <w:lang w:val="en-US"/>
        </w:rPr>
        <w:t></w:t>
      </w:r>
      <w:r w:rsidRPr="00367F08">
        <w:rPr>
          <w:rFonts w:hint="eastAsia"/>
        </w:rPr>
        <w:t>значимость</w:t>
      </w:r>
      <w:r w:rsidRPr="00367F08">
        <w:rPr>
          <w:lang w:val="en-US"/>
        </w:rPr>
        <w:t></w:t>
      </w:r>
      <w:r w:rsidRPr="00367F08">
        <w:rPr>
          <w:rFonts w:hint="eastAsia"/>
        </w:rPr>
        <w:t>его</w:t>
      </w:r>
      <w:r w:rsidRPr="00367F08">
        <w:rPr>
          <w:lang w:val="en-US"/>
        </w:rPr>
        <w:t></w:t>
      </w:r>
      <w:r w:rsidRPr="00367F08">
        <w:rPr>
          <w:rFonts w:hint="eastAsia"/>
        </w:rPr>
        <w:t>активной</w:t>
      </w:r>
      <w:r w:rsidRPr="00367F08">
        <w:rPr>
          <w:lang w:val="en-US"/>
        </w:rPr>
        <w:t></w:t>
      </w:r>
      <w:r w:rsidRPr="00367F08">
        <w:rPr>
          <w:lang w:val="en-US"/>
        </w:rPr>
        <w:t></w:t>
      </w:r>
      <w:r w:rsidRPr="00367F08">
        <w:rPr>
          <w:rFonts w:hint="eastAsia"/>
        </w:rPr>
        <w:t>творческой</w:t>
      </w:r>
      <w:r w:rsidRPr="00367F08">
        <w:rPr>
          <w:lang w:val="en-US"/>
        </w:rPr>
        <w:t></w:t>
      </w:r>
      <w:r w:rsidRPr="00367F08">
        <w:rPr>
          <w:rFonts w:hint="eastAsia"/>
        </w:rPr>
        <w:t>и</w:t>
      </w:r>
      <w:r w:rsidRPr="00367F08">
        <w:rPr>
          <w:lang w:val="en-US"/>
        </w:rPr>
        <w:t></w:t>
      </w:r>
      <w:r w:rsidRPr="00367F08">
        <w:rPr>
          <w:rFonts w:hint="eastAsia"/>
        </w:rPr>
        <w:t>упорной</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rFonts w:hint="eastAsia"/>
        </w:rPr>
        <w:t>и</w:t>
      </w:r>
      <w:r w:rsidRPr="00367F08">
        <w:rPr>
          <w:lang w:val="en-US"/>
        </w:rPr>
        <w:t></w:t>
      </w:r>
      <w:r w:rsidRPr="00367F08">
        <w:rPr>
          <w:rFonts w:hint="eastAsia"/>
        </w:rPr>
        <w:t>основным</w:t>
      </w:r>
      <w:r w:rsidRPr="00367F08">
        <w:rPr>
          <w:lang w:val="en-US"/>
        </w:rPr>
        <w:t></w:t>
      </w:r>
      <w:r w:rsidRPr="00367F08">
        <w:rPr>
          <w:rFonts w:hint="eastAsia"/>
        </w:rPr>
        <w:t>показателем</w:t>
      </w:r>
      <w:r w:rsidRPr="00367F08">
        <w:rPr>
          <w:lang w:val="en-US"/>
        </w:rPr>
        <w:t></w:t>
      </w:r>
      <w:r w:rsidRPr="00367F08">
        <w:rPr>
          <w:rFonts w:hint="eastAsia"/>
        </w:rPr>
        <w:t>была</w:t>
      </w:r>
      <w:r w:rsidRPr="00367F08">
        <w:rPr>
          <w:lang w:val="en-US"/>
        </w:rPr>
        <w:t></w:t>
      </w:r>
      <w:r w:rsidRPr="00367F08">
        <w:rPr>
          <w:rFonts w:hint="eastAsia"/>
        </w:rPr>
        <w:t>бы</w:t>
      </w:r>
      <w:r w:rsidRPr="00367F08">
        <w:rPr>
          <w:lang w:val="en-US"/>
        </w:rPr>
        <w:t></w:t>
      </w:r>
      <w:r w:rsidRPr="00367F08">
        <w:rPr>
          <w:rFonts w:hint="eastAsia"/>
        </w:rPr>
        <w:t>оценка</w:t>
      </w:r>
      <w:r w:rsidRPr="00367F08">
        <w:rPr>
          <w:lang w:val="en-US"/>
        </w:rPr>
        <w:t></w:t>
      </w:r>
      <w:r w:rsidRPr="00367F08">
        <w:rPr>
          <w:rFonts w:hint="eastAsia"/>
        </w:rPr>
        <w:t>именно</w:t>
      </w:r>
      <w:r w:rsidRPr="00367F08">
        <w:rPr>
          <w:lang w:val="en-US"/>
        </w:rPr>
        <w:t></w:t>
      </w:r>
      <w:r w:rsidRPr="00367F08">
        <w:rPr>
          <w:rFonts w:hint="eastAsia"/>
        </w:rPr>
        <w:t>такой</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Для</w:t>
      </w:r>
      <w:r w:rsidRPr="00367F08">
        <w:rPr>
          <w:lang w:val="en-US"/>
        </w:rPr>
        <w:t></w:t>
      </w:r>
      <w:r w:rsidRPr="00367F08">
        <w:rPr>
          <w:rFonts w:hint="eastAsia"/>
        </w:rPr>
        <w:t>того</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интенсифицировать</w:t>
      </w:r>
      <w:r w:rsidRPr="00367F08">
        <w:rPr>
          <w:lang w:val="en-US"/>
        </w:rPr>
        <w:t></w:t>
      </w:r>
      <w:r w:rsidRPr="00367F08">
        <w:rPr>
          <w:rFonts w:hint="eastAsia"/>
        </w:rPr>
        <w:t>учебную</w:t>
      </w:r>
      <w:r w:rsidRPr="00367F08">
        <w:rPr>
          <w:lang w:val="en-US"/>
        </w:rPr>
        <w:t></w:t>
      </w:r>
      <w:r w:rsidRPr="00367F08">
        <w:rPr>
          <w:rFonts w:hint="eastAsia"/>
        </w:rPr>
        <w:t>работу</w:t>
      </w:r>
      <w:r w:rsidRPr="00367F08">
        <w:rPr>
          <w:lang w:val="en-US"/>
        </w:rPr>
        <w:t></w:t>
      </w:r>
      <w:r w:rsidRPr="00367F08">
        <w:rPr>
          <w:rFonts w:hint="eastAsia"/>
        </w:rPr>
        <w:t>каждого</w:t>
      </w:r>
    </w:p>
    <w:p w:rsidR="00367F08" w:rsidRPr="00367F08" w:rsidRDefault="00367F08" w:rsidP="00367F08">
      <w:r w:rsidRPr="00367F08">
        <w:rPr>
          <w:rFonts w:hint="eastAsia"/>
        </w:rPr>
        <w:t>студента</w:t>
      </w:r>
      <w:r w:rsidRPr="00367F08">
        <w:rPr>
          <w:lang w:val="en-US"/>
        </w:rPr>
        <w:t></w:t>
      </w:r>
      <w:r w:rsidRPr="00367F08">
        <w:rPr>
          <w:lang w:val="en-US"/>
        </w:rPr>
        <w:t></w:t>
      </w:r>
      <w:r w:rsidRPr="00367F08">
        <w:rPr>
          <w:rFonts w:hint="eastAsia"/>
        </w:rPr>
        <w:t>недостаточно</w:t>
      </w:r>
      <w:r w:rsidRPr="00367F08">
        <w:rPr>
          <w:lang w:val="en-US"/>
        </w:rPr>
        <w:t></w:t>
      </w:r>
      <w:r w:rsidRPr="00367F08">
        <w:rPr>
          <w:rFonts w:hint="eastAsia"/>
        </w:rPr>
        <w:t>прямого</w:t>
      </w:r>
      <w:r w:rsidRPr="00367F08">
        <w:rPr>
          <w:lang w:val="en-US"/>
        </w:rPr>
        <w:t></w:t>
      </w:r>
      <w:r w:rsidRPr="00367F08">
        <w:rPr>
          <w:rFonts w:hint="eastAsia"/>
        </w:rPr>
        <w:t>воздействия</w:t>
      </w:r>
      <w:r w:rsidRPr="00367F08">
        <w:rPr>
          <w:lang w:val="en-US"/>
        </w:rPr>
        <w:t></w:t>
      </w:r>
      <w:r w:rsidRPr="00367F08">
        <w:rPr>
          <w:rFonts w:hint="eastAsia"/>
        </w:rPr>
        <w:t>педагога</w:t>
      </w:r>
      <w:r w:rsidRPr="00367F08">
        <w:rPr>
          <w:lang w:val="en-US"/>
        </w:rPr>
        <w:t></w:t>
      </w:r>
      <w:r w:rsidRPr="00367F08">
        <w:rPr>
          <w:rFonts w:hint="eastAsia"/>
        </w:rPr>
        <w:t>на</w:t>
      </w:r>
      <w:r w:rsidRPr="00367F08">
        <w:rPr>
          <w:lang w:val="en-US"/>
        </w:rPr>
        <w:t></w:t>
      </w:r>
      <w:r w:rsidRPr="00367F08">
        <w:rPr>
          <w:rFonts w:hint="eastAsia"/>
        </w:rPr>
        <w:t>студента</w:t>
      </w:r>
      <w:r w:rsidRPr="00367F08">
        <w:rPr>
          <w:lang w:val="en-US"/>
        </w:rPr>
        <w:t></w:t>
      </w:r>
      <w:r w:rsidRPr="00367F08">
        <w:rPr>
          <w:lang w:val="en-US"/>
        </w:rPr>
        <w:t></w:t>
      </w:r>
      <w:r w:rsidRPr="00367F08">
        <w:rPr>
          <w:rFonts w:hint="eastAsia"/>
        </w:rPr>
        <w:t>Более</w:t>
      </w:r>
    </w:p>
    <w:p w:rsidR="00367F08" w:rsidRPr="00367F08" w:rsidRDefault="00367F08" w:rsidP="00367F08">
      <w:r w:rsidRPr="00367F08">
        <w:rPr>
          <w:rFonts w:hint="eastAsia"/>
        </w:rPr>
        <w:t>эффективным</w:t>
      </w:r>
      <w:r w:rsidRPr="00367F08">
        <w:rPr>
          <w:lang w:val="en-US"/>
        </w:rPr>
        <w:t></w:t>
      </w:r>
      <w:r w:rsidRPr="00367F08">
        <w:rPr>
          <w:rFonts w:hint="eastAsia"/>
        </w:rPr>
        <w:t>средством</w:t>
      </w:r>
      <w:r w:rsidRPr="00367F08">
        <w:rPr>
          <w:lang w:val="en-US"/>
        </w:rPr>
        <w:t></w:t>
      </w:r>
      <w:r w:rsidRPr="00367F08">
        <w:rPr>
          <w:rFonts w:hint="eastAsia"/>
        </w:rPr>
        <w:t>является</w:t>
      </w:r>
      <w:r w:rsidRPr="00367F08">
        <w:rPr>
          <w:lang w:val="en-US"/>
        </w:rPr>
        <w:t></w:t>
      </w:r>
      <w:r w:rsidRPr="00367F08">
        <w:rPr>
          <w:rFonts w:hint="eastAsia"/>
        </w:rPr>
        <w:t>воздействие</w:t>
      </w:r>
      <w:r w:rsidRPr="00367F08">
        <w:rPr>
          <w:lang w:val="en-US"/>
        </w:rPr>
        <w:t></w:t>
      </w:r>
      <w:r w:rsidRPr="00367F08">
        <w:rPr>
          <w:rFonts w:hint="eastAsia"/>
        </w:rPr>
        <w:t>на</w:t>
      </w:r>
      <w:r w:rsidRPr="00367F08">
        <w:rPr>
          <w:lang w:val="en-US"/>
        </w:rPr>
        <w:t></w:t>
      </w:r>
      <w:r w:rsidRPr="00367F08">
        <w:rPr>
          <w:rFonts w:hint="eastAsia"/>
        </w:rPr>
        <w:t>него</w:t>
      </w:r>
      <w:r w:rsidRPr="00367F08">
        <w:rPr>
          <w:lang w:val="en-US"/>
        </w:rPr>
        <w:t></w:t>
      </w:r>
      <w:r w:rsidRPr="00367F08">
        <w:rPr>
          <w:rFonts w:hint="eastAsia"/>
        </w:rPr>
        <w:t>через</w:t>
      </w:r>
      <w:r w:rsidRPr="00367F08">
        <w:rPr>
          <w:lang w:val="en-US"/>
        </w:rPr>
        <w:t></w:t>
      </w:r>
      <w:r w:rsidRPr="00367F08">
        <w:rPr>
          <w:rFonts w:hint="eastAsia"/>
        </w:rPr>
        <w:t>ученический</w:t>
      </w:r>
    </w:p>
    <w:p w:rsidR="00367F08" w:rsidRPr="00367F08" w:rsidRDefault="00367F08" w:rsidP="00367F08">
      <w:r w:rsidRPr="00367F08">
        <w:rPr>
          <w:rFonts w:hint="eastAsia"/>
        </w:rPr>
        <w:t>коллектив</w:t>
      </w:r>
      <w:r w:rsidRPr="00367F08">
        <w:rPr>
          <w:lang w:val="en-US"/>
        </w:rPr>
        <w:t></w:t>
      </w:r>
      <w:r w:rsidRPr="00367F08">
        <w:rPr>
          <w:lang w:val="en-US"/>
        </w:rPr>
        <w:t></w:t>
      </w:r>
      <w:r w:rsidRPr="00367F08">
        <w:rPr>
          <w:rFonts w:hint="eastAsia"/>
        </w:rPr>
        <w:t>А</w:t>
      </w:r>
      <w:r w:rsidRPr="00367F08">
        <w:rPr>
          <w:lang w:val="en-US"/>
        </w:rPr>
        <w:t></w:t>
      </w:r>
      <w:r w:rsidRPr="00367F08">
        <w:rPr>
          <w:rFonts w:hint="eastAsia"/>
        </w:rPr>
        <w:t>для</w:t>
      </w:r>
      <w:r w:rsidRPr="00367F08">
        <w:rPr>
          <w:lang w:val="en-US"/>
        </w:rPr>
        <w:t></w:t>
      </w:r>
      <w:r w:rsidRPr="00367F08">
        <w:rPr>
          <w:rFonts w:hint="eastAsia"/>
        </w:rPr>
        <w:t>этого</w:t>
      </w:r>
      <w:r w:rsidRPr="00367F08">
        <w:rPr>
          <w:lang w:val="en-US"/>
        </w:rPr>
        <w:t></w:t>
      </w:r>
      <w:r w:rsidRPr="00367F08">
        <w:rPr>
          <w:rFonts w:hint="eastAsia"/>
        </w:rPr>
        <w:t>нужно</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учебная</w:t>
      </w:r>
      <w:r w:rsidRPr="00367F08">
        <w:rPr>
          <w:lang w:val="en-US"/>
        </w:rPr>
        <w:t></w:t>
      </w:r>
      <w:r w:rsidRPr="00367F08">
        <w:rPr>
          <w:rFonts w:hint="eastAsia"/>
        </w:rPr>
        <w:t>группа</w:t>
      </w:r>
      <w:r w:rsidRPr="00367F08">
        <w:rPr>
          <w:lang w:val="en-US"/>
        </w:rPr>
        <w:t></w:t>
      </w:r>
      <w:r w:rsidRPr="00367F08">
        <w:rPr>
          <w:rFonts w:hint="eastAsia"/>
        </w:rPr>
        <w:t>была</w:t>
      </w:r>
      <w:r w:rsidRPr="00367F08">
        <w:rPr>
          <w:lang w:val="en-US"/>
        </w:rPr>
        <w:t></w:t>
      </w:r>
      <w:r w:rsidRPr="00367F08">
        <w:rPr>
          <w:rFonts w:hint="eastAsia"/>
        </w:rPr>
        <w:t>подлинным</w:t>
      </w:r>
    </w:p>
    <w:p w:rsidR="00367F08" w:rsidRPr="00367F08" w:rsidRDefault="00367F08" w:rsidP="00367F08">
      <w:r w:rsidRPr="00367F08">
        <w:rPr>
          <w:rFonts w:hint="eastAsia"/>
        </w:rPr>
        <w:t>коллективом</w:t>
      </w:r>
      <w:r w:rsidRPr="00367F08">
        <w:rPr>
          <w:lang w:val="en-US"/>
        </w:rPr>
        <w:t></w:t>
      </w:r>
      <w:r w:rsidRPr="00367F08">
        <w:rPr>
          <w:lang w:val="en-US"/>
        </w:rPr>
        <w:t></w:t>
      </w:r>
      <w:r w:rsidRPr="00367F08">
        <w:rPr>
          <w:rFonts w:hint="eastAsia"/>
        </w:rPr>
        <w:t>референтным</w:t>
      </w:r>
      <w:r w:rsidRPr="00367F08">
        <w:rPr>
          <w:lang w:val="en-US"/>
        </w:rPr>
        <w:t></w:t>
      </w:r>
      <w:r w:rsidRPr="00367F08">
        <w:rPr>
          <w:rFonts w:hint="eastAsia"/>
        </w:rPr>
        <w:t>по</w:t>
      </w:r>
      <w:r w:rsidRPr="00367F08">
        <w:rPr>
          <w:lang w:val="en-US"/>
        </w:rPr>
        <w:t></w:t>
      </w:r>
      <w:r w:rsidRPr="00367F08">
        <w:rPr>
          <w:rFonts w:hint="eastAsia"/>
        </w:rPr>
        <w:t>отношению</w:t>
      </w:r>
      <w:r w:rsidRPr="00367F08">
        <w:rPr>
          <w:lang w:val="en-US"/>
        </w:rPr>
        <w:t></w:t>
      </w:r>
      <w:r w:rsidRPr="00367F08">
        <w:rPr>
          <w:rFonts w:hint="eastAsia"/>
        </w:rPr>
        <w:t>к</w:t>
      </w:r>
      <w:r w:rsidRPr="00367F08">
        <w:rPr>
          <w:lang w:val="en-US"/>
        </w:rPr>
        <w:t></w:t>
      </w:r>
      <w:r w:rsidRPr="00367F08">
        <w:rPr>
          <w:rFonts w:hint="eastAsia"/>
        </w:rPr>
        <w:t>каждому</w:t>
      </w:r>
      <w:r w:rsidRPr="00367F08">
        <w:rPr>
          <w:lang w:val="en-US"/>
        </w:rPr>
        <w:t></w:t>
      </w:r>
      <w:r w:rsidRPr="00367F08">
        <w:rPr>
          <w:rFonts w:hint="eastAsia"/>
        </w:rPr>
        <w:t>его</w:t>
      </w:r>
      <w:r w:rsidRPr="00367F08">
        <w:rPr>
          <w:lang w:val="en-US"/>
        </w:rPr>
        <w:t></w:t>
      </w:r>
      <w:r w:rsidRPr="00367F08">
        <w:rPr>
          <w:rFonts w:hint="eastAsia"/>
        </w:rPr>
        <w:t>члену</w:t>
      </w:r>
      <w:r w:rsidRPr="00367F08">
        <w:rPr>
          <w:lang w:val="en-US"/>
        </w:rPr>
        <w:t></w:t>
      </w:r>
    </w:p>
    <w:p w:rsidR="00367F08" w:rsidRPr="00367F08" w:rsidRDefault="00367F08" w:rsidP="00367F08">
      <w:r w:rsidRPr="00367F08">
        <w:rPr>
          <w:rFonts w:hint="eastAsia"/>
        </w:rPr>
        <w:t>Поэтому</w:t>
      </w:r>
      <w:r w:rsidRPr="00367F08">
        <w:rPr>
          <w:lang w:val="en-US"/>
        </w:rPr>
        <w:t></w:t>
      </w:r>
      <w:r w:rsidRPr="00367F08">
        <w:rPr>
          <w:rFonts w:hint="eastAsia"/>
        </w:rPr>
        <w:t>учебный</w:t>
      </w:r>
      <w:r w:rsidRPr="00367F08">
        <w:rPr>
          <w:lang w:val="en-US"/>
        </w:rPr>
        <w:t></w:t>
      </w:r>
      <w:r w:rsidRPr="00367F08">
        <w:rPr>
          <w:rFonts w:hint="eastAsia"/>
        </w:rPr>
        <w:t>процесс</w:t>
      </w:r>
      <w:r w:rsidRPr="00367F08">
        <w:rPr>
          <w:lang w:val="en-US"/>
        </w:rPr>
        <w:t></w:t>
      </w:r>
      <w:r w:rsidRPr="00367F08">
        <w:rPr>
          <w:rFonts w:hint="eastAsia"/>
        </w:rPr>
        <w:t>должен</w:t>
      </w:r>
      <w:r w:rsidRPr="00367F08">
        <w:rPr>
          <w:lang w:val="en-US"/>
        </w:rPr>
        <w:t></w:t>
      </w:r>
      <w:r w:rsidRPr="00367F08">
        <w:rPr>
          <w:rFonts w:hint="eastAsia"/>
        </w:rPr>
        <w:t>проводиться</w:t>
      </w:r>
      <w:r w:rsidRPr="00367F08">
        <w:rPr>
          <w:lang w:val="en-US"/>
        </w:rPr>
        <w:t></w:t>
      </w:r>
      <w:r w:rsidRPr="00367F08">
        <w:rPr>
          <w:rFonts w:hint="eastAsia"/>
        </w:rPr>
        <w:t>в</w:t>
      </w:r>
      <w:r w:rsidRPr="00367F08">
        <w:rPr>
          <w:lang w:val="en-US"/>
        </w:rPr>
        <w:t></w:t>
      </w:r>
      <w:r w:rsidRPr="00367F08">
        <w:rPr>
          <w:rFonts w:hint="eastAsia"/>
        </w:rPr>
        <w:t>органическом</w:t>
      </w:r>
      <w:r w:rsidRPr="00367F08">
        <w:rPr>
          <w:lang w:val="en-US"/>
        </w:rPr>
        <w:t></w:t>
      </w:r>
      <w:r w:rsidRPr="00367F08">
        <w:rPr>
          <w:rFonts w:hint="eastAsia"/>
        </w:rPr>
        <w:t>единстве</w:t>
      </w:r>
      <w:r w:rsidRPr="00367F08">
        <w:rPr>
          <w:lang w:val="en-US"/>
        </w:rPr>
        <w:t></w:t>
      </w:r>
      <w:r w:rsidRPr="00367F08">
        <w:rPr>
          <w:rFonts w:hint="eastAsia"/>
        </w:rPr>
        <w:t>коллективных</w:t>
      </w:r>
      <w:r w:rsidRPr="00367F08">
        <w:rPr>
          <w:lang w:val="en-US"/>
        </w:rPr>
        <w:t></w:t>
      </w:r>
      <w:r w:rsidRPr="00367F08">
        <w:rPr>
          <w:lang w:val="en-US"/>
        </w:rPr>
        <w:t></w:t>
      </w:r>
      <w:r w:rsidRPr="00367F08">
        <w:rPr>
          <w:rFonts w:hint="eastAsia"/>
        </w:rPr>
        <w:t>фронтальных</w:t>
      </w:r>
      <w:r w:rsidRPr="00367F08">
        <w:rPr>
          <w:lang w:val="en-US"/>
        </w:rPr>
        <w:t></w:t>
      </w:r>
      <w:r w:rsidRPr="00367F08">
        <w:rPr>
          <w:rFonts w:hint="eastAsia"/>
        </w:rPr>
        <w:t>и</w:t>
      </w:r>
      <w:r w:rsidRPr="00367F08">
        <w:rPr>
          <w:lang w:val="en-US"/>
        </w:rPr>
        <w:t></w:t>
      </w:r>
      <w:r w:rsidRPr="00367F08">
        <w:rPr>
          <w:rFonts w:hint="eastAsia"/>
        </w:rPr>
        <w:t>индивидуальных</w:t>
      </w:r>
      <w:r w:rsidRPr="00367F08">
        <w:rPr>
          <w:lang w:val="en-US"/>
        </w:rPr>
        <w:t></w:t>
      </w:r>
      <w:r w:rsidRPr="00367F08">
        <w:rPr>
          <w:rFonts w:hint="eastAsia"/>
        </w:rPr>
        <w:t>форм</w:t>
      </w:r>
      <w:r w:rsidRPr="00367F08">
        <w:rPr>
          <w:lang w:val="en-US"/>
        </w:rPr>
        <w:t></w:t>
      </w:r>
      <w:r w:rsidRPr="00367F08">
        <w:rPr>
          <w:rFonts w:hint="eastAsia"/>
        </w:rPr>
        <w:t>учебных</w:t>
      </w:r>
      <w:r w:rsidRPr="00367F08">
        <w:rPr>
          <w:lang w:val="en-US"/>
        </w:rPr>
        <w:t></w:t>
      </w:r>
      <w:r w:rsidRPr="00367F08">
        <w:rPr>
          <w:rFonts w:hint="eastAsia"/>
        </w:rPr>
        <w:t>занятий</w:t>
      </w:r>
      <w:r w:rsidRPr="00367F08">
        <w:rPr>
          <w:lang w:val="en-US"/>
        </w:rPr>
        <w:t></w:t>
      </w:r>
      <w:r w:rsidRPr="00367F08">
        <w:rPr>
          <w:rFonts w:hint="eastAsia"/>
        </w:rPr>
        <w:t>при</w:t>
      </w:r>
      <w:r w:rsidRPr="00367F08">
        <w:rPr>
          <w:lang w:val="en-US"/>
        </w:rPr>
        <w:t></w:t>
      </w:r>
      <w:r w:rsidRPr="00367F08">
        <w:rPr>
          <w:rFonts w:hint="eastAsia"/>
        </w:rPr>
        <w:t>определяющем</w:t>
      </w:r>
      <w:r w:rsidRPr="00367F08">
        <w:rPr>
          <w:lang w:val="en-US"/>
        </w:rPr>
        <w:t></w:t>
      </w:r>
      <w:r w:rsidRPr="00367F08">
        <w:rPr>
          <w:rFonts w:hint="eastAsia"/>
        </w:rPr>
        <w:t>характере</w:t>
      </w:r>
      <w:r w:rsidRPr="00367F08">
        <w:rPr>
          <w:lang w:val="en-US"/>
        </w:rPr>
        <w:t></w:t>
      </w:r>
      <w:r w:rsidRPr="00367F08">
        <w:rPr>
          <w:rFonts w:hint="eastAsia"/>
        </w:rPr>
        <w:t>общей</w:t>
      </w:r>
      <w:r w:rsidRPr="00367F08">
        <w:rPr>
          <w:lang w:val="en-US"/>
        </w:rPr>
        <w:t></w:t>
      </w:r>
      <w:r w:rsidRPr="00367F08">
        <w:rPr>
          <w:rFonts w:hint="eastAsia"/>
        </w:rPr>
        <w:t>коллективной</w:t>
      </w:r>
      <w:r w:rsidRPr="00367F08">
        <w:rPr>
          <w:lang w:val="en-US"/>
        </w:rPr>
        <w:t></w:t>
      </w:r>
      <w:r w:rsidRPr="00367F08">
        <w:rPr>
          <w:rFonts w:hint="eastAsia"/>
        </w:rPr>
        <w:t>деятельности</w:t>
      </w:r>
      <w:r w:rsidRPr="00367F08">
        <w:rPr>
          <w:lang w:val="en-US"/>
        </w:rPr>
        <w:t></w:t>
      </w:r>
      <w:r w:rsidRPr="00367F08">
        <w:rPr>
          <w:rFonts w:hint="eastAsia"/>
        </w:rPr>
        <w:t>студентов</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Для</w:t>
      </w:r>
      <w:r w:rsidRPr="00367F08">
        <w:rPr>
          <w:lang w:val="en-US"/>
        </w:rPr>
        <w:t></w:t>
      </w:r>
      <w:r w:rsidRPr="00367F08">
        <w:rPr>
          <w:rFonts w:hint="eastAsia"/>
        </w:rPr>
        <w:t>того</w:t>
      </w:r>
      <w:r w:rsidRPr="00367F08">
        <w:rPr>
          <w:lang w:val="en-US"/>
        </w:rPr>
        <w:t></w:t>
      </w:r>
      <w:r w:rsidRPr="00367F08">
        <w:rPr>
          <w:rFonts w:hint="eastAsia"/>
        </w:rPr>
        <w:t>чтобы</w:t>
      </w:r>
      <w:r w:rsidRPr="00367F08">
        <w:rPr>
          <w:lang w:val="en-US"/>
        </w:rPr>
        <w:t></w:t>
      </w:r>
      <w:r w:rsidRPr="00367F08">
        <w:rPr>
          <w:rFonts w:hint="eastAsia"/>
        </w:rPr>
        <w:t>своевременно</w:t>
      </w:r>
      <w:r w:rsidRPr="00367F08">
        <w:rPr>
          <w:lang w:val="en-US"/>
        </w:rPr>
        <w:t></w:t>
      </w:r>
      <w:r w:rsidRPr="00367F08">
        <w:rPr>
          <w:rFonts w:hint="eastAsia"/>
        </w:rPr>
        <w:t>выявлять</w:t>
      </w:r>
      <w:r w:rsidRPr="00367F08">
        <w:rPr>
          <w:lang w:val="en-US"/>
        </w:rPr>
        <w:t></w:t>
      </w:r>
      <w:r w:rsidRPr="00367F08">
        <w:rPr>
          <w:rFonts w:hint="eastAsia"/>
        </w:rPr>
        <w:t>любое</w:t>
      </w:r>
      <w:r w:rsidRPr="00367F08">
        <w:rPr>
          <w:lang w:val="en-US"/>
        </w:rPr>
        <w:t></w:t>
      </w:r>
      <w:r w:rsidRPr="00367F08">
        <w:rPr>
          <w:rFonts w:hint="eastAsia"/>
        </w:rPr>
        <w:t>отставание</w:t>
      </w:r>
      <w:r w:rsidRPr="00367F08">
        <w:rPr>
          <w:lang w:val="en-US"/>
        </w:rPr>
        <w:t></w:t>
      </w:r>
      <w:r w:rsidRPr="00367F08">
        <w:rPr>
          <w:rFonts w:hint="eastAsia"/>
        </w:rPr>
        <w:t>в</w:t>
      </w:r>
      <w:r w:rsidRPr="00367F08">
        <w:rPr>
          <w:lang w:val="en-US"/>
        </w:rPr>
        <w:t></w:t>
      </w:r>
      <w:r w:rsidRPr="00367F08">
        <w:rPr>
          <w:rFonts w:hint="eastAsia"/>
        </w:rPr>
        <w:t>учении</w:t>
      </w:r>
      <w:r w:rsidRPr="00367F08">
        <w:rPr>
          <w:lang w:val="en-US"/>
        </w:rPr>
        <w:t></w:t>
      </w:r>
      <w:r w:rsidRPr="00367F08">
        <w:rPr>
          <w:rFonts w:hint="eastAsia"/>
        </w:rPr>
        <w:t>каждого</w:t>
      </w:r>
      <w:r w:rsidRPr="00367F08">
        <w:rPr>
          <w:lang w:val="en-US"/>
        </w:rPr>
        <w:t></w:t>
      </w:r>
      <w:r w:rsidRPr="00367F08">
        <w:rPr>
          <w:rFonts w:hint="eastAsia"/>
        </w:rPr>
        <w:t>студента</w:t>
      </w:r>
      <w:r w:rsidRPr="00367F08">
        <w:rPr>
          <w:lang w:val="en-US"/>
        </w:rPr>
        <w:t></w:t>
      </w:r>
      <w:r w:rsidRPr="00367F08">
        <w:rPr>
          <w:rFonts w:hint="eastAsia"/>
        </w:rPr>
        <w:t>и</w:t>
      </w:r>
      <w:r w:rsidRPr="00367F08">
        <w:rPr>
          <w:lang w:val="en-US"/>
        </w:rPr>
        <w:t></w:t>
      </w:r>
      <w:r w:rsidRPr="00367F08">
        <w:rPr>
          <w:rFonts w:hint="eastAsia"/>
        </w:rPr>
        <w:t>тут</w:t>
      </w:r>
      <w:r w:rsidRPr="00367F08">
        <w:rPr>
          <w:lang w:val="en-US"/>
        </w:rPr>
        <w:t></w:t>
      </w:r>
      <w:r w:rsidRPr="00367F08">
        <w:rPr>
          <w:rFonts w:hint="eastAsia"/>
        </w:rPr>
        <w:t>же</w:t>
      </w:r>
      <w:r w:rsidRPr="00367F08">
        <w:rPr>
          <w:lang w:val="en-US"/>
        </w:rPr>
        <w:t></w:t>
      </w:r>
      <w:r w:rsidRPr="00367F08">
        <w:rPr>
          <w:rFonts w:hint="eastAsia"/>
        </w:rPr>
        <w:t>его</w:t>
      </w:r>
      <w:r w:rsidRPr="00367F08">
        <w:rPr>
          <w:lang w:val="en-US"/>
        </w:rPr>
        <w:t></w:t>
      </w:r>
      <w:r w:rsidRPr="00367F08">
        <w:rPr>
          <w:rFonts w:hint="eastAsia"/>
        </w:rPr>
        <w:t>восполнять</w:t>
      </w:r>
      <w:r w:rsidRPr="00367F08">
        <w:rPr>
          <w:lang w:val="en-US"/>
        </w:rPr>
        <w:t></w:t>
      </w:r>
      <w:r w:rsidRPr="00367F08">
        <w:rPr>
          <w:lang w:val="en-US"/>
        </w:rPr>
        <w:t></w:t>
      </w:r>
      <w:r w:rsidRPr="00367F08">
        <w:rPr>
          <w:rFonts w:hint="eastAsia"/>
        </w:rPr>
        <w:t>текущий</w:t>
      </w:r>
      <w:r w:rsidRPr="00367F08">
        <w:rPr>
          <w:lang w:val="en-US"/>
        </w:rPr>
        <w:t></w:t>
      </w:r>
      <w:r w:rsidRPr="00367F08">
        <w:rPr>
          <w:rFonts w:hint="eastAsia"/>
        </w:rPr>
        <w:t>контроль</w:t>
      </w:r>
      <w:r w:rsidRPr="00367F08">
        <w:rPr>
          <w:lang w:val="en-US"/>
        </w:rPr>
        <w:t></w:t>
      </w:r>
      <w:r w:rsidRPr="00367F08">
        <w:rPr>
          <w:rFonts w:hint="eastAsia"/>
        </w:rPr>
        <w:t>должен</w:t>
      </w:r>
      <w:r w:rsidRPr="00367F08">
        <w:rPr>
          <w:lang w:val="en-US"/>
        </w:rPr>
        <w:t></w:t>
      </w:r>
      <w:r w:rsidRPr="00367F08">
        <w:rPr>
          <w:rFonts w:hint="eastAsia"/>
        </w:rPr>
        <w:t>иметь</w:t>
      </w:r>
      <w:r w:rsidRPr="00367F08">
        <w:rPr>
          <w:lang w:val="en-US"/>
        </w:rPr>
        <w:t></w:t>
      </w:r>
      <w:r w:rsidRPr="00367F08">
        <w:rPr>
          <w:rFonts w:hint="eastAsia"/>
        </w:rPr>
        <w:t>всеохватывающий</w:t>
      </w:r>
      <w:r w:rsidRPr="00367F08">
        <w:rPr>
          <w:lang w:val="en-US"/>
        </w:rPr>
        <w:t></w:t>
      </w:r>
      <w:r w:rsidRPr="00367F08">
        <w:rPr>
          <w:rFonts w:hint="eastAsia"/>
        </w:rPr>
        <w:t>характер</w:t>
      </w:r>
      <w:r w:rsidRPr="00367F08">
        <w:rPr>
          <w:lang w:val="en-US"/>
        </w:rPr>
        <w:t></w:t>
      </w:r>
      <w:r w:rsidRPr="00367F08">
        <w:rPr>
          <w:lang w:val="en-US"/>
        </w:rPr>
        <w:t></w:t>
      </w:r>
      <w:r w:rsidRPr="00367F08">
        <w:rPr>
          <w:rFonts w:hint="eastAsia"/>
        </w:rPr>
        <w:t>Это</w:t>
      </w:r>
      <w:r w:rsidRPr="00367F08">
        <w:rPr>
          <w:lang w:val="en-US"/>
        </w:rPr>
        <w:t></w:t>
      </w:r>
      <w:r w:rsidRPr="00367F08">
        <w:rPr>
          <w:rFonts w:hint="eastAsia"/>
        </w:rPr>
        <w:t>значит</w:t>
      </w:r>
      <w:r w:rsidRPr="00367F08">
        <w:rPr>
          <w:lang w:val="en-US"/>
        </w:rPr>
        <w:t></w:t>
      </w:r>
      <w:r w:rsidRPr="00367F08">
        <w:rPr>
          <w:lang w:val="en-US"/>
        </w:rPr>
        <w:t></w:t>
      </w:r>
      <w:r w:rsidRPr="00367F08">
        <w:rPr>
          <w:rFonts w:hint="eastAsia"/>
        </w:rPr>
        <w:t>что</w:t>
      </w:r>
      <w:r w:rsidRPr="00367F08">
        <w:rPr>
          <w:lang w:val="en-US"/>
        </w:rPr>
        <w:t></w:t>
      </w:r>
      <w:r w:rsidRPr="00367F08">
        <w:rPr>
          <w:rFonts w:hint="eastAsia"/>
        </w:rPr>
        <w:t>контроль</w:t>
      </w:r>
      <w:r w:rsidRPr="00367F08">
        <w:rPr>
          <w:lang w:val="en-US"/>
        </w:rPr>
        <w:t></w:t>
      </w:r>
      <w:r w:rsidRPr="00367F08">
        <w:rPr>
          <w:rFonts w:hint="eastAsia"/>
        </w:rPr>
        <w:t>должен</w:t>
      </w:r>
      <w:r w:rsidRPr="00367F08">
        <w:rPr>
          <w:lang w:val="en-US"/>
        </w:rPr>
        <w:t></w:t>
      </w:r>
      <w:r w:rsidRPr="00367F08">
        <w:rPr>
          <w:rFonts w:hint="eastAsia"/>
        </w:rPr>
        <w:t>проводиться</w:t>
      </w:r>
      <w:r w:rsidRPr="00367F08">
        <w:rPr>
          <w:lang w:val="en-US"/>
        </w:rPr>
        <w:t></w:t>
      </w:r>
      <w:r w:rsidRPr="00367F08">
        <w:rPr>
          <w:rFonts w:hint="eastAsia"/>
        </w:rPr>
        <w:t>по</w:t>
      </w:r>
      <w:r w:rsidRPr="00367F08">
        <w:rPr>
          <w:lang w:val="en-US"/>
        </w:rPr>
        <w:t></w:t>
      </w:r>
      <w:r w:rsidRPr="00367F08">
        <w:rPr>
          <w:rFonts w:hint="eastAsia"/>
        </w:rPr>
        <w:t>каждому</w:t>
      </w:r>
      <w:r w:rsidRPr="00367F08">
        <w:rPr>
          <w:lang w:val="en-US"/>
        </w:rPr>
        <w:t></w:t>
      </w:r>
      <w:r w:rsidRPr="00367F08">
        <w:rPr>
          <w:rFonts w:hint="eastAsia"/>
        </w:rPr>
        <w:t>элементу</w:t>
      </w:r>
      <w:r w:rsidRPr="00367F08">
        <w:rPr>
          <w:lang w:val="en-US"/>
        </w:rPr>
        <w:t></w:t>
      </w:r>
      <w:r w:rsidRPr="00367F08">
        <w:rPr>
          <w:rFonts w:hint="eastAsia"/>
        </w:rPr>
        <w:t>содержания</w:t>
      </w:r>
      <w:r w:rsidRPr="00367F08">
        <w:rPr>
          <w:lang w:val="en-US"/>
        </w:rPr>
        <w:t></w:t>
      </w:r>
      <w:r w:rsidRPr="00367F08">
        <w:rPr>
          <w:rFonts w:hint="eastAsia"/>
        </w:rPr>
        <w:t>учебной</w:t>
      </w:r>
      <w:r w:rsidRPr="00367F08">
        <w:rPr>
          <w:lang w:val="en-US"/>
        </w:rPr>
        <w:t></w:t>
      </w:r>
      <w:r w:rsidRPr="00367F08">
        <w:rPr>
          <w:rFonts w:hint="eastAsia"/>
        </w:rPr>
        <w:t>программы</w:t>
      </w:r>
      <w:r w:rsidRPr="00367F08">
        <w:rPr>
          <w:lang w:val="en-US"/>
        </w:rPr>
        <w:t></w:t>
      </w:r>
      <w:r w:rsidRPr="00367F08">
        <w:rPr>
          <w:rFonts w:hint="eastAsia"/>
        </w:rPr>
        <w:t>и</w:t>
      </w:r>
      <w:r w:rsidRPr="00367F08">
        <w:rPr>
          <w:lang w:val="en-US"/>
        </w:rPr>
        <w:t></w:t>
      </w:r>
      <w:r w:rsidRPr="00367F08">
        <w:rPr>
          <w:rFonts w:hint="eastAsia"/>
        </w:rPr>
        <w:t>охватывать</w:t>
      </w:r>
      <w:r w:rsidRPr="00367F08">
        <w:rPr>
          <w:lang w:val="en-US"/>
        </w:rPr>
        <w:t></w:t>
      </w:r>
      <w:r w:rsidRPr="00367F08">
        <w:rPr>
          <w:rFonts w:hint="eastAsia"/>
        </w:rPr>
        <w:t>одновременно</w:t>
      </w:r>
      <w:r w:rsidRPr="00367F08">
        <w:rPr>
          <w:lang w:val="en-US"/>
        </w:rPr>
        <w:t></w:t>
      </w:r>
      <w:r w:rsidRPr="00367F08">
        <w:rPr>
          <w:rFonts w:hint="eastAsia"/>
        </w:rPr>
        <w:t>всех</w:t>
      </w:r>
      <w:r w:rsidRPr="00367F08">
        <w:rPr>
          <w:lang w:val="en-US"/>
        </w:rPr>
        <w:t></w:t>
      </w:r>
      <w:r w:rsidRPr="00367F08">
        <w:rPr>
          <w:rFonts w:hint="eastAsia"/>
        </w:rPr>
        <w:t>без</w:t>
      </w:r>
      <w:r w:rsidRPr="00367F08">
        <w:rPr>
          <w:lang w:val="en-US"/>
        </w:rPr>
        <w:t></w:t>
      </w:r>
      <w:r w:rsidRPr="00367F08">
        <w:rPr>
          <w:rFonts w:hint="eastAsia"/>
        </w:rPr>
        <w:t>исключения</w:t>
      </w:r>
      <w:r w:rsidRPr="00367F08">
        <w:rPr>
          <w:lang w:val="en-US"/>
        </w:rPr>
        <w:t></w:t>
      </w:r>
      <w:r w:rsidRPr="00367F08">
        <w:rPr>
          <w:rFonts w:hint="eastAsia"/>
        </w:rPr>
        <w:t>студентов</w:t>
      </w:r>
      <w:r w:rsidRPr="00367F08">
        <w:rPr>
          <w:lang w:val="en-US"/>
        </w:rPr>
        <w:t></w:t>
      </w:r>
      <w:r w:rsidRPr="00367F08">
        <w:rPr>
          <w:lang w:val="en-US"/>
        </w:rPr>
        <w:t></w:t>
      </w:r>
      <w:r w:rsidRPr="00367F08">
        <w:rPr>
          <w:rFonts w:hint="eastAsia"/>
        </w:rPr>
        <w:t>Для</w:t>
      </w:r>
      <w:r w:rsidRPr="00367F08">
        <w:rPr>
          <w:lang w:val="en-US"/>
        </w:rPr>
        <w:t></w:t>
      </w:r>
      <w:r w:rsidRPr="00367F08">
        <w:rPr>
          <w:rFonts w:hint="eastAsia"/>
        </w:rPr>
        <w:t>этого</w:t>
      </w:r>
      <w:r w:rsidRPr="00367F08">
        <w:rPr>
          <w:lang w:val="en-US"/>
        </w:rPr>
        <w:t></w:t>
      </w:r>
      <w:r w:rsidRPr="00367F08">
        <w:rPr>
          <w:lang w:val="en-US"/>
        </w:rPr>
        <w:t></w:t>
      </w:r>
      <w:r w:rsidRPr="00367F08">
        <w:rPr>
          <w:rFonts w:hint="eastAsia"/>
        </w:rPr>
        <w:t>очевидно</w:t>
      </w:r>
      <w:r w:rsidRPr="00367F08">
        <w:rPr>
          <w:lang w:val="en-US"/>
        </w:rPr>
        <w:t></w:t>
      </w:r>
      <w:r w:rsidRPr="00367F08">
        <w:rPr>
          <w:lang w:val="en-US"/>
        </w:rPr>
        <w:t></w:t>
      </w:r>
      <w:r w:rsidRPr="00367F08">
        <w:rPr>
          <w:rFonts w:hint="eastAsia"/>
        </w:rPr>
        <w:t>необходимо</w:t>
      </w:r>
      <w:r w:rsidRPr="00367F08">
        <w:rPr>
          <w:lang w:val="en-US"/>
        </w:rPr>
        <w:t></w:t>
      </w:r>
      <w:r w:rsidRPr="00367F08">
        <w:rPr>
          <w:rFonts w:hint="eastAsia"/>
        </w:rPr>
        <w:t>привлечение</w:t>
      </w:r>
      <w:r w:rsidRPr="00367F08">
        <w:rPr>
          <w:lang w:val="en-US"/>
        </w:rPr>
        <w:t></w:t>
      </w:r>
      <w:r w:rsidRPr="00367F08">
        <w:rPr>
          <w:rFonts w:hint="eastAsia"/>
        </w:rPr>
        <w:t>самих</w:t>
      </w:r>
      <w:r w:rsidRPr="00367F08">
        <w:rPr>
          <w:lang w:val="en-US"/>
        </w:rPr>
        <w:t></w:t>
      </w:r>
      <w:r w:rsidRPr="00367F08">
        <w:rPr>
          <w:rFonts w:hint="eastAsia"/>
        </w:rPr>
        <w:t>студентов</w:t>
      </w:r>
      <w:r w:rsidRPr="00367F08">
        <w:rPr>
          <w:lang w:val="en-US"/>
        </w:rPr>
        <w:t></w:t>
      </w:r>
      <w:r w:rsidRPr="00367F08">
        <w:rPr>
          <w:rFonts w:hint="eastAsia"/>
        </w:rPr>
        <w:t>к</w:t>
      </w:r>
      <w:r w:rsidRPr="00367F08">
        <w:rPr>
          <w:lang w:val="en-US"/>
        </w:rPr>
        <w:t></w:t>
      </w:r>
      <w:r w:rsidRPr="00367F08">
        <w:rPr>
          <w:rFonts w:hint="eastAsia"/>
        </w:rPr>
        <w:t>проведению</w:t>
      </w:r>
      <w:r w:rsidRPr="00367F08">
        <w:rPr>
          <w:lang w:val="en-US"/>
        </w:rPr>
        <w:t></w:t>
      </w:r>
      <w:r w:rsidRPr="00367F08">
        <w:rPr>
          <w:rFonts w:hint="eastAsia"/>
        </w:rPr>
        <w:t>текущего</w:t>
      </w:r>
      <w:r w:rsidRPr="00367F08">
        <w:rPr>
          <w:lang w:val="en-US"/>
        </w:rPr>
        <w:t></w:t>
      </w:r>
      <w:r w:rsidRPr="00367F08">
        <w:rPr>
          <w:rFonts w:hint="eastAsia"/>
        </w:rPr>
        <w:t>контроля</w:t>
      </w:r>
      <w:r w:rsidRPr="00367F08">
        <w:rPr>
          <w:lang w:val="en-US"/>
        </w:rPr>
        <w:t></w:t>
      </w:r>
      <w:r w:rsidRPr="00367F08">
        <w:rPr>
          <w:rFonts w:hint="eastAsia"/>
        </w:rPr>
        <w:t>и</w:t>
      </w:r>
      <w:r w:rsidRPr="00367F08">
        <w:rPr>
          <w:lang w:val="en-US"/>
        </w:rPr>
        <w:t></w:t>
      </w:r>
      <w:r w:rsidRPr="00367F08">
        <w:rPr>
          <w:rFonts w:hint="eastAsia"/>
        </w:rPr>
        <w:t>оценки</w:t>
      </w:r>
      <w:r w:rsidRPr="00367F08">
        <w:rPr>
          <w:lang w:val="en-US"/>
        </w:rPr>
        <w:t></w:t>
      </w:r>
      <w:r w:rsidRPr="00367F08">
        <w:rPr>
          <w:rFonts w:hint="eastAsia"/>
        </w:rPr>
        <w:t>в</w:t>
      </w:r>
      <w:r w:rsidRPr="00367F08">
        <w:rPr>
          <w:lang w:val="en-US"/>
        </w:rPr>
        <w:t></w:t>
      </w:r>
      <w:r w:rsidRPr="00367F08">
        <w:rPr>
          <w:rFonts w:hint="eastAsia"/>
        </w:rPr>
        <w:t>форме</w:t>
      </w:r>
      <w:r w:rsidRPr="00367F08">
        <w:rPr>
          <w:lang w:val="en-US"/>
        </w:rPr>
        <w:t></w:t>
      </w:r>
      <w:r w:rsidRPr="00367F08">
        <w:rPr>
          <w:rFonts w:hint="eastAsia"/>
        </w:rPr>
        <w:t>взаимо</w:t>
      </w:r>
      <w:r w:rsidRPr="00367F08">
        <w:rPr>
          <w:lang w:val="en-US"/>
        </w:rPr>
        <w:t></w:t>
      </w:r>
      <w:r w:rsidRPr="00367F08">
        <w:rPr>
          <w:lang w:val="en-US"/>
        </w:rPr>
        <w:t></w:t>
      </w:r>
      <w:r w:rsidRPr="00367F08">
        <w:rPr>
          <w:rFonts w:hint="eastAsia"/>
        </w:rPr>
        <w:t>и</w:t>
      </w:r>
      <w:r w:rsidRPr="00367F08">
        <w:rPr>
          <w:lang w:val="en-US"/>
        </w:rPr>
        <w:t></w:t>
      </w:r>
      <w:r w:rsidRPr="00367F08">
        <w:rPr>
          <w:rFonts w:hint="eastAsia"/>
        </w:rPr>
        <w:t>самоконтроля</w:t>
      </w:r>
      <w:r w:rsidRPr="00367F08">
        <w:rPr>
          <w:lang w:val="en-US"/>
        </w:rPr>
        <w:t></w:t>
      </w:r>
      <w:r w:rsidRPr="00367F08">
        <w:rPr>
          <w:lang w:val="en-US"/>
        </w:rPr>
        <w:t></w:t>
      </w:r>
      <w:r w:rsidRPr="00367F08">
        <w:rPr>
          <w:rFonts w:hint="eastAsia"/>
        </w:rPr>
        <w:t>взаимо</w:t>
      </w:r>
      <w:r w:rsidRPr="00367F08">
        <w:rPr>
          <w:lang w:val="en-US"/>
        </w:rPr>
        <w:t></w:t>
      </w:r>
      <w:r w:rsidRPr="00367F08">
        <w:rPr>
          <w:lang w:val="en-US"/>
        </w:rPr>
        <w:t></w:t>
      </w:r>
      <w:r w:rsidRPr="00367F08">
        <w:rPr>
          <w:rFonts w:hint="eastAsia"/>
        </w:rPr>
        <w:t>и</w:t>
      </w:r>
      <w:r w:rsidRPr="00367F08">
        <w:rPr>
          <w:lang w:val="en-US"/>
        </w:rPr>
        <w:t></w:t>
      </w:r>
      <w:r w:rsidRPr="00367F08">
        <w:rPr>
          <w:rFonts w:hint="eastAsia"/>
        </w:rPr>
        <w:t>самооценки</w:t>
      </w:r>
      <w:r w:rsidRPr="00367F08">
        <w:rPr>
          <w:lang w:val="en-US"/>
        </w:rPr>
        <w:t></w:t>
      </w:r>
      <w:r w:rsidRPr="00367F08">
        <w:rPr>
          <w:rFonts w:hint="eastAsia"/>
        </w:rPr>
        <w:t>под</w:t>
      </w:r>
      <w:r w:rsidRPr="00367F08">
        <w:rPr>
          <w:lang w:val="en-US"/>
        </w:rPr>
        <w:t></w:t>
      </w:r>
      <w:r w:rsidRPr="00367F08">
        <w:rPr>
          <w:rFonts w:hint="eastAsia"/>
        </w:rPr>
        <w:t>руководством</w:t>
      </w:r>
      <w:r w:rsidRPr="00367F08">
        <w:rPr>
          <w:lang w:val="en-US"/>
        </w:rPr>
        <w:t></w:t>
      </w:r>
      <w:r w:rsidRPr="00367F08">
        <w:rPr>
          <w:rFonts w:hint="eastAsia"/>
        </w:rPr>
        <w:t>педагога</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Важнейшим</w:t>
      </w:r>
      <w:r w:rsidRPr="00367F08">
        <w:rPr>
          <w:lang w:val="en-US"/>
        </w:rPr>
        <w:t></w:t>
      </w:r>
      <w:r w:rsidRPr="00367F08">
        <w:rPr>
          <w:rFonts w:hint="eastAsia"/>
        </w:rPr>
        <w:t>фактором</w:t>
      </w:r>
      <w:r w:rsidRPr="00367F08">
        <w:rPr>
          <w:lang w:val="en-US"/>
        </w:rPr>
        <w:t></w:t>
      </w:r>
      <w:r w:rsidRPr="00367F08">
        <w:rPr>
          <w:rFonts w:hint="eastAsia"/>
        </w:rPr>
        <w:t>повышения</w:t>
      </w:r>
      <w:r w:rsidRPr="00367F08">
        <w:rPr>
          <w:lang w:val="en-US"/>
        </w:rPr>
        <w:t></w:t>
      </w:r>
      <w:r w:rsidRPr="00367F08">
        <w:rPr>
          <w:rFonts w:hint="eastAsia"/>
        </w:rPr>
        <w:t>эффективности</w:t>
      </w:r>
      <w:r w:rsidRPr="00367F08">
        <w:rPr>
          <w:lang w:val="en-US"/>
        </w:rPr>
        <w:t></w:t>
      </w:r>
      <w:r w:rsidRPr="00367F08">
        <w:rPr>
          <w:rFonts w:hint="eastAsia"/>
        </w:rPr>
        <w:t>педагогического</w:t>
      </w:r>
      <w:r w:rsidRPr="00367F08">
        <w:rPr>
          <w:lang w:val="en-US"/>
        </w:rPr>
        <w:t></w:t>
      </w:r>
      <w:r w:rsidRPr="00367F08">
        <w:rPr>
          <w:rFonts w:hint="eastAsia"/>
        </w:rPr>
        <w:t>сопровождения</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студентов</w:t>
      </w:r>
      <w:r w:rsidRPr="00367F08">
        <w:rPr>
          <w:lang w:val="en-US"/>
        </w:rPr>
        <w:t></w:t>
      </w:r>
      <w:r w:rsidRPr="00367F08">
        <w:rPr>
          <w:rFonts w:hint="eastAsia"/>
        </w:rPr>
        <w:t>является</w:t>
      </w:r>
      <w:r w:rsidRPr="00367F08">
        <w:rPr>
          <w:lang w:val="en-US"/>
        </w:rPr>
        <w:t></w:t>
      </w:r>
      <w:r w:rsidRPr="00367F08">
        <w:rPr>
          <w:rFonts w:hint="eastAsia"/>
        </w:rPr>
        <w:t>субъективный</w:t>
      </w:r>
      <w:r w:rsidRPr="00367F08">
        <w:rPr>
          <w:lang w:val="en-US"/>
        </w:rPr>
        <w:t></w:t>
      </w:r>
      <w:r w:rsidRPr="00367F08">
        <w:rPr>
          <w:rFonts w:hint="eastAsia"/>
        </w:rPr>
        <w:t>и</w:t>
      </w:r>
      <w:r w:rsidRPr="00367F08">
        <w:rPr>
          <w:lang w:val="en-US"/>
        </w:rPr>
        <w:t></w:t>
      </w:r>
      <w:r w:rsidRPr="00367F08">
        <w:rPr>
          <w:rFonts w:hint="eastAsia"/>
        </w:rPr>
        <w:t>осознанный</w:t>
      </w:r>
      <w:r w:rsidRPr="00367F08">
        <w:rPr>
          <w:lang w:val="en-US"/>
        </w:rPr>
        <w:t></w:t>
      </w:r>
      <w:r w:rsidRPr="00367F08">
        <w:rPr>
          <w:rFonts w:hint="eastAsia"/>
        </w:rPr>
        <w:t>характер</w:t>
      </w:r>
      <w:r w:rsidRPr="00367F08">
        <w:rPr>
          <w:lang w:val="en-US"/>
        </w:rPr>
        <w:t></w:t>
      </w:r>
      <w:r w:rsidRPr="00367F08">
        <w:rPr>
          <w:rFonts w:hint="eastAsia"/>
        </w:rPr>
        <w:t>деятельности</w:t>
      </w:r>
      <w:r w:rsidRPr="00367F08">
        <w:rPr>
          <w:lang w:val="en-US"/>
        </w:rPr>
        <w:t></w:t>
      </w:r>
      <w:r w:rsidRPr="00367F08">
        <w:rPr>
          <w:rFonts w:hint="eastAsia"/>
        </w:rPr>
        <w:t>студента</w:t>
      </w:r>
      <w:r w:rsidRPr="00367F08">
        <w:rPr>
          <w:lang w:val="en-US"/>
        </w:rPr>
        <w:t></w:t>
      </w:r>
      <w:r w:rsidRPr="00367F08">
        <w:rPr>
          <w:rFonts w:hint="eastAsia"/>
        </w:rPr>
        <w:t>в</w:t>
      </w:r>
      <w:r w:rsidRPr="00367F08">
        <w:rPr>
          <w:lang w:val="en-US"/>
        </w:rPr>
        <w:t></w:t>
      </w:r>
      <w:r w:rsidRPr="00367F08">
        <w:rPr>
          <w:rFonts w:hint="eastAsia"/>
        </w:rPr>
        <w:t>учебном</w:t>
      </w:r>
      <w:r w:rsidRPr="00367F08">
        <w:rPr>
          <w:lang w:val="en-US"/>
        </w:rPr>
        <w:t></w:t>
      </w:r>
      <w:r w:rsidRPr="00367F08">
        <w:rPr>
          <w:rFonts w:hint="eastAsia"/>
        </w:rPr>
        <w:t>процессе</w:t>
      </w:r>
      <w:r w:rsidRPr="00367F08">
        <w:rPr>
          <w:lang w:val="en-US"/>
        </w:rPr>
        <w:t></w:t>
      </w:r>
      <w:r w:rsidRPr="00367F08">
        <w:rPr>
          <w:lang w:val="en-US"/>
        </w:rPr>
        <w:t></w:t>
      </w:r>
      <w:r w:rsidRPr="00367F08">
        <w:rPr>
          <w:rFonts w:hint="eastAsia"/>
        </w:rPr>
        <w:t>Студент</w:t>
      </w:r>
      <w:r w:rsidRPr="00367F08">
        <w:rPr>
          <w:lang w:val="en-US"/>
        </w:rPr>
        <w:t></w:t>
      </w:r>
      <w:r w:rsidRPr="00367F08">
        <w:rPr>
          <w:rFonts w:hint="eastAsia"/>
        </w:rPr>
        <w:t>должен</w:t>
      </w:r>
      <w:r w:rsidRPr="00367F08">
        <w:rPr>
          <w:lang w:val="en-US"/>
        </w:rPr>
        <w:t></w:t>
      </w:r>
      <w:r w:rsidRPr="00367F08">
        <w:rPr>
          <w:rFonts w:hint="eastAsia"/>
        </w:rPr>
        <w:t>быть</w:t>
      </w:r>
      <w:r w:rsidRPr="00367F08">
        <w:rPr>
          <w:lang w:val="en-US"/>
        </w:rPr>
        <w:t></w:t>
      </w:r>
      <w:r w:rsidRPr="00367F08">
        <w:rPr>
          <w:rFonts w:hint="eastAsia"/>
        </w:rPr>
        <w:t>не</w:t>
      </w:r>
      <w:r w:rsidRPr="00367F08">
        <w:rPr>
          <w:lang w:val="en-US"/>
        </w:rPr>
        <w:t></w:t>
      </w:r>
      <w:r w:rsidRPr="00367F08">
        <w:rPr>
          <w:rFonts w:hint="eastAsia"/>
        </w:rPr>
        <w:t>только</w:t>
      </w:r>
      <w:r w:rsidRPr="00367F08">
        <w:rPr>
          <w:lang w:val="en-US"/>
        </w:rPr>
        <w:t></w:t>
      </w:r>
      <w:r w:rsidRPr="00367F08">
        <w:rPr>
          <w:rFonts w:hint="eastAsia"/>
        </w:rPr>
        <w:t>объектом</w:t>
      </w:r>
      <w:r w:rsidRPr="00367F08">
        <w:rPr>
          <w:lang w:val="en-US"/>
        </w:rPr>
        <w:t></w:t>
      </w:r>
      <w:r w:rsidRPr="00367F08">
        <w:rPr>
          <w:rFonts w:hint="eastAsia"/>
        </w:rPr>
        <w:t>педагогических</w:t>
      </w:r>
      <w:r w:rsidRPr="00367F08">
        <w:rPr>
          <w:lang w:val="en-US"/>
        </w:rPr>
        <w:t></w:t>
      </w:r>
      <w:r w:rsidRPr="00367F08">
        <w:rPr>
          <w:rFonts w:hint="eastAsia"/>
        </w:rPr>
        <w:t>воздействий</w:t>
      </w:r>
      <w:r w:rsidRPr="00367F08">
        <w:rPr>
          <w:lang w:val="en-US"/>
        </w:rPr>
        <w:t></w:t>
      </w:r>
      <w:r w:rsidRPr="00367F08">
        <w:rPr>
          <w:rFonts w:hint="eastAsia"/>
        </w:rPr>
        <w:t>педагогов</w:t>
      </w:r>
      <w:r w:rsidRPr="00367F08">
        <w:rPr>
          <w:lang w:val="en-US"/>
        </w:rPr>
        <w:t></w:t>
      </w:r>
      <w:r w:rsidRPr="00367F08">
        <w:rPr>
          <w:lang w:val="en-US"/>
        </w:rPr>
        <w:t></w:t>
      </w:r>
      <w:r w:rsidRPr="00367F08">
        <w:rPr>
          <w:rFonts w:hint="eastAsia"/>
        </w:rPr>
        <w:t>но</w:t>
      </w:r>
      <w:r w:rsidRPr="00367F08">
        <w:rPr>
          <w:lang w:val="en-US"/>
        </w:rPr>
        <w:t></w:t>
      </w:r>
      <w:r w:rsidRPr="00367F08">
        <w:rPr>
          <w:rFonts w:hint="eastAsia"/>
        </w:rPr>
        <w:t>и</w:t>
      </w:r>
      <w:r w:rsidRPr="00367F08">
        <w:rPr>
          <w:lang w:val="en-US"/>
        </w:rPr>
        <w:t></w:t>
      </w:r>
      <w:r w:rsidRPr="00367F08">
        <w:rPr>
          <w:rFonts w:hint="eastAsia"/>
        </w:rPr>
        <w:t>активным</w:t>
      </w:r>
      <w:r w:rsidRPr="00367F08">
        <w:rPr>
          <w:lang w:val="en-US"/>
        </w:rPr>
        <w:t></w:t>
      </w:r>
      <w:r w:rsidRPr="00367F08">
        <w:rPr>
          <w:rFonts w:hint="eastAsia"/>
        </w:rPr>
        <w:t>субъектом</w:t>
      </w:r>
      <w:r w:rsidRPr="00367F08">
        <w:rPr>
          <w:lang w:val="en-US"/>
        </w:rPr>
        <w:t></w:t>
      </w:r>
      <w:r w:rsidRPr="00367F08">
        <w:rPr>
          <w:rFonts w:hint="eastAsia"/>
        </w:rPr>
        <w:t>учебно</w:t>
      </w:r>
      <w:r w:rsidRPr="00367F08">
        <w:rPr>
          <w:lang w:val="en-US"/>
        </w:rPr>
        <w:t></w:t>
      </w:r>
      <w:r w:rsidRPr="00367F08">
        <w:rPr>
          <w:rFonts w:hint="eastAsia"/>
        </w:rPr>
        <w:t>воспитательного</w:t>
      </w:r>
      <w:r w:rsidRPr="00367F08">
        <w:rPr>
          <w:lang w:val="en-US"/>
        </w:rPr>
        <w:t></w:t>
      </w:r>
      <w:r w:rsidRPr="00367F08">
        <w:rPr>
          <w:rFonts w:hint="eastAsia"/>
        </w:rPr>
        <w:t>процесса</w:t>
      </w:r>
      <w:r w:rsidRPr="00367F08">
        <w:rPr>
          <w:lang w:val="en-US"/>
        </w:rPr>
        <w:t></w:t>
      </w:r>
      <w:r w:rsidRPr="00367F08">
        <w:rPr>
          <w:lang w:val="en-US"/>
        </w:rPr>
        <w:t></w:t>
      </w:r>
      <w:r w:rsidRPr="00367F08">
        <w:rPr>
          <w:rFonts w:hint="eastAsia"/>
        </w:rPr>
        <w:t>Важным</w:t>
      </w:r>
      <w:r w:rsidRPr="00367F08">
        <w:rPr>
          <w:lang w:val="en-US"/>
        </w:rPr>
        <w:t></w:t>
      </w:r>
      <w:r w:rsidRPr="00367F08">
        <w:rPr>
          <w:rFonts w:hint="eastAsia"/>
        </w:rPr>
        <w:t>средством</w:t>
      </w:r>
      <w:r w:rsidRPr="00367F08">
        <w:rPr>
          <w:lang w:val="en-US"/>
        </w:rPr>
        <w:t></w:t>
      </w:r>
      <w:r w:rsidRPr="00367F08">
        <w:rPr>
          <w:rFonts w:hint="eastAsia"/>
        </w:rPr>
        <w:t>для</w:t>
      </w:r>
      <w:r w:rsidRPr="00367F08">
        <w:rPr>
          <w:lang w:val="en-US"/>
        </w:rPr>
        <w:t></w:t>
      </w:r>
      <w:r w:rsidRPr="00367F08">
        <w:rPr>
          <w:rFonts w:hint="eastAsia"/>
        </w:rPr>
        <w:t>этого</w:t>
      </w:r>
      <w:r w:rsidRPr="00367F08">
        <w:rPr>
          <w:lang w:val="en-US"/>
        </w:rPr>
        <w:t></w:t>
      </w:r>
      <w:r w:rsidRPr="00367F08">
        <w:rPr>
          <w:rFonts w:hint="eastAsia"/>
        </w:rPr>
        <w:t>является</w:t>
      </w:r>
      <w:r w:rsidRPr="00367F08">
        <w:rPr>
          <w:lang w:val="en-US"/>
        </w:rPr>
        <w:t></w:t>
      </w:r>
      <w:r w:rsidRPr="00367F08">
        <w:rPr>
          <w:rFonts w:hint="eastAsia"/>
        </w:rPr>
        <w:t>ролевое</w:t>
      </w:r>
      <w:r w:rsidRPr="00367F08">
        <w:rPr>
          <w:lang w:val="en-US"/>
        </w:rPr>
        <w:t></w:t>
      </w:r>
      <w:r w:rsidRPr="00367F08">
        <w:rPr>
          <w:rFonts w:hint="eastAsia"/>
        </w:rPr>
        <w:t>участие</w:t>
      </w:r>
      <w:r w:rsidRPr="00367F08">
        <w:rPr>
          <w:lang w:val="en-US"/>
        </w:rPr>
        <w:t></w:t>
      </w:r>
      <w:r w:rsidRPr="00367F08">
        <w:rPr>
          <w:rFonts w:hint="eastAsia"/>
        </w:rPr>
        <w:t>студентов</w:t>
      </w:r>
      <w:r w:rsidRPr="00367F08">
        <w:rPr>
          <w:lang w:val="en-US"/>
        </w:rPr>
        <w:t></w:t>
      </w:r>
      <w:r w:rsidRPr="00367F08">
        <w:rPr>
          <w:rFonts w:hint="eastAsia"/>
        </w:rPr>
        <w:t>в</w:t>
      </w:r>
      <w:r w:rsidRPr="00367F08">
        <w:rPr>
          <w:lang w:val="en-US"/>
        </w:rPr>
        <w:t></w:t>
      </w:r>
      <w:r w:rsidRPr="00367F08">
        <w:rPr>
          <w:rFonts w:hint="eastAsia"/>
        </w:rPr>
        <w:t>организации</w:t>
      </w:r>
      <w:r w:rsidRPr="00367F08">
        <w:rPr>
          <w:lang w:val="en-US"/>
        </w:rPr>
        <w:t></w:t>
      </w:r>
      <w:r w:rsidRPr="00367F08">
        <w:rPr>
          <w:rFonts w:hint="eastAsia"/>
        </w:rPr>
        <w:t>и</w:t>
      </w:r>
      <w:r w:rsidRPr="00367F08">
        <w:rPr>
          <w:lang w:val="en-US"/>
        </w:rPr>
        <w:t></w:t>
      </w:r>
      <w:r w:rsidRPr="00367F08">
        <w:rPr>
          <w:rFonts w:hint="eastAsia"/>
        </w:rPr>
        <w:t>проведении</w:t>
      </w:r>
      <w:r w:rsidRPr="00367F08">
        <w:rPr>
          <w:lang w:val="en-US"/>
        </w:rPr>
        <w:t></w:t>
      </w:r>
      <w:r w:rsidRPr="00367F08">
        <w:rPr>
          <w:rFonts w:hint="eastAsia"/>
        </w:rPr>
        <w:t>всего</w:t>
      </w:r>
      <w:r w:rsidRPr="00367F08">
        <w:rPr>
          <w:lang w:val="en-US"/>
        </w:rPr>
        <w:t></w:t>
      </w:r>
      <w:r w:rsidRPr="00367F08">
        <w:rPr>
          <w:rFonts w:hint="eastAsia"/>
        </w:rPr>
        <w:t>учебного</w:t>
      </w:r>
      <w:r w:rsidRPr="00367F08">
        <w:rPr>
          <w:lang w:val="en-US"/>
        </w:rPr>
        <w:t></w:t>
      </w:r>
      <w:r w:rsidRPr="00367F08">
        <w:rPr>
          <w:rFonts w:hint="eastAsia"/>
        </w:rPr>
        <w:t>процесса</w:t>
      </w:r>
      <w:r w:rsidRPr="00367F08">
        <w:rPr>
          <w:lang w:val="en-US"/>
        </w:rPr>
        <w:t></w:t>
      </w:r>
      <w:r w:rsidRPr="00367F08">
        <w:rPr>
          <w:lang w:val="en-US"/>
        </w:rPr>
        <w:t></w:t>
      </w:r>
      <w:r w:rsidRPr="00367F08">
        <w:rPr>
          <w:rFonts w:hint="eastAsia"/>
        </w:rPr>
        <w:t>Это</w:t>
      </w:r>
      <w:r w:rsidRPr="00367F08">
        <w:rPr>
          <w:lang w:val="en-US"/>
        </w:rPr>
        <w:t></w:t>
      </w:r>
      <w:r w:rsidRPr="00367F08">
        <w:rPr>
          <w:rFonts w:hint="eastAsia"/>
        </w:rPr>
        <w:t>означает</w:t>
      </w:r>
      <w:r w:rsidRPr="00367F08">
        <w:rPr>
          <w:lang w:val="en-US"/>
        </w:rPr>
        <w:t></w:t>
      </w:r>
      <w:r w:rsidRPr="00367F08">
        <w:rPr>
          <w:lang w:val="en-US"/>
        </w:rPr>
        <w:t></w:t>
      </w:r>
      <w:r w:rsidRPr="00367F08">
        <w:rPr>
          <w:rFonts w:hint="eastAsia"/>
        </w:rPr>
        <w:t>что</w:t>
      </w:r>
      <w:r w:rsidRPr="00367F08">
        <w:rPr>
          <w:lang w:val="en-US"/>
        </w:rPr>
        <w:t></w:t>
      </w:r>
      <w:r w:rsidRPr="00367F08">
        <w:rPr>
          <w:rFonts w:hint="eastAsia"/>
        </w:rPr>
        <w:t>в</w:t>
      </w:r>
      <w:r w:rsidRPr="00367F08">
        <w:rPr>
          <w:lang w:val="en-US"/>
        </w:rPr>
        <w:t></w:t>
      </w:r>
      <w:r w:rsidRPr="00367F08">
        <w:rPr>
          <w:rFonts w:hint="eastAsia"/>
        </w:rPr>
        <w:t>каждой</w:t>
      </w:r>
      <w:r w:rsidRPr="00367F08">
        <w:rPr>
          <w:lang w:val="en-US"/>
        </w:rPr>
        <w:t></w:t>
      </w:r>
      <w:r w:rsidRPr="00367F08">
        <w:rPr>
          <w:rFonts w:hint="eastAsia"/>
        </w:rPr>
        <w:t>группе</w:t>
      </w:r>
      <w:r w:rsidRPr="00367F08">
        <w:rPr>
          <w:lang w:val="en-US"/>
        </w:rPr>
        <w:t></w:t>
      </w:r>
      <w:r w:rsidRPr="00367F08">
        <w:rPr>
          <w:rFonts w:hint="eastAsia"/>
        </w:rPr>
        <w:t>организуется</w:t>
      </w:r>
      <w:r w:rsidRPr="00367F08">
        <w:rPr>
          <w:lang w:val="en-US"/>
        </w:rPr>
        <w:t></w:t>
      </w:r>
      <w:r w:rsidRPr="00367F08">
        <w:rPr>
          <w:rFonts w:hint="eastAsia"/>
        </w:rPr>
        <w:t>ученическое</w:t>
      </w:r>
      <w:r w:rsidRPr="00367F08">
        <w:rPr>
          <w:lang w:val="en-US"/>
        </w:rPr>
        <w:t></w:t>
      </w:r>
      <w:r w:rsidRPr="00367F08">
        <w:rPr>
          <w:rFonts w:hint="eastAsia"/>
        </w:rPr>
        <w:t>самоуправление</w:t>
      </w:r>
      <w:r w:rsidRPr="00367F08">
        <w:rPr>
          <w:lang w:val="en-US"/>
        </w:rPr>
        <w:t></w:t>
      </w:r>
    </w:p>
    <w:p w:rsidR="00367F08" w:rsidRPr="00367F08" w:rsidRDefault="00367F08" w:rsidP="00367F08">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p>
    <w:p w:rsidR="00367F08" w:rsidRPr="00367F08" w:rsidRDefault="00367F08" w:rsidP="00367F08">
      <w:r w:rsidRPr="00367F08">
        <w:rPr>
          <w:rFonts w:hint="eastAsia"/>
        </w:rPr>
        <w:t>которое</w:t>
      </w:r>
      <w:r w:rsidRPr="00367F08">
        <w:rPr>
          <w:lang w:val="en-US"/>
        </w:rPr>
        <w:t></w:t>
      </w:r>
      <w:r w:rsidRPr="00367F08">
        <w:rPr>
          <w:rFonts w:hint="eastAsia"/>
        </w:rPr>
        <w:t>организует</w:t>
      </w:r>
      <w:r w:rsidRPr="00367F08">
        <w:rPr>
          <w:lang w:val="en-US"/>
        </w:rPr>
        <w:t></w:t>
      </w:r>
      <w:r w:rsidRPr="00367F08">
        <w:rPr>
          <w:rFonts w:hint="eastAsia"/>
        </w:rPr>
        <w:t>не</w:t>
      </w:r>
      <w:r w:rsidRPr="00367F08">
        <w:rPr>
          <w:lang w:val="en-US"/>
        </w:rPr>
        <w:t></w:t>
      </w:r>
      <w:r w:rsidRPr="00367F08">
        <w:rPr>
          <w:rFonts w:hint="eastAsia"/>
        </w:rPr>
        <w:t>только</w:t>
      </w:r>
      <w:r w:rsidRPr="00367F08">
        <w:rPr>
          <w:lang w:val="en-US"/>
        </w:rPr>
        <w:t></w:t>
      </w:r>
      <w:r w:rsidRPr="00367F08">
        <w:rPr>
          <w:rFonts w:hint="eastAsia"/>
        </w:rPr>
        <w:t>общественную</w:t>
      </w:r>
      <w:r w:rsidRPr="00367F08">
        <w:rPr>
          <w:lang w:val="en-US"/>
        </w:rPr>
        <w:t></w:t>
      </w:r>
      <w:r w:rsidRPr="00367F08">
        <w:rPr>
          <w:rFonts w:hint="eastAsia"/>
        </w:rPr>
        <w:t>жизнь</w:t>
      </w:r>
      <w:r w:rsidRPr="00367F08">
        <w:rPr>
          <w:lang w:val="en-US"/>
        </w:rPr>
        <w:t></w:t>
      </w:r>
      <w:r w:rsidRPr="00367F08">
        <w:rPr>
          <w:rFonts w:hint="eastAsia"/>
        </w:rPr>
        <w:t>группы</w:t>
      </w:r>
      <w:r w:rsidRPr="00367F08">
        <w:rPr>
          <w:lang w:val="en-US"/>
        </w:rPr>
        <w:t></w:t>
      </w:r>
      <w:r w:rsidRPr="00367F08">
        <w:rPr>
          <w:lang w:val="en-US"/>
        </w:rPr>
        <w:t></w:t>
      </w:r>
      <w:r w:rsidRPr="00367F08">
        <w:rPr>
          <w:rFonts w:hint="eastAsia"/>
        </w:rPr>
        <w:t>но</w:t>
      </w:r>
      <w:r w:rsidRPr="00367F08">
        <w:rPr>
          <w:lang w:val="en-US"/>
        </w:rPr>
        <w:t></w:t>
      </w:r>
      <w:r w:rsidRPr="00367F08">
        <w:rPr>
          <w:rFonts w:hint="eastAsia"/>
        </w:rPr>
        <w:t>и</w:t>
      </w:r>
      <w:r w:rsidRPr="00367F08">
        <w:rPr>
          <w:lang w:val="en-US"/>
        </w:rPr>
        <w:t></w:t>
      </w:r>
      <w:r w:rsidRPr="00367F08">
        <w:rPr>
          <w:rFonts w:hint="eastAsia"/>
        </w:rPr>
        <w:t>зна</w:t>
      </w:r>
      <w:r w:rsidRPr="00367F08">
        <w:rPr>
          <w:lang w:val="en-US"/>
        </w:rPr>
        <w:t></w:t>
      </w:r>
      <w:r w:rsidRPr="00367F08">
        <w:rPr>
          <w:rFonts w:hint="eastAsia"/>
        </w:rPr>
        <w:t>чительную</w:t>
      </w:r>
      <w:r w:rsidRPr="00367F08">
        <w:rPr>
          <w:lang w:val="en-US"/>
        </w:rPr>
        <w:t></w:t>
      </w:r>
      <w:r w:rsidRPr="00367F08">
        <w:rPr>
          <w:rFonts w:hint="eastAsia"/>
        </w:rPr>
        <w:t>часть</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lang w:val="en-US"/>
        </w:rPr>
        <w:t></w:t>
      </w:r>
      <w:r w:rsidRPr="00367F08">
        <w:rPr>
          <w:rFonts w:hint="eastAsia"/>
        </w:rPr>
        <w:t>текущий</w:t>
      </w:r>
      <w:r w:rsidRPr="00367F08">
        <w:rPr>
          <w:lang w:val="en-US"/>
        </w:rPr>
        <w:t></w:t>
      </w:r>
      <w:r w:rsidRPr="00367F08">
        <w:rPr>
          <w:rFonts w:hint="eastAsia"/>
        </w:rPr>
        <w:t>контроль</w:t>
      </w:r>
      <w:r w:rsidRPr="00367F08">
        <w:rPr>
          <w:lang w:val="en-US"/>
        </w:rPr>
        <w:t></w:t>
      </w:r>
      <w:r w:rsidRPr="00367F08">
        <w:rPr>
          <w:lang w:val="en-US"/>
        </w:rPr>
        <w:t></w:t>
      </w:r>
      <w:r w:rsidRPr="00367F08">
        <w:rPr>
          <w:rFonts w:hint="eastAsia"/>
        </w:rPr>
        <w:t>оценку</w:t>
      </w:r>
      <w:r w:rsidRPr="00367F08">
        <w:rPr>
          <w:lang w:val="en-US"/>
        </w:rPr>
        <w:t></w:t>
      </w:r>
      <w:r w:rsidRPr="00367F08">
        <w:rPr>
          <w:rFonts w:hint="eastAsia"/>
        </w:rPr>
        <w:t>и</w:t>
      </w:r>
      <w:r w:rsidRPr="00367F08">
        <w:rPr>
          <w:lang w:val="en-US"/>
        </w:rPr>
        <w:t></w:t>
      </w:r>
      <w:r w:rsidRPr="00367F08">
        <w:rPr>
          <w:rFonts w:hint="eastAsia"/>
        </w:rPr>
        <w:t>учет</w:t>
      </w:r>
      <w:r w:rsidRPr="00367F08">
        <w:rPr>
          <w:lang w:val="en-US"/>
        </w:rPr>
        <w:t></w:t>
      </w:r>
      <w:r w:rsidRPr="00367F08">
        <w:rPr>
          <w:rFonts w:hint="eastAsia"/>
        </w:rPr>
        <w:t>учебной</w:t>
      </w:r>
      <w:r w:rsidRPr="00367F08">
        <w:rPr>
          <w:lang w:val="en-US"/>
        </w:rPr>
        <w:t></w:t>
      </w:r>
      <w:r w:rsidRPr="00367F08">
        <w:rPr>
          <w:rFonts w:hint="eastAsia"/>
        </w:rPr>
        <w:t>работы</w:t>
      </w:r>
      <w:r w:rsidRPr="00367F08">
        <w:rPr>
          <w:lang w:val="en-US"/>
        </w:rPr>
        <w:t></w:t>
      </w:r>
      <w:r w:rsidRPr="00367F08">
        <w:rPr>
          <w:rFonts w:hint="eastAsia"/>
        </w:rPr>
        <w:t>студентов</w:t>
      </w:r>
      <w:r w:rsidRPr="00367F08">
        <w:rPr>
          <w:lang w:val="en-US"/>
        </w:rPr>
        <w:t></w:t>
      </w:r>
      <w:r w:rsidRPr="00367F08">
        <w:rPr>
          <w:lang w:val="en-US"/>
        </w:rPr>
        <w:t></w:t>
      </w:r>
      <w:r w:rsidRPr="00367F08">
        <w:rPr>
          <w:rFonts w:hint="eastAsia"/>
        </w:rPr>
        <w:t>взаимопомощь</w:t>
      </w:r>
      <w:r w:rsidRPr="00367F08">
        <w:rPr>
          <w:lang w:val="en-US"/>
        </w:rPr>
        <w:t></w:t>
      </w:r>
      <w:r w:rsidRPr="00367F08">
        <w:rPr>
          <w:rFonts w:hint="eastAsia"/>
        </w:rPr>
        <w:t>в</w:t>
      </w:r>
      <w:r w:rsidRPr="00367F08">
        <w:rPr>
          <w:lang w:val="en-US"/>
        </w:rPr>
        <w:t></w:t>
      </w:r>
      <w:r w:rsidRPr="00367F08">
        <w:rPr>
          <w:rFonts w:hint="eastAsia"/>
        </w:rPr>
        <w:t>восполнение</w:t>
      </w:r>
      <w:r w:rsidRPr="00367F08">
        <w:rPr>
          <w:lang w:val="en-US"/>
        </w:rPr>
        <w:t></w:t>
      </w:r>
      <w:r w:rsidRPr="00367F08">
        <w:rPr>
          <w:rFonts w:hint="eastAsia"/>
        </w:rPr>
        <w:t>пробелов</w:t>
      </w:r>
      <w:r w:rsidRPr="00367F08">
        <w:rPr>
          <w:lang w:val="en-US"/>
        </w:rPr>
        <w:t></w:t>
      </w:r>
      <w:r w:rsidRPr="00367F08">
        <w:rPr>
          <w:rFonts w:hint="eastAsia"/>
        </w:rPr>
        <w:t>у</w:t>
      </w:r>
      <w:r w:rsidRPr="00367F08">
        <w:rPr>
          <w:lang w:val="en-US"/>
        </w:rPr>
        <w:t></w:t>
      </w:r>
      <w:r w:rsidRPr="00367F08">
        <w:rPr>
          <w:rFonts w:hint="eastAsia"/>
        </w:rPr>
        <w:t>отдельных</w:t>
      </w:r>
      <w:r w:rsidRPr="00367F08">
        <w:rPr>
          <w:lang w:val="en-US"/>
        </w:rPr>
        <w:t></w:t>
      </w:r>
      <w:r w:rsidRPr="00367F08">
        <w:rPr>
          <w:rFonts w:hint="eastAsia"/>
        </w:rPr>
        <w:t>студентов</w:t>
      </w:r>
      <w:r w:rsidRPr="00367F08">
        <w:rPr>
          <w:lang w:val="en-US"/>
        </w:rPr>
        <w:t></w:t>
      </w:r>
      <w:r w:rsidRPr="00367F08">
        <w:rPr>
          <w:rFonts w:hint="eastAsia"/>
        </w:rPr>
        <w:t>и</w:t>
      </w:r>
      <w:r w:rsidRPr="00367F08">
        <w:rPr>
          <w:lang w:val="en-US"/>
        </w:rPr>
        <w:t></w:t>
      </w:r>
      <w:r w:rsidRPr="00367F08">
        <w:rPr>
          <w:rFonts w:hint="eastAsia"/>
        </w:rPr>
        <w:t>т</w:t>
      </w:r>
      <w:r w:rsidRPr="00367F08">
        <w:rPr>
          <w:lang w:val="en-US"/>
        </w:rPr>
        <w:t></w:t>
      </w:r>
      <w:r w:rsidRPr="00367F08">
        <w:rPr>
          <w:rFonts w:hint="eastAsia"/>
        </w:rPr>
        <w:t>д</w:t>
      </w:r>
      <w:r w:rsidRPr="00367F08">
        <w:rPr>
          <w:lang w:val="en-US"/>
        </w:rPr>
        <w:t></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Эффективность</w:t>
      </w:r>
      <w:r w:rsidRPr="00367F08">
        <w:rPr>
          <w:lang w:val="en-US"/>
        </w:rPr>
        <w:t></w:t>
      </w:r>
      <w:r w:rsidRPr="00367F08">
        <w:rPr>
          <w:rFonts w:hint="eastAsia"/>
        </w:rPr>
        <w:t>педагогического</w:t>
      </w:r>
      <w:r w:rsidRPr="00367F08">
        <w:rPr>
          <w:lang w:val="en-US"/>
        </w:rPr>
        <w:t></w:t>
      </w:r>
      <w:r w:rsidRPr="00367F08">
        <w:rPr>
          <w:rFonts w:hint="eastAsia"/>
        </w:rPr>
        <w:t>сопровождения</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зависит</w:t>
      </w:r>
      <w:r w:rsidRPr="00367F08">
        <w:rPr>
          <w:lang w:val="en-US"/>
        </w:rPr>
        <w:t></w:t>
      </w:r>
      <w:r w:rsidRPr="00367F08">
        <w:rPr>
          <w:rFonts w:hint="eastAsia"/>
        </w:rPr>
        <w:t>от</w:t>
      </w:r>
      <w:r w:rsidRPr="00367F08">
        <w:rPr>
          <w:lang w:val="en-US"/>
        </w:rPr>
        <w:t></w:t>
      </w:r>
      <w:r w:rsidRPr="00367F08">
        <w:rPr>
          <w:rFonts w:hint="eastAsia"/>
        </w:rPr>
        <w:t>развития</w:t>
      </w:r>
      <w:r w:rsidRPr="00367F08">
        <w:rPr>
          <w:lang w:val="en-US"/>
        </w:rPr>
        <w:t></w:t>
      </w:r>
      <w:r w:rsidRPr="00367F08">
        <w:rPr>
          <w:rFonts w:hint="eastAsia"/>
        </w:rPr>
        <w:t>у</w:t>
      </w:r>
      <w:r w:rsidRPr="00367F08">
        <w:rPr>
          <w:lang w:val="en-US"/>
        </w:rPr>
        <w:t></w:t>
      </w:r>
      <w:r w:rsidRPr="00367F08">
        <w:rPr>
          <w:rFonts w:hint="eastAsia"/>
        </w:rPr>
        <w:t>студентов</w:t>
      </w:r>
      <w:r w:rsidRPr="00367F08">
        <w:rPr>
          <w:lang w:val="en-US"/>
        </w:rPr>
        <w:t></w:t>
      </w:r>
      <w:r w:rsidRPr="00367F08">
        <w:rPr>
          <w:rFonts w:hint="eastAsia"/>
        </w:rPr>
        <w:t>способности</w:t>
      </w:r>
      <w:r w:rsidRPr="00367F08">
        <w:rPr>
          <w:lang w:val="en-US"/>
        </w:rPr>
        <w:t></w:t>
      </w:r>
      <w:r w:rsidRPr="00367F08">
        <w:rPr>
          <w:rFonts w:hint="eastAsia"/>
        </w:rPr>
        <w:t>к</w:t>
      </w:r>
      <w:r w:rsidRPr="00367F08">
        <w:rPr>
          <w:lang w:val="en-US"/>
        </w:rPr>
        <w:t></w:t>
      </w:r>
      <w:r w:rsidRPr="00367F08">
        <w:rPr>
          <w:rFonts w:hint="eastAsia"/>
        </w:rPr>
        <w:t>обучению</w:t>
      </w:r>
      <w:r w:rsidRPr="00367F08">
        <w:rPr>
          <w:lang w:val="en-US"/>
        </w:rPr>
        <w:t></w:t>
      </w:r>
      <w:r w:rsidRPr="00367F08">
        <w:rPr>
          <w:lang w:val="en-US"/>
        </w:rPr>
        <w:t></w:t>
      </w:r>
      <w:r w:rsidRPr="00367F08">
        <w:rPr>
          <w:rFonts w:hint="eastAsia"/>
        </w:rPr>
        <w:t>способности</w:t>
      </w:r>
      <w:r w:rsidRPr="00367F08">
        <w:rPr>
          <w:lang w:val="en-US"/>
        </w:rPr>
        <w:t></w:t>
      </w:r>
      <w:r w:rsidRPr="00367F08">
        <w:rPr>
          <w:rFonts w:hint="eastAsia"/>
        </w:rPr>
        <w:t>разумно</w:t>
      </w:r>
      <w:r w:rsidRPr="00367F08">
        <w:rPr>
          <w:lang w:val="en-US"/>
        </w:rPr>
        <w:t></w:t>
      </w:r>
      <w:r w:rsidRPr="00367F08">
        <w:rPr>
          <w:rFonts w:hint="eastAsia"/>
        </w:rPr>
        <w:t>и</w:t>
      </w:r>
      <w:r w:rsidRPr="00367F08">
        <w:rPr>
          <w:lang w:val="en-US"/>
        </w:rPr>
        <w:t></w:t>
      </w:r>
      <w:r w:rsidRPr="00367F08">
        <w:rPr>
          <w:rFonts w:hint="eastAsia"/>
        </w:rPr>
        <w:t>правильно</w:t>
      </w:r>
      <w:r w:rsidRPr="00367F08">
        <w:rPr>
          <w:lang w:val="en-US"/>
        </w:rPr>
        <w:t></w:t>
      </w:r>
      <w:r w:rsidRPr="00367F08">
        <w:rPr>
          <w:rFonts w:hint="eastAsia"/>
        </w:rPr>
        <w:t>учиться</w:t>
      </w:r>
      <w:r w:rsidRPr="00367F08">
        <w:rPr>
          <w:lang w:val="en-US"/>
        </w:rPr>
        <w:t></w:t>
      </w:r>
      <w:r w:rsidRPr="00367F08">
        <w:rPr>
          <w:lang w:val="en-US"/>
        </w:rPr>
        <w:t></w:t>
      </w:r>
      <w:r w:rsidRPr="00367F08">
        <w:rPr>
          <w:rFonts w:hint="eastAsia"/>
        </w:rPr>
        <w:t>Для</w:t>
      </w:r>
      <w:r w:rsidRPr="00367F08">
        <w:rPr>
          <w:lang w:val="en-US"/>
        </w:rPr>
        <w:t></w:t>
      </w:r>
      <w:r w:rsidRPr="00367F08">
        <w:rPr>
          <w:rFonts w:hint="eastAsia"/>
        </w:rPr>
        <w:t>этого</w:t>
      </w:r>
      <w:r w:rsidRPr="00367F08">
        <w:rPr>
          <w:lang w:val="en-US"/>
        </w:rPr>
        <w:t></w:t>
      </w:r>
      <w:r w:rsidRPr="00367F08">
        <w:rPr>
          <w:rFonts w:hint="eastAsia"/>
        </w:rPr>
        <w:t>они</w:t>
      </w:r>
      <w:r w:rsidRPr="00367F08">
        <w:rPr>
          <w:lang w:val="en-US"/>
        </w:rPr>
        <w:t></w:t>
      </w:r>
      <w:r w:rsidRPr="00367F08">
        <w:rPr>
          <w:rFonts w:hint="eastAsia"/>
        </w:rPr>
        <w:t>должны</w:t>
      </w:r>
      <w:r w:rsidRPr="00367F08">
        <w:rPr>
          <w:lang w:val="en-US"/>
        </w:rPr>
        <w:t></w:t>
      </w:r>
      <w:r w:rsidRPr="00367F08">
        <w:rPr>
          <w:rFonts w:hint="eastAsia"/>
        </w:rPr>
        <w:t>овладеть</w:t>
      </w:r>
      <w:r w:rsidRPr="00367F08">
        <w:rPr>
          <w:lang w:val="en-US"/>
        </w:rPr>
        <w:t></w:t>
      </w:r>
      <w:r w:rsidRPr="00367F08">
        <w:rPr>
          <w:rFonts w:hint="eastAsia"/>
        </w:rPr>
        <w:t>обще</w:t>
      </w:r>
      <w:r w:rsidRPr="00367F08">
        <w:rPr>
          <w:lang w:val="en-US"/>
        </w:rPr>
        <w:t></w:t>
      </w:r>
      <w:r w:rsidRPr="00367F08">
        <w:rPr>
          <w:rFonts w:hint="eastAsia"/>
        </w:rPr>
        <w:t>учебными</w:t>
      </w:r>
      <w:r w:rsidRPr="00367F08">
        <w:rPr>
          <w:lang w:val="en-US"/>
        </w:rPr>
        <w:t></w:t>
      </w:r>
      <w:r w:rsidRPr="00367F08">
        <w:rPr>
          <w:rFonts w:hint="eastAsia"/>
        </w:rPr>
        <w:t>умениями</w:t>
      </w:r>
      <w:r w:rsidRPr="00367F08">
        <w:rPr>
          <w:lang w:val="en-US"/>
        </w:rPr>
        <w:t></w:t>
      </w:r>
      <w:r w:rsidRPr="00367F08">
        <w:rPr>
          <w:rFonts w:hint="eastAsia"/>
        </w:rPr>
        <w:t>и</w:t>
      </w:r>
      <w:r w:rsidRPr="00367F08">
        <w:rPr>
          <w:lang w:val="en-US"/>
        </w:rPr>
        <w:t></w:t>
      </w:r>
      <w:r w:rsidRPr="00367F08">
        <w:rPr>
          <w:rFonts w:hint="eastAsia"/>
        </w:rPr>
        <w:t>навыками</w:t>
      </w:r>
      <w:r w:rsidRPr="00367F08">
        <w:rPr>
          <w:lang w:val="en-US"/>
        </w:rPr>
        <w:t></w:t>
      </w:r>
      <w:r w:rsidRPr="00367F08">
        <w:rPr>
          <w:lang w:val="en-US"/>
        </w:rPr>
        <w:t></w:t>
      </w:r>
      <w:r w:rsidRPr="00367F08">
        <w:rPr>
          <w:rFonts w:hint="eastAsia"/>
        </w:rPr>
        <w:t>овладение</w:t>
      </w:r>
      <w:r w:rsidRPr="00367F08">
        <w:rPr>
          <w:lang w:val="en-US"/>
        </w:rPr>
        <w:t></w:t>
      </w:r>
      <w:r w:rsidRPr="00367F08">
        <w:rPr>
          <w:rFonts w:hint="eastAsia"/>
        </w:rPr>
        <w:t>которыми</w:t>
      </w:r>
      <w:r w:rsidRPr="00367F08">
        <w:rPr>
          <w:lang w:val="en-US"/>
        </w:rPr>
        <w:t></w:t>
      </w:r>
      <w:r w:rsidRPr="00367F08">
        <w:rPr>
          <w:rFonts w:hint="eastAsia"/>
        </w:rPr>
        <w:t>должно</w:t>
      </w:r>
      <w:r w:rsidRPr="00367F08">
        <w:rPr>
          <w:lang w:val="en-US"/>
        </w:rPr>
        <w:t></w:t>
      </w:r>
      <w:r w:rsidRPr="00367F08">
        <w:rPr>
          <w:rFonts w:hint="eastAsia"/>
        </w:rPr>
        <w:t>быть</w:t>
      </w:r>
      <w:r w:rsidRPr="00367F08">
        <w:rPr>
          <w:lang w:val="en-US"/>
        </w:rPr>
        <w:t></w:t>
      </w:r>
      <w:r w:rsidRPr="00367F08">
        <w:rPr>
          <w:rFonts w:hint="eastAsia"/>
        </w:rPr>
        <w:t>включено</w:t>
      </w:r>
      <w:r w:rsidRPr="00367F08">
        <w:rPr>
          <w:lang w:val="en-US"/>
        </w:rPr>
        <w:t></w:t>
      </w:r>
      <w:r w:rsidRPr="00367F08">
        <w:rPr>
          <w:rFonts w:hint="eastAsia"/>
        </w:rPr>
        <w:t>в</w:t>
      </w:r>
      <w:r w:rsidRPr="00367F08">
        <w:rPr>
          <w:lang w:val="en-US"/>
        </w:rPr>
        <w:t></w:t>
      </w:r>
      <w:r w:rsidRPr="00367F08">
        <w:rPr>
          <w:rFonts w:hint="eastAsia"/>
        </w:rPr>
        <w:t>учебные</w:t>
      </w:r>
      <w:r w:rsidRPr="00367F08">
        <w:rPr>
          <w:lang w:val="en-US"/>
        </w:rPr>
        <w:t></w:t>
      </w:r>
      <w:r w:rsidRPr="00367F08">
        <w:rPr>
          <w:rFonts w:hint="eastAsia"/>
        </w:rPr>
        <w:t>программы</w:t>
      </w:r>
      <w:r w:rsidRPr="00367F08">
        <w:rPr>
          <w:lang w:val="en-US"/>
        </w:rPr>
        <w:t></w:t>
      </w:r>
      <w:r w:rsidRPr="00367F08">
        <w:rPr>
          <w:rFonts w:hint="eastAsia"/>
        </w:rPr>
        <w:t>преподавателей</w:t>
      </w:r>
      <w:r w:rsidRPr="00367F08">
        <w:rPr>
          <w:lang w:val="en-US"/>
        </w:rPr>
        <w:t></w:t>
      </w:r>
      <w:r w:rsidRPr="00367F08">
        <w:rPr>
          <w:rFonts w:hint="eastAsia"/>
        </w:rPr>
        <w:t>по</w:t>
      </w:r>
      <w:r w:rsidRPr="00367F08">
        <w:rPr>
          <w:lang w:val="en-US"/>
        </w:rPr>
        <w:t></w:t>
      </w:r>
      <w:r w:rsidRPr="00367F08">
        <w:rPr>
          <w:rFonts w:hint="eastAsia"/>
        </w:rPr>
        <w:t>каждому</w:t>
      </w:r>
      <w:r w:rsidRPr="00367F08">
        <w:rPr>
          <w:lang w:val="en-US"/>
        </w:rPr>
        <w:t></w:t>
      </w:r>
      <w:r w:rsidRPr="00367F08">
        <w:rPr>
          <w:rFonts w:hint="eastAsia"/>
        </w:rPr>
        <w:t>учебному</w:t>
      </w:r>
      <w:r w:rsidRPr="00367F08">
        <w:rPr>
          <w:lang w:val="en-US"/>
        </w:rPr>
        <w:t></w:t>
      </w:r>
      <w:r w:rsidRPr="00367F08">
        <w:rPr>
          <w:rFonts w:hint="eastAsia"/>
        </w:rPr>
        <w:t>предмету</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Эффективность</w:t>
      </w:r>
      <w:r w:rsidRPr="00367F08">
        <w:rPr>
          <w:lang w:val="en-US"/>
        </w:rPr>
        <w:t></w:t>
      </w:r>
      <w:r w:rsidRPr="00367F08">
        <w:rPr>
          <w:rFonts w:hint="eastAsia"/>
        </w:rPr>
        <w:t>педагогического</w:t>
      </w:r>
      <w:r w:rsidRPr="00367F08">
        <w:rPr>
          <w:lang w:val="en-US"/>
        </w:rPr>
        <w:t></w:t>
      </w:r>
      <w:r w:rsidRPr="00367F08">
        <w:rPr>
          <w:rFonts w:hint="eastAsia"/>
        </w:rPr>
        <w:t>сопровождения</w:t>
      </w:r>
      <w:r w:rsidRPr="00367F08">
        <w:rPr>
          <w:lang w:val="en-US"/>
        </w:rPr>
        <w:t></w:t>
      </w:r>
      <w:r w:rsidRPr="00367F08">
        <w:rPr>
          <w:rFonts w:hint="eastAsia"/>
        </w:rPr>
        <w:t>профессиональной</w:t>
      </w:r>
      <w:r w:rsidRPr="00367F08">
        <w:rPr>
          <w:lang w:val="en-US"/>
        </w:rPr>
        <w:t></w:t>
      </w:r>
      <w:r w:rsidRPr="00367F08">
        <w:rPr>
          <w:rFonts w:hint="eastAsia"/>
        </w:rPr>
        <w:t>самореализации</w:t>
      </w:r>
      <w:r w:rsidRPr="00367F08">
        <w:rPr>
          <w:lang w:val="en-US"/>
        </w:rPr>
        <w:t></w:t>
      </w:r>
      <w:r w:rsidRPr="00367F08">
        <w:rPr>
          <w:rFonts w:hint="eastAsia"/>
        </w:rPr>
        <w:t>в</w:t>
      </w:r>
      <w:r w:rsidRPr="00367F08">
        <w:rPr>
          <w:lang w:val="en-US"/>
        </w:rPr>
        <w:t></w:t>
      </w:r>
      <w:r w:rsidRPr="00367F08">
        <w:rPr>
          <w:rFonts w:hint="eastAsia"/>
        </w:rPr>
        <w:t>конечном</w:t>
      </w:r>
      <w:r w:rsidRPr="00367F08">
        <w:rPr>
          <w:lang w:val="en-US"/>
        </w:rPr>
        <w:t></w:t>
      </w:r>
      <w:r w:rsidRPr="00367F08">
        <w:rPr>
          <w:rFonts w:hint="eastAsia"/>
        </w:rPr>
        <w:t>итоге</w:t>
      </w:r>
      <w:r w:rsidRPr="00367F08">
        <w:rPr>
          <w:lang w:val="en-US"/>
        </w:rPr>
        <w:t></w:t>
      </w:r>
      <w:r w:rsidRPr="00367F08">
        <w:rPr>
          <w:rFonts w:hint="eastAsia"/>
        </w:rPr>
        <w:t>определяется</w:t>
      </w:r>
      <w:r w:rsidRPr="00367F08">
        <w:rPr>
          <w:lang w:val="en-US"/>
        </w:rPr>
        <w:t></w:t>
      </w:r>
      <w:r w:rsidRPr="00367F08">
        <w:rPr>
          <w:rFonts w:hint="eastAsia"/>
        </w:rPr>
        <w:t>характером</w:t>
      </w:r>
      <w:r w:rsidRPr="00367F08">
        <w:rPr>
          <w:lang w:val="en-US"/>
        </w:rPr>
        <w:t></w:t>
      </w:r>
      <w:r w:rsidRPr="00367F08">
        <w:rPr>
          <w:rFonts w:hint="eastAsia"/>
        </w:rPr>
        <w:t>личностной</w:t>
      </w:r>
      <w:r w:rsidRPr="00367F08">
        <w:rPr>
          <w:lang w:val="en-US"/>
        </w:rPr>
        <w:t></w:t>
      </w:r>
      <w:r w:rsidRPr="00367F08">
        <w:rPr>
          <w:rFonts w:hint="eastAsia"/>
        </w:rPr>
        <w:t>воспитанности</w:t>
      </w:r>
      <w:r w:rsidRPr="00367F08">
        <w:rPr>
          <w:lang w:val="en-US"/>
        </w:rPr>
        <w:t></w:t>
      </w:r>
      <w:r w:rsidRPr="00367F08">
        <w:rPr>
          <w:rFonts w:hint="eastAsia"/>
        </w:rPr>
        <w:t>студентов</w:t>
      </w:r>
      <w:r w:rsidRPr="00367F08">
        <w:rPr>
          <w:lang w:val="en-US"/>
        </w:rPr>
        <w:t></w:t>
      </w:r>
      <w:r w:rsidRPr="00367F08">
        <w:rPr>
          <w:lang w:val="en-US"/>
        </w:rPr>
        <w:t></w:t>
      </w:r>
      <w:r w:rsidRPr="00367F08">
        <w:rPr>
          <w:rFonts w:hint="eastAsia"/>
        </w:rPr>
        <w:t>их</w:t>
      </w:r>
      <w:r w:rsidRPr="00367F08">
        <w:rPr>
          <w:lang w:val="en-US"/>
        </w:rPr>
        <w:t></w:t>
      </w:r>
      <w:r w:rsidRPr="00367F08">
        <w:rPr>
          <w:rFonts w:hint="eastAsia"/>
        </w:rPr>
        <w:t>нравственными</w:t>
      </w:r>
      <w:r w:rsidRPr="00367F08">
        <w:rPr>
          <w:lang w:val="en-US"/>
        </w:rPr>
        <w:t></w:t>
      </w:r>
      <w:r w:rsidRPr="00367F08">
        <w:rPr>
          <w:rFonts w:hint="eastAsia"/>
        </w:rPr>
        <w:t>и</w:t>
      </w:r>
      <w:r w:rsidRPr="00367F08">
        <w:rPr>
          <w:lang w:val="en-US"/>
        </w:rPr>
        <w:t></w:t>
      </w:r>
      <w:r w:rsidRPr="00367F08">
        <w:rPr>
          <w:rFonts w:hint="eastAsia"/>
        </w:rPr>
        <w:t>социальными</w:t>
      </w:r>
      <w:r w:rsidRPr="00367F08">
        <w:rPr>
          <w:lang w:val="en-US"/>
        </w:rPr>
        <w:t></w:t>
      </w:r>
      <w:r w:rsidRPr="00367F08">
        <w:rPr>
          <w:rFonts w:hint="eastAsia"/>
        </w:rPr>
        <w:t>качествами</w:t>
      </w:r>
      <w:r w:rsidRPr="00367F08">
        <w:rPr>
          <w:lang w:val="en-US"/>
        </w:rPr>
        <w:t></w:t>
      </w:r>
      <w:r w:rsidRPr="00367F08">
        <w:rPr>
          <w:lang w:val="en-US"/>
        </w:rPr>
        <w:t></w:t>
      </w:r>
      <w:r w:rsidRPr="00367F08">
        <w:rPr>
          <w:rFonts w:hint="eastAsia"/>
        </w:rPr>
        <w:t>Поэтому</w:t>
      </w:r>
      <w:r w:rsidRPr="00367F08">
        <w:rPr>
          <w:lang w:val="en-US"/>
        </w:rPr>
        <w:t></w:t>
      </w:r>
      <w:r w:rsidRPr="00367F08">
        <w:rPr>
          <w:rFonts w:hint="eastAsia"/>
        </w:rPr>
        <w:t>обучение</w:t>
      </w:r>
      <w:r w:rsidRPr="00367F08">
        <w:rPr>
          <w:lang w:val="en-US"/>
        </w:rPr>
        <w:t></w:t>
      </w:r>
      <w:r w:rsidRPr="00367F08">
        <w:rPr>
          <w:rFonts w:hint="eastAsia"/>
        </w:rPr>
        <w:t>должно</w:t>
      </w:r>
      <w:r w:rsidRPr="00367F08">
        <w:rPr>
          <w:lang w:val="en-US"/>
        </w:rPr>
        <w:t></w:t>
      </w:r>
      <w:r w:rsidRPr="00367F08">
        <w:rPr>
          <w:rFonts w:hint="eastAsia"/>
        </w:rPr>
        <w:t>проводиться</w:t>
      </w:r>
      <w:r w:rsidRPr="00367F08">
        <w:rPr>
          <w:lang w:val="en-US"/>
        </w:rPr>
        <w:t></w:t>
      </w:r>
      <w:r w:rsidRPr="00367F08">
        <w:rPr>
          <w:rFonts w:hint="eastAsia"/>
        </w:rPr>
        <w:t>так</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оно</w:t>
      </w:r>
      <w:r w:rsidRPr="00367F08">
        <w:rPr>
          <w:lang w:val="en-US"/>
        </w:rPr>
        <w:t></w:t>
      </w:r>
      <w:r w:rsidRPr="00367F08">
        <w:rPr>
          <w:rFonts w:hint="eastAsia"/>
        </w:rPr>
        <w:t>в</w:t>
      </w:r>
      <w:r w:rsidRPr="00367F08">
        <w:rPr>
          <w:lang w:val="en-US"/>
        </w:rPr>
        <w:t></w:t>
      </w:r>
      <w:r w:rsidRPr="00367F08">
        <w:rPr>
          <w:rFonts w:hint="eastAsia"/>
        </w:rPr>
        <w:t>максимальной</w:t>
      </w:r>
      <w:r w:rsidRPr="00367F08">
        <w:rPr>
          <w:lang w:val="en-US"/>
        </w:rPr>
        <w:t></w:t>
      </w:r>
      <w:r w:rsidRPr="00367F08">
        <w:rPr>
          <w:rFonts w:hint="eastAsia"/>
        </w:rPr>
        <w:t>степени</w:t>
      </w:r>
      <w:r w:rsidRPr="00367F08">
        <w:rPr>
          <w:lang w:val="en-US"/>
        </w:rPr>
        <w:t></w:t>
      </w:r>
      <w:r w:rsidRPr="00367F08">
        <w:rPr>
          <w:rFonts w:hint="eastAsia"/>
        </w:rPr>
        <w:t>способствовало</w:t>
      </w:r>
      <w:r w:rsidRPr="00367F08">
        <w:rPr>
          <w:lang w:val="en-US"/>
        </w:rPr>
        <w:t></w:t>
      </w:r>
      <w:r w:rsidRPr="00367F08">
        <w:rPr>
          <w:rFonts w:hint="eastAsia"/>
        </w:rPr>
        <w:t>воспитанию</w:t>
      </w:r>
      <w:r w:rsidRPr="00367F08">
        <w:rPr>
          <w:lang w:val="en-US"/>
        </w:rPr>
        <w:t></w:t>
      </w:r>
      <w:r w:rsidRPr="00367F08">
        <w:rPr>
          <w:rFonts w:hint="eastAsia"/>
        </w:rPr>
        <w:t>каждого</w:t>
      </w:r>
      <w:r w:rsidRPr="00367F08">
        <w:rPr>
          <w:lang w:val="en-US"/>
        </w:rPr>
        <w:t></w:t>
      </w:r>
      <w:r w:rsidRPr="00367F08">
        <w:rPr>
          <w:rFonts w:hint="eastAsia"/>
        </w:rPr>
        <w:t>студента</w:t>
      </w:r>
      <w:r w:rsidRPr="00367F08">
        <w:rPr>
          <w:lang w:val="en-US"/>
        </w:rPr>
        <w:t></w:t>
      </w:r>
      <w:r w:rsidRPr="00367F08">
        <w:rPr>
          <w:rFonts w:hint="eastAsia"/>
        </w:rPr>
        <w:t>как</w:t>
      </w:r>
      <w:r w:rsidRPr="00367F08">
        <w:rPr>
          <w:lang w:val="en-US"/>
        </w:rPr>
        <w:t></w:t>
      </w:r>
      <w:r w:rsidRPr="00367F08">
        <w:rPr>
          <w:rFonts w:hint="eastAsia"/>
        </w:rPr>
        <w:t>высоконравственной</w:t>
      </w:r>
      <w:r w:rsidRPr="00367F08">
        <w:rPr>
          <w:lang w:val="en-US"/>
        </w:rPr>
        <w:t></w:t>
      </w:r>
      <w:r w:rsidRPr="00367F08">
        <w:rPr>
          <w:lang w:val="en-US"/>
        </w:rPr>
        <w:t></w:t>
      </w:r>
      <w:r w:rsidRPr="00367F08">
        <w:rPr>
          <w:rFonts w:hint="eastAsia"/>
        </w:rPr>
        <w:t>творчески</w:t>
      </w:r>
      <w:r w:rsidRPr="00367F08">
        <w:rPr>
          <w:lang w:val="en-US"/>
        </w:rPr>
        <w:t></w:t>
      </w:r>
      <w:r w:rsidRPr="00367F08">
        <w:rPr>
          <w:rFonts w:hint="eastAsia"/>
        </w:rPr>
        <w:t>активной</w:t>
      </w:r>
      <w:r w:rsidRPr="00367F08">
        <w:rPr>
          <w:lang w:val="en-US"/>
        </w:rPr>
        <w:t></w:t>
      </w:r>
      <w:r w:rsidRPr="00367F08">
        <w:rPr>
          <w:rFonts w:hint="eastAsia"/>
        </w:rPr>
        <w:t>и</w:t>
      </w:r>
      <w:r w:rsidRPr="00367F08">
        <w:rPr>
          <w:lang w:val="en-US"/>
        </w:rPr>
        <w:t></w:t>
      </w:r>
      <w:r w:rsidRPr="00367F08">
        <w:rPr>
          <w:rFonts w:hint="eastAsia"/>
        </w:rPr>
        <w:t>социально</w:t>
      </w:r>
      <w:r w:rsidRPr="00367F08">
        <w:rPr>
          <w:lang w:val="en-US"/>
        </w:rPr>
        <w:t></w:t>
      </w:r>
      <w:r w:rsidRPr="00367F08">
        <w:rPr>
          <w:rFonts w:hint="eastAsia"/>
        </w:rPr>
        <w:t>зрелой</w:t>
      </w:r>
      <w:r w:rsidRPr="00367F08">
        <w:rPr>
          <w:lang w:val="en-US"/>
        </w:rPr>
        <w:t></w:t>
      </w:r>
      <w:r w:rsidRPr="00367F08">
        <w:rPr>
          <w:rFonts w:hint="eastAsia"/>
        </w:rPr>
        <w:t>личности</w:t>
      </w:r>
      <w:r w:rsidRPr="00367F08">
        <w:rPr>
          <w:lang w:val="en-US"/>
        </w:rPr>
        <w:t></w:t>
      </w:r>
    </w:p>
    <w:p w:rsidR="00367F08" w:rsidRPr="00367F08" w:rsidRDefault="00367F08" w:rsidP="00367F08">
      <w:r w:rsidRPr="00367F08">
        <w:rPr>
          <w:lang w:val="en-US"/>
        </w:rPr>
        <w:t></w:t>
      </w:r>
      <w:r w:rsidRPr="00367F08">
        <w:rPr>
          <w:lang w:val="en-US"/>
        </w:rPr>
        <w:t></w:t>
      </w:r>
      <w:r w:rsidRPr="00367F08">
        <w:tab/>
      </w:r>
      <w:r w:rsidRPr="00367F08">
        <w:rPr>
          <w:rFonts w:hint="eastAsia"/>
        </w:rPr>
        <w:t>Эффективность</w:t>
      </w:r>
      <w:r w:rsidRPr="00367F08">
        <w:rPr>
          <w:lang w:val="en-US"/>
        </w:rPr>
        <w:t></w:t>
      </w:r>
      <w:r w:rsidRPr="00367F08">
        <w:rPr>
          <w:rFonts w:hint="eastAsia"/>
        </w:rPr>
        <w:t>обучения</w:t>
      </w:r>
      <w:r w:rsidRPr="00367F08">
        <w:rPr>
          <w:lang w:val="en-US"/>
        </w:rPr>
        <w:t></w:t>
      </w:r>
      <w:r w:rsidRPr="00367F08">
        <w:rPr>
          <w:lang w:val="en-US"/>
        </w:rPr>
        <w:t></w:t>
      </w:r>
      <w:r w:rsidRPr="00367F08">
        <w:rPr>
          <w:rFonts w:hint="eastAsia"/>
        </w:rPr>
        <w:t>характер</w:t>
      </w:r>
      <w:r w:rsidRPr="00367F08">
        <w:rPr>
          <w:lang w:val="en-US"/>
        </w:rPr>
        <w:t></w:t>
      </w:r>
      <w:r w:rsidRPr="00367F08">
        <w:rPr>
          <w:rFonts w:hint="eastAsia"/>
        </w:rPr>
        <w:t>отношения</w:t>
      </w:r>
      <w:r w:rsidRPr="00367F08">
        <w:rPr>
          <w:lang w:val="en-US"/>
        </w:rPr>
        <w:t></w:t>
      </w:r>
      <w:r w:rsidRPr="00367F08">
        <w:rPr>
          <w:rFonts w:hint="eastAsia"/>
        </w:rPr>
        <w:t>студента</w:t>
      </w:r>
      <w:r w:rsidRPr="00367F08">
        <w:rPr>
          <w:lang w:val="en-US"/>
        </w:rPr>
        <w:t></w:t>
      </w:r>
      <w:r w:rsidRPr="00367F08">
        <w:rPr>
          <w:rFonts w:hint="eastAsia"/>
        </w:rPr>
        <w:t>к</w:t>
      </w:r>
      <w:r w:rsidRPr="00367F08">
        <w:rPr>
          <w:lang w:val="en-US"/>
        </w:rPr>
        <w:t></w:t>
      </w:r>
      <w:r w:rsidRPr="00367F08">
        <w:rPr>
          <w:rFonts w:hint="eastAsia"/>
        </w:rPr>
        <w:t>учебной</w:t>
      </w:r>
      <w:r w:rsidRPr="00367F08">
        <w:rPr>
          <w:lang w:val="en-US"/>
        </w:rPr>
        <w:t></w:t>
      </w:r>
      <w:r w:rsidRPr="00367F08">
        <w:rPr>
          <w:rFonts w:hint="eastAsia"/>
        </w:rPr>
        <w:t>работе</w:t>
      </w:r>
      <w:r w:rsidRPr="00367F08">
        <w:rPr>
          <w:lang w:val="en-US"/>
        </w:rPr>
        <w:t></w:t>
      </w:r>
      <w:r w:rsidRPr="00367F08">
        <w:rPr>
          <w:rFonts w:hint="eastAsia"/>
        </w:rPr>
        <w:t>зависят</w:t>
      </w:r>
      <w:r w:rsidRPr="00367F08">
        <w:rPr>
          <w:lang w:val="en-US"/>
        </w:rPr>
        <w:t></w:t>
      </w:r>
      <w:r w:rsidRPr="00367F08">
        <w:rPr>
          <w:rFonts w:hint="eastAsia"/>
        </w:rPr>
        <w:t>и</w:t>
      </w:r>
      <w:r w:rsidRPr="00367F08">
        <w:rPr>
          <w:lang w:val="en-US"/>
        </w:rPr>
        <w:t></w:t>
      </w:r>
      <w:r w:rsidRPr="00367F08">
        <w:rPr>
          <w:rFonts w:hint="eastAsia"/>
        </w:rPr>
        <w:t>от</w:t>
      </w:r>
      <w:r w:rsidRPr="00367F08">
        <w:rPr>
          <w:lang w:val="en-US"/>
        </w:rPr>
        <w:t></w:t>
      </w:r>
      <w:r w:rsidRPr="00367F08">
        <w:rPr>
          <w:rFonts w:hint="eastAsia"/>
        </w:rPr>
        <w:t>того</w:t>
      </w:r>
      <w:r w:rsidRPr="00367F08">
        <w:rPr>
          <w:lang w:val="en-US"/>
        </w:rPr>
        <w:t></w:t>
      </w:r>
      <w:r w:rsidRPr="00367F08">
        <w:rPr>
          <w:lang w:val="en-US"/>
        </w:rPr>
        <w:t></w:t>
      </w:r>
      <w:r w:rsidRPr="00367F08">
        <w:rPr>
          <w:rFonts w:hint="eastAsia"/>
        </w:rPr>
        <w:t>какова</w:t>
      </w:r>
      <w:r w:rsidRPr="00367F08">
        <w:rPr>
          <w:lang w:val="en-US"/>
        </w:rPr>
        <w:t></w:t>
      </w:r>
      <w:r w:rsidRPr="00367F08">
        <w:rPr>
          <w:rFonts w:hint="eastAsia"/>
        </w:rPr>
        <w:t>его</w:t>
      </w:r>
      <w:r w:rsidRPr="00367F08">
        <w:rPr>
          <w:lang w:val="en-US"/>
        </w:rPr>
        <w:t></w:t>
      </w:r>
      <w:r w:rsidRPr="00367F08">
        <w:rPr>
          <w:rFonts w:hint="eastAsia"/>
        </w:rPr>
        <w:t>жизнь</w:t>
      </w:r>
      <w:r w:rsidRPr="00367F08">
        <w:rPr>
          <w:lang w:val="en-US"/>
        </w:rPr>
        <w:t></w:t>
      </w:r>
      <w:r w:rsidRPr="00367F08">
        <w:rPr>
          <w:rFonts w:hint="eastAsia"/>
        </w:rPr>
        <w:t>в</w:t>
      </w:r>
      <w:r w:rsidRPr="00367F08">
        <w:rPr>
          <w:lang w:val="en-US"/>
        </w:rPr>
        <w:t></w:t>
      </w:r>
      <w:r w:rsidRPr="00367F08">
        <w:rPr>
          <w:rFonts w:hint="eastAsia"/>
        </w:rPr>
        <w:t>образовательном</w:t>
      </w:r>
      <w:r w:rsidRPr="00367F08">
        <w:rPr>
          <w:lang w:val="en-US"/>
        </w:rPr>
        <w:t></w:t>
      </w:r>
      <w:r w:rsidRPr="00367F08">
        <w:rPr>
          <w:rFonts w:hint="eastAsia"/>
        </w:rPr>
        <w:t>учреждении</w:t>
      </w:r>
      <w:r w:rsidRPr="00367F08">
        <w:rPr>
          <w:lang w:val="en-US"/>
        </w:rPr>
        <w:t></w:t>
      </w:r>
      <w:r w:rsidRPr="00367F08">
        <w:rPr>
          <w:lang w:val="en-US"/>
        </w:rPr>
        <w:t></w:t>
      </w:r>
      <w:r w:rsidRPr="00367F08">
        <w:rPr>
          <w:rFonts w:hint="eastAsia"/>
        </w:rPr>
        <w:t>удовлетворяет</w:t>
      </w:r>
      <w:r w:rsidRPr="00367F08">
        <w:rPr>
          <w:lang w:val="en-US"/>
        </w:rPr>
        <w:t></w:t>
      </w:r>
      <w:r w:rsidRPr="00367F08">
        <w:rPr>
          <w:rFonts w:hint="eastAsia"/>
        </w:rPr>
        <w:t>ли</w:t>
      </w:r>
      <w:r w:rsidRPr="00367F08">
        <w:rPr>
          <w:lang w:val="en-US"/>
        </w:rPr>
        <w:t></w:t>
      </w:r>
      <w:r w:rsidRPr="00367F08">
        <w:rPr>
          <w:rFonts w:hint="eastAsia"/>
        </w:rPr>
        <w:t>эта</w:t>
      </w:r>
      <w:r w:rsidRPr="00367F08">
        <w:rPr>
          <w:lang w:val="en-US"/>
        </w:rPr>
        <w:t></w:t>
      </w:r>
      <w:r w:rsidRPr="00367F08">
        <w:rPr>
          <w:rFonts w:hint="eastAsia"/>
        </w:rPr>
        <w:t>жизнь</w:t>
      </w:r>
      <w:r w:rsidRPr="00367F08">
        <w:rPr>
          <w:lang w:val="en-US"/>
        </w:rPr>
        <w:t></w:t>
      </w:r>
      <w:r w:rsidRPr="00367F08">
        <w:rPr>
          <w:rFonts w:hint="eastAsia"/>
        </w:rPr>
        <w:t>его</w:t>
      </w:r>
      <w:r w:rsidRPr="00367F08">
        <w:rPr>
          <w:lang w:val="en-US"/>
        </w:rPr>
        <w:t></w:t>
      </w:r>
      <w:r w:rsidRPr="00367F08">
        <w:rPr>
          <w:rFonts w:hint="eastAsia"/>
        </w:rPr>
        <w:t>потребности</w:t>
      </w:r>
      <w:r w:rsidRPr="00367F08">
        <w:rPr>
          <w:lang w:val="en-US"/>
        </w:rPr>
        <w:t></w:t>
      </w:r>
      <w:r w:rsidRPr="00367F08">
        <w:rPr>
          <w:rFonts w:hint="eastAsia"/>
        </w:rPr>
        <w:t>и</w:t>
      </w:r>
      <w:r w:rsidRPr="00367F08">
        <w:rPr>
          <w:lang w:val="en-US"/>
        </w:rPr>
        <w:t></w:t>
      </w:r>
      <w:r w:rsidRPr="00367F08">
        <w:rPr>
          <w:rFonts w:hint="eastAsia"/>
        </w:rPr>
        <w:t>особенно</w:t>
      </w:r>
      <w:r w:rsidRPr="00367F08">
        <w:rPr>
          <w:lang w:val="en-US"/>
        </w:rPr>
        <w:t></w:t>
      </w:r>
      <w:r w:rsidRPr="00367F08">
        <w:rPr>
          <w:rFonts w:hint="eastAsia"/>
        </w:rPr>
        <w:t>потребности</w:t>
      </w:r>
      <w:r w:rsidRPr="00367F08">
        <w:rPr>
          <w:lang w:val="en-US"/>
        </w:rPr>
        <w:t></w:t>
      </w:r>
      <w:r w:rsidRPr="00367F08">
        <w:rPr>
          <w:rFonts w:hint="eastAsia"/>
        </w:rPr>
        <w:t>в</w:t>
      </w:r>
      <w:r w:rsidRPr="00367F08">
        <w:rPr>
          <w:lang w:val="en-US"/>
        </w:rPr>
        <w:t></w:t>
      </w:r>
      <w:r w:rsidRPr="00367F08">
        <w:rPr>
          <w:rFonts w:hint="eastAsia"/>
        </w:rPr>
        <w:t>эмоциональном</w:t>
      </w:r>
      <w:r w:rsidRPr="00367F08">
        <w:rPr>
          <w:lang w:val="en-US"/>
        </w:rPr>
        <w:t></w:t>
      </w:r>
      <w:r w:rsidRPr="00367F08">
        <w:rPr>
          <w:rFonts w:hint="eastAsia"/>
        </w:rPr>
        <w:t>насыщении</w:t>
      </w:r>
      <w:r w:rsidRPr="00367F08">
        <w:rPr>
          <w:lang w:val="en-US"/>
        </w:rPr>
        <w:t></w:t>
      </w:r>
      <w:r w:rsidRPr="00367F08">
        <w:rPr>
          <w:lang w:val="en-US"/>
        </w:rPr>
        <w:t></w:t>
      </w:r>
      <w:r w:rsidRPr="00367F08">
        <w:rPr>
          <w:rFonts w:hint="eastAsia"/>
        </w:rPr>
        <w:t>с</w:t>
      </w:r>
      <w:r w:rsidRPr="00367F08">
        <w:rPr>
          <w:lang w:val="en-US"/>
        </w:rPr>
        <w:t></w:t>
      </w:r>
      <w:r w:rsidRPr="00367F08">
        <w:rPr>
          <w:rFonts w:hint="eastAsia"/>
        </w:rPr>
        <w:t>какими</w:t>
      </w:r>
      <w:r w:rsidRPr="00367F08">
        <w:rPr>
          <w:lang w:val="en-US"/>
        </w:rPr>
        <w:t></w:t>
      </w:r>
      <w:r w:rsidRPr="00367F08">
        <w:rPr>
          <w:rFonts w:hint="eastAsia"/>
        </w:rPr>
        <w:t>чувствами</w:t>
      </w:r>
      <w:r w:rsidRPr="00367F08">
        <w:rPr>
          <w:lang w:val="en-US"/>
        </w:rPr>
        <w:t></w:t>
      </w:r>
      <w:r w:rsidRPr="00367F08">
        <w:rPr>
          <w:rFonts w:hint="eastAsia"/>
        </w:rPr>
        <w:t>он</w:t>
      </w:r>
      <w:r w:rsidRPr="00367F08">
        <w:rPr>
          <w:lang w:val="en-US"/>
        </w:rPr>
        <w:t></w:t>
      </w:r>
      <w:r w:rsidRPr="00367F08">
        <w:rPr>
          <w:rFonts w:hint="eastAsia"/>
        </w:rPr>
        <w:t>идет</w:t>
      </w:r>
      <w:r w:rsidRPr="00367F08">
        <w:rPr>
          <w:lang w:val="en-US"/>
        </w:rPr>
        <w:t></w:t>
      </w:r>
      <w:r w:rsidRPr="00367F08">
        <w:rPr>
          <w:rFonts w:hint="eastAsia"/>
        </w:rPr>
        <w:t>на</w:t>
      </w:r>
      <w:r w:rsidRPr="00367F08">
        <w:rPr>
          <w:lang w:val="en-US"/>
        </w:rPr>
        <w:t></w:t>
      </w:r>
      <w:r w:rsidRPr="00367F08">
        <w:rPr>
          <w:rFonts w:hint="eastAsia"/>
        </w:rPr>
        <w:t>занятия</w:t>
      </w:r>
      <w:r w:rsidRPr="00367F08">
        <w:rPr>
          <w:lang w:val="en-US"/>
        </w:rPr>
        <w:t></w:t>
      </w:r>
      <w:r w:rsidRPr="00367F08">
        <w:rPr>
          <w:lang w:val="en-US"/>
        </w:rPr>
        <w:t></w:t>
      </w:r>
      <w:r w:rsidRPr="00367F08">
        <w:rPr>
          <w:rFonts w:hint="eastAsia"/>
        </w:rPr>
        <w:t>какие</w:t>
      </w:r>
      <w:r w:rsidRPr="00367F08">
        <w:rPr>
          <w:lang w:val="en-US"/>
        </w:rPr>
        <w:t></w:t>
      </w:r>
      <w:r w:rsidRPr="00367F08">
        <w:rPr>
          <w:rFonts w:hint="eastAsia"/>
        </w:rPr>
        <w:t>эмоции</w:t>
      </w:r>
      <w:r w:rsidRPr="00367F08">
        <w:rPr>
          <w:lang w:val="en-US"/>
        </w:rPr>
        <w:t></w:t>
      </w:r>
      <w:r w:rsidRPr="00367F08">
        <w:rPr>
          <w:rFonts w:hint="eastAsia"/>
        </w:rPr>
        <w:t>и</w:t>
      </w:r>
      <w:r w:rsidRPr="00367F08">
        <w:rPr>
          <w:lang w:val="en-US"/>
        </w:rPr>
        <w:t></w:t>
      </w:r>
      <w:r w:rsidRPr="00367F08">
        <w:rPr>
          <w:rFonts w:hint="eastAsia"/>
        </w:rPr>
        <w:t>чувства</w:t>
      </w:r>
      <w:r w:rsidRPr="00367F08">
        <w:rPr>
          <w:lang w:val="en-US"/>
        </w:rPr>
        <w:t></w:t>
      </w:r>
      <w:r w:rsidRPr="00367F08">
        <w:rPr>
          <w:rFonts w:hint="eastAsia"/>
        </w:rPr>
        <w:t>вызывает</w:t>
      </w:r>
      <w:r w:rsidRPr="00367F08">
        <w:rPr>
          <w:lang w:val="en-US"/>
        </w:rPr>
        <w:t></w:t>
      </w:r>
      <w:r w:rsidRPr="00367F08">
        <w:rPr>
          <w:rFonts w:hint="eastAsia"/>
        </w:rPr>
        <w:t>у</w:t>
      </w:r>
      <w:r w:rsidRPr="00367F08">
        <w:rPr>
          <w:lang w:val="en-US"/>
        </w:rPr>
        <w:t></w:t>
      </w:r>
      <w:r w:rsidRPr="00367F08">
        <w:rPr>
          <w:rFonts w:hint="eastAsia"/>
        </w:rPr>
        <w:t>него</w:t>
      </w:r>
      <w:r w:rsidRPr="00367F08">
        <w:rPr>
          <w:lang w:val="en-US"/>
        </w:rPr>
        <w:t></w:t>
      </w:r>
      <w:r w:rsidRPr="00367F08">
        <w:rPr>
          <w:rFonts w:hint="eastAsia"/>
        </w:rPr>
        <w:t>учебно</w:t>
      </w:r>
      <w:r w:rsidRPr="00367F08">
        <w:rPr>
          <w:lang w:val="en-US"/>
        </w:rPr>
        <w:t></w:t>
      </w:r>
      <w:r w:rsidRPr="00367F08">
        <w:rPr>
          <w:rFonts w:hint="eastAsia"/>
        </w:rPr>
        <w:t>воспитательный</w:t>
      </w:r>
      <w:r w:rsidRPr="00367F08">
        <w:rPr>
          <w:lang w:val="en-US"/>
        </w:rPr>
        <w:t></w:t>
      </w:r>
      <w:r w:rsidRPr="00367F08">
        <w:rPr>
          <w:rFonts w:hint="eastAsia"/>
        </w:rPr>
        <w:t>процесс</w:t>
      </w:r>
      <w:r w:rsidRPr="00367F08">
        <w:rPr>
          <w:lang w:val="en-US"/>
        </w:rPr>
        <w:t></w:t>
      </w:r>
    </w:p>
    <w:p w:rsidR="00367F08" w:rsidRPr="00367F08" w:rsidRDefault="00367F08" w:rsidP="00367F08">
      <w:r w:rsidRPr="00367F08">
        <w:rPr>
          <w:rFonts w:hint="eastAsia"/>
        </w:rPr>
        <w:t>Учебный</w:t>
      </w:r>
      <w:r w:rsidRPr="00367F08">
        <w:rPr>
          <w:lang w:val="en-US"/>
        </w:rPr>
        <w:t></w:t>
      </w:r>
      <w:r w:rsidRPr="00367F08">
        <w:rPr>
          <w:rFonts w:hint="eastAsia"/>
        </w:rPr>
        <w:t>процесс</w:t>
      </w:r>
      <w:r w:rsidRPr="00367F08">
        <w:rPr>
          <w:lang w:val="en-US"/>
        </w:rPr>
        <w:t></w:t>
      </w:r>
      <w:r w:rsidRPr="00367F08">
        <w:rPr>
          <w:rFonts w:hint="eastAsia"/>
        </w:rPr>
        <w:t>и</w:t>
      </w:r>
      <w:r w:rsidRPr="00367F08">
        <w:rPr>
          <w:lang w:val="en-US"/>
        </w:rPr>
        <w:t></w:t>
      </w:r>
      <w:r w:rsidRPr="00367F08">
        <w:rPr>
          <w:rFonts w:hint="eastAsia"/>
        </w:rPr>
        <w:t>внеучебные</w:t>
      </w:r>
      <w:r w:rsidRPr="00367F08">
        <w:rPr>
          <w:lang w:val="en-US"/>
        </w:rPr>
        <w:t></w:t>
      </w:r>
      <w:r w:rsidRPr="00367F08">
        <w:rPr>
          <w:rFonts w:hint="eastAsia"/>
        </w:rPr>
        <w:t>занятия</w:t>
      </w:r>
      <w:r w:rsidRPr="00367F08">
        <w:rPr>
          <w:lang w:val="en-US"/>
        </w:rPr>
        <w:t></w:t>
      </w:r>
      <w:r w:rsidRPr="00367F08">
        <w:rPr>
          <w:rFonts w:hint="eastAsia"/>
        </w:rPr>
        <w:t>должны</w:t>
      </w:r>
      <w:r w:rsidRPr="00367F08">
        <w:rPr>
          <w:lang w:val="en-US"/>
        </w:rPr>
        <w:t></w:t>
      </w:r>
      <w:r w:rsidRPr="00367F08">
        <w:rPr>
          <w:rFonts w:hint="eastAsia"/>
        </w:rPr>
        <w:t>быть</w:t>
      </w:r>
      <w:r w:rsidRPr="00367F08">
        <w:rPr>
          <w:lang w:val="en-US"/>
        </w:rPr>
        <w:t></w:t>
      </w:r>
      <w:r w:rsidRPr="00367F08">
        <w:rPr>
          <w:rFonts w:hint="eastAsia"/>
        </w:rPr>
        <w:t>так</w:t>
      </w:r>
      <w:r w:rsidRPr="00367F08">
        <w:rPr>
          <w:lang w:val="en-US"/>
        </w:rPr>
        <w:t></w:t>
      </w:r>
      <w:r w:rsidRPr="00367F08">
        <w:rPr>
          <w:rFonts w:hint="eastAsia"/>
        </w:rPr>
        <w:t>организованы</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в</w:t>
      </w:r>
      <w:r w:rsidRPr="00367F08">
        <w:rPr>
          <w:lang w:val="en-US"/>
        </w:rPr>
        <w:t></w:t>
      </w:r>
      <w:r w:rsidRPr="00367F08">
        <w:rPr>
          <w:rFonts w:hint="eastAsia"/>
        </w:rPr>
        <w:t>них</w:t>
      </w:r>
      <w:r w:rsidRPr="00367F08">
        <w:rPr>
          <w:lang w:val="en-US"/>
        </w:rPr>
        <w:t></w:t>
      </w:r>
      <w:r w:rsidRPr="00367F08">
        <w:rPr>
          <w:rFonts w:hint="eastAsia"/>
        </w:rPr>
        <w:t>могли</w:t>
      </w:r>
      <w:r w:rsidRPr="00367F08">
        <w:rPr>
          <w:lang w:val="en-US"/>
        </w:rPr>
        <w:t></w:t>
      </w:r>
      <w:r w:rsidRPr="00367F08">
        <w:rPr>
          <w:rFonts w:hint="eastAsia"/>
        </w:rPr>
        <w:t>и</w:t>
      </w:r>
      <w:r w:rsidRPr="00367F08">
        <w:rPr>
          <w:lang w:val="en-US"/>
        </w:rPr>
        <w:t></w:t>
      </w:r>
      <w:r w:rsidRPr="00367F08">
        <w:rPr>
          <w:rFonts w:hint="eastAsia"/>
        </w:rPr>
        <w:t>хотели</w:t>
      </w:r>
      <w:r w:rsidRPr="00367F08">
        <w:rPr>
          <w:lang w:val="en-US"/>
        </w:rPr>
        <w:t></w:t>
      </w:r>
      <w:r w:rsidRPr="00367F08">
        <w:rPr>
          <w:rFonts w:hint="eastAsia"/>
        </w:rPr>
        <w:t>принимать</w:t>
      </w:r>
      <w:r w:rsidRPr="00367F08">
        <w:rPr>
          <w:lang w:val="en-US"/>
        </w:rPr>
        <w:t></w:t>
      </w:r>
      <w:r w:rsidRPr="00367F08">
        <w:rPr>
          <w:rFonts w:hint="eastAsia"/>
        </w:rPr>
        <w:t>активное</w:t>
      </w:r>
      <w:r w:rsidRPr="00367F08">
        <w:rPr>
          <w:lang w:val="en-US"/>
        </w:rPr>
        <w:t></w:t>
      </w:r>
      <w:r w:rsidRPr="00367F08">
        <w:rPr>
          <w:rFonts w:hint="eastAsia"/>
        </w:rPr>
        <w:t>участие</w:t>
      </w:r>
      <w:r w:rsidRPr="00367F08">
        <w:rPr>
          <w:lang w:val="en-US"/>
        </w:rPr>
        <w:t></w:t>
      </w:r>
      <w:r w:rsidRPr="00367F08">
        <w:rPr>
          <w:rFonts w:hint="eastAsia"/>
        </w:rPr>
        <w:t>все</w:t>
      </w:r>
      <w:r w:rsidRPr="00367F08">
        <w:rPr>
          <w:lang w:val="en-US"/>
        </w:rPr>
        <w:t></w:t>
      </w:r>
      <w:r w:rsidRPr="00367F08">
        <w:rPr>
          <w:rFonts w:hint="eastAsia"/>
        </w:rPr>
        <w:t>обучающиеся</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они</w:t>
      </w:r>
      <w:r w:rsidRPr="00367F08">
        <w:rPr>
          <w:lang w:val="en-US"/>
        </w:rPr>
        <w:t></w:t>
      </w:r>
      <w:r w:rsidRPr="00367F08">
        <w:rPr>
          <w:rFonts w:hint="eastAsia"/>
        </w:rPr>
        <w:t>вызывали</w:t>
      </w:r>
      <w:r w:rsidRPr="00367F08">
        <w:rPr>
          <w:lang w:val="en-US"/>
        </w:rPr>
        <w:t></w:t>
      </w:r>
      <w:r w:rsidRPr="00367F08">
        <w:rPr>
          <w:lang w:val="en-US"/>
        </w:rPr>
        <w:t></w:t>
      </w:r>
      <w:r w:rsidRPr="00367F08">
        <w:rPr>
          <w:rFonts w:hint="eastAsia"/>
        </w:rPr>
        <w:t>формировали</w:t>
      </w:r>
      <w:r w:rsidRPr="00367F08">
        <w:rPr>
          <w:lang w:val="en-US"/>
        </w:rPr>
        <w:t></w:t>
      </w:r>
      <w:r w:rsidRPr="00367F08">
        <w:rPr>
          <w:rFonts w:hint="eastAsia"/>
        </w:rPr>
        <w:t>и</w:t>
      </w:r>
      <w:r w:rsidRPr="00367F08">
        <w:rPr>
          <w:lang w:val="en-US"/>
        </w:rPr>
        <w:t></w:t>
      </w:r>
      <w:r w:rsidRPr="00367F08">
        <w:rPr>
          <w:rFonts w:hint="eastAsia"/>
        </w:rPr>
        <w:t>развивали</w:t>
      </w:r>
      <w:r w:rsidRPr="00367F08">
        <w:rPr>
          <w:lang w:val="en-US"/>
        </w:rPr>
        <w:t></w:t>
      </w:r>
      <w:r w:rsidRPr="00367F08">
        <w:rPr>
          <w:rFonts w:hint="eastAsia"/>
        </w:rPr>
        <w:t>их</w:t>
      </w:r>
      <w:r w:rsidRPr="00367F08">
        <w:rPr>
          <w:lang w:val="en-US"/>
        </w:rPr>
        <w:t></w:t>
      </w:r>
      <w:r w:rsidRPr="00367F08">
        <w:rPr>
          <w:rFonts w:hint="eastAsia"/>
        </w:rPr>
        <w:t>личностные</w:t>
      </w:r>
      <w:r w:rsidRPr="00367F08">
        <w:rPr>
          <w:lang w:val="en-US"/>
        </w:rPr>
        <w:t></w:t>
      </w:r>
      <w:r w:rsidRPr="00367F08">
        <w:rPr>
          <w:rFonts w:hint="eastAsia"/>
        </w:rPr>
        <w:t>интересы</w:t>
      </w:r>
      <w:r w:rsidRPr="00367F08">
        <w:rPr>
          <w:lang w:val="en-US"/>
        </w:rPr>
        <w:t></w:t>
      </w:r>
      <w:r w:rsidRPr="00367F08">
        <w:rPr>
          <w:rFonts w:hint="eastAsia"/>
        </w:rPr>
        <w:t>и</w:t>
      </w:r>
      <w:r w:rsidRPr="00367F08">
        <w:rPr>
          <w:lang w:val="en-US"/>
        </w:rPr>
        <w:t></w:t>
      </w:r>
      <w:r w:rsidRPr="00367F08">
        <w:rPr>
          <w:rFonts w:hint="eastAsia"/>
        </w:rPr>
        <w:t>склонности</w:t>
      </w:r>
      <w:r w:rsidRPr="00367F08">
        <w:rPr>
          <w:lang w:val="en-US"/>
        </w:rPr>
        <w:t></w:t>
      </w:r>
      <w:r w:rsidRPr="00367F08">
        <w:rPr>
          <w:lang w:val="en-US"/>
        </w:rPr>
        <w:t></w:t>
      </w:r>
      <w:r w:rsidRPr="00367F08">
        <w:rPr>
          <w:rFonts w:hint="eastAsia"/>
        </w:rPr>
        <w:t>Взаимоотношения</w:t>
      </w:r>
      <w:r w:rsidRPr="00367F08">
        <w:rPr>
          <w:lang w:val="en-US"/>
        </w:rPr>
        <w:t></w:t>
      </w:r>
      <w:r w:rsidRPr="00367F08">
        <w:rPr>
          <w:rFonts w:hint="eastAsia"/>
        </w:rPr>
        <w:t>между</w:t>
      </w:r>
      <w:r w:rsidRPr="00367F08">
        <w:rPr>
          <w:lang w:val="en-US"/>
        </w:rPr>
        <w:t></w:t>
      </w:r>
      <w:r w:rsidRPr="00367F08">
        <w:rPr>
          <w:rFonts w:hint="eastAsia"/>
        </w:rPr>
        <w:t>педагогами</w:t>
      </w:r>
      <w:r w:rsidRPr="00367F08">
        <w:rPr>
          <w:lang w:val="en-US"/>
        </w:rPr>
        <w:t></w:t>
      </w:r>
      <w:r w:rsidRPr="00367F08">
        <w:rPr>
          <w:rFonts w:hint="eastAsia"/>
        </w:rPr>
        <w:t>и</w:t>
      </w:r>
      <w:r w:rsidRPr="00367F08">
        <w:rPr>
          <w:lang w:val="en-US"/>
        </w:rPr>
        <w:t></w:t>
      </w:r>
      <w:r w:rsidRPr="00367F08">
        <w:rPr>
          <w:rFonts w:hint="eastAsia"/>
        </w:rPr>
        <w:t>студентами</w:t>
      </w:r>
      <w:r w:rsidRPr="00367F08">
        <w:rPr>
          <w:lang w:val="en-US"/>
        </w:rPr>
        <w:t></w:t>
      </w:r>
      <w:r w:rsidRPr="00367F08">
        <w:rPr>
          <w:rFonts w:hint="eastAsia"/>
        </w:rPr>
        <w:t>должны</w:t>
      </w:r>
      <w:r w:rsidRPr="00367F08">
        <w:rPr>
          <w:lang w:val="en-US"/>
        </w:rPr>
        <w:t></w:t>
      </w:r>
      <w:r w:rsidRPr="00367F08">
        <w:rPr>
          <w:rFonts w:hint="eastAsia"/>
        </w:rPr>
        <w:t>быть</w:t>
      </w:r>
      <w:r w:rsidRPr="00367F08">
        <w:rPr>
          <w:lang w:val="en-US"/>
        </w:rPr>
        <w:t></w:t>
      </w:r>
      <w:r w:rsidRPr="00367F08">
        <w:rPr>
          <w:rFonts w:hint="eastAsia"/>
        </w:rPr>
        <w:t>основаны</w:t>
      </w:r>
      <w:r w:rsidRPr="00367F08">
        <w:rPr>
          <w:lang w:val="en-US"/>
        </w:rPr>
        <w:t></w:t>
      </w:r>
      <w:r w:rsidRPr="00367F08">
        <w:rPr>
          <w:rFonts w:hint="eastAsia"/>
        </w:rPr>
        <w:t>на</w:t>
      </w:r>
      <w:r w:rsidRPr="00367F08">
        <w:rPr>
          <w:lang w:val="en-US"/>
        </w:rPr>
        <w:t></w:t>
      </w:r>
      <w:r w:rsidRPr="00367F08">
        <w:rPr>
          <w:rFonts w:hint="eastAsia"/>
        </w:rPr>
        <w:t>оптимистическом</w:t>
      </w:r>
      <w:r w:rsidRPr="00367F08">
        <w:rPr>
          <w:lang w:val="en-US"/>
        </w:rPr>
        <w:t></w:t>
      </w:r>
      <w:r w:rsidRPr="00367F08">
        <w:rPr>
          <w:rFonts w:hint="eastAsia"/>
        </w:rPr>
        <w:t>отношении</w:t>
      </w:r>
      <w:r w:rsidRPr="00367F08">
        <w:rPr>
          <w:lang w:val="en-US"/>
        </w:rPr>
        <w:t></w:t>
      </w:r>
      <w:r w:rsidRPr="00367F08">
        <w:rPr>
          <w:rFonts w:hint="eastAsia"/>
        </w:rPr>
        <w:t>педагога</w:t>
      </w:r>
      <w:r w:rsidRPr="00367F08">
        <w:rPr>
          <w:lang w:val="en-US"/>
        </w:rPr>
        <w:t></w:t>
      </w:r>
      <w:r w:rsidRPr="00367F08">
        <w:rPr>
          <w:rFonts w:hint="eastAsia"/>
        </w:rPr>
        <w:t>к</w:t>
      </w:r>
      <w:r w:rsidRPr="00367F08">
        <w:rPr>
          <w:lang w:val="en-US"/>
        </w:rPr>
        <w:t></w:t>
      </w:r>
      <w:r w:rsidRPr="00367F08">
        <w:rPr>
          <w:rFonts w:hint="eastAsia"/>
        </w:rPr>
        <w:t>каждому</w:t>
      </w:r>
      <w:r w:rsidRPr="00367F08">
        <w:rPr>
          <w:lang w:val="en-US"/>
        </w:rPr>
        <w:t></w:t>
      </w:r>
      <w:r w:rsidRPr="00367F08">
        <w:rPr>
          <w:rFonts w:hint="eastAsia"/>
        </w:rPr>
        <w:t>обучающемуся</w:t>
      </w:r>
      <w:r w:rsidRPr="00367F08">
        <w:rPr>
          <w:lang w:val="en-US"/>
        </w:rPr>
        <w:t></w:t>
      </w:r>
      <w:r w:rsidRPr="00367F08">
        <w:rPr>
          <w:lang w:val="en-US"/>
        </w:rPr>
        <w:t></w:t>
      </w:r>
      <w:r w:rsidRPr="00367F08">
        <w:rPr>
          <w:rFonts w:hint="eastAsia"/>
        </w:rPr>
        <w:t>педагог</w:t>
      </w:r>
      <w:r w:rsidRPr="00367F08">
        <w:rPr>
          <w:lang w:val="en-US"/>
        </w:rPr>
        <w:t></w:t>
      </w:r>
      <w:r w:rsidRPr="00367F08">
        <w:rPr>
          <w:rFonts w:hint="eastAsia"/>
        </w:rPr>
        <w:t>должен</w:t>
      </w:r>
      <w:r w:rsidRPr="00367F08">
        <w:rPr>
          <w:lang w:val="en-US"/>
        </w:rPr>
        <w:t></w:t>
      </w:r>
      <w:r w:rsidRPr="00367F08">
        <w:rPr>
          <w:rFonts w:hint="eastAsia"/>
        </w:rPr>
        <w:t>верить</w:t>
      </w:r>
      <w:r w:rsidRPr="00367F08">
        <w:rPr>
          <w:lang w:val="en-US"/>
        </w:rPr>
        <w:t></w:t>
      </w:r>
      <w:r w:rsidRPr="00367F08">
        <w:rPr>
          <w:rFonts w:hint="eastAsia"/>
        </w:rPr>
        <w:t>в</w:t>
      </w:r>
      <w:r w:rsidRPr="00367F08">
        <w:rPr>
          <w:lang w:val="en-US"/>
        </w:rPr>
        <w:t></w:t>
      </w:r>
      <w:r w:rsidRPr="00367F08">
        <w:rPr>
          <w:rFonts w:hint="eastAsia"/>
        </w:rPr>
        <w:t>его</w:t>
      </w:r>
      <w:r w:rsidRPr="00367F08">
        <w:rPr>
          <w:lang w:val="en-US"/>
        </w:rPr>
        <w:t></w:t>
      </w:r>
      <w:r w:rsidRPr="00367F08">
        <w:rPr>
          <w:rFonts w:hint="eastAsia"/>
        </w:rPr>
        <w:t>возможности</w:t>
      </w:r>
      <w:r w:rsidRPr="00367F08">
        <w:rPr>
          <w:lang w:val="en-US"/>
        </w:rPr>
        <w:t></w:t>
      </w:r>
      <w:r w:rsidRPr="00367F08">
        <w:rPr>
          <w:rFonts w:hint="eastAsia"/>
        </w:rPr>
        <w:t>и</w:t>
      </w:r>
      <w:r w:rsidRPr="00367F08">
        <w:rPr>
          <w:lang w:val="en-US"/>
        </w:rPr>
        <w:t></w:t>
      </w:r>
      <w:r w:rsidRPr="00367F08">
        <w:rPr>
          <w:rFonts w:hint="eastAsia"/>
        </w:rPr>
        <w:t>силы</w:t>
      </w:r>
      <w:r w:rsidRPr="00367F08">
        <w:rPr>
          <w:lang w:val="en-US"/>
        </w:rPr>
        <w:t></w:t>
      </w:r>
      <w:r w:rsidRPr="00367F08">
        <w:rPr>
          <w:lang w:val="en-US"/>
        </w:rPr>
        <w:t></w:t>
      </w:r>
      <w:r w:rsidRPr="00367F08">
        <w:rPr>
          <w:rFonts w:hint="eastAsia"/>
        </w:rPr>
        <w:t>Он</w:t>
      </w:r>
      <w:r w:rsidRPr="00367F08">
        <w:rPr>
          <w:lang w:val="en-US"/>
        </w:rPr>
        <w:t></w:t>
      </w:r>
      <w:r w:rsidRPr="00367F08">
        <w:rPr>
          <w:rFonts w:hint="eastAsia"/>
        </w:rPr>
        <w:t>должен</w:t>
      </w:r>
      <w:r w:rsidRPr="00367F08">
        <w:rPr>
          <w:lang w:val="en-US"/>
        </w:rPr>
        <w:t></w:t>
      </w:r>
      <w:r w:rsidRPr="00367F08">
        <w:rPr>
          <w:rFonts w:hint="eastAsia"/>
        </w:rPr>
        <w:t>выявлять</w:t>
      </w:r>
      <w:r w:rsidRPr="00367F08">
        <w:rPr>
          <w:lang w:val="en-US"/>
        </w:rPr>
        <w:t></w:t>
      </w:r>
      <w:r w:rsidRPr="00367F08">
        <w:rPr>
          <w:rFonts w:hint="eastAsia"/>
        </w:rPr>
        <w:t>лучшие</w:t>
      </w:r>
      <w:r w:rsidRPr="00367F08">
        <w:rPr>
          <w:lang w:val="en-US"/>
        </w:rPr>
        <w:t></w:t>
      </w:r>
      <w:r w:rsidRPr="00367F08">
        <w:rPr>
          <w:rFonts w:hint="eastAsia"/>
        </w:rPr>
        <w:t>и</w:t>
      </w:r>
      <w:r w:rsidRPr="00367F08">
        <w:rPr>
          <w:lang w:val="en-US"/>
        </w:rPr>
        <w:t></w:t>
      </w:r>
      <w:r w:rsidRPr="00367F08">
        <w:rPr>
          <w:rFonts w:hint="eastAsia"/>
        </w:rPr>
        <w:t>сильные</w:t>
      </w:r>
      <w:r w:rsidRPr="00367F08">
        <w:rPr>
          <w:lang w:val="en-US"/>
        </w:rPr>
        <w:t></w:t>
      </w:r>
      <w:r w:rsidRPr="00367F08">
        <w:rPr>
          <w:rFonts w:hint="eastAsia"/>
        </w:rPr>
        <w:t>стороны</w:t>
      </w:r>
      <w:r w:rsidRPr="00367F08">
        <w:rPr>
          <w:lang w:val="en-US"/>
        </w:rPr>
        <w:t></w:t>
      </w:r>
      <w:r w:rsidRPr="00367F08">
        <w:rPr>
          <w:rFonts w:hint="eastAsia"/>
        </w:rPr>
        <w:t>каждого</w:t>
      </w:r>
      <w:r w:rsidRPr="00367F08">
        <w:rPr>
          <w:lang w:val="en-US"/>
        </w:rPr>
        <w:t></w:t>
      </w:r>
      <w:r w:rsidRPr="00367F08">
        <w:rPr>
          <w:rFonts w:hint="eastAsia"/>
        </w:rPr>
        <w:t>студента</w:t>
      </w:r>
      <w:r w:rsidRPr="00367F08">
        <w:rPr>
          <w:lang w:val="en-US"/>
        </w:rPr>
        <w:t></w:t>
      </w:r>
      <w:r w:rsidRPr="00367F08">
        <w:rPr>
          <w:rFonts w:hint="eastAsia"/>
        </w:rPr>
        <w:t>и</w:t>
      </w:r>
      <w:r w:rsidRPr="00367F08">
        <w:rPr>
          <w:lang w:val="en-US"/>
        </w:rPr>
        <w:t></w:t>
      </w:r>
      <w:r w:rsidRPr="00367F08">
        <w:rPr>
          <w:lang w:val="en-US"/>
        </w:rPr>
        <w:t></w:t>
      </w:r>
      <w:r w:rsidRPr="00367F08">
        <w:rPr>
          <w:rFonts w:hint="eastAsia"/>
        </w:rPr>
        <w:t>опираясь</w:t>
      </w:r>
      <w:r w:rsidRPr="00367F08">
        <w:rPr>
          <w:lang w:val="en-US"/>
        </w:rPr>
        <w:t></w:t>
      </w:r>
      <w:r w:rsidRPr="00367F08">
        <w:rPr>
          <w:rFonts w:hint="eastAsia"/>
        </w:rPr>
        <w:t>на</w:t>
      </w:r>
      <w:r w:rsidRPr="00367F08">
        <w:rPr>
          <w:lang w:val="en-US"/>
        </w:rPr>
        <w:t></w:t>
      </w:r>
      <w:r w:rsidRPr="00367F08">
        <w:rPr>
          <w:rFonts w:hint="eastAsia"/>
        </w:rPr>
        <w:t>них</w:t>
      </w:r>
      <w:r w:rsidRPr="00367F08">
        <w:rPr>
          <w:lang w:val="en-US"/>
        </w:rPr>
        <w:t></w:t>
      </w:r>
      <w:r w:rsidRPr="00367F08">
        <w:rPr>
          <w:lang w:val="en-US"/>
        </w:rPr>
        <w:t></w:t>
      </w:r>
      <w:r w:rsidRPr="00367F08">
        <w:rPr>
          <w:rFonts w:hint="eastAsia"/>
        </w:rPr>
        <w:t>вместе</w:t>
      </w:r>
      <w:r w:rsidRPr="00367F08">
        <w:rPr>
          <w:lang w:val="en-US"/>
        </w:rPr>
        <w:t></w:t>
      </w:r>
      <w:r w:rsidRPr="00367F08">
        <w:rPr>
          <w:rFonts w:hint="eastAsia"/>
        </w:rPr>
        <w:t>с</w:t>
      </w:r>
      <w:r w:rsidRPr="00367F08">
        <w:rPr>
          <w:lang w:val="en-US"/>
        </w:rPr>
        <w:t></w:t>
      </w:r>
      <w:r w:rsidRPr="00367F08">
        <w:rPr>
          <w:rFonts w:hint="eastAsia"/>
        </w:rPr>
        <w:t>обучающимся</w:t>
      </w:r>
      <w:r w:rsidRPr="00367F08">
        <w:rPr>
          <w:lang w:val="en-US"/>
        </w:rPr>
        <w:t></w:t>
      </w:r>
      <w:r w:rsidRPr="00367F08">
        <w:rPr>
          <w:rFonts w:hint="eastAsia"/>
        </w:rPr>
        <w:t>бороться</w:t>
      </w:r>
      <w:r w:rsidRPr="00367F08">
        <w:rPr>
          <w:lang w:val="en-US"/>
        </w:rPr>
        <w:t></w:t>
      </w:r>
      <w:r w:rsidRPr="00367F08">
        <w:rPr>
          <w:rFonts w:hint="eastAsia"/>
        </w:rPr>
        <w:t>с</w:t>
      </w:r>
    </w:p>
    <w:p w:rsidR="00367F08" w:rsidRPr="00367F08" w:rsidRDefault="00367F08" w:rsidP="00367F08">
      <w:r w:rsidRPr="00367F08">
        <w:rPr>
          <w:lang w:val="en-US"/>
        </w:rPr>
        <w:t></w:t>
      </w:r>
    </w:p>
    <w:p w:rsidR="00367F08" w:rsidRPr="00367F08" w:rsidRDefault="00367F08" w:rsidP="00367F08">
      <w:r w:rsidRPr="00367F08">
        <w:rPr>
          <w:lang w:val="en-US"/>
        </w:rPr>
        <w:t></w:t>
      </w:r>
      <w:r w:rsidRPr="00367F08">
        <w:rPr>
          <w:lang w:val="en-US"/>
        </w:rPr>
        <w:t></w:t>
      </w:r>
      <w:r w:rsidRPr="00367F08">
        <w:rPr>
          <w:lang w:val="en-US"/>
        </w:rPr>
        <w:t></w:t>
      </w:r>
    </w:p>
    <w:p w:rsidR="00367F08" w:rsidRPr="00367F08" w:rsidRDefault="00367F08" w:rsidP="00367F08">
      <w:r w:rsidRPr="00367F08">
        <w:rPr>
          <w:rFonts w:hint="eastAsia"/>
        </w:rPr>
        <w:t>его</w:t>
      </w:r>
      <w:r w:rsidRPr="00367F08">
        <w:rPr>
          <w:lang w:val="en-US"/>
        </w:rPr>
        <w:t></w:t>
      </w:r>
      <w:r w:rsidRPr="00367F08">
        <w:rPr>
          <w:rFonts w:hint="eastAsia"/>
        </w:rPr>
        <w:t>слабыми</w:t>
      </w:r>
      <w:r w:rsidRPr="00367F08">
        <w:rPr>
          <w:lang w:val="en-US"/>
        </w:rPr>
        <w:t></w:t>
      </w:r>
      <w:r w:rsidRPr="00367F08">
        <w:rPr>
          <w:rFonts w:hint="eastAsia"/>
        </w:rPr>
        <w:t>качествами</w:t>
      </w:r>
      <w:r w:rsidRPr="00367F08">
        <w:rPr>
          <w:lang w:val="en-US"/>
        </w:rPr>
        <w:t></w:t>
      </w:r>
      <w:r w:rsidRPr="00367F08">
        <w:rPr>
          <w:lang w:val="en-US"/>
        </w:rPr>
        <w:t></w:t>
      </w:r>
      <w:r w:rsidRPr="00367F08">
        <w:rPr>
          <w:rFonts w:hint="eastAsia"/>
        </w:rPr>
        <w:t>Для</w:t>
      </w:r>
      <w:r w:rsidRPr="00367F08">
        <w:rPr>
          <w:lang w:val="en-US"/>
        </w:rPr>
        <w:t></w:t>
      </w:r>
      <w:r w:rsidRPr="00367F08">
        <w:rPr>
          <w:rFonts w:hint="eastAsia"/>
        </w:rPr>
        <w:t>того</w:t>
      </w:r>
      <w:r w:rsidRPr="00367F08">
        <w:rPr>
          <w:lang w:val="en-US"/>
        </w:rPr>
        <w:t></w:t>
      </w:r>
      <w:r w:rsidRPr="00367F08">
        <w:rPr>
          <w:rFonts w:hint="eastAsia"/>
        </w:rPr>
        <w:t>чтобы</w:t>
      </w:r>
      <w:r w:rsidRPr="00367F08">
        <w:rPr>
          <w:lang w:val="en-US"/>
        </w:rPr>
        <w:t></w:t>
      </w:r>
      <w:r w:rsidRPr="00367F08">
        <w:rPr>
          <w:rFonts w:hint="eastAsia"/>
        </w:rPr>
        <w:t>бороться</w:t>
      </w:r>
      <w:r w:rsidRPr="00367F08">
        <w:rPr>
          <w:lang w:val="en-US"/>
        </w:rPr>
        <w:t></w:t>
      </w:r>
      <w:r w:rsidRPr="00367F08">
        <w:rPr>
          <w:rFonts w:hint="eastAsia"/>
        </w:rPr>
        <w:t>с</w:t>
      </w:r>
      <w:r w:rsidRPr="00367F08">
        <w:rPr>
          <w:lang w:val="en-US"/>
        </w:rPr>
        <w:t></w:t>
      </w:r>
      <w:r w:rsidRPr="00367F08">
        <w:rPr>
          <w:rFonts w:hint="eastAsia"/>
        </w:rPr>
        <w:t>недостатками</w:t>
      </w:r>
      <w:r w:rsidRPr="00367F08">
        <w:rPr>
          <w:lang w:val="en-US"/>
        </w:rPr>
        <w:t></w:t>
      </w:r>
      <w:r w:rsidRPr="00367F08">
        <w:rPr>
          <w:rFonts w:hint="eastAsia"/>
        </w:rPr>
        <w:t>того</w:t>
      </w:r>
      <w:r w:rsidRPr="00367F08">
        <w:rPr>
          <w:lang w:val="en-US"/>
        </w:rPr>
        <w:t></w:t>
      </w:r>
      <w:r w:rsidRPr="00367F08">
        <w:rPr>
          <w:rFonts w:hint="eastAsia"/>
        </w:rPr>
        <w:t>или</w:t>
      </w:r>
      <w:r w:rsidRPr="00367F08">
        <w:rPr>
          <w:lang w:val="en-US"/>
        </w:rPr>
        <w:t></w:t>
      </w:r>
      <w:r w:rsidRPr="00367F08">
        <w:rPr>
          <w:rFonts w:hint="eastAsia"/>
        </w:rPr>
        <w:t>иного</w:t>
      </w:r>
      <w:r w:rsidRPr="00367F08">
        <w:rPr>
          <w:lang w:val="en-US"/>
        </w:rPr>
        <w:t></w:t>
      </w:r>
      <w:r w:rsidRPr="00367F08">
        <w:rPr>
          <w:rFonts w:hint="eastAsia"/>
        </w:rPr>
        <w:t>студента</w:t>
      </w:r>
      <w:r w:rsidRPr="00367F08">
        <w:rPr>
          <w:lang w:val="en-US"/>
        </w:rPr>
        <w:t></w:t>
      </w:r>
      <w:r w:rsidRPr="00367F08">
        <w:rPr>
          <w:lang w:val="en-US"/>
        </w:rPr>
        <w:t></w:t>
      </w:r>
      <w:r w:rsidRPr="00367F08">
        <w:rPr>
          <w:rFonts w:hint="eastAsia"/>
        </w:rPr>
        <w:t>педагог</w:t>
      </w:r>
      <w:r w:rsidRPr="00367F08">
        <w:rPr>
          <w:lang w:val="en-US"/>
        </w:rPr>
        <w:t></w:t>
      </w:r>
      <w:r w:rsidRPr="00367F08">
        <w:rPr>
          <w:rFonts w:hint="eastAsia"/>
        </w:rPr>
        <w:t>должен</w:t>
      </w:r>
      <w:r w:rsidRPr="00367F08">
        <w:rPr>
          <w:lang w:val="en-US"/>
        </w:rPr>
        <w:t></w:t>
      </w:r>
      <w:r w:rsidRPr="00367F08">
        <w:rPr>
          <w:rFonts w:hint="eastAsia"/>
        </w:rPr>
        <w:t>искать</w:t>
      </w:r>
      <w:r w:rsidRPr="00367F08">
        <w:rPr>
          <w:lang w:val="en-US"/>
        </w:rPr>
        <w:t></w:t>
      </w:r>
      <w:r w:rsidRPr="00367F08">
        <w:rPr>
          <w:rFonts w:hint="eastAsia"/>
        </w:rPr>
        <w:t>его</w:t>
      </w:r>
      <w:r w:rsidRPr="00367F08">
        <w:rPr>
          <w:lang w:val="en-US"/>
        </w:rPr>
        <w:t></w:t>
      </w:r>
      <w:r w:rsidRPr="00367F08">
        <w:rPr>
          <w:rFonts w:hint="eastAsia"/>
        </w:rPr>
        <w:t>достоинства</w:t>
      </w:r>
      <w:r w:rsidRPr="00367F08">
        <w:rPr>
          <w:lang w:val="en-US"/>
        </w:rPr>
        <w:t></w:t>
      </w:r>
      <w:r w:rsidRPr="00367F08">
        <w:rPr>
          <w:rFonts w:hint="eastAsia"/>
        </w:rPr>
        <w:t>и</w:t>
      </w:r>
      <w:r w:rsidRPr="00367F08">
        <w:rPr>
          <w:lang w:val="en-US"/>
        </w:rPr>
        <w:t></w:t>
      </w:r>
      <w:r w:rsidRPr="00367F08">
        <w:rPr>
          <w:rFonts w:hint="eastAsia"/>
        </w:rPr>
        <w:t>создавать</w:t>
      </w:r>
      <w:r w:rsidRPr="00367F08">
        <w:rPr>
          <w:lang w:val="en-US"/>
        </w:rPr>
        <w:t></w:t>
      </w:r>
      <w:r w:rsidRPr="00367F08">
        <w:rPr>
          <w:rFonts w:hint="eastAsia"/>
        </w:rPr>
        <w:t>условия</w:t>
      </w:r>
      <w:r w:rsidRPr="00367F08">
        <w:rPr>
          <w:lang w:val="en-US"/>
        </w:rPr>
        <w:t></w:t>
      </w:r>
      <w:r w:rsidRPr="00367F08">
        <w:rPr>
          <w:lang w:val="en-US"/>
        </w:rPr>
        <w:t></w:t>
      </w:r>
      <w:r w:rsidRPr="00367F08">
        <w:rPr>
          <w:rFonts w:hint="eastAsia"/>
        </w:rPr>
        <w:t>чтобы</w:t>
      </w:r>
      <w:r w:rsidRPr="00367F08">
        <w:rPr>
          <w:lang w:val="en-US"/>
        </w:rPr>
        <w:t></w:t>
      </w:r>
      <w:r w:rsidRPr="00367F08">
        <w:rPr>
          <w:rFonts w:hint="eastAsia"/>
        </w:rPr>
        <w:t>каждый</w:t>
      </w:r>
      <w:r w:rsidRPr="00367F08">
        <w:rPr>
          <w:lang w:val="en-US"/>
        </w:rPr>
        <w:t></w:t>
      </w:r>
      <w:r w:rsidRPr="00367F08">
        <w:rPr>
          <w:rFonts w:hint="eastAsia"/>
        </w:rPr>
        <w:t>обучающийся</w:t>
      </w:r>
      <w:r w:rsidRPr="00367F08">
        <w:rPr>
          <w:lang w:val="en-US"/>
        </w:rPr>
        <w:t></w:t>
      </w:r>
      <w:r w:rsidRPr="00367F08">
        <w:rPr>
          <w:rFonts w:hint="eastAsia"/>
        </w:rPr>
        <w:t>добился</w:t>
      </w:r>
      <w:r w:rsidRPr="00367F08">
        <w:rPr>
          <w:lang w:val="en-US"/>
        </w:rPr>
        <w:t></w:t>
      </w:r>
      <w:r w:rsidRPr="00367F08">
        <w:rPr>
          <w:rFonts w:hint="eastAsia"/>
        </w:rPr>
        <w:t>успеха</w:t>
      </w:r>
      <w:r w:rsidRPr="00367F08">
        <w:rPr>
          <w:lang w:val="en-US"/>
        </w:rPr>
        <w:t></w:t>
      </w:r>
      <w:r w:rsidRPr="00367F08">
        <w:rPr>
          <w:rFonts w:hint="eastAsia"/>
        </w:rPr>
        <w:t>в</w:t>
      </w:r>
      <w:r w:rsidRPr="00367F08">
        <w:rPr>
          <w:lang w:val="en-US"/>
        </w:rPr>
        <w:t></w:t>
      </w:r>
      <w:r w:rsidRPr="00367F08">
        <w:rPr>
          <w:rFonts w:hint="eastAsia"/>
        </w:rPr>
        <w:t>какой</w:t>
      </w:r>
      <w:r w:rsidRPr="00367F08">
        <w:rPr>
          <w:lang w:val="en-US"/>
        </w:rPr>
        <w:t></w:t>
      </w:r>
      <w:r w:rsidRPr="00367F08">
        <w:rPr>
          <w:rFonts w:hint="eastAsia"/>
        </w:rPr>
        <w:t>либо</w:t>
      </w:r>
      <w:r w:rsidRPr="00367F08">
        <w:rPr>
          <w:lang w:val="en-US"/>
        </w:rPr>
        <w:t></w:t>
      </w:r>
      <w:r w:rsidRPr="00367F08">
        <w:rPr>
          <w:rFonts w:hint="eastAsia"/>
        </w:rPr>
        <w:t>области</w:t>
      </w:r>
      <w:r w:rsidRPr="00367F08">
        <w:rPr>
          <w:lang w:val="en-US"/>
        </w:rPr>
        <w:t></w:t>
      </w:r>
      <w:r w:rsidRPr="00367F08">
        <w:rPr>
          <w:lang w:val="en-US"/>
        </w:rPr>
        <w:t></w:t>
      </w:r>
      <w:r w:rsidRPr="00367F08">
        <w:rPr>
          <w:rFonts w:hint="eastAsia"/>
        </w:rPr>
        <w:t>Обучающийся</w:t>
      </w:r>
      <w:r w:rsidRPr="00367F08">
        <w:rPr>
          <w:lang w:val="en-US"/>
        </w:rPr>
        <w:t></w:t>
      </w:r>
      <w:r w:rsidRPr="00367F08">
        <w:rPr>
          <w:lang w:val="en-US"/>
        </w:rPr>
        <w:t></w:t>
      </w:r>
      <w:r w:rsidRPr="00367F08">
        <w:rPr>
          <w:rFonts w:hint="eastAsia"/>
        </w:rPr>
        <w:t>который</w:t>
      </w:r>
      <w:r w:rsidRPr="00367F08">
        <w:rPr>
          <w:lang w:val="en-US"/>
        </w:rPr>
        <w:t></w:t>
      </w:r>
      <w:r w:rsidRPr="00367F08">
        <w:rPr>
          <w:rFonts w:hint="eastAsia"/>
        </w:rPr>
        <w:t>не</w:t>
      </w:r>
      <w:r w:rsidRPr="00367F08">
        <w:rPr>
          <w:lang w:val="en-US"/>
        </w:rPr>
        <w:t></w:t>
      </w:r>
      <w:r w:rsidRPr="00367F08">
        <w:rPr>
          <w:rFonts w:hint="eastAsia"/>
        </w:rPr>
        <w:t>достигает</w:t>
      </w:r>
      <w:r w:rsidRPr="00367F08">
        <w:rPr>
          <w:lang w:val="en-US"/>
        </w:rPr>
        <w:t></w:t>
      </w:r>
      <w:r w:rsidRPr="00367F08">
        <w:rPr>
          <w:rFonts w:hint="eastAsia"/>
        </w:rPr>
        <w:t>успеха</w:t>
      </w:r>
      <w:r w:rsidRPr="00367F08">
        <w:rPr>
          <w:lang w:val="en-US"/>
        </w:rPr>
        <w:t></w:t>
      </w:r>
      <w:r w:rsidRPr="00367F08">
        <w:rPr>
          <w:lang w:val="en-US"/>
        </w:rPr>
        <w:t></w:t>
      </w:r>
      <w:r w:rsidRPr="00367F08">
        <w:rPr>
          <w:rFonts w:hint="eastAsia"/>
        </w:rPr>
        <w:t>становится</w:t>
      </w:r>
      <w:r w:rsidRPr="00367F08">
        <w:rPr>
          <w:lang w:val="en-US"/>
        </w:rPr>
        <w:t></w:t>
      </w:r>
      <w:r w:rsidRPr="00367F08">
        <w:rPr>
          <w:rFonts w:hint="eastAsia"/>
        </w:rPr>
        <w:t>неудачником</w:t>
      </w:r>
      <w:r w:rsidRPr="00367F08">
        <w:rPr>
          <w:lang w:val="en-US"/>
        </w:rPr>
        <w:t></w:t>
      </w:r>
      <w:r w:rsidRPr="00367F08">
        <w:rPr>
          <w:lang w:val="en-US"/>
        </w:rPr>
        <w:t></w:t>
      </w:r>
      <w:r w:rsidRPr="00367F08">
        <w:rPr>
          <w:rFonts w:hint="eastAsia"/>
        </w:rPr>
        <w:t>чувствует</w:t>
      </w:r>
      <w:r w:rsidRPr="00367F08">
        <w:rPr>
          <w:lang w:val="en-US"/>
        </w:rPr>
        <w:t></w:t>
      </w:r>
      <w:r w:rsidRPr="00367F08">
        <w:rPr>
          <w:rFonts w:hint="eastAsia"/>
        </w:rPr>
        <w:t>себя</w:t>
      </w:r>
      <w:r w:rsidRPr="00367F08">
        <w:rPr>
          <w:lang w:val="en-US"/>
        </w:rPr>
        <w:t></w:t>
      </w:r>
      <w:r w:rsidRPr="00367F08">
        <w:rPr>
          <w:rFonts w:hint="eastAsia"/>
        </w:rPr>
        <w:t>таковым</w:t>
      </w:r>
      <w:r w:rsidRPr="00367F08">
        <w:rPr>
          <w:lang w:val="en-US"/>
        </w:rPr>
        <w:t></w:t>
      </w:r>
      <w:r w:rsidRPr="00367F08">
        <w:rPr>
          <w:lang w:val="en-US"/>
        </w:rPr>
        <w:t></w:t>
      </w:r>
      <w:r w:rsidRPr="00367F08">
        <w:rPr>
          <w:rFonts w:hint="eastAsia"/>
        </w:rPr>
        <w:t>и</w:t>
      </w:r>
      <w:r w:rsidRPr="00367F08">
        <w:rPr>
          <w:lang w:val="en-US"/>
        </w:rPr>
        <w:t></w:t>
      </w:r>
      <w:r w:rsidRPr="00367F08">
        <w:rPr>
          <w:rFonts w:hint="eastAsia"/>
        </w:rPr>
        <w:t>тем</w:t>
      </w:r>
      <w:r w:rsidRPr="00367F08">
        <w:rPr>
          <w:lang w:val="en-US"/>
        </w:rPr>
        <w:t></w:t>
      </w:r>
      <w:r w:rsidRPr="00367F08">
        <w:rPr>
          <w:rFonts w:hint="eastAsia"/>
        </w:rPr>
        <w:t>самым</w:t>
      </w:r>
      <w:r w:rsidRPr="00367F08">
        <w:rPr>
          <w:lang w:val="en-US"/>
        </w:rPr>
        <w:t></w:t>
      </w:r>
      <w:r w:rsidRPr="00367F08">
        <w:rPr>
          <w:rFonts w:hint="eastAsia"/>
        </w:rPr>
        <w:t>он</w:t>
      </w:r>
      <w:r w:rsidRPr="00367F08">
        <w:rPr>
          <w:lang w:val="en-US"/>
        </w:rPr>
        <w:t></w:t>
      </w:r>
      <w:r w:rsidRPr="00367F08">
        <w:rPr>
          <w:rFonts w:hint="eastAsia"/>
        </w:rPr>
        <w:t>обречен</w:t>
      </w:r>
      <w:r w:rsidRPr="00367F08">
        <w:rPr>
          <w:lang w:val="en-US"/>
        </w:rPr>
        <w:t></w:t>
      </w:r>
      <w:r w:rsidRPr="00367F08">
        <w:rPr>
          <w:rFonts w:hint="eastAsia"/>
        </w:rPr>
        <w:t>на</w:t>
      </w:r>
      <w:r w:rsidRPr="00367F08">
        <w:rPr>
          <w:lang w:val="en-US"/>
        </w:rPr>
        <w:t></w:t>
      </w:r>
      <w:r w:rsidRPr="00367F08">
        <w:rPr>
          <w:rFonts w:hint="eastAsia"/>
        </w:rPr>
        <w:t>неуспех</w:t>
      </w:r>
      <w:r w:rsidRPr="00367F08">
        <w:rPr>
          <w:lang w:val="en-US"/>
        </w:rPr>
        <w:t></w:t>
      </w:r>
      <w:r w:rsidRPr="00367F08">
        <w:rPr>
          <w:rFonts w:hint="eastAsia"/>
        </w:rPr>
        <w:t>в</w:t>
      </w:r>
      <w:r w:rsidRPr="00367F08">
        <w:rPr>
          <w:lang w:val="en-US"/>
        </w:rPr>
        <w:t></w:t>
      </w:r>
      <w:r w:rsidRPr="00367F08">
        <w:rPr>
          <w:rFonts w:hint="eastAsia"/>
        </w:rPr>
        <w:t>учебной</w:t>
      </w:r>
      <w:r w:rsidRPr="00367F08">
        <w:rPr>
          <w:lang w:val="en-US"/>
        </w:rPr>
        <w:t></w:t>
      </w:r>
      <w:r w:rsidRPr="00367F08">
        <w:rPr>
          <w:rFonts w:hint="eastAsia"/>
        </w:rPr>
        <w:t>работе</w:t>
      </w:r>
      <w:r w:rsidRPr="00367F08">
        <w:rPr>
          <w:lang w:val="en-US"/>
        </w:rPr>
        <w:t></w:t>
      </w:r>
    </w:p>
    <w:p w:rsidR="00367F08" w:rsidRPr="00367F08" w:rsidRDefault="00367F08" w:rsidP="00367F08">
      <w:pPr>
        <w:rPr>
          <w:lang w:val="en-US"/>
        </w:rPr>
      </w:pPr>
      <w:r w:rsidRPr="00367F08">
        <w:rPr>
          <w:rFonts w:hint="eastAsia"/>
          <w:lang w:val="en-US"/>
        </w:rPr>
        <w:t>Изучение</w:t>
      </w:r>
      <w:r w:rsidRPr="00367F08">
        <w:rPr>
          <w:lang w:val="en-US"/>
        </w:rPr>
        <w:tab/>
      </w:r>
      <w:r w:rsidRPr="00367F08">
        <w:rPr>
          <w:rFonts w:hint="eastAsia"/>
          <w:lang w:val="en-US"/>
        </w:rPr>
        <w:t>процесса</w:t>
      </w:r>
      <w:r w:rsidRPr="00367F08">
        <w:rPr>
          <w:lang w:val="en-US"/>
        </w:rPr>
        <w:tab/>
      </w:r>
      <w:r w:rsidRPr="00367F08">
        <w:rPr>
          <w:rFonts w:hint="eastAsia"/>
          <w:lang w:val="en-US"/>
        </w:rPr>
        <w:t>педагогического</w:t>
      </w:r>
      <w:r w:rsidRPr="00367F08">
        <w:rPr>
          <w:lang w:val="en-US"/>
        </w:rPr>
        <w:tab/>
      </w:r>
      <w:r w:rsidRPr="00367F08">
        <w:rPr>
          <w:rFonts w:hint="eastAsia"/>
          <w:lang w:val="en-US"/>
        </w:rPr>
        <w:t>сопровождения</w:t>
      </w:r>
    </w:p>
    <w:p w:rsidR="00367F08" w:rsidRPr="00367F08" w:rsidRDefault="00367F08" w:rsidP="00367F08">
      <w:pPr>
        <w:rPr>
          <w:lang w:val="en-US"/>
        </w:rPr>
      </w:pPr>
      <w:r w:rsidRPr="00367F08">
        <w:rPr>
          <w:rFonts w:hint="eastAsia"/>
          <w:lang w:val="en-US"/>
        </w:rPr>
        <w:t>профессиональной</w:t>
      </w:r>
      <w:r w:rsidRPr="00367F08">
        <w:rPr>
          <w:lang w:val="en-US"/>
        </w:rPr>
        <w:t></w:t>
      </w:r>
      <w:r w:rsidRPr="00367F08">
        <w:rPr>
          <w:rFonts w:hint="eastAsia"/>
          <w:lang w:val="en-US"/>
        </w:rPr>
        <w:t>самореализации</w:t>
      </w:r>
      <w:r w:rsidRPr="00367F08">
        <w:rPr>
          <w:lang w:val="en-US"/>
        </w:rPr>
        <w:t></w:t>
      </w:r>
      <w:r w:rsidRPr="00367F08">
        <w:rPr>
          <w:rFonts w:hint="eastAsia"/>
          <w:lang w:val="en-US"/>
        </w:rPr>
        <w:t>студентов</w:t>
      </w:r>
      <w:r w:rsidRPr="00367F08">
        <w:rPr>
          <w:lang w:val="en-US"/>
        </w:rPr>
        <w:t></w:t>
      </w:r>
      <w:r w:rsidRPr="00367F08">
        <w:rPr>
          <w:rFonts w:hint="eastAsia"/>
          <w:lang w:val="en-US"/>
        </w:rPr>
        <w:t>следует</w:t>
      </w:r>
      <w:r w:rsidRPr="00367F08">
        <w:rPr>
          <w:lang w:val="en-US"/>
        </w:rPr>
        <w:t></w:t>
      </w:r>
      <w:r w:rsidRPr="00367F08">
        <w:rPr>
          <w:rFonts w:hint="eastAsia"/>
          <w:lang w:val="en-US"/>
        </w:rPr>
        <w:t>рассматривать</w:t>
      </w:r>
      <w:r w:rsidRPr="00367F08">
        <w:rPr>
          <w:lang w:val="en-US"/>
        </w:rPr>
        <w:t></w:t>
      </w:r>
      <w:r w:rsidRPr="00367F08">
        <w:rPr>
          <w:rFonts w:hint="eastAsia"/>
          <w:lang w:val="en-US"/>
        </w:rPr>
        <w:t>лишь</w:t>
      </w:r>
      <w:r w:rsidRPr="00367F08">
        <w:rPr>
          <w:lang w:val="en-US"/>
        </w:rPr>
        <w:t></w:t>
      </w:r>
      <w:r w:rsidRPr="00367F08">
        <w:rPr>
          <w:rFonts w:hint="eastAsia"/>
          <w:lang w:val="en-US"/>
        </w:rPr>
        <w:t>как</w:t>
      </w:r>
      <w:r w:rsidRPr="00367F08">
        <w:rPr>
          <w:lang w:val="en-US"/>
        </w:rPr>
        <w:t></w:t>
      </w:r>
      <w:r w:rsidRPr="00367F08">
        <w:rPr>
          <w:rFonts w:hint="eastAsia"/>
          <w:lang w:val="en-US"/>
        </w:rPr>
        <w:t>начальный</w:t>
      </w:r>
      <w:r w:rsidRPr="00367F08">
        <w:rPr>
          <w:lang w:val="en-US"/>
        </w:rPr>
        <w:t></w:t>
      </w:r>
      <w:r w:rsidRPr="00367F08">
        <w:rPr>
          <w:lang w:val="en-US"/>
        </w:rPr>
        <w:t></w:t>
      </w:r>
      <w:r w:rsidRPr="00367F08">
        <w:rPr>
          <w:rFonts w:hint="eastAsia"/>
          <w:lang w:val="en-US"/>
        </w:rPr>
        <w:t>но</w:t>
      </w:r>
      <w:r w:rsidRPr="00367F08">
        <w:rPr>
          <w:lang w:val="en-US"/>
        </w:rPr>
        <w:t></w:t>
      </w:r>
      <w:r w:rsidRPr="00367F08">
        <w:rPr>
          <w:rFonts w:hint="eastAsia"/>
          <w:lang w:val="en-US"/>
        </w:rPr>
        <w:t>крайне</w:t>
      </w:r>
      <w:r w:rsidRPr="00367F08">
        <w:rPr>
          <w:lang w:val="en-US"/>
        </w:rPr>
        <w:t></w:t>
      </w:r>
      <w:r w:rsidRPr="00367F08">
        <w:rPr>
          <w:rFonts w:hint="eastAsia"/>
          <w:lang w:val="en-US"/>
        </w:rPr>
        <w:t>необходимый</w:t>
      </w:r>
      <w:r w:rsidRPr="00367F08">
        <w:rPr>
          <w:lang w:val="en-US"/>
        </w:rPr>
        <w:t></w:t>
      </w:r>
      <w:r w:rsidRPr="00367F08">
        <w:rPr>
          <w:rFonts w:hint="eastAsia"/>
          <w:lang w:val="en-US"/>
        </w:rPr>
        <w:t>этап</w:t>
      </w:r>
      <w:r w:rsidRPr="00367F08">
        <w:rPr>
          <w:lang w:val="en-US"/>
        </w:rPr>
        <w:t></w:t>
      </w:r>
      <w:r w:rsidRPr="00367F08">
        <w:rPr>
          <w:rFonts w:hint="eastAsia"/>
          <w:lang w:val="en-US"/>
        </w:rPr>
        <w:t>работы</w:t>
      </w:r>
      <w:r w:rsidRPr="00367F08">
        <w:rPr>
          <w:lang w:val="en-US"/>
        </w:rPr>
        <w:t></w:t>
      </w:r>
      <w:r w:rsidRPr="00367F08">
        <w:rPr>
          <w:rFonts w:hint="eastAsia"/>
          <w:lang w:val="en-US"/>
        </w:rPr>
        <w:t>с</w:t>
      </w:r>
      <w:r w:rsidRPr="00367F08">
        <w:rPr>
          <w:lang w:val="en-US"/>
        </w:rPr>
        <w:t></w:t>
      </w:r>
      <w:r w:rsidRPr="00367F08">
        <w:rPr>
          <w:rFonts w:hint="eastAsia"/>
          <w:lang w:val="en-US"/>
        </w:rPr>
        <w:t>ними</w:t>
      </w:r>
      <w:r w:rsidRPr="00367F08">
        <w:rPr>
          <w:lang w:val="en-US"/>
        </w:rPr>
        <w:t></w:t>
      </w:r>
      <w:r w:rsidRPr="00367F08">
        <w:rPr>
          <w:lang w:val="en-US"/>
        </w:rPr>
        <w:t></w:t>
      </w:r>
      <w:r w:rsidRPr="00367F08">
        <w:rPr>
          <w:rFonts w:hint="eastAsia"/>
          <w:lang w:val="en-US"/>
        </w:rPr>
        <w:t>требующий</w:t>
      </w:r>
      <w:r w:rsidRPr="00367F08">
        <w:rPr>
          <w:lang w:val="en-US"/>
        </w:rPr>
        <w:t></w:t>
      </w:r>
      <w:r w:rsidRPr="00367F08">
        <w:rPr>
          <w:rFonts w:hint="eastAsia"/>
          <w:lang w:val="en-US"/>
        </w:rPr>
        <w:t>впоследствии</w:t>
      </w:r>
      <w:r w:rsidRPr="00367F08">
        <w:rPr>
          <w:lang w:val="en-US"/>
        </w:rPr>
        <w:t></w:t>
      </w:r>
      <w:r w:rsidRPr="00367F08">
        <w:rPr>
          <w:rFonts w:hint="eastAsia"/>
          <w:lang w:val="en-US"/>
        </w:rPr>
        <w:t>развития</w:t>
      </w:r>
      <w:r w:rsidRPr="00367F08">
        <w:rPr>
          <w:lang w:val="en-US"/>
        </w:rPr>
        <w:t></w:t>
      </w:r>
      <w:r w:rsidRPr="00367F08">
        <w:rPr>
          <w:rFonts w:hint="eastAsia"/>
          <w:lang w:val="en-US"/>
        </w:rPr>
        <w:t>их</w:t>
      </w:r>
      <w:r w:rsidRPr="00367F08">
        <w:rPr>
          <w:lang w:val="en-US"/>
        </w:rPr>
        <w:t></w:t>
      </w:r>
      <w:r w:rsidRPr="00367F08">
        <w:rPr>
          <w:rFonts w:hint="eastAsia"/>
          <w:lang w:val="en-US"/>
        </w:rPr>
        <w:t>адаптационных</w:t>
      </w:r>
      <w:r w:rsidRPr="00367F08">
        <w:rPr>
          <w:lang w:val="en-US"/>
        </w:rPr>
        <w:t></w:t>
      </w:r>
      <w:r w:rsidRPr="00367F08">
        <w:rPr>
          <w:rFonts w:hint="eastAsia"/>
          <w:lang w:val="en-US"/>
        </w:rPr>
        <w:t>способностей</w:t>
      </w:r>
      <w:r w:rsidRPr="00367F08">
        <w:rPr>
          <w:lang w:val="en-US"/>
        </w:rPr>
        <w:t></w:t>
      </w:r>
      <w:r w:rsidRPr="00367F08">
        <w:rPr>
          <w:rFonts w:hint="eastAsia"/>
          <w:lang w:val="en-US"/>
        </w:rPr>
        <w:t>путем</w:t>
      </w:r>
      <w:r w:rsidRPr="00367F08">
        <w:rPr>
          <w:lang w:val="en-US"/>
        </w:rPr>
        <w:t></w:t>
      </w:r>
      <w:r w:rsidRPr="00367F08">
        <w:rPr>
          <w:rFonts w:hint="eastAsia"/>
          <w:lang w:val="en-US"/>
        </w:rPr>
        <w:t>значительного</w:t>
      </w:r>
      <w:r w:rsidRPr="00367F08">
        <w:rPr>
          <w:lang w:val="en-US"/>
        </w:rPr>
        <w:t></w:t>
      </w:r>
      <w:r w:rsidRPr="00367F08">
        <w:rPr>
          <w:rFonts w:hint="eastAsia"/>
          <w:lang w:val="en-US"/>
        </w:rPr>
        <w:t>обогащения</w:t>
      </w:r>
      <w:r w:rsidRPr="00367F08">
        <w:rPr>
          <w:lang w:val="en-US"/>
        </w:rPr>
        <w:t></w:t>
      </w:r>
      <w:r w:rsidRPr="00367F08">
        <w:rPr>
          <w:rFonts w:hint="eastAsia"/>
          <w:lang w:val="en-US"/>
        </w:rPr>
        <w:t>представлений</w:t>
      </w:r>
      <w:r w:rsidRPr="00367F08">
        <w:rPr>
          <w:lang w:val="en-US"/>
        </w:rPr>
        <w:t></w:t>
      </w:r>
      <w:r w:rsidRPr="00367F08">
        <w:rPr>
          <w:rFonts w:hint="eastAsia"/>
          <w:lang w:val="en-US"/>
        </w:rPr>
        <w:t>о</w:t>
      </w:r>
      <w:r w:rsidRPr="00367F08">
        <w:rPr>
          <w:lang w:val="en-US"/>
        </w:rPr>
        <w:t></w:t>
      </w:r>
      <w:r w:rsidRPr="00367F08">
        <w:rPr>
          <w:rFonts w:hint="eastAsia"/>
          <w:lang w:val="en-US"/>
        </w:rPr>
        <w:t>своих</w:t>
      </w:r>
      <w:r w:rsidRPr="00367F08">
        <w:rPr>
          <w:lang w:val="en-US"/>
        </w:rPr>
        <w:t></w:t>
      </w:r>
      <w:r w:rsidRPr="00367F08">
        <w:rPr>
          <w:rFonts w:hint="eastAsia"/>
          <w:lang w:val="en-US"/>
        </w:rPr>
        <w:t>трудовых</w:t>
      </w:r>
      <w:r w:rsidRPr="00367F08">
        <w:rPr>
          <w:lang w:val="en-US"/>
        </w:rPr>
        <w:t></w:t>
      </w:r>
      <w:r w:rsidRPr="00367F08">
        <w:rPr>
          <w:rFonts w:hint="eastAsia"/>
          <w:lang w:val="en-US"/>
        </w:rPr>
        <w:t>и</w:t>
      </w:r>
      <w:r w:rsidRPr="00367F08">
        <w:rPr>
          <w:lang w:val="en-US"/>
        </w:rPr>
        <w:t></w:t>
      </w:r>
      <w:r w:rsidRPr="00367F08">
        <w:rPr>
          <w:rFonts w:hint="eastAsia"/>
          <w:lang w:val="en-US"/>
        </w:rPr>
        <w:t>гражданских</w:t>
      </w:r>
      <w:r w:rsidRPr="00367F08">
        <w:rPr>
          <w:lang w:val="en-US"/>
        </w:rPr>
        <w:t></w:t>
      </w:r>
      <w:r w:rsidRPr="00367F08">
        <w:rPr>
          <w:rFonts w:hint="eastAsia"/>
          <w:lang w:val="en-US"/>
        </w:rPr>
        <w:t>обязанностях</w:t>
      </w:r>
      <w:r w:rsidRPr="00367F08">
        <w:rPr>
          <w:lang w:val="en-US"/>
        </w:rPr>
        <w:t></w:t>
      </w:r>
      <w:r w:rsidRPr="00367F08">
        <w:rPr>
          <w:lang w:val="en-US"/>
        </w:rPr>
        <w:t></w:t>
      </w:r>
      <w:r w:rsidRPr="00367F08">
        <w:rPr>
          <w:rFonts w:hint="eastAsia"/>
          <w:lang w:val="en-US"/>
        </w:rPr>
        <w:t>ориентации</w:t>
      </w:r>
      <w:r w:rsidRPr="00367F08">
        <w:rPr>
          <w:lang w:val="en-US"/>
        </w:rPr>
        <w:t></w:t>
      </w:r>
      <w:r w:rsidRPr="00367F08">
        <w:rPr>
          <w:rFonts w:hint="eastAsia"/>
          <w:lang w:val="en-US"/>
        </w:rPr>
        <w:t>на</w:t>
      </w:r>
      <w:r w:rsidRPr="00367F08">
        <w:rPr>
          <w:lang w:val="en-US"/>
        </w:rPr>
        <w:t></w:t>
      </w:r>
      <w:r w:rsidRPr="00367F08">
        <w:rPr>
          <w:rFonts w:hint="eastAsia"/>
          <w:lang w:val="en-US"/>
        </w:rPr>
        <w:t>реальные</w:t>
      </w:r>
      <w:r w:rsidRPr="00367F08">
        <w:rPr>
          <w:lang w:val="en-US"/>
        </w:rPr>
        <w:t></w:t>
      </w:r>
      <w:r w:rsidRPr="00367F08">
        <w:rPr>
          <w:rFonts w:hint="eastAsia"/>
          <w:lang w:val="en-US"/>
        </w:rPr>
        <w:t>цели</w:t>
      </w:r>
      <w:r w:rsidRPr="00367F08">
        <w:rPr>
          <w:lang w:val="en-US"/>
        </w:rPr>
        <w:t></w:t>
      </w:r>
      <w:r w:rsidRPr="00367F08">
        <w:rPr>
          <w:rFonts w:hint="eastAsia"/>
          <w:lang w:val="en-US"/>
        </w:rPr>
        <w:t>будущей</w:t>
      </w:r>
      <w:r w:rsidRPr="00367F08">
        <w:rPr>
          <w:lang w:val="en-US"/>
        </w:rPr>
        <w:t></w:t>
      </w:r>
      <w:r w:rsidRPr="00367F08">
        <w:rPr>
          <w:rFonts w:hint="eastAsia"/>
          <w:lang w:val="en-US"/>
        </w:rPr>
        <w:t>производственной</w:t>
      </w:r>
      <w:r w:rsidRPr="00367F08">
        <w:rPr>
          <w:lang w:val="en-US"/>
        </w:rPr>
        <w:t></w:t>
      </w:r>
      <w:r w:rsidRPr="00367F08">
        <w:rPr>
          <w:rFonts w:hint="eastAsia"/>
          <w:lang w:val="en-US"/>
        </w:rPr>
        <w:t>деятельности</w:t>
      </w:r>
      <w:r w:rsidRPr="00367F08">
        <w:rPr>
          <w:lang w:val="en-US"/>
        </w:rPr>
        <w:t></w:t>
      </w:r>
      <w:r w:rsidRPr="00367F08">
        <w:rPr>
          <w:lang w:val="en-US"/>
        </w:rPr>
        <w:t></w:t>
      </w:r>
      <w:r w:rsidRPr="00367F08">
        <w:rPr>
          <w:rFonts w:hint="eastAsia"/>
          <w:lang w:val="en-US"/>
        </w:rPr>
        <w:t>В</w:t>
      </w:r>
      <w:r w:rsidRPr="00367F08">
        <w:rPr>
          <w:lang w:val="en-US"/>
        </w:rPr>
        <w:t></w:t>
      </w:r>
      <w:r w:rsidRPr="00367F08">
        <w:rPr>
          <w:rFonts w:hint="eastAsia"/>
          <w:lang w:val="en-US"/>
        </w:rPr>
        <w:t>данном</w:t>
      </w:r>
      <w:r w:rsidRPr="00367F08">
        <w:rPr>
          <w:lang w:val="en-US"/>
        </w:rPr>
        <w:t></w:t>
      </w:r>
      <w:r w:rsidRPr="00367F08">
        <w:rPr>
          <w:rFonts w:hint="eastAsia"/>
          <w:lang w:val="en-US"/>
        </w:rPr>
        <w:t>вопросе</w:t>
      </w:r>
      <w:r w:rsidRPr="00367F08">
        <w:rPr>
          <w:lang w:val="en-US"/>
        </w:rPr>
        <w:t></w:t>
      </w:r>
      <w:r w:rsidRPr="00367F08">
        <w:rPr>
          <w:rFonts w:hint="eastAsia"/>
          <w:lang w:val="en-US"/>
        </w:rPr>
        <w:t>проблема</w:t>
      </w:r>
      <w:r w:rsidRPr="00367F08">
        <w:rPr>
          <w:lang w:val="en-US"/>
        </w:rPr>
        <w:t></w:t>
      </w:r>
      <w:r w:rsidRPr="00367F08">
        <w:rPr>
          <w:rFonts w:hint="eastAsia"/>
          <w:lang w:val="en-US"/>
        </w:rPr>
        <w:t>выходит</w:t>
      </w:r>
      <w:r w:rsidRPr="00367F08">
        <w:rPr>
          <w:lang w:val="en-US"/>
        </w:rPr>
        <w:t></w:t>
      </w:r>
      <w:r w:rsidRPr="00367F08">
        <w:rPr>
          <w:rFonts w:hint="eastAsia"/>
          <w:lang w:val="en-US"/>
        </w:rPr>
        <w:t>за</w:t>
      </w:r>
      <w:r w:rsidRPr="00367F08">
        <w:rPr>
          <w:lang w:val="en-US"/>
        </w:rPr>
        <w:t></w:t>
      </w:r>
      <w:r w:rsidRPr="00367F08">
        <w:rPr>
          <w:rFonts w:hint="eastAsia"/>
          <w:lang w:val="en-US"/>
        </w:rPr>
        <w:t>традиционные</w:t>
      </w:r>
      <w:r w:rsidRPr="00367F08">
        <w:rPr>
          <w:lang w:val="en-US"/>
        </w:rPr>
        <w:t></w:t>
      </w:r>
      <w:r w:rsidRPr="00367F08">
        <w:rPr>
          <w:rFonts w:hint="eastAsia"/>
          <w:lang w:val="en-US"/>
        </w:rPr>
        <w:t>рамки</w:t>
      </w:r>
      <w:r w:rsidRPr="00367F08">
        <w:rPr>
          <w:lang w:val="en-US"/>
        </w:rPr>
        <w:t></w:t>
      </w:r>
      <w:r w:rsidRPr="00367F08">
        <w:rPr>
          <w:rFonts w:hint="eastAsia"/>
          <w:lang w:val="en-US"/>
        </w:rPr>
        <w:t>учебно</w:t>
      </w:r>
      <w:r w:rsidRPr="00367F08">
        <w:rPr>
          <w:lang w:val="en-US"/>
        </w:rPr>
        <w:t></w:t>
      </w:r>
      <w:r w:rsidRPr="00367F08">
        <w:rPr>
          <w:rFonts w:hint="eastAsia"/>
          <w:lang w:val="en-US"/>
        </w:rPr>
        <w:t>воспитательного</w:t>
      </w:r>
      <w:r w:rsidRPr="00367F08">
        <w:rPr>
          <w:lang w:val="en-US"/>
        </w:rPr>
        <w:t></w:t>
      </w:r>
      <w:r w:rsidRPr="00367F08">
        <w:rPr>
          <w:rFonts w:hint="eastAsia"/>
          <w:lang w:val="en-US"/>
        </w:rPr>
        <w:t>процесса</w:t>
      </w:r>
      <w:r w:rsidRPr="00367F08">
        <w:rPr>
          <w:lang w:val="en-US"/>
        </w:rPr>
        <w:t></w:t>
      </w:r>
      <w:r w:rsidRPr="00367F08">
        <w:rPr>
          <w:lang w:val="en-US"/>
        </w:rPr>
        <w:t></w:t>
      </w:r>
      <w:r w:rsidRPr="00367F08">
        <w:rPr>
          <w:rFonts w:hint="eastAsia"/>
          <w:lang w:val="en-US"/>
        </w:rPr>
        <w:t>но</w:t>
      </w:r>
      <w:r w:rsidRPr="00367F08">
        <w:rPr>
          <w:lang w:val="en-US"/>
        </w:rPr>
        <w:t></w:t>
      </w:r>
      <w:r w:rsidRPr="00367F08">
        <w:rPr>
          <w:rFonts w:hint="eastAsia"/>
          <w:lang w:val="en-US"/>
        </w:rPr>
        <w:t>она</w:t>
      </w:r>
      <w:r w:rsidRPr="00367F08">
        <w:rPr>
          <w:lang w:val="en-US"/>
        </w:rPr>
        <w:t></w:t>
      </w:r>
      <w:r w:rsidRPr="00367F08">
        <w:rPr>
          <w:rFonts w:hint="eastAsia"/>
          <w:lang w:val="en-US"/>
        </w:rPr>
        <w:t>заслуживает</w:t>
      </w:r>
      <w:r w:rsidRPr="00367F08">
        <w:rPr>
          <w:lang w:val="en-US"/>
        </w:rPr>
        <w:t></w:t>
      </w:r>
      <w:r w:rsidRPr="00367F08">
        <w:rPr>
          <w:rFonts w:hint="eastAsia"/>
          <w:lang w:val="en-US"/>
        </w:rPr>
        <w:t>пристального</w:t>
      </w:r>
      <w:r w:rsidRPr="00367F08">
        <w:rPr>
          <w:lang w:val="en-US"/>
        </w:rPr>
        <w:t></w:t>
      </w:r>
      <w:r w:rsidRPr="00367F08">
        <w:rPr>
          <w:rFonts w:hint="eastAsia"/>
          <w:lang w:val="en-US"/>
        </w:rPr>
        <w:t>внимания</w:t>
      </w:r>
      <w:r w:rsidRPr="00367F08">
        <w:rPr>
          <w:lang w:val="en-US"/>
        </w:rPr>
        <w:t></w:t>
      </w:r>
      <w:r w:rsidRPr="00367F08">
        <w:rPr>
          <w:rFonts w:hint="eastAsia"/>
          <w:lang w:val="en-US"/>
        </w:rPr>
        <w:t>и</w:t>
      </w:r>
      <w:r w:rsidRPr="00367F08">
        <w:rPr>
          <w:lang w:val="en-US"/>
        </w:rPr>
        <w:t></w:t>
      </w:r>
      <w:r w:rsidRPr="00367F08">
        <w:rPr>
          <w:rFonts w:hint="eastAsia"/>
          <w:lang w:val="en-US"/>
        </w:rPr>
        <w:t>изучения</w:t>
      </w:r>
      <w:r w:rsidRPr="00367F08">
        <w:rPr>
          <w:lang w:val="en-US"/>
        </w:rPr>
        <w:t></w:t>
      </w:r>
      <w:r w:rsidRPr="00367F08">
        <w:rPr>
          <w:rFonts w:hint="eastAsia"/>
          <w:lang w:val="en-US"/>
        </w:rPr>
        <w:t>в</w:t>
      </w:r>
      <w:r w:rsidRPr="00367F08">
        <w:rPr>
          <w:lang w:val="en-US"/>
        </w:rPr>
        <w:t></w:t>
      </w:r>
      <w:r w:rsidRPr="00367F08">
        <w:rPr>
          <w:rFonts w:hint="eastAsia"/>
          <w:lang w:val="en-US"/>
        </w:rPr>
        <w:t>связи</w:t>
      </w:r>
      <w:r w:rsidRPr="00367F08">
        <w:rPr>
          <w:lang w:val="en-US"/>
        </w:rPr>
        <w:t></w:t>
      </w:r>
      <w:r w:rsidRPr="00367F08">
        <w:rPr>
          <w:rFonts w:hint="eastAsia"/>
          <w:lang w:val="en-US"/>
        </w:rPr>
        <w:t>с</w:t>
      </w:r>
      <w:r w:rsidRPr="00367F08">
        <w:rPr>
          <w:lang w:val="en-US"/>
        </w:rPr>
        <w:t></w:t>
      </w:r>
      <w:r w:rsidRPr="00367F08">
        <w:rPr>
          <w:rFonts w:hint="eastAsia"/>
          <w:lang w:val="en-US"/>
        </w:rPr>
        <w:t>активным</w:t>
      </w:r>
      <w:r w:rsidRPr="00367F08">
        <w:rPr>
          <w:lang w:val="en-US"/>
        </w:rPr>
        <w:t></w:t>
      </w:r>
      <w:r w:rsidRPr="00367F08">
        <w:rPr>
          <w:rFonts w:hint="eastAsia"/>
          <w:lang w:val="en-US"/>
        </w:rPr>
        <w:t>включением</w:t>
      </w:r>
      <w:r w:rsidRPr="00367F08">
        <w:rPr>
          <w:lang w:val="en-US"/>
        </w:rPr>
        <w:t></w:t>
      </w:r>
      <w:r w:rsidRPr="00367F08">
        <w:rPr>
          <w:rFonts w:hint="eastAsia"/>
          <w:lang w:val="en-US"/>
        </w:rPr>
        <w:t>учреждений</w:t>
      </w:r>
      <w:r w:rsidRPr="00367F08">
        <w:rPr>
          <w:lang w:val="en-US"/>
        </w:rPr>
        <w:t></w:t>
      </w:r>
      <w:r w:rsidRPr="00367F08">
        <w:rPr>
          <w:rFonts w:hint="eastAsia"/>
          <w:lang w:val="en-US"/>
        </w:rPr>
        <w:t>СПО</w:t>
      </w:r>
      <w:r w:rsidRPr="00367F08">
        <w:rPr>
          <w:lang w:val="en-US"/>
        </w:rPr>
        <w:t></w:t>
      </w:r>
      <w:r w:rsidRPr="00367F08">
        <w:rPr>
          <w:rFonts w:hint="eastAsia"/>
          <w:lang w:val="en-US"/>
        </w:rPr>
        <w:t>в</w:t>
      </w:r>
      <w:r w:rsidRPr="00367F08">
        <w:rPr>
          <w:lang w:val="en-US"/>
        </w:rPr>
        <w:t></w:t>
      </w:r>
      <w:r w:rsidRPr="00367F08">
        <w:rPr>
          <w:rFonts w:hint="eastAsia"/>
          <w:lang w:val="en-US"/>
        </w:rPr>
        <w:t>рыночные</w:t>
      </w:r>
      <w:r w:rsidRPr="00367F08">
        <w:rPr>
          <w:lang w:val="en-US"/>
        </w:rPr>
        <w:t></w:t>
      </w:r>
      <w:r w:rsidRPr="00367F08">
        <w:rPr>
          <w:rFonts w:hint="eastAsia"/>
          <w:lang w:val="en-US"/>
        </w:rPr>
        <w:t>отношения</w:t>
      </w:r>
      <w:r w:rsidRPr="00367F08">
        <w:rPr>
          <w:lang w:val="en-US"/>
        </w:rPr>
        <w:t></w:t>
      </w:r>
      <w:r w:rsidRPr="00367F08">
        <w:rPr>
          <w:lang w:val="en-US"/>
        </w:rPr>
        <w:t></w:t>
      </w:r>
      <w:r w:rsidRPr="00367F08">
        <w:rPr>
          <w:rFonts w:hint="eastAsia"/>
          <w:lang w:val="en-US"/>
        </w:rPr>
        <w:t>развитием</w:t>
      </w:r>
      <w:r w:rsidRPr="00367F08">
        <w:rPr>
          <w:lang w:val="en-US"/>
        </w:rPr>
        <w:t></w:t>
      </w:r>
      <w:r w:rsidRPr="00367F08">
        <w:rPr>
          <w:rFonts w:hint="eastAsia"/>
          <w:lang w:val="en-US"/>
        </w:rPr>
        <w:t>социального</w:t>
      </w:r>
      <w:r w:rsidRPr="00367F08">
        <w:rPr>
          <w:lang w:val="en-US"/>
        </w:rPr>
        <w:t></w:t>
      </w:r>
      <w:r w:rsidRPr="00367F08">
        <w:rPr>
          <w:rFonts w:hint="eastAsia"/>
          <w:lang w:val="en-US"/>
        </w:rPr>
        <w:t>партнерства</w:t>
      </w:r>
      <w:r w:rsidRPr="00367F08">
        <w:rPr>
          <w:lang w:val="en-US"/>
        </w:rPr>
        <w:t></w:t>
      </w:r>
      <w:r w:rsidRPr="00367F08">
        <w:rPr>
          <w:rFonts w:hint="eastAsia"/>
          <w:lang w:val="en-US"/>
        </w:rPr>
        <w:t>с</w:t>
      </w:r>
      <w:r w:rsidRPr="00367F08">
        <w:rPr>
          <w:lang w:val="en-US"/>
        </w:rPr>
        <w:t></w:t>
      </w:r>
      <w:r w:rsidRPr="00367F08">
        <w:rPr>
          <w:rFonts w:hint="eastAsia"/>
          <w:lang w:val="en-US"/>
        </w:rPr>
        <w:t>работодателями</w:t>
      </w:r>
      <w:r w:rsidRPr="00367F08">
        <w:rPr>
          <w:lang w:val="en-US"/>
        </w:rPr>
        <w:t></w:t>
      </w:r>
    </w:p>
    <w:sectPr w:rsidR="00367F08" w:rsidRPr="00367F0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367F08" w:rsidRPr="00367F0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182F0-E592-49CA-AEA2-4BC09B83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15</Pages>
  <Words>3533</Words>
  <Characters>20142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2022-11-21T19:25:00Z</dcterms:created>
  <dcterms:modified xsi:type="dcterms:W3CDTF">2023-01-20T11:28:00Z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