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8264" w14:textId="49A89909" w:rsidR="008C5F3E" w:rsidRDefault="004C6E70" w:rsidP="004C6E70">
      <w:r w:rsidRPr="004C6E70">
        <w:rPr>
          <w:rFonts w:hint="eastAsia"/>
        </w:rPr>
        <w:t>Родионова</w:t>
      </w:r>
      <w:r w:rsidRPr="004C6E70">
        <w:t xml:space="preserve"> </w:t>
      </w:r>
      <w:r w:rsidRPr="004C6E70">
        <w:rPr>
          <w:rFonts w:hint="eastAsia"/>
        </w:rPr>
        <w:t>Марина</w:t>
      </w:r>
      <w:r w:rsidRPr="004C6E70">
        <w:t xml:space="preserve"> </w:t>
      </w:r>
      <w:r w:rsidRPr="004C6E70">
        <w:rPr>
          <w:rFonts w:hint="eastAsia"/>
        </w:rPr>
        <w:t>Сергеевна</w:t>
      </w:r>
      <w:r>
        <w:rPr>
          <w:rFonts w:hint="cs"/>
        </w:rPr>
        <w:t xml:space="preserve"> </w:t>
      </w:r>
      <w:r w:rsidRPr="004C6E70">
        <w:rPr>
          <w:rFonts w:hint="eastAsia"/>
        </w:rPr>
        <w:t>Обоснование</w:t>
      </w:r>
      <w:r w:rsidRPr="004C6E70">
        <w:t xml:space="preserve"> </w:t>
      </w:r>
      <w:r w:rsidRPr="004C6E70">
        <w:rPr>
          <w:rFonts w:hint="eastAsia"/>
        </w:rPr>
        <w:t>и</w:t>
      </w:r>
      <w:r w:rsidRPr="004C6E70">
        <w:t xml:space="preserve"> </w:t>
      </w:r>
      <w:r w:rsidRPr="004C6E70">
        <w:rPr>
          <w:rFonts w:hint="eastAsia"/>
        </w:rPr>
        <w:t>выбор</w:t>
      </w:r>
      <w:r w:rsidRPr="004C6E70">
        <w:t xml:space="preserve"> </w:t>
      </w:r>
      <w:r w:rsidRPr="004C6E70">
        <w:rPr>
          <w:rFonts w:hint="eastAsia"/>
        </w:rPr>
        <w:t>геометрических</w:t>
      </w:r>
      <w:r w:rsidRPr="004C6E70">
        <w:t xml:space="preserve"> </w:t>
      </w:r>
      <w:r w:rsidRPr="004C6E70">
        <w:rPr>
          <w:rFonts w:hint="eastAsia"/>
        </w:rPr>
        <w:t>и</w:t>
      </w:r>
      <w:r w:rsidRPr="004C6E70">
        <w:t xml:space="preserve"> </w:t>
      </w:r>
      <w:r w:rsidRPr="004C6E70">
        <w:rPr>
          <w:rFonts w:hint="eastAsia"/>
        </w:rPr>
        <w:t>силовых</w:t>
      </w:r>
      <w:r w:rsidRPr="004C6E70">
        <w:t xml:space="preserve"> </w:t>
      </w:r>
      <w:r w:rsidRPr="004C6E70">
        <w:rPr>
          <w:rFonts w:hint="eastAsia"/>
        </w:rPr>
        <w:t>параметров</w:t>
      </w:r>
      <w:r w:rsidRPr="004C6E70">
        <w:t xml:space="preserve"> </w:t>
      </w:r>
      <w:r w:rsidRPr="004C6E70">
        <w:rPr>
          <w:rFonts w:hint="eastAsia"/>
        </w:rPr>
        <w:t>механизмов</w:t>
      </w:r>
      <w:r w:rsidRPr="004C6E70">
        <w:t xml:space="preserve"> </w:t>
      </w:r>
      <w:r w:rsidRPr="004C6E70">
        <w:rPr>
          <w:rFonts w:hint="eastAsia"/>
        </w:rPr>
        <w:t>подачи</w:t>
      </w:r>
      <w:r w:rsidRPr="004C6E70">
        <w:t xml:space="preserve"> </w:t>
      </w:r>
      <w:r w:rsidRPr="004C6E70">
        <w:rPr>
          <w:rFonts w:hint="eastAsia"/>
        </w:rPr>
        <w:t>фрикционного</w:t>
      </w:r>
      <w:r w:rsidRPr="004C6E70">
        <w:t xml:space="preserve"> </w:t>
      </w:r>
      <w:r w:rsidRPr="004C6E70">
        <w:rPr>
          <w:rFonts w:hint="eastAsia"/>
        </w:rPr>
        <w:t>типа</w:t>
      </w:r>
      <w:r w:rsidRPr="004C6E70">
        <w:t xml:space="preserve"> </w:t>
      </w:r>
      <w:r w:rsidRPr="004C6E70">
        <w:rPr>
          <w:rFonts w:hint="eastAsia"/>
        </w:rPr>
        <w:t>для</w:t>
      </w:r>
      <w:r w:rsidRPr="004C6E70">
        <w:t xml:space="preserve"> </w:t>
      </w:r>
      <w:r w:rsidRPr="004C6E70">
        <w:rPr>
          <w:rFonts w:hint="eastAsia"/>
        </w:rPr>
        <w:t>перемещения</w:t>
      </w:r>
      <w:r w:rsidRPr="004C6E70">
        <w:t xml:space="preserve"> </w:t>
      </w:r>
      <w:r w:rsidRPr="004C6E70">
        <w:rPr>
          <w:rFonts w:hint="eastAsia"/>
        </w:rPr>
        <w:t>горно</w:t>
      </w:r>
      <w:r w:rsidRPr="004C6E70">
        <w:t>-</w:t>
      </w:r>
      <w:r w:rsidRPr="004C6E70">
        <w:rPr>
          <w:rFonts w:hint="eastAsia"/>
        </w:rPr>
        <w:t>обогатительного</w:t>
      </w:r>
      <w:r w:rsidRPr="004C6E70">
        <w:t xml:space="preserve"> </w:t>
      </w:r>
      <w:r w:rsidRPr="004C6E70">
        <w:rPr>
          <w:rFonts w:hint="eastAsia"/>
        </w:rPr>
        <w:t>оборудования</w:t>
      </w:r>
      <w:r w:rsidRPr="004C6E70">
        <w:t xml:space="preserve"> </w:t>
      </w:r>
      <w:r w:rsidRPr="004C6E70">
        <w:rPr>
          <w:rFonts w:hint="eastAsia"/>
        </w:rPr>
        <w:t>по</w:t>
      </w:r>
      <w:r w:rsidRPr="004C6E70">
        <w:t xml:space="preserve"> </w:t>
      </w:r>
      <w:r w:rsidRPr="004C6E70">
        <w:rPr>
          <w:rFonts w:hint="eastAsia"/>
        </w:rPr>
        <w:t>криволинейным</w:t>
      </w:r>
      <w:r w:rsidRPr="004C6E70">
        <w:t xml:space="preserve"> </w:t>
      </w:r>
      <w:r w:rsidRPr="004C6E70">
        <w:rPr>
          <w:rFonts w:hint="eastAsia"/>
        </w:rPr>
        <w:t>траекториям</w:t>
      </w:r>
    </w:p>
    <w:p w14:paraId="6346A2A6" w14:textId="77777777" w:rsidR="004C6E70" w:rsidRDefault="004C6E70" w:rsidP="004C6E70">
      <w:r>
        <w:rPr>
          <w:rFonts w:hint="eastAsia"/>
        </w:rPr>
        <w:t>ОГЛАВЛЕНИЕ</w:t>
      </w:r>
      <w:r>
        <w:t xml:space="preserve"> </w:t>
      </w:r>
      <w:r>
        <w:rPr>
          <w:rFonts w:hint="eastAsia"/>
        </w:rPr>
        <w:t>ДИССЕРТАЦИИ</w:t>
      </w:r>
    </w:p>
    <w:p w14:paraId="27DAAFF2" w14:textId="77777777" w:rsidR="004C6E70" w:rsidRDefault="004C6E70" w:rsidP="004C6E70">
      <w:r>
        <w:rPr>
          <w:rFonts w:hint="eastAsia"/>
        </w:rPr>
        <w:t>кандидат</w:t>
      </w:r>
      <w:r>
        <w:t xml:space="preserve"> </w:t>
      </w:r>
      <w:r>
        <w:rPr>
          <w:rFonts w:hint="eastAsia"/>
        </w:rPr>
        <w:t>наук</w:t>
      </w:r>
      <w:r>
        <w:t xml:space="preserve"> </w:t>
      </w:r>
      <w:r>
        <w:rPr>
          <w:rFonts w:hint="eastAsia"/>
        </w:rPr>
        <w:t>Родионова</w:t>
      </w:r>
      <w:r>
        <w:t xml:space="preserve"> </w:t>
      </w:r>
      <w:r>
        <w:rPr>
          <w:rFonts w:hint="eastAsia"/>
        </w:rPr>
        <w:t>Марина</w:t>
      </w:r>
      <w:r>
        <w:t xml:space="preserve"> </w:t>
      </w:r>
      <w:r>
        <w:rPr>
          <w:rFonts w:hint="eastAsia"/>
        </w:rPr>
        <w:t>Сергеевна</w:t>
      </w:r>
    </w:p>
    <w:p w14:paraId="0B9C9123" w14:textId="77777777" w:rsidR="004C6E70" w:rsidRDefault="004C6E70" w:rsidP="004C6E70">
      <w:r>
        <w:rPr>
          <w:rFonts w:hint="eastAsia"/>
        </w:rPr>
        <w:t>ВВЕДЕНИЕ</w:t>
      </w:r>
    </w:p>
    <w:p w14:paraId="1078A45D" w14:textId="77777777" w:rsidR="004C6E70" w:rsidRDefault="004C6E70" w:rsidP="004C6E70"/>
    <w:p w14:paraId="7F46438C" w14:textId="77777777" w:rsidR="004C6E70" w:rsidRDefault="004C6E70" w:rsidP="004C6E70">
      <w:r>
        <w:rPr>
          <w:rFonts w:hint="eastAsia"/>
        </w:rPr>
        <w:t>ГЛАВА</w:t>
      </w:r>
      <w:r>
        <w:t xml:space="preserve"> 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ПРИВОДОВ</w:t>
      </w:r>
      <w:r>
        <w:t xml:space="preserve"> </w:t>
      </w:r>
      <w:r>
        <w:rPr>
          <w:rFonts w:hint="eastAsia"/>
        </w:rPr>
        <w:t>И</w:t>
      </w:r>
      <w:r>
        <w:t xml:space="preserve"> </w:t>
      </w:r>
      <w:r>
        <w:rPr>
          <w:rFonts w:hint="eastAsia"/>
        </w:rPr>
        <w:t>МЕХАНИЗМОВ</w:t>
      </w:r>
      <w:r>
        <w:t xml:space="preserve"> </w:t>
      </w:r>
      <w:r>
        <w:rPr>
          <w:rFonts w:hint="eastAsia"/>
        </w:rPr>
        <w:t>ПОДАЧИ</w:t>
      </w:r>
      <w:r>
        <w:t xml:space="preserve"> </w:t>
      </w:r>
      <w:r>
        <w:rPr>
          <w:rFonts w:hint="eastAsia"/>
        </w:rPr>
        <w:t>ФРИКЦИОННОГО</w:t>
      </w:r>
      <w:r>
        <w:t xml:space="preserve"> </w:t>
      </w:r>
      <w:r>
        <w:rPr>
          <w:rFonts w:hint="eastAsia"/>
        </w:rPr>
        <w:t>ТИПА</w:t>
      </w:r>
      <w:r>
        <w:t xml:space="preserve"> </w:t>
      </w:r>
      <w:r>
        <w:rPr>
          <w:rFonts w:hint="eastAsia"/>
        </w:rPr>
        <w:t>ГОРНО</w:t>
      </w:r>
      <w:r>
        <w:t>-</w:t>
      </w:r>
      <w:r>
        <w:rPr>
          <w:rFonts w:hint="eastAsia"/>
        </w:rPr>
        <w:t>ОБОГАТИТЕЛЬНОГО</w:t>
      </w:r>
      <w:r>
        <w:t xml:space="preserve"> </w:t>
      </w:r>
      <w:r>
        <w:rPr>
          <w:rFonts w:hint="eastAsia"/>
        </w:rPr>
        <w:t>ОБОРУДОВАНИЯ</w:t>
      </w:r>
    </w:p>
    <w:p w14:paraId="459A41CD" w14:textId="77777777" w:rsidR="004C6E70" w:rsidRDefault="004C6E70" w:rsidP="004C6E70"/>
    <w:p w14:paraId="49DB3DB3" w14:textId="77777777" w:rsidR="004C6E70" w:rsidRDefault="004C6E70" w:rsidP="004C6E70">
      <w:r>
        <w:t xml:space="preserve">1.1 </w:t>
      </w:r>
      <w:r>
        <w:rPr>
          <w:rFonts w:hint="eastAsia"/>
        </w:rPr>
        <w:t>Процесс</w:t>
      </w:r>
      <w:r>
        <w:t xml:space="preserve"> </w:t>
      </w:r>
      <w:r>
        <w:rPr>
          <w:rFonts w:hint="eastAsia"/>
        </w:rPr>
        <w:t>обогащения</w:t>
      </w:r>
      <w:r>
        <w:t xml:space="preserve"> </w:t>
      </w:r>
      <w:r>
        <w:rPr>
          <w:rFonts w:hint="eastAsia"/>
        </w:rPr>
        <w:t>полезных</w:t>
      </w:r>
      <w:r>
        <w:t xml:space="preserve"> </w:t>
      </w:r>
      <w:r>
        <w:rPr>
          <w:rFonts w:hint="eastAsia"/>
        </w:rPr>
        <w:t>ископаемых</w:t>
      </w:r>
    </w:p>
    <w:p w14:paraId="7ADAC8E7" w14:textId="77777777" w:rsidR="004C6E70" w:rsidRDefault="004C6E70" w:rsidP="004C6E70"/>
    <w:p w14:paraId="365A2DB2" w14:textId="77777777" w:rsidR="004C6E70" w:rsidRDefault="004C6E70" w:rsidP="004C6E70">
      <w:r>
        <w:t xml:space="preserve">1.2 </w:t>
      </w:r>
      <w:r>
        <w:rPr>
          <w:rFonts w:hint="eastAsia"/>
        </w:rPr>
        <w:t>Классификация</w:t>
      </w:r>
      <w:r>
        <w:t xml:space="preserve"> </w:t>
      </w:r>
      <w:r>
        <w:rPr>
          <w:rFonts w:hint="eastAsia"/>
        </w:rPr>
        <w:t>основных</w:t>
      </w:r>
      <w:r>
        <w:t xml:space="preserve"> </w:t>
      </w:r>
      <w:r>
        <w:rPr>
          <w:rFonts w:hint="eastAsia"/>
        </w:rPr>
        <w:t>видов</w:t>
      </w:r>
      <w:r>
        <w:t xml:space="preserve"> </w:t>
      </w:r>
      <w:r>
        <w:rPr>
          <w:rFonts w:hint="eastAsia"/>
        </w:rPr>
        <w:t>сгустителей</w:t>
      </w:r>
      <w:r>
        <w:t xml:space="preserve"> </w:t>
      </w:r>
      <w:r>
        <w:rPr>
          <w:rFonts w:hint="eastAsia"/>
        </w:rPr>
        <w:t>и</w:t>
      </w:r>
      <w:r>
        <w:t xml:space="preserve"> </w:t>
      </w:r>
      <w:r>
        <w:rPr>
          <w:rFonts w:hint="eastAsia"/>
        </w:rPr>
        <w:t>горно</w:t>
      </w:r>
      <w:r>
        <w:t>-</w:t>
      </w:r>
      <w:r>
        <w:rPr>
          <w:rFonts w:hint="eastAsia"/>
        </w:rPr>
        <w:t>обогатительного</w:t>
      </w:r>
      <w:r>
        <w:t xml:space="preserve"> </w:t>
      </w:r>
      <w:r>
        <w:rPr>
          <w:rFonts w:hint="eastAsia"/>
        </w:rPr>
        <w:t>оборудования</w:t>
      </w:r>
    </w:p>
    <w:p w14:paraId="3C97CF2B" w14:textId="77777777" w:rsidR="004C6E70" w:rsidRDefault="004C6E70" w:rsidP="004C6E70"/>
    <w:p w14:paraId="26F385BB" w14:textId="77777777" w:rsidR="004C6E70" w:rsidRDefault="004C6E70" w:rsidP="004C6E70">
      <w:r>
        <w:t xml:space="preserve">1.2.1 </w:t>
      </w:r>
      <w:r>
        <w:rPr>
          <w:rFonts w:hint="eastAsia"/>
        </w:rPr>
        <w:t>Радиальные</w:t>
      </w:r>
      <w:r>
        <w:t xml:space="preserve"> </w:t>
      </w:r>
      <w:r>
        <w:rPr>
          <w:rFonts w:hint="eastAsia"/>
        </w:rPr>
        <w:t>сгустители</w:t>
      </w:r>
      <w:r>
        <w:t xml:space="preserve"> </w:t>
      </w:r>
      <w:r>
        <w:rPr>
          <w:rFonts w:hint="eastAsia"/>
        </w:rPr>
        <w:t>с</w:t>
      </w:r>
      <w:r>
        <w:t xml:space="preserve"> </w:t>
      </w:r>
      <w:r>
        <w:rPr>
          <w:rFonts w:hint="eastAsia"/>
        </w:rPr>
        <w:t>центральным</w:t>
      </w:r>
      <w:r>
        <w:t xml:space="preserve"> </w:t>
      </w:r>
      <w:r>
        <w:rPr>
          <w:rFonts w:hint="eastAsia"/>
        </w:rPr>
        <w:t>приводом</w:t>
      </w:r>
    </w:p>
    <w:p w14:paraId="675E19FE" w14:textId="77777777" w:rsidR="004C6E70" w:rsidRDefault="004C6E70" w:rsidP="004C6E70"/>
    <w:p w14:paraId="201814EB" w14:textId="77777777" w:rsidR="004C6E70" w:rsidRDefault="004C6E70" w:rsidP="004C6E70">
      <w:r>
        <w:t xml:space="preserve">1.2.2 </w:t>
      </w:r>
      <w:r>
        <w:rPr>
          <w:rFonts w:hint="eastAsia"/>
        </w:rPr>
        <w:t>Радиальные</w:t>
      </w:r>
      <w:r>
        <w:t xml:space="preserve"> </w:t>
      </w:r>
      <w:r>
        <w:rPr>
          <w:rFonts w:hint="eastAsia"/>
        </w:rPr>
        <w:t>сгустители</w:t>
      </w:r>
      <w:r>
        <w:t xml:space="preserve"> </w:t>
      </w:r>
      <w:r>
        <w:rPr>
          <w:rFonts w:hint="eastAsia"/>
        </w:rPr>
        <w:t>с</w:t>
      </w:r>
      <w:r>
        <w:t xml:space="preserve"> </w:t>
      </w:r>
      <w:r>
        <w:rPr>
          <w:rFonts w:hint="eastAsia"/>
        </w:rPr>
        <w:t>периферическим</w:t>
      </w:r>
      <w:r>
        <w:t xml:space="preserve"> </w:t>
      </w:r>
      <w:r>
        <w:rPr>
          <w:rFonts w:hint="eastAsia"/>
        </w:rPr>
        <w:t>приводом</w:t>
      </w:r>
    </w:p>
    <w:p w14:paraId="56E74792" w14:textId="77777777" w:rsidR="004C6E70" w:rsidRDefault="004C6E70" w:rsidP="004C6E70"/>
    <w:p w14:paraId="01B1A1D5" w14:textId="77777777" w:rsidR="004C6E70" w:rsidRDefault="004C6E70" w:rsidP="004C6E70">
      <w:r>
        <w:t xml:space="preserve">1.2.3 </w:t>
      </w:r>
      <w:r>
        <w:rPr>
          <w:rFonts w:hint="eastAsia"/>
        </w:rPr>
        <w:t>Шаровые</w:t>
      </w:r>
      <w:r>
        <w:t xml:space="preserve"> </w:t>
      </w:r>
      <w:r>
        <w:rPr>
          <w:rFonts w:hint="eastAsia"/>
        </w:rPr>
        <w:t>барабанные</w:t>
      </w:r>
      <w:r>
        <w:t xml:space="preserve"> </w:t>
      </w:r>
      <w:r>
        <w:rPr>
          <w:rFonts w:hint="eastAsia"/>
        </w:rPr>
        <w:t>мельницы</w:t>
      </w:r>
    </w:p>
    <w:p w14:paraId="169A0A2D" w14:textId="77777777" w:rsidR="004C6E70" w:rsidRDefault="004C6E70" w:rsidP="004C6E70"/>
    <w:p w14:paraId="2E8510C1" w14:textId="77777777" w:rsidR="004C6E70" w:rsidRDefault="004C6E70" w:rsidP="004C6E70">
      <w:r>
        <w:t xml:space="preserve">1.2.4 </w:t>
      </w:r>
      <w:r>
        <w:rPr>
          <w:rFonts w:hint="eastAsia"/>
        </w:rPr>
        <w:t>Другие</w:t>
      </w:r>
      <w:r>
        <w:t xml:space="preserve"> </w:t>
      </w:r>
      <w:r>
        <w:rPr>
          <w:rFonts w:hint="eastAsia"/>
        </w:rPr>
        <w:t>агрегаты</w:t>
      </w:r>
      <w:r>
        <w:t xml:space="preserve"> </w:t>
      </w:r>
      <w:r>
        <w:rPr>
          <w:rFonts w:hint="eastAsia"/>
        </w:rPr>
        <w:t>горного</w:t>
      </w:r>
      <w:r>
        <w:t xml:space="preserve"> </w:t>
      </w:r>
      <w:r>
        <w:rPr>
          <w:rFonts w:hint="eastAsia"/>
        </w:rPr>
        <w:t>производства</w:t>
      </w:r>
    </w:p>
    <w:p w14:paraId="41E093A1" w14:textId="77777777" w:rsidR="004C6E70" w:rsidRDefault="004C6E70" w:rsidP="004C6E70"/>
    <w:p w14:paraId="5F8C6752" w14:textId="77777777" w:rsidR="004C6E70" w:rsidRDefault="004C6E70" w:rsidP="004C6E70">
      <w:r>
        <w:t xml:space="preserve">1.3 </w:t>
      </w:r>
      <w:r>
        <w:rPr>
          <w:rFonts w:hint="eastAsia"/>
        </w:rPr>
        <w:t>Анализ</w:t>
      </w:r>
      <w:r>
        <w:t xml:space="preserve"> </w:t>
      </w:r>
      <w:r>
        <w:rPr>
          <w:rFonts w:hint="eastAsia"/>
        </w:rPr>
        <w:t>патентной</w:t>
      </w:r>
      <w:r>
        <w:t xml:space="preserve"> </w:t>
      </w:r>
      <w:r>
        <w:rPr>
          <w:rFonts w:hint="eastAsia"/>
        </w:rPr>
        <w:t>литературы</w:t>
      </w:r>
    </w:p>
    <w:p w14:paraId="28649AD8" w14:textId="77777777" w:rsidR="004C6E70" w:rsidRDefault="004C6E70" w:rsidP="004C6E70"/>
    <w:p w14:paraId="36951315" w14:textId="77777777" w:rsidR="004C6E70" w:rsidRDefault="004C6E70" w:rsidP="004C6E7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009D277" w14:textId="77777777" w:rsidR="004C6E70" w:rsidRDefault="004C6E70" w:rsidP="004C6E70"/>
    <w:p w14:paraId="63DBDDCB" w14:textId="77777777" w:rsidR="004C6E70" w:rsidRDefault="004C6E70" w:rsidP="004C6E70">
      <w:r>
        <w:rPr>
          <w:rFonts w:hint="eastAsia"/>
        </w:rPr>
        <w:t>ГЛАВА</w:t>
      </w:r>
      <w:r>
        <w:t xml:space="preserve"> 2 </w:t>
      </w:r>
      <w:r>
        <w:rPr>
          <w:rFonts w:hint="eastAsia"/>
        </w:rPr>
        <w:t>ОПРЕДЕЛЕНИЕ</w:t>
      </w:r>
      <w:r>
        <w:t xml:space="preserve"> </w:t>
      </w:r>
      <w:r>
        <w:rPr>
          <w:rFonts w:hint="eastAsia"/>
        </w:rPr>
        <w:t>ГЕОМЕТРИЧЕСКИХ</w:t>
      </w:r>
      <w:r>
        <w:t xml:space="preserve"> </w:t>
      </w:r>
      <w:r>
        <w:rPr>
          <w:rFonts w:hint="eastAsia"/>
        </w:rPr>
        <w:t>И</w:t>
      </w:r>
      <w:r>
        <w:t xml:space="preserve"> </w:t>
      </w:r>
      <w:r>
        <w:rPr>
          <w:rFonts w:hint="eastAsia"/>
        </w:rPr>
        <w:t>СИЛОВЫХ</w:t>
      </w:r>
      <w:r>
        <w:t xml:space="preserve"> </w:t>
      </w:r>
      <w:r>
        <w:rPr>
          <w:rFonts w:hint="eastAsia"/>
        </w:rPr>
        <w:t>ПАРАМЕТРОВ</w:t>
      </w:r>
      <w:r>
        <w:t xml:space="preserve"> </w:t>
      </w:r>
      <w:r>
        <w:rPr>
          <w:rFonts w:hint="eastAsia"/>
        </w:rPr>
        <w:t>МЕХАНИЗМА</w:t>
      </w:r>
      <w:r>
        <w:t xml:space="preserve"> </w:t>
      </w:r>
      <w:r>
        <w:rPr>
          <w:rFonts w:hint="eastAsia"/>
        </w:rPr>
        <w:t>ПОДАЧИ</w:t>
      </w:r>
      <w:r>
        <w:t xml:space="preserve"> </w:t>
      </w:r>
      <w:r>
        <w:rPr>
          <w:rFonts w:hint="eastAsia"/>
        </w:rPr>
        <w:t>ФРИКЦИОННОГО</w:t>
      </w:r>
      <w:r>
        <w:t xml:space="preserve"> </w:t>
      </w:r>
      <w:r>
        <w:rPr>
          <w:rFonts w:hint="eastAsia"/>
        </w:rPr>
        <w:t>ТИПА</w:t>
      </w:r>
    </w:p>
    <w:p w14:paraId="04D8A84A" w14:textId="77777777" w:rsidR="004C6E70" w:rsidRDefault="004C6E70" w:rsidP="004C6E70"/>
    <w:p w14:paraId="06BCD5CF" w14:textId="77777777" w:rsidR="004C6E70" w:rsidRDefault="004C6E70" w:rsidP="004C6E70">
      <w:r>
        <w:t xml:space="preserve">2.1 </w:t>
      </w:r>
      <w:r>
        <w:rPr>
          <w:rFonts w:hint="eastAsia"/>
        </w:rPr>
        <w:t>Механизм</w:t>
      </w:r>
      <w:r>
        <w:t xml:space="preserve"> </w:t>
      </w:r>
      <w:r>
        <w:rPr>
          <w:rFonts w:hint="eastAsia"/>
        </w:rPr>
        <w:t>подачи</w:t>
      </w:r>
      <w:r>
        <w:t xml:space="preserve"> </w:t>
      </w:r>
      <w:r>
        <w:rPr>
          <w:rFonts w:hint="eastAsia"/>
        </w:rPr>
        <w:t>фрикционного</w:t>
      </w:r>
      <w:r>
        <w:t xml:space="preserve"> </w:t>
      </w:r>
      <w:r>
        <w:rPr>
          <w:rFonts w:hint="eastAsia"/>
        </w:rPr>
        <w:t>типа</w:t>
      </w:r>
      <w:r>
        <w:t xml:space="preserve"> </w:t>
      </w:r>
      <w:r>
        <w:rPr>
          <w:rFonts w:hint="eastAsia"/>
        </w:rPr>
        <w:t>для</w:t>
      </w:r>
      <w:r>
        <w:t xml:space="preserve"> </w:t>
      </w:r>
      <w:r>
        <w:rPr>
          <w:rFonts w:hint="eastAsia"/>
        </w:rPr>
        <w:t>перемещения</w:t>
      </w:r>
      <w:r>
        <w:t xml:space="preserve"> </w:t>
      </w:r>
      <w:r>
        <w:rPr>
          <w:rFonts w:hint="eastAsia"/>
        </w:rPr>
        <w:t>горнообогатительного</w:t>
      </w:r>
      <w:r>
        <w:t xml:space="preserve"> </w:t>
      </w:r>
      <w:r>
        <w:rPr>
          <w:rFonts w:hint="eastAsia"/>
        </w:rPr>
        <w:t>оборудования</w:t>
      </w:r>
    </w:p>
    <w:p w14:paraId="15631F26" w14:textId="77777777" w:rsidR="004C6E70" w:rsidRDefault="004C6E70" w:rsidP="004C6E70"/>
    <w:p w14:paraId="16AEAA15" w14:textId="77777777" w:rsidR="004C6E70" w:rsidRDefault="004C6E70" w:rsidP="004C6E70">
      <w:r>
        <w:t xml:space="preserve">2.2 </w:t>
      </w:r>
      <w:r>
        <w:rPr>
          <w:rFonts w:hint="eastAsia"/>
        </w:rPr>
        <w:t>Передаточное</w:t>
      </w:r>
      <w:r>
        <w:t xml:space="preserve"> </w:t>
      </w:r>
      <w:r>
        <w:rPr>
          <w:rFonts w:hint="eastAsia"/>
        </w:rPr>
        <w:t>число</w:t>
      </w:r>
      <w:r>
        <w:t xml:space="preserve"> </w:t>
      </w:r>
      <w:r>
        <w:rPr>
          <w:rFonts w:hint="eastAsia"/>
        </w:rPr>
        <w:t>рычажной</w:t>
      </w:r>
      <w:r>
        <w:t xml:space="preserve"> </w:t>
      </w:r>
      <w:r>
        <w:rPr>
          <w:rFonts w:hint="eastAsia"/>
        </w:rPr>
        <w:t>системы</w:t>
      </w:r>
      <w:r>
        <w:t xml:space="preserve"> </w:t>
      </w:r>
      <w:r>
        <w:rPr>
          <w:rFonts w:hint="eastAsia"/>
        </w:rPr>
        <w:t>тягового</w:t>
      </w:r>
      <w:r>
        <w:t xml:space="preserve"> </w:t>
      </w:r>
      <w:r>
        <w:rPr>
          <w:rFonts w:hint="eastAsia"/>
        </w:rPr>
        <w:t>устройства</w:t>
      </w:r>
      <w:r>
        <w:t xml:space="preserve"> </w:t>
      </w:r>
      <w:r>
        <w:rPr>
          <w:rFonts w:hint="eastAsia"/>
        </w:rPr>
        <w:t>механизма</w:t>
      </w:r>
      <w:r>
        <w:t xml:space="preserve"> </w:t>
      </w:r>
      <w:r>
        <w:rPr>
          <w:rFonts w:hint="eastAsia"/>
        </w:rPr>
        <w:t>подачи</w:t>
      </w:r>
      <w:r>
        <w:t xml:space="preserve"> </w:t>
      </w:r>
      <w:r>
        <w:rPr>
          <w:rFonts w:hint="eastAsia"/>
        </w:rPr>
        <w:t>с</w:t>
      </w:r>
      <w:r>
        <w:t xml:space="preserve"> </w:t>
      </w:r>
      <w:r>
        <w:rPr>
          <w:rFonts w:hint="eastAsia"/>
        </w:rPr>
        <w:t>регулируемым</w:t>
      </w:r>
      <w:r>
        <w:t xml:space="preserve"> </w:t>
      </w:r>
      <w:r>
        <w:rPr>
          <w:rFonts w:hint="eastAsia"/>
        </w:rPr>
        <w:t>давлением</w:t>
      </w:r>
      <w:r>
        <w:t xml:space="preserve"> </w:t>
      </w:r>
      <w:r>
        <w:rPr>
          <w:rFonts w:hint="eastAsia"/>
        </w:rPr>
        <w:t>приводных</w:t>
      </w:r>
      <w:r>
        <w:t xml:space="preserve"> </w:t>
      </w:r>
      <w:r>
        <w:rPr>
          <w:rFonts w:hint="eastAsia"/>
        </w:rPr>
        <w:t>колес</w:t>
      </w:r>
      <w:r>
        <w:t xml:space="preserve"> </w:t>
      </w:r>
      <w:r>
        <w:rPr>
          <w:rFonts w:hint="eastAsia"/>
        </w:rPr>
        <w:t>на</w:t>
      </w:r>
      <w:r>
        <w:t xml:space="preserve"> </w:t>
      </w:r>
      <w:r>
        <w:rPr>
          <w:rFonts w:hint="eastAsia"/>
        </w:rPr>
        <w:t>рельс</w:t>
      </w:r>
    </w:p>
    <w:p w14:paraId="45BFA0B9" w14:textId="77777777" w:rsidR="004C6E70" w:rsidRDefault="004C6E70" w:rsidP="004C6E70"/>
    <w:p w14:paraId="6385C2C7" w14:textId="77777777" w:rsidR="004C6E70" w:rsidRDefault="004C6E70" w:rsidP="004C6E70">
      <w:r>
        <w:t xml:space="preserve">2.2.1 </w:t>
      </w:r>
      <w:r>
        <w:rPr>
          <w:rFonts w:hint="eastAsia"/>
        </w:rPr>
        <w:t>Влияние</w:t>
      </w:r>
      <w:r>
        <w:t xml:space="preserve"> </w:t>
      </w:r>
      <w:r>
        <w:rPr>
          <w:rFonts w:hint="eastAsia"/>
        </w:rPr>
        <w:t>геометрических</w:t>
      </w:r>
      <w:r>
        <w:t xml:space="preserve"> </w:t>
      </w:r>
      <w:r>
        <w:rPr>
          <w:rFonts w:hint="eastAsia"/>
        </w:rPr>
        <w:t>параметров</w:t>
      </w:r>
      <w:r>
        <w:t xml:space="preserve"> </w:t>
      </w:r>
      <w:r>
        <w:rPr>
          <w:rFonts w:hint="eastAsia"/>
        </w:rPr>
        <w:t>рычага</w:t>
      </w:r>
      <w:r>
        <w:t xml:space="preserve"> </w:t>
      </w:r>
      <w:r>
        <w:rPr>
          <w:rFonts w:hint="eastAsia"/>
        </w:rPr>
        <w:t>приводных</w:t>
      </w:r>
      <w:r>
        <w:t xml:space="preserve"> </w:t>
      </w:r>
      <w:r>
        <w:rPr>
          <w:rFonts w:hint="eastAsia"/>
        </w:rPr>
        <w:t>колес</w:t>
      </w:r>
      <w:r>
        <w:t xml:space="preserve"> </w:t>
      </w:r>
      <w:r>
        <w:rPr>
          <w:rFonts w:hint="eastAsia"/>
        </w:rPr>
        <w:t>на</w:t>
      </w:r>
      <w:r>
        <w:t xml:space="preserve"> </w:t>
      </w:r>
      <w:r>
        <w:rPr>
          <w:rFonts w:hint="eastAsia"/>
        </w:rPr>
        <w:t>передаточное</w:t>
      </w:r>
      <w:r>
        <w:t xml:space="preserve"> </w:t>
      </w:r>
      <w:r>
        <w:rPr>
          <w:rFonts w:hint="eastAsia"/>
        </w:rPr>
        <w:t>число</w:t>
      </w:r>
      <w:r>
        <w:t xml:space="preserve"> </w:t>
      </w:r>
      <w:r>
        <w:rPr>
          <w:rFonts w:hint="eastAsia"/>
        </w:rPr>
        <w:t>привода</w:t>
      </w:r>
    </w:p>
    <w:p w14:paraId="1D8E49E0" w14:textId="77777777" w:rsidR="004C6E70" w:rsidRDefault="004C6E70" w:rsidP="004C6E70"/>
    <w:p w14:paraId="76B4DA55" w14:textId="77777777" w:rsidR="004C6E70" w:rsidRDefault="004C6E70" w:rsidP="004C6E70">
      <w:r>
        <w:t xml:space="preserve">2.2.2 </w:t>
      </w:r>
      <w:r>
        <w:rPr>
          <w:rFonts w:hint="eastAsia"/>
        </w:rPr>
        <w:t>Передаточное</w:t>
      </w:r>
      <w:r>
        <w:t xml:space="preserve"> </w:t>
      </w:r>
      <w:r>
        <w:rPr>
          <w:rFonts w:hint="eastAsia"/>
        </w:rPr>
        <w:t>число</w:t>
      </w:r>
      <w:r>
        <w:t xml:space="preserve"> </w:t>
      </w:r>
      <w:r>
        <w:rPr>
          <w:rFonts w:hint="eastAsia"/>
        </w:rPr>
        <w:t>рычага</w:t>
      </w:r>
      <w:r>
        <w:t xml:space="preserve"> </w:t>
      </w:r>
      <w:r>
        <w:rPr>
          <w:rFonts w:hint="eastAsia"/>
        </w:rPr>
        <w:t>приводных</w:t>
      </w:r>
      <w:r>
        <w:t xml:space="preserve"> </w:t>
      </w:r>
      <w:r>
        <w:rPr>
          <w:rFonts w:hint="eastAsia"/>
        </w:rPr>
        <w:t>колес</w:t>
      </w:r>
      <w:r>
        <w:t xml:space="preserve"> </w:t>
      </w:r>
      <w:r>
        <w:rPr>
          <w:rFonts w:hint="eastAsia"/>
        </w:rPr>
        <w:t>при</w:t>
      </w:r>
      <w:r>
        <w:t xml:space="preserve"> </w:t>
      </w:r>
      <w:r>
        <w:rPr>
          <w:rFonts w:hint="eastAsia"/>
        </w:rPr>
        <w:t>передаче</w:t>
      </w:r>
      <w:r>
        <w:t xml:space="preserve"> </w:t>
      </w:r>
      <w:r>
        <w:rPr>
          <w:rFonts w:hint="eastAsia"/>
        </w:rPr>
        <w:t>крутящего</w:t>
      </w:r>
      <w:r>
        <w:t xml:space="preserve"> </w:t>
      </w:r>
      <w:r>
        <w:rPr>
          <w:rFonts w:hint="eastAsia"/>
        </w:rPr>
        <w:t>момента</w:t>
      </w:r>
      <w:r>
        <w:t xml:space="preserve"> </w:t>
      </w:r>
      <w:r>
        <w:rPr>
          <w:rFonts w:hint="eastAsia"/>
        </w:rPr>
        <w:t>через</w:t>
      </w:r>
      <w:r>
        <w:t xml:space="preserve"> </w:t>
      </w:r>
      <w:r>
        <w:rPr>
          <w:rFonts w:hint="eastAsia"/>
        </w:rPr>
        <w:t>встроенную</w:t>
      </w:r>
      <w:r>
        <w:t xml:space="preserve"> </w:t>
      </w:r>
      <w:r>
        <w:rPr>
          <w:rFonts w:hint="eastAsia"/>
        </w:rPr>
        <w:t>зубчатую</w:t>
      </w:r>
      <w:r>
        <w:t xml:space="preserve"> </w:t>
      </w:r>
      <w:r>
        <w:rPr>
          <w:rFonts w:hint="eastAsia"/>
        </w:rPr>
        <w:t>передачу</w:t>
      </w:r>
    </w:p>
    <w:p w14:paraId="1328E56B" w14:textId="77777777" w:rsidR="004C6E70" w:rsidRDefault="004C6E70" w:rsidP="004C6E70"/>
    <w:p w14:paraId="22F5FB23" w14:textId="77777777" w:rsidR="004C6E70" w:rsidRDefault="004C6E70" w:rsidP="004C6E70">
      <w:r>
        <w:t xml:space="preserve">2.2.3 </w:t>
      </w:r>
      <w:r>
        <w:rPr>
          <w:rFonts w:hint="eastAsia"/>
        </w:rPr>
        <w:t>Влияние</w:t>
      </w:r>
      <w:r>
        <w:t xml:space="preserve"> </w:t>
      </w:r>
      <w:r>
        <w:rPr>
          <w:rFonts w:hint="eastAsia"/>
        </w:rPr>
        <w:t>геометрических</w:t>
      </w:r>
      <w:r>
        <w:t xml:space="preserve"> </w:t>
      </w:r>
      <w:r>
        <w:rPr>
          <w:rFonts w:hint="eastAsia"/>
        </w:rPr>
        <w:t>параметров</w:t>
      </w:r>
      <w:r>
        <w:t xml:space="preserve"> </w:t>
      </w:r>
      <w:r>
        <w:rPr>
          <w:rFonts w:hint="eastAsia"/>
        </w:rPr>
        <w:t>углового</w:t>
      </w:r>
      <w:r>
        <w:t xml:space="preserve"> </w:t>
      </w:r>
      <w:r>
        <w:rPr>
          <w:rFonts w:hint="eastAsia"/>
        </w:rPr>
        <w:t>рычага</w:t>
      </w:r>
      <w:r>
        <w:t xml:space="preserve"> </w:t>
      </w:r>
      <w:r>
        <w:rPr>
          <w:rFonts w:hint="eastAsia"/>
        </w:rPr>
        <w:t>на</w:t>
      </w:r>
      <w:r>
        <w:t xml:space="preserve"> </w:t>
      </w:r>
      <w:r>
        <w:rPr>
          <w:rFonts w:hint="eastAsia"/>
        </w:rPr>
        <w:t>передаточное</w:t>
      </w:r>
      <w:r>
        <w:t xml:space="preserve"> </w:t>
      </w:r>
      <w:r>
        <w:rPr>
          <w:rFonts w:hint="eastAsia"/>
        </w:rPr>
        <w:t>число</w:t>
      </w:r>
      <w:r>
        <w:t xml:space="preserve"> </w:t>
      </w:r>
      <w:r>
        <w:rPr>
          <w:rFonts w:hint="eastAsia"/>
        </w:rPr>
        <w:t>рычажной</w:t>
      </w:r>
      <w:r>
        <w:t xml:space="preserve"> </w:t>
      </w:r>
      <w:r>
        <w:rPr>
          <w:rFonts w:hint="eastAsia"/>
        </w:rPr>
        <w:t>системы</w:t>
      </w:r>
      <w:r>
        <w:t xml:space="preserve"> </w:t>
      </w:r>
      <w:r>
        <w:rPr>
          <w:rFonts w:hint="eastAsia"/>
        </w:rPr>
        <w:t>тягового</w:t>
      </w:r>
      <w:r>
        <w:t xml:space="preserve"> </w:t>
      </w:r>
      <w:r>
        <w:rPr>
          <w:rFonts w:hint="eastAsia"/>
        </w:rPr>
        <w:t>устройства</w:t>
      </w:r>
      <w:r>
        <w:t xml:space="preserve"> </w:t>
      </w:r>
      <w:r>
        <w:rPr>
          <w:rFonts w:hint="eastAsia"/>
        </w:rPr>
        <w:t>механизма</w:t>
      </w:r>
      <w:r>
        <w:t xml:space="preserve"> </w:t>
      </w:r>
      <w:r>
        <w:rPr>
          <w:rFonts w:hint="eastAsia"/>
        </w:rPr>
        <w:t>подачи</w:t>
      </w:r>
    </w:p>
    <w:p w14:paraId="51B02935" w14:textId="77777777" w:rsidR="004C6E70" w:rsidRDefault="004C6E70" w:rsidP="004C6E70"/>
    <w:p w14:paraId="6E29B8A2" w14:textId="77777777" w:rsidR="004C6E70" w:rsidRDefault="004C6E70" w:rsidP="004C6E70">
      <w:r>
        <w:t xml:space="preserve">2.2.4 </w:t>
      </w:r>
      <w:r>
        <w:rPr>
          <w:rFonts w:hint="eastAsia"/>
        </w:rPr>
        <w:t>Приводные</w:t>
      </w:r>
      <w:r>
        <w:t xml:space="preserve"> </w:t>
      </w:r>
      <w:r>
        <w:rPr>
          <w:rFonts w:hint="eastAsia"/>
        </w:rPr>
        <w:t>колеса</w:t>
      </w:r>
    </w:p>
    <w:p w14:paraId="519D0BA6" w14:textId="77777777" w:rsidR="004C6E70" w:rsidRDefault="004C6E70" w:rsidP="004C6E70"/>
    <w:p w14:paraId="10D4AF42" w14:textId="77777777" w:rsidR="004C6E70" w:rsidRDefault="004C6E70" w:rsidP="004C6E70">
      <w:r>
        <w:t xml:space="preserve">2.3 </w:t>
      </w:r>
      <w:r>
        <w:rPr>
          <w:rFonts w:hint="eastAsia"/>
        </w:rPr>
        <w:t>Особенности</w:t>
      </w:r>
      <w:r>
        <w:t xml:space="preserve"> </w:t>
      </w:r>
      <w:r>
        <w:rPr>
          <w:rFonts w:hint="eastAsia"/>
        </w:rPr>
        <w:t>работы</w:t>
      </w:r>
      <w:r>
        <w:t xml:space="preserve"> </w:t>
      </w:r>
      <w:r>
        <w:rPr>
          <w:rFonts w:hint="eastAsia"/>
        </w:rPr>
        <w:t>тягового</w:t>
      </w:r>
      <w:r>
        <w:t xml:space="preserve"> </w:t>
      </w:r>
      <w:r>
        <w:rPr>
          <w:rFonts w:hint="eastAsia"/>
        </w:rPr>
        <w:t>устройства</w:t>
      </w:r>
      <w:r>
        <w:t xml:space="preserve"> </w:t>
      </w:r>
      <w:r>
        <w:rPr>
          <w:rFonts w:hint="eastAsia"/>
        </w:rPr>
        <w:t>механизма</w:t>
      </w:r>
      <w:r>
        <w:t xml:space="preserve"> </w:t>
      </w:r>
      <w:r>
        <w:rPr>
          <w:rFonts w:hint="eastAsia"/>
        </w:rPr>
        <w:t>подачи</w:t>
      </w:r>
      <w:r>
        <w:t xml:space="preserve"> </w:t>
      </w:r>
      <w:r>
        <w:rPr>
          <w:rFonts w:hint="eastAsia"/>
        </w:rPr>
        <w:t>на</w:t>
      </w:r>
      <w:r>
        <w:t xml:space="preserve"> </w:t>
      </w:r>
      <w:r>
        <w:rPr>
          <w:rFonts w:hint="eastAsia"/>
        </w:rPr>
        <w:t>криволинейных</w:t>
      </w:r>
      <w:r>
        <w:t xml:space="preserve"> </w:t>
      </w:r>
      <w:r>
        <w:rPr>
          <w:rFonts w:hint="eastAsia"/>
        </w:rPr>
        <w:t>участках</w:t>
      </w:r>
      <w:r>
        <w:t xml:space="preserve"> </w:t>
      </w:r>
      <w:r>
        <w:rPr>
          <w:rFonts w:hint="eastAsia"/>
        </w:rPr>
        <w:t>пути</w:t>
      </w:r>
    </w:p>
    <w:p w14:paraId="4A54232F" w14:textId="77777777" w:rsidR="004C6E70" w:rsidRDefault="004C6E70" w:rsidP="004C6E70"/>
    <w:p w14:paraId="18D6A25C" w14:textId="77777777" w:rsidR="004C6E70" w:rsidRDefault="004C6E70" w:rsidP="004C6E70">
      <w:r>
        <w:t xml:space="preserve">2.4 </w:t>
      </w:r>
      <w:r>
        <w:rPr>
          <w:rFonts w:hint="eastAsia"/>
        </w:rPr>
        <w:t>Особенности</w:t>
      </w:r>
      <w:r>
        <w:t xml:space="preserve"> </w:t>
      </w:r>
      <w:r>
        <w:rPr>
          <w:rFonts w:hint="eastAsia"/>
        </w:rPr>
        <w:t>работы</w:t>
      </w:r>
      <w:r>
        <w:t xml:space="preserve"> </w:t>
      </w:r>
      <w:r>
        <w:rPr>
          <w:rFonts w:hint="eastAsia"/>
        </w:rPr>
        <w:t>тягового</w:t>
      </w:r>
      <w:r>
        <w:t xml:space="preserve"> </w:t>
      </w:r>
      <w:r>
        <w:rPr>
          <w:rFonts w:hint="eastAsia"/>
        </w:rPr>
        <w:t>устройства</w:t>
      </w:r>
      <w:r>
        <w:t xml:space="preserve"> </w:t>
      </w:r>
      <w:r>
        <w:rPr>
          <w:rFonts w:hint="eastAsia"/>
        </w:rPr>
        <w:t>механизма</w:t>
      </w:r>
      <w:r>
        <w:t xml:space="preserve"> </w:t>
      </w:r>
      <w:r>
        <w:rPr>
          <w:rFonts w:hint="eastAsia"/>
        </w:rPr>
        <w:t>подачи</w:t>
      </w:r>
      <w:r>
        <w:t xml:space="preserve"> </w:t>
      </w:r>
      <w:r>
        <w:rPr>
          <w:rFonts w:hint="eastAsia"/>
        </w:rPr>
        <w:t>на</w:t>
      </w:r>
      <w:r>
        <w:t xml:space="preserve"> </w:t>
      </w:r>
      <w:r>
        <w:rPr>
          <w:rFonts w:hint="eastAsia"/>
        </w:rPr>
        <w:t>кольцевом</w:t>
      </w:r>
      <w:r>
        <w:t xml:space="preserve"> </w:t>
      </w:r>
      <w:r>
        <w:rPr>
          <w:rFonts w:hint="eastAsia"/>
        </w:rPr>
        <w:t>рельсе</w:t>
      </w:r>
    </w:p>
    <w:p w14:paraId="7D1F668E" w14:textId="77777777" w:rsidR="004C6E70" w:rsidRDefault="004C6E70" w:rsidP="004C6E70"/>
    <w:p w14:paraId="38AE4C33" w14:textId="77777777" w:rsidR="004C6E70" w:rsidRDefault="004C6E70" w:rsidP="004C6E70">
      <w:r>
        <w:t xml:space="preserve">2.4.1 </w:t>
      </w:r>
      <w:r>
        <w:rPr>
          <w:rFonts w:hint="eastAsia"/>
        </w:rPr>
        <w:t>Коэффициент</w:t>
      </w:r>
      <w:r>
        <w:t xml:space="preserve"> </w:t>
      </w:r>
      <w:r>
        <w:rPr>
          <w:rFonts w:hint="eastAsia"/>
        </w:rPr>
        <w:t>изменения</w:t>
      </w:r>
      <w:r>
        <w:t xml:space="preserve"> </w:t>
      </w:r>
      <w:r>
        <w:rPr>
          <w:rFonts w:hint="eastAsia"/>
        </w:rPr>
        <w:t>диаметров</w:t>
      </w:r>
      <w:r>
        <w:t xml:space="preserve"> </w:t>
      </w:r>
      <w:r>
        <w:rPr>
          <w:rFonts w:hint="eastAsia"/>
        </w:rPr>
        <w:t>приводных</w:t>
      </w:r>
      <w:r>
        <w:t xml:space="preserve"> </w:t>
      </w:r>
      <w:r>
        <w:rPr>
          <w:rFonts w:hint="eastAsia"/>
        </w:rPr>
        <w:t>колес</w:t>
      </w:r>
    </w:p>
    <w:p w14:paraId="11AE08B0" w14:textId="77777777" w:rsidR="004C6E70" w:rsidRDefault="004C6E70" w:rsidP="004C6E70"/>
    <w:p w14:paraId="5C8FF857" w14:textId="77777777" w:rsidR="004C6E70" w:rsidRDefault="004C6E70" w:rsidP="004C6E70">
      <w:r>
        <w:t xml:space="preserve">2.4.2 </w:t>
      </w:r>
      <w:r>
        <w:rPr>
          <w:rFonts w:hint="eastAsia"/>
        </w:rPr>
        <w:t>Поправочный</w:t>
      </w:r>
      <w:r>
        <w:t xml:space="preserve"> </w:t>
      </w:r>
      <w:r>
        <w:rPr>
          <w:rFonts w:hint="eastAsia"/>
        </w:rPr>
        <w:t>коэффициент</w:t>
      </w:r>
      <w:r>
        <w:t xml:space="preserve"> </w:t>
      </w:r>
      <w:r>
        <w:rPr>
          <w:rFonts w:hint="eastAsia"/>
        </w:rPr>
        <w:t>передаточного</w:t>
      </w:r>
      <w:r>
        <w:t xml:space="preserve"> </w:t>
      </w:r>
      <w:r>
        <w:rPr>
          <w:rFonts w:hint="eastAsia"/>
        </w:rPr>
        <w:t>числа</w:t>
      </w:r>
      <w:r>
        <w:t xml:space="preserve"> </w:t>
      </w:r>
      <w:r>
        <w:rPr>
          <w:rFonts w:hint="eastAsia"/>
        </w:rPr>
        <w:t>рычажной</w:t>
      </w:r>
      <w:r>
        <w:t xml:space="preserve"> </w:t>
      </w:r>
      <w:r>
        <w:rPr>
          <w:rFonts w:hint="eastAsia"/>
        </w:rPr>
        <w:t>системы</w:t>
      </w:r>
      <w:r>
        <w:t xml:space="preserve"> </w:t>
      </w:r>
      <w:r>
        <w:rPr>
          <w:rFonts w:hint="eastAsia"/>
        </w:rPr>
        <w:t>тягового</w:t>
      </w:r>
      <w:r>
        <w:t xml:space="preserve"> </w:t>
      </w:r>
      <w:r>
        <w:rPr>
          <w:rFonts w:hint="eastAsia"/>
        </w:rPr>
        <w:t>устройства</w:t>
      </w:r>
      <w:r>
        <w:t xml:space="preserve"> </w:t>
      </w:r>
      <w:r>
        <w:rPr>
          <w:rFonts w:hint="eastAsia"/>
        </w:rPr>
        <w:t>механизма</w:t>
      </w:r>
      <w:r>
        <w:t xml:space="preserve"> </w:t>
      </w:r>
      <w:r>
        <w:rPr>
          <w:rFonts w:hint="eastAsia"/>
        </w:rPr>
        <w:t>подачи</w:t>
      </w:r>
    </w:p>
    <w:p w14:paraId="1A37087C" w14:textId="77777777" w:rsidR="004C6E70" w:rsidRDefault="004C6E70" w:rsidP="004C6E70"/>
    <w:p w14:paraId="4C4D3F95" w14:textId="77777777" w:rsidR="004C6E70" w:rsidRDefault="004C6E70" w:rsidP="004C6E70">
      <w:r>
        <w:t xml:space="preserve">2.4.3 </w:t>
      </w:r>
      <w:r>
        <w:rPr>
          <w:rFonts w:hint="eastAsia"/>
        </w:rPr>
        <w:t>Анализ</w:t>
      </w:r>
      <w:r>
        <w:t xml:space="preserve"> </w:t>
      </w:r>
      <w:r>
        <w:rPr>
          <w:rFonts w:hint="eastAsia"/>
        </w:rPr>
        <w:t>влияния</w:t>
      </w:r>
      <w:r>
        <w:t xml:space="preserve"> </w:t>
      </w:r>
      <w:r>
        <w:rPr>
          <w:rFonts w:hint="eastAsia"/>
        </w:rPr>
        <w:t>смещения</w:t>
      </w:r>
      <w:r>
        <w:t xml:space="preserve"> </w:t>
      </w:r>
      <w:r>
        <w:rPr>
          <w:rFonts w:hint="eastAsia"/>
        </w:rPr>
        <w:t>силовой</w:t>
      </w:r>
      <w:r>
        <w:t xml:space="preserve"> </w:t>
      </w:r>
      <w:r>
        <w:rPr>
          <w:rFonts w:hint="eastAsia"/>
        </w:rPr>
        <w:t>оси</w:t>
      </w:r>
      <w:r>
        <w:t xml:space="preserve"> </w:t>
      </w:r>
      <w:r>
        <w:rPr>
          <w:rFonts w:hint="eastAsia"/>
        </w:rPr>
        <w:t>тягового</w:t>
      </w:r>
      <w:r>
        <w:t xml:space="preserve"> </w:t>
      </w:r>
      <w:r>
        <w:rPr>
          <w:rFonts w:hint="eastAsia"/>
        </w:rPr>
        <w:t>устройства</w:t>
      </w:r>
      <w:r>
        <w:t xml:space="preserve"> </w:t>
      </w:r>
      <w:r>
        <w:rPr>
          <w:rFonts w:hint="eastAsia"/>
        </w:rPr>
        <w:t>механизма</w:t>
      </w:r>
      <w:r>
        <w:t xml:space="preserve"> </w:t>
      </w:r>
      <w:r>
        <w:rPr>
          <w:rFonts w:hint="eastAsia"/>
        </w:rPr>
        <w:t>подачи</w:t>
      </w:r>
      <w:r>
        <w:t xml:space="preserve"> </w:t>
      </w:r>
      <w:r>
        <w:rPr>
          <w:rFonts w:hint="eastAsia"/>
        </w:rPr>
        <w:t>и</w:t>
      </w:r>
      <w:r>
        <w:t xml:space="preserve"> </w:t>
      </w:r>
      <w:r>
        <w:rPr>
          <w:rFonts w:hint="eastAsia"/>
        </w:rPr>
        <w:t>способ</w:t>
      </w:r>
      <w:r>
        <w:t xml:space="preserve"> </w:t>
      </w:r>
      <w:r>
        <w:rPr>
          <w:rFonts w:hint="eastAsia"/>
        </w:rPr>
        <w:t>его</w:t>
      </w:r>
      <w:r>
        <w:t xml:space="preserve"> </w:t>
      </w:r>
      <w:r>
        <w:rPr>
          <w:rFonts w:hint="eastAsia"/>
        </w:rPr>
        <w:t>устранени</w:t>
      </w:r>
      <w:r>
        <w:rPr>
          <w:rFonts w:hint="eastAsia"/>
        </w:rPr>
        <w:lastRenderedPageBreak/>
        <w:t>я</w:t>
      </w:r>
    </w:p>
    <w:p w14:paraId="4A8D1C5B" w14:textId="77777777" w:rsidR="004C6E70" w:rsidRDefault="004C6E70" w:rsidP="004C6E70"/>
    <w:p w14:paraId="2285B81C" w14:textId="77777777" w:rsidR="004C6E70" w:rsidRDefault="004C6E70" w:rsidP="004C6E7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EF4D6F8" w14:textId="77777777" w:rsidR="004C6E70" w:rsidRDefault="004C6E70" w:rsidP="004C6E70"/>
    <w:p w14:paraId="11E7EF44" w14:textId="77777777" w:rsidR="004C6E70" w:rsidRDefault="004C6E70" w:rsidP="004C6E70">
      <w:r>
        <w:rPr>
          <w:rFonts w:hint="eastAsia"/>
        </w:rPr>
        <w:t>ГЛАВА</w:t>
      </w:r>
      <w:r>
        <w:t xml:space="preserve"> 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АГРЕГАТА</w:t>
      </w:r>
      <w:r>
        <w:t xml:space="preserve"> </w:t>
      </w:r>
      <w:r>
        <w:rPr>
          <w:rFonts w:hint="eastAsia"/>
        </w:rPr>
        <w:t>ГОРНООБОГАТИТЕЛЬНОГО</w:t>
      </w:r>
      <w:r>
        <w:t xml:space="preserve"> </w:t>
      </w:r>
      <w:r>
        <w:rPr>
          <w:rFonts w:hint="eastAsia"/>
        </w:rPr>
        <w:t>ПРОИЗВОДСТВА</w:t>
      </w:r>
    </w:p>
    <w:p w14:paraId="09D2D142" w14:textId="77777777" w:rsidR="004C6E70" w:rsidRDefault="004C6E70" w:rsidP="004C6E70"/>
    <w:p w14:paraId="77B28460" w14:textId="77777777" w:rsidR="004C6E70" w:rsidRDefault="004C6E70" w:rsidP="004C6E70">
      <w:r>
        <w:t xml:space="preserve">3.1 </w:t>
      </w:r>
      <w:r>
        <w:rPr>
          <w:rFonts w:hint="eastAsia"/>
        </w:rPr>
        <w:t>Составление</w:t>
      </w:r>
      <w:r>
        <w:t xml:space="preserve"> </w:t>
      </w:r>
      <w:r>
        <w:rPr>
          <w:rFonts w:hint="eastAsia"/>
        </w:rPr>
        <w:t>динамической</w:t>
      </w:r>
      <w:r>
        <w:t xml:space="preserve"> </w:t>
      </w:r>
      <w:r>
        <w:rPr>
          <w:rFonts w:hint="eastAsia"/>
        </w:rPr>
        <w:t>модели</w:t>
      </w:r>
      <w:r>
        <w:t xml:space="preserve"> </w:t>
      </w:r>
      <w:r>
        <w:rPr>
          <w:rFonts w:hint="eastAsia"/>
        </w:rPr>
        <w:t>агрегата</w:t>
      </w:r>
      <w:r>
        <w:t xml:space="preserve"> </w:t>
      </w:r>
      <w:r>
        <w:rPr>
          <w:rFonts w:hint="eastAsia"/>
        </w:rPr>
        <w:t>горно</w:t>
      </w:r>
      <w:r>
        <w:t>-</w:t>
      </w:r>
      <w:r>
        <w:rPr>
          <w:rFonts w:hint="eastAsia"/>
        </w:rPr>
        <w:t>обогатительного</w:t>
      </w:r>
      <w:r>
        <w:t xml:space="preserve"> </w:t>
      </w:r>
      <w:r>
        <w:rPr>
          <w:rFonts w:hint="eastAsia"/>
        </w:rPr>
        <w:t>производства</w:t>
      </w:r>
    </w:p>
    <w:p w14:paraId="168D47F2" w14:textId="77777777" w:rsidR="004C6E70" w:rsidRDefault="004C6E70" w:rsidP="004C6E70"/>
    <w:p w14:paraId="450DC623" w14:textId="77777777" w:rsidR="004C6E70" w:rsidRDefault="004C6E70" w:rsidP="004C6E70">
      <w:r>
        <w:t xml:space="preserve">3.2 </w:t>
      </w:r>
      <w:r>
        <w:rPr>
          <w:rFonts w:hint="eastAsia"/>
        </w:rPr>
        <w:t>Уравнение</w:t>
      </w:r>
      <w:r>
        <w:t xml:space="preserve"> </w:t>
      </w:r>
      <w:r>
        <w:rPr>
          <w:rFonts w:hint="eastAsia"/>
        </w:rPr>
        <w:t>движения</w:t>
      </w:r>
      <w:r>
        <w:t xml:space="preserve"> </w:t>
      </w:r>
      <w:r>
        <w:rPr>
          <w:rFonts w:hint="eastAsia"/>
        </w:rPr>
        <w:t>механизма</w:t>
      </w:r>
      <w:r>
        <w:t xml:space="preserve"> </w:t>
      </w:r>
      <w:r>
        <w:rPr>
          <w:rFonts w:hint="eastAsia"/>
        </w:rPr>
        <w:t>подачи</w:t>
      </w:r>
      <w:r>
        <w:t xml:space="preserve"> </w:t>
      </w:r>
      <w:r>
        <w:rPr>
          <w:rFonts w:hint="eastAsia"/>
        </w:rPr>
        <w:t>фрикционного</w:t>
      </w:r>
      <w:r>
        <w:t xml:space="preserve"> </w:t>
      </w:r>
      <w:r>
        <w:rPr>
          <w:rFonts w:hint="eastAsia"/>
        </w:rPr>
        <w:t>типа</w:t>
      </w:r>
    </w:p>
    <w:p w14:paraId="3C770189" w14:textId="77777777" w:rsidR="004C6E70" w:rsidRDefault="004C6E70" w:rsidP="004C6E70"/>
    <w:p w14:paraId="3C82AFEC" w14:textId="77777777" w:rsidR="004C6E70" w:rsidRDefault="004C6E70" w:rsidP="004C6E70">
      <w:r>
        <w:t xml:space="preserve">3.3 </w:t>
      </w:r>
      <w:r>
        <w:rPr>
          <w:rFonts w:hint="eastAsia"/>
        </w:rPr>
        <w:t>Силы</w:t>
      </w:r>
      <w:r>
        <w:t xml:space="preserve"> </w:t>
      </w:r>
      <w:r>
        <w:rPr>
          <w:rFonts w:hint="eastAsia"/>
        </w:rPr>
        <w:t>взаимодействия</w:t>
      </w:r>
      <w:r>
        <w:t xml:space="preserve"> </w:t>
      </w:r>
      <w:r>
        <w:rPr>
          <w:rFonts w:hint="eastAsia"/>
        </w:rPr>
        <w:t>приводных</w:t>
      </w:r>
      <w:r>
        <w:t xml:space="preserve"> </w:t>
      </w:r>
      <w:r>
        <w:rPr>
          <w:rFonts w:hint="eastAsia"/>
        </w:rPr>
        <w:t>колес</w:t>
      </w:r>
      <w:r>
        <w:t xml:space="preserve"> </w:t>
      </w:r>
      <w:r>
        <w:rPr>
          <w:rFonts w:hint="eastAsia"/>
        </w:rPr>
        <w:t>и</w:t>
      </w:r>
      <w:r>
        <w:t xml:space="preserve"> </w:t>
      </w:r>
      <w:r>
        <w:rPr>
          <w:rFonts w:hint="eastAsia"/>
        </w:rPr>
        <w:t>механизма</w:t>
      </w:r>
      <w:r>
        <w:t xml:space="preserve"> </w:t>
      </w:r>
      <w:r>
        <w:rPr>
          <w:rFonts w:hint="eastAsia"/>
        </w:rPr>
        <w:t>подачи</w:t>
      </w:r>
      <w:r>
        <w:t xml:space="preserve"> </w:t>
      </w:r>
      <w:r>
        <w:rPr>
          <w:rFonts w:hint="eastAsia"/>
        </w:rPr>
        <w:t>фрикционного</w:t>
      </w:r>
      <w:r>
        <w:t xml:space="preserve"> </w:t>
      </w:r>
      <w:r>
        <w:rPr>
          <w:rFonts w:hint="eastAsia"/>
        </w:rPr>
        <w:t>типа</w:t>
      </w:r>
    </w:p>
    <w:p w14:paraId="7CA3D1B0" w14:textId="77777777" w:rsidR="004C6E70" w:rsidRDefault="004C6E70" w:rsidP="004C6E70"/>
    <w:p w14:paraId="33B04ECA" w14:textId="77777777" w:rsidR="004C6E70" w:rsidRDefault="004C6E70" w:rsidP="004C6E70">
      <w:r>
        <w:t xml:space="preserve">3.4 </w:t>
      </w:r>
      <w:r>
        <w:rPr>
          <w:rFonts w:hint="eastAsia"/>
        </w:rPr>
        <w:t>Условие</w:t>
      </w:r>
      <w:r>
        <w:t xml:space="preserve"> </w:t>
      </w:r>
      <w:r>
        <w:rPr>
          <w:rFonts w:hint="eastAsia"/>
        </w:rPr>
        <w:t>устойчивой</w:t>
      </w:r>
      <w:r>
        <w:t xml:space="preserve"> </w:t>
      </w:r>
      <w:r>
        <w:rPr>
          <w:rFonts w:hint="eastAsia"/>
        </w:rPr>
        <w:t>работы</w:t>
      </w:r>
      <w:r>
        <w:t xml:space="preserve"> </w:t>
      </w:r>
      <w:r>
        <w:rPr>
          <w:rFonts w:hint="eastAsia"/>
        </w:rPr>
        <w:t>тягового</w:t>
      </w:r>
      <w:r>
        <w:t xml:space="preserve"> </w:t>
      </w:r>
      <w:r>
        <w:rPr>
          <w:rFonts w:hint="eastAsia"/>
        </w:rPr>
        <w:t>устройства</w:t>
      </w:r>
      <w:r>
        <w:t xml:space="preserve"> </w:t>
      </w:r>
      <w:r>
        <w:rPr>
          <w:rFonts w:hint="eastAsia"/>
        </w:rPr>
        <w:t>механизма</w:t>
      </w:r>
      <w:r>
        <w:t xml:space="preserve"> </w:t>
      </w:r>
      <w:r>
        <w:rPr>
          <w:rFonts w:hint="eastAsia"/>
        </w:rPr>
        <w:t>подачи</w:t>
      </w:r>
      <w:r>
        <w:t xml:space="preserve"> </w:t>
      </w:r>
      <w:r>
        <w:rPr>
          <w:rFonts w:hint="eastAsia"/>
        </w:rPr>
        <w:t>на</w:t>
      </w:r>
      <w:r>
        <w:t xml:space="preserve"> </w:t>
      </w:r>
      <w:r>
        <w:rPr>
          <w:rFonts w:hint="eastAsia"/>
        </w:rPr>
        <w:t>кольцевом</w:t>
      </w:r>
      <w:r>
        <w:t xml:space="preserve"> </w:t>
      </w:r>
      <w:r>
        <w:rPr>
          <w:rFonts w:hint="eastAsia"/>
        </w:rPr>
        <w:t>рельсе</w:t>
      </w:r>
    </w:p>
    <w:p w14:paraId="0DCB6CFC" w14:textId="77777777" w:rsidR="004C6E70" w:rsidRDefault="004C6E70" w:rsidP="004C6E70"/>
    <w:p w14:paraId="5020AB9B" w14:textId="77777777" w:rsidR="004C6E70" w:rsidRDefault="004C6E70" w:rsidP="004C6E70">
      <w:r>
        <w:t xml:space="preserve">3.5 </w:t>
      </w:r>
      <w:r>
        <w:rPr>
          <w:rFonts w:hint="eastAsia"/>
        </w:rPr>
        <w:t>Исследование</w:t>
      </w:r>
      <w:r>
        <w:t xml:space="preserve"> </w:t>
      </w:r>
      <w:r>
        <w:rPr>
          <w:rFonts w:hint="eastAsia"/>
        </w:rPr>
        <w:t>процесса</w:t>
      </w:r>
      <w:r>
        <w:t xml:space="preserve"> </w:t>
      </w:r>
      <w:r>
        <w:rPr>
          <w:rFonts w:hint="eastAsia"/>
        </w:rPr>
        <w:t>движения</w:t>
      </w:r>
      <w:r>
        <w:t xml:space="preserve"> </w:t>
      </w:r>
      <w:r>
        <w:rPr>
          <w:rFonts w:hint="eastAsia"/>
        </w:rPr>
        <w:t>механизма</w:t>
      </w:r>
      <w:r>
        <w:t xml:space="preserve"> </w:t>
      </w:r>
      <w:r>
        <w:rPr>
          <w:rFonts w:hint="eastAsia"/>
        </w:rPr>
        <w:t>подачи</w:t>
      </w:r>
      <w:r>
        <w:t xml:space="preserve"> </w:t>
      </w:r>
      <w:r>
        <w:rPr>
          <w:rFonts w:hint="eastAsia"/>
        </w:rPr>
        <w:t>фрикционного</w:t>
      </w:r>
      <w:r>
        <w:t xml:space="preserve"> </w:t>
      </w:r>
      <w:r>
        <w:rPr>
          <w:rFonts w:hint="eastAsia"/>
        </w:rPr>
        <w:t>типа</w:t>
      </w:r>
    </w:p>
    <w:p w14:paraId="10642BA8" w14:textId="77777777" w:rsidR="004C6E70" w:rsidRDefault="004C6E70" w:rsidP="004C6E70"/>
    <w:p w14:paraId="6DEB9768" w14:textId="77777777" w:rsidR="004C6E70" w:rsidRDefault="004C6E70" w:rsidP="004C6E70">
      <w:r>
        <w:rPr>
          <w:rFonts w:hint="eastAsia"/>
        </w:rPr>
        <w:t>агрегата</w:t>
      </w:r>
      <w:r>
        <w:t xml:space="preserve"> </w:t>
      </w:r>
      <w:r>
        <w:rPr>
          <w:rFonts w:hint="eastAsia"/>
        </w:rPr>
        <w:t>горно</w:t>
      </w:r>
      <w:r>
        <w:t>-</w:t>
      </w:r>
      <w:r>
        <w:rPr>
          <w:rFonts w:hint="eastAsia"/>
        </w:rPr>
        <w:t>обогатительного</w:t>
      </w:r>
      <w:r>
        <w:t xml:space="preserve"> </w:t>
      </w:r>
      <w:r>
        <w:rPr>
          <w:rFonts w:hint="eastAsia"/>
        </w:rPr>
        <w:t>производства</w:t>
      </w:r>
    </w:p>
    <w:p w14:paraId="021C66A6" w14:textId="77777777" w:rsidR="004C6E70" w:rsidRDefault="004C6E70" w:rsidP="004C6E70"/>
    <w:p w14:paraId="169A9725" w14:textId="77777777" w:rsidR="004C6E70" w:rsidRDefault="004C6E70" w:rsidP="004C6E7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3A519B2" w14:textId="77777777" w:rsidR="004C6E70" w:rsidRDefault="004C6E70" w:rsidP="004C6E70"/>
    <w:p w14:paraId="2FD7956F" w14:textId="77777777" w:rsidR="004C6E70" w:rsidRDefault="004C6E70" w:rsidP="004C6E70">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ПРОЦЕССА</w:t>
      </w:r>
      <w:r>
        <w:t xml:space="preserve"> </w:t>
      </w:r>
      <w:r>
        <w:rPr>
          <w:rFonts w:hint="eastAsia"/>
        </w:rPr>
        <w:t>СЦЕПЛЕНИЯ</w:t>
      </w:r>
      <w:r>
        <w:t xml:space="preserve"> </w:t>
      </w:r>
      <w:r>
        <w:rPr>
          <w:rFonts w:hint="eastAsia"/>
        </w:rPr>
        <w:t>ПАРЫ</w:t>
      </w:r>
      <w:r>
        <w:t xml:space="preserve"> </w:t>
      </w:r>
      <w:r>
        <w:rPr>
          <w:rFonts w:hint="eastAsia"/>
        </w:rPr>
        <w:t>ФРИКЦИОННЫХ</w:t>
      </w:r>
      <w:r>
        <w:t xml:space="preserve"> </w:t>
      </w:r>
      <w:r>
        <w:rPr>
          <w:rFonts w:hint="eastAsia"/>
        </w:rPr>
        <w:t>КОЛЕС</w:t>
      </w:r>
    </w:p>
    <w:p w14:paraId="7C8CA002" w14:textId="77777777" w:rsidR="004C6E70" w:rsidRDefault="004C6E70" w:rsidP="004C6E70"/>
    <w:p w14:paraId="39E36104" w14:textId="77777777" w:rsidR="004C6E70" w:rsidRDefault="004C6E70" w:rsidP="004C6E70">
      <w:r>
        <w:t xml:space="preserve">4.1 </w:t>
      </w:r>
      <w:r>
        <w:rPr>
          <w:rFonts w:hint="eastAsia"/>
        </w:rPr>
        <w:t>Задачи</w:t>
      </w:r>
      <w:r>
        <w:t xml:space="preserve"> </w:t>
      </w:r>
      <w:r>
        <w:rPr>
          <w:rFonts w:hint="eastAsia"/>
        </w:rPr>
        <w:t>исследования</w:t>
      </w:r>
    </w:p>
    <w:p w14:paraId="630DACB2" w14:textId="77777777" w:rsidR="004C6E70" w:rsidRDefault="004C6E70" w:rsidP="004C6E70"/>
    <w:p w14:paraId="1EA70521" w14:textId="77777777" w:rsidR="004C6E70" w:rsidRDefault="004C6E70" w:rsidP="004C6E70">
      <w:r>
        <w:t xml:space="preserve">4.2 </w:t>
      </w:r>
      <w:r>
        <w:rPr>
          <w:rFonts w:hint="eastAsia"/>
        </w:rPr>
        <w:t>Методика</w:t>
      </w:r>
      <w:r>
        <w:t xml:space="preserve"> </w:t>
      </w:r>
      <w:r>
        <w:rPr>
          <w:rFonts w:hint="eastAsia"/>
        </w:rPr>
        <w:t>проведения</w:t>
      </w:r>
      <w:r>
        <w:t xml:space="preserve"> </w:t>
      </w:r>
      <w:r>
        <w:rPr>
          <w:rFonts w:hint="eastAsia"/>
        </w:rPr>
        <w:t>эксперимента</w:t>
      </w:r>
    </w:p>
    <w:p w14:paraId="087C7C03" w14:textId="77777777" w:rsidR="004C6E70" w:rsidRDefault="004C6E70" w:rsidP="004C6E70"/>
    <w:p w14:paraId="2AAE3B55" w14:textId="77777777" w:rsidR="004C6E70" w:rsidRDefault="004C6E70" w:rsidP="004C6E70">
      <w:r>
        <w:lastRenderedPageBreak/>
        <w:t xml:space="preserve">4.3 </w:t>
      </w:r>
      <w:r>
        <w:rPr>
          <w:rFonts w:hint="eastAsia"/>
        </w:rPr>
        <w:t>Основные</w:t>
      </w:r>
      <w:r>
        <w:t xml:space="preserve"> </w:t>
      </w:r>
      <w:r>
        <w:rPr>
          <w:rFonts w:hint="eastAsia"/>
        </w:rPr>
        <w:t>этапы</w:t>
      </w:r>
      <w:r>
        <w:t xml:space="preserve"> </w:t>
      </w:r>
      <w:r>
        <w:rPr>
          <w:rFonts w:hint="eastAsia"/>
        </w:rPr>
        <w:t>эксперимента</w:t>
      </w:r>
    </w:p>
    <w:p w14:paraId="79270737" w14:textId="77777777" w:rsidR="004C6E70" w:rsidRDefault="004C6E70" w:rsidP="004C6E70"/>
    <w:p w14:paraId="694CB2ED" w14:textId="77777777" w:rsidR="004C6E70" w:rsidRDefault="004C6E70" w:rsidP="004C6E70">
      <w:r>
        <w:t xml:space="preserve">4.4 </w:t>
      </w:r>
      <w:r>
        <w:rPr>
          <w:rFonts w:hint="eastAsia"/>
        </w:rPr>
        <w:t>Обработка</w:t>
      </w:r>
      <w:r>
        <w:t xml:space="preserve"> </w:t>
      </w:r>
      <w:r>
        <w:rPr>
          <w:rFonts w:hint="eastAsia"/>
        </w:rPr>
        <w:t>полученных</w:t>
      </w:r>
      <w:r>
        <w:t xml:space="preserve"> </w:t>
      </w:r>
      <w:r>
        <w:rPr>
          <w:rFonts w:hint="eastAsia"/>
        </w:rPr>
        <w:t>результатов</w:t>
      </w:r>
    </w:p>
    <w:p w14:paraId="3E79284E" w14:textId="77777777" w:rsidR="004C6E70" w:rsidRDefault="004C6E70" w:rsidP="004C6E70"/>
    <w:p w14:paraId="490C1BFE" w14:textId="77777777" w:rsidR="004C6E70" w:rsidRDefault="004C6E70" w:rsidP="004C6E70">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09AA913" w14:textId="77777777" w:rsidR="004C6E70" w:rsidRDefault="004C6E70" w:rsidP="004C6E70"/>
    <w:p w14:paraId="78553AE1" w14:textId="77777777" w:rsidR="004C6E70" w:rsidRDefault="004C6E70" w:rsidP="004C6E70">
      <w:r>
        <w:rPr>
          <w:rFonts w:hint="eastAsia"/>
        </w:rPr>
        <w:t>ЗАКЛЮЧЕНИЕ</w:t>
      </w:r>
    </w:p>
    <w:p w14:paraId="78C0C90A" w14:textId="77777777" w:rsidR="004C6E70" w:rsidRDefault="004C6E70" w:rsidP="004C6E70"/>
    <w:p w14:paraId="16ED75DA" w14:textId="77777777" w:rsidR="004C6E70" w:rsidRDefault="004C6E70" w:rsidP="004C6E70">
      <w:r>
        <w:rPr>
          <w:rFonts w:hint="eastAsia"/>
        </w:rPr>
        <w:t>СПИСОК</w:t>
      </w:r>
      <w:r>
        <w:t xml:space="preserve"> </w:t>
      </w:r>
      <w:r>
        <w:rPr>
          <w:rFonts w:hint="eastAsia"/>
        </w:rPr>
        <w:t>ЛИТЕРАТУРЫ</w:t>
      </w:r>
    </w:p>
    <w:p w14:paraId="2ECEF15B" w14:textId="77777777" w:rsidR="004C6E70" w:rsidRDefault="004C6E70" w:rsidP="004C6E70"/>
    <w:p w14:paraId="540DFCA2" w14:textId="77777777" w:rsidR="004C6E70" w:rsidRDefault="004C6E70" w:rsidP="004C6E70">
      <w:r>
        <w:rPr>
          <w:rFonts w:hint="eastAsia"/>
        </w:rPr>
        <w:t>ПРИЛОЖЕНИЕ</w:t>
      </w:r>
      <w:r>
        <w:t xml:space="preserve"> </w:t>
      </w:r>
      <w:r>
        <w:rPr>
          <w:rFonts w:hint="eastAsia"/>
        </w:rPr>
        <w:t>А</w:t>
      </w:r>
      <w:r>
        <w:t xml:space="preserve"> </w:t>
      </w:r>
      <w:r>
        <w:rPr>
          <w:rFonts w:hint="eastAsia"/>
        </w:rPr>
        <w:t>Сводная</w:t>
      </w:r>
      <w:r>
        <w:t xml:space="preserve"> </w:t>
      </w:r>
      <w:r>
        <w:rPr>
          <w:rFonts w:hint="eastAsia"/>
        </w:rPr>
        <w:t>таблица</w:t>
      </w:r>
      <w:r>
        <w:t xml:space="preserve"> </w:t>
      </w:r>
      <w:r>
        <w:rPr>
          <w:rFonts w:hint="eastAsia"/>
        </w:rPr>
        <w:t>параметров</w:t>
      </w:r>
      <w:r>
        <w:t xml:space="preserve"> </w:t>
      </w:r>
      <w:r>
        <w:rPr>
          <w:rFonts w:hint="eastAsia"/>
        </w:rPr>
        <w:t>двигателя</w:t>
      </w:r>
      <w:r>
        <w:t xml:space="preserve"> </w:t>
      </w:r>
      <w:r>
        <w:rPr>
          <w:rFonts w:hint="eastAsia"/>
        </w:rPr>
        <w:t>механизма</w:t>
      </w:r>
      <w:r>
        <w:t xml:space="preserve"> </w:t>
      </w:r>
      <w:r>
        <w:rPr>
          <w:rFonts w:hint="eastAsia"/>
        </w:rPr>
        <w:t>подачи</w:t>
      </w:r>
      <w:r>
        <w:t xml:space="preserve"> </w:t>
      </w:r>
      <w:r>
        <w:rPr>
          <w:rFonts w:hint="eastAsia"/>
        </w:rPr>
        <w:t>фрикционного</w:t>
      </w:r>
      <w:r>
        <w:t xml:space="preserve"> </w:t>
      </w:r>
      <w:r>
        <w:rPr>
          <w:rFonts w:hint="eastAsia"/>
        </w:rPr>
        <w:t>типа</w:t>
      </w:r>
    </w:p>
    <w:p w14:paraId="37A1C51E" w14:textId="77777777" w:rsidR="004C6E70" w:rsidRDefault="004C6E70" w:rsidP="004C6E70"/>
    <w:p w14:paraId="7FC4AFFB" w14:textId="5413E9D0" w:rsidR="004C6E70" w:rsidRPr="004C6E70" w:rsidRDefault="004C6E70" w:rsidP="004C6E70">
      <w:r>
        <w:rPr>
          <w:rFonts w:hint="eastAsia"/>
        </w:rPr>
        <w:t>ПРИЛОЖЕНИЕ</w:t>
      </w:r>
      <w:r>
        <w:t xml:space="preserve"> </w:t>
      </w:r>
      <w:r>
        <w:rPr>
          <w:rFonts w:hint="eastAsia"/>
        </w:rPr>
        <w:t>Б</w:t>
      </w:r>
      <w:r>
        <w:t xml:space="preserve"> </w:t>
      </w:r>
      <w:r>
        <w:rPr>
          <w:rFonts w:hint="eastAsia"/>
        </w:rPr>
        <w:t>Сводная</w:t>
      </w:r>
      <w:r>
        <w:t xml:space="preserve"> </w:t>
      </w:r>
      <w:r>
        <w:rPr>
          <w:rFonts w:hint="eastAsia"/>
        </w:rPr>
        <w:t>таблица</w:t>
      </w:r>
      <w:r>
        <w:t xml:space="preserve"> </w:t>
      </w:r>
      <w:r>
        <w:rPr>
          <w:rFonts w:hint="eastAsia"/>
        </w:rPr>
        <w:t>кинематических</w:t>
      </w:r>
      <w:r>
        <w:t xml:space="preserve"> </w:t>
      </w:r>
      <w:r>
        <w:rPr>
          <w:rFonts w:hint="eastAsia"/>
        </w:rPr>
        <w:t>и</w:t>
      </w:r>
      <w:r>
        <w:t xml:space="preserve"> </w:t>
      </w:r>
      <w:r>
        <w:rPr>
          <w:rFonts w:hint="eastAsia"/>
        </w:rPr>
        <w:t>силовых</w:t>
      </w:r>
      <w:r>
        <w:t xml:space="preserve"> </w:t>
      </w:r>
      <w:r>
        <w:rPr>
          <w:rFonts w:hint="eastAsia"/>
        </w:rPr>
        <w:t>параметров</w:t>
      </w:r>
      <w:r>
        <w:t xml:space="preserve"> </w:t>
      </w:r>
      <w:r>
        <w:rPr>
          <w:rFonts w:hint="eastAsia"/>
        </w:rPr>
        <w:t>гребковой</w:t>
      </w:r>
      <w:r>
        <w:t xml:space="preserve"> </w:t>
      </w:r>
      <w:r>
        <w:rPr>
          <w:rFonts w:hint="eastAsia"/>
        </w:rPr>
        <w:t>фермы</w:t>
      </w:r>
    </w:p>
    <w:sectPr w:rsidR="004C6E70" w:rsidRPr="004C6E70" w:rsidSect="007917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6660" w14:textId="77777777" w:rsidR="0079170B" w:rsidRDefault="0079170B">
      <w:pPr>
        <w:spacing w:after="0" w:line="240" w:lineRule="auto"/>
      </w:pPr>
      <w:r>
        <w:separator/>
      </w:r>
    </w:p>
  </w:endnote>
  <w:endnote w:type="continuationSeparator" w:id="0">
    <w:p w14:paraId="766AD271" w14:textId="77777777" w:rsidR="0079170B" w:rsidRDefault="0079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2A22" w14:textId="77777777" w:rsidR="0079170B" w:rsidRDefault="0079170B"/>
    <w:p w14:paraId="5F4B40C7" w14:textId="77777777" w:rsidR="0079170B" w:rsidRDefault="0079170B"/>
    <w:p w14:paraId="6500F7BE" w14:textId="77777777" w:rsidR="0079170B" w:rsidRDefault="0079170B"/>
    <w:p w14:paraId="712D31FA" w14:textId="77777777" w:rsidR="0079170B" w:rsidRDefault="0079170B"/>
    <w:p w14:paraId="6DE32A9F" w14:textId="77777777" w:rsidR="0079170B" w:rsidRDefault="0079170B"/>
    <w:p w14:paraId="3EE6F7B2" w14:textId="77777777" w:rsidR="0079170B" w:rsidRDefault="0079170B"/>
    <w:p w14:paraId="3DB92ABA" w14:textId="77777777" w:rsidR="0079170B" w:rsidRDefault="007917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DE1A42" wp14:editId="58A25E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638E0" w14:textId="77777777" w:rsidR="0079170B" w:rsidRDefault="007917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E1A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F638E0" w14:textId="77777777" w:rsidR="0079170B" w:rsidRDefault="007917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A8EADB" w14:textId="77777777" w:rsidR="0079170B" w:rsidRDefault="0079170B"/>
    <w:p w14:paraId="02467967" w14:textId="77777777" w:rsidR="0079170B" w:rsidRDefault="0079170B"/>
    <w:p w14:paraId="64AC0D7A" w14:textId="77777777" w:rsidR="0079170B" w:rsidRDefault="007917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0D263B" wp14:editId="5B808C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4BA1B" w14:textId="77777777" w:rsidR="0079170B" w:rsidRDefault="0079170B"/>
                          <w:p w14:paraId="4EB48D74" w14:textId="77777777" w:rsidR="0079170B" w:rsidRDefault="007917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0D26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94BA1B" w14:textId="77777777" w:rsidR="0079170B" w:rsidRDefault="0079170B"/>
                    <w:p w14:paraId="4EB48D74" w14:textId="77777777" w:rsidR="0079170B" w:rsidRDefault="007917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8DEFD8" w14:textId="77777777" w:rsidR="0079170B" w:rsidRDefault="0079170B"/>
    <w:p w14:paraId="5B36F8E0" w14:textId="77777777" w:rsidR="0079170B" w:rsidRDefault="0079170B">
      <w:pPr>
        <w:rPr>
          <w:sz w:val="2"/>
          <w:szCs w:val="2"/>
        </w:rPr>
      </w:pPr>
    </w:p>
    <w:p w14:paraId="66F6872F" w14:textId="77777777" w:rsidR="0079170B" w:rsidRDefault="0079170B"/>
    <w:p w14:paraId="1AACFFCD" w14:textId="77777777" w:rsidR="0079170B" w:rsidRDefault="0079170B">
      <w:pPr>
        <w:spacing w:after="0" w:line="240" w:lineRule="auto"/>
      </w:pPr>
    </w:p>
  </w:footnote>
  <w:footnote w:type="continuationSeparator" w:id="0">
    <w:p w14:paraId="56B2070B" w14:textId="77777777" w:rsidR="0079170B" w:rsidRDefault="0079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0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32565</TotalTime>
  <Pages>4</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4275</cp:revision>
  <cp:lastPrinted>2009-02-06T05:36:00Z</cp:lastPrinted>
  <dcterms:created xsi:type="dcterms:W3CDTF">2024-01-07T13:43:00Z</dcterms:created>
  <dcterms:modified xsi:type="dcterms:W3CDTF">2024-03-01T11:03:00Z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