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AD461" w14:textId="01D1236A" w:rsidR="000A1817" w:rsidRDefault="006441B1" w:rsidP="006441B1">
      <w:r w:rsidRPr="006441B1">
        <w:rPr>
          <w:rFonts w:hint="eastAsia"/>
        </w:rPr>
        <w:t>Зорин</w:t>
      </w:r>
      <w:r w:rsidRPr="006441B1">
        <w:t xml:space="preserve"> </w:t>
      </w:r>
      <w:r w:rsidRPr="006441B1">
        <w:rPr>
          <w:rFonts w:hint="eastAsia"/>
        </w:rPr>
        <w:t>Александр</w:t>
      </w:r>
      <w:r w:rsidRPr="006441B1">
        <w:t xml:space="preserve"> </w:t>
      </w:r>
      <w:r w:rsidRPr="006441B1">
        <w:rPr>
          <w:rFonts w:hint="eastAsia"/>
        </w:rPr>
        <w:t>СергеевичСовершенствование</w:t>
      </w:r>
      <w:r w:rsidRPr="006441B1">
        <w:t xml:space="preserve"> </w:t>
      </w:r>
      <w:r w:rsidRPr="006441B1">
        <w:rPr>
          <w:rFonts w:hint="eastAsia"/>
        </w:rPr>
        <w:t>технологии</w:t>
      </w:r>
      <w:r w:rsidRPr="006441B1">
        <w:t xml:space="preserve"> </w:t>
      </w:r>
      <w:r w:rsidRPr="006441B1">
        <w:rPr>
          <w:rFonts w:hint="eastAsia"/>
        </w:rPr>
        <w:t>и</w:t>
      </w:r>
      <w:r w:rsidRPr="006441B1">
        <w:t xml:space="preserve"> </w:t>
      </w:r>
      <w:r w:rsidRPr="006441B1">
        <w:rPr>
          <w:rFonts w:hint="eastAsia"/>
        </w:rPr>
        <w:t>технических</w:t>
      </w:r>
      <w:r w:rsidRPr="006441B1">
        <w:t xml:space="preserve"> </w:t>
      </w:r>
      <w:r w:rsidRPr="006441B1">
        <w:rPr>
          <w:rFonts w:hint="eastAsia"/>
        </w:rPr>
        <w:t>средств</w:t>
      </w:r>
      <w:r w:rsidRPr="006441B1">
        <w:t xml:space="preserve"> </w:t>
      </w:r>
      <w:r w:rsidRPr="006441B1">
        <w:rPr>
          <w:rFonts w:hint="eastAsia"/>
        </w:rPr>
        <w:t>комбинированной</w:t>
      </w:r>
      <w:r w:rsidRPr="006441B1">
        <w:t xml:space="preserve"> </w:t>
      </w:r>
      <w:r w:rsidRPr="006441B1">
        <w:rPr>
          <w:rFonts w:hint="eastAsia"/>
        </w:rPr>
        <w:t>вакуумной</w:t>
      </w:r>
      <w:r w:rsidRPr="006441B1">
        <w:t xml:space="preserve"> </w:t>
      </w:r>
      <w:r w:rsidRPr="006441B1">
        <w:rPr>
          <w:rFonts w:hint="eastAsia"/>
        </w:rPr>
        <w:t>сушки</w:t>
      </w:r>
      <w:r w:rsidRPr="006441B1">
        <w:t xml:space="preserve"> </w:t>
      </w:r>
      <w:r w:rsidRPr="006441B1">
        <w:rPr>
          <w:rFonts w:hint="eastAsia"/>
        </w:rPr>
        <w:t>растительного</w:t>
      </w:r>
      <w:r w:rsidRPr="006441B1">
        <w:t xml:space="preserve"> </w:t>
      </w:r>
      <w:r w:rsidRPr="006441B1">
        <w:rPr>
          <w:rFonts w:hint="eastAsia"/>
        </w:rPr>
        <w:t>сырья</w:t>
      </w:r>
      <w:r w:rsidRPr="006441B1">
        <w:t xml:space="preserve"> </w:t>
      </w:r>
      <w:r w:rsidRPr="006441B1">
        <w:rPr>
          <w:rFonts w:hint="eastAsia"/>
        </w:rPr>
        <w:t>для</w:t>
      </w:r>
      <w:r w:rsidRPr="006441B1">
        <w:t xml:space="preserve"> </w:t>
      </w:r>
      <w:r w:rsidRPr="006441B1">
        <w:rPr>
          <w:rFonts w:hint="eastAsia"/>
        </w:rPr>
        <w:t>производства</w:t>
      </w:r>
      <w:r w:rsidRPr="006441B1">
        <w:t xml:space="preserve"> </w:t>
      </w:r>
      <w:r w:rsidRPr="006441B1">
        <w:rPr>
          <w:rFonts w:hint="eastAsia"/>
        </w:rPr>
        <w:t>чипсов</w:t>
      </w:r>
    </w:p>
    <w:p w14:paraId="3CBDFBBC" w14:textId="77777777" w:rsidR="006441B1" w:rsidRDefault="006441B1" w:rsidP="006441B1">
      <w:r>
        <w:rPr>
          <w:rFonts w:hint="eastAsia"/>
        </w:rPr>
        <w:t>ОГЛАВЛЕНИЕ</w:t>
      </w:r>
      <w:r>
        <w:t xml:space="preserve"> </w:t>
      </w:r>
      <w:r>
        <w:rPr>
          <w:rFonts w:hint="eastAsia"/>
        </w:rPr>
        <w:t>ДИССЕРТАЦИИ</w:t>
      </w:r>
    </w:p>
    <w:p w14:paraId="5F6F34AF" w14:textId="77777777" w:rsidR="006441B1" w:rsidRDefault="006441B1" w:rsidP="006441B1">
      <w:r>
        <w:rPr>
          <w:rFonts w:hint="eastAsia"/>
        </w:rPr>
        <w:t>кандидат</w:t>
      </w:r>
      <w:r>
        <w:t xml:space="preserve"> </w:t>
      </w:r>
      <w:r>
        <w:rPr>
          <w:rFonts w:hint="eastAsia"/>
        </w:rPr>
        <w:t>наук</w:t>
      </w:r>
      <w:r>
        <w:t xml:space="preserve"> </w:t>
      </w:r>
      <w:r>
        <w:rPr>
          <w:rFonts w:hint="eastAsia"/>
        </w:rPr>
        <w:t>Зорин</w:t>
      </w:r>
      <w:r>
        <w:t xml:space="preserve"> </w:t>
      </w:r>
      <w:r>
        <w:rPr>
          <w:rFonts w:hint="eastAsia"/>
        </w:rPr>
        <w:t>Александр</w:t>
      </w:r>
      <w:r>
        <w:t xml:space="preserve"> </w:t>
      </w:r>
      <w:r>
        <w:rPr>
          <w:rFonts w:hint="eastAsia"/>
        </w:rPr>
        <w:t>Сергеевич</w:t>
      </w:r>
    </w:p>
    <w:p w14:paraId="4845122A" w14:textId="77777777" w:rsidR="006441B1" w:rsidRDefault="006441B1" w:rsidP="006441B1">
      <w:r>
        <w:rPr>
          <w:rFonts w:hint="eastAsia"/>
        </w:rPr>
        <w:t>ВВЕДЕНИЕ</w:t>
      </w:r>
    </w:p>
    <w:p w14:paraId="1CD6A103" w14:textId="77777777" w:rsidR="006441B1" w:rsidRDefault="006441B1" w:rsidP="006441B1"/>
    <w:p w14:paraId="70EBBC11" w14:textId="77777777" w:rsidR="006441B1" w:rsidRDefault="006441B1" w:rsidP="006441B1">
      <w:r>
        <w:t xml:space="preserve">1 </w:t>
      </w:r>
      <w:r>
        <w:rPr>
          <w:rFonts w:hint="eastAsia"/>
        </w:rPr>
        <w:t>АНАЛИЗ</w:t>
      </w:r>
      <w:r>
        <w:t xml:space="preserve"> </w:t>
      </w:r>
      <w:r>
        <w:rPr>
          <w:rFonts w:hint="eastAsia"/>
        </w:rPr>
        <w:t>ТЕХНОЛОГИЙ</w:t>
      </w:r>
      <w:r>
        <w:t xml:space="preserve"> </w:t>
      </w:r>
      <w:r>
        <w:rPr>
          <w:rFonts w:hint="eastAsia"/>
        </w:rPr>
        <w:t>И</w:t>
      </w:r>
      <w:r>
        <w:t xml:space="preserve"> </w:t>
      </w:r>
      <w:r>
        <w:rPr>
          <w:rFonts w:hint="eastAsia"/>
        </w:rPr>
        <w:t>ТЕХНИЧЕСКИХ</w:t>
      </w:r>
      <w:r>
        <w:t xml:space="preserve"> </w:t>
      </w:r>
      <w:r>
        <w:rPr>
          <w:rFonts w:hint="eastAsia"/>
        </w:rPr>
        <w:t>СРЕДСТВ</w:t>
      </w:r>
      <w:r>
        <w:t xml:space="preserve"> </w:t>
      </w:r>
      <w:r>
        <w:rPr>
          <w:rFonts w:hint="eastAsia"/>
        </w:rPr>
        <w:t>СУШКИ</w:t>
      </w:r>
      <w:r>
        <w:t xml:space="preserve"> </w:t>
      </w:r>
      <w:r>
        <w:rPr>
          <w:rFonts w:hint="eastAsia"/>
        </w:rPr>
        <w:t>РАСТИТЕЛЬНОГО</w:t>
      </w:r>
      <w:r>
        <w:t xml:space="preserve"> </w:t>
      </w:r>
      <w:r>
        <w:rPr>
          <w:rFonts w:hint="eastAsia"/>
        </w:rPr>
        <w:t>СЫРЬЯ</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1E9AB90F" w14:textId="77777777" w:rsidR="006441B1" w:rsidRDefault="006441B1" w:rsidP="006441B1"/>
    <w:p w14:paraId="30BA490B" w14:textId="77777777" w:rsidR="006441B1" w:rsidRDefault="006441B1" w:rsidP="006441B1">
      <w:r>
        <w:t xml:space="preserve">1.1 </w:t>
      </w:r>
      <w:r>
        <w:rPr>
          <w:rFonts w:hint="eastAsia"/>
        </w:rPr>
        <w:t>Анализ</w:t>
      </w:r>
      <w:r>
        <w:t xml:space="preserve"> </w:t>
      </w:r>
      <w:r>
        <w:rPr>
          <w:rFonts w:hint="eastAsia"/>
        </w:rPr>
        <w:t>технологии</w:t>
      </w:r>
      <w:r>
        <w:t xml:space="preserve"> </w:t>
      </w:r>
      <w:r>
        <w:rPr>
          <w:rFonts w:hint="eastAsia"/>
        </w:rPr>
        <w:t>сушки</w:t>
      </w:r>
    </w:p>
    <w:p w14:paraId="7591079B" w14:textId="77777777" w:rsidR="006441B1" w:rsidRDefault="006441B1" w:rsidP="006441B1"/>
    <w:p w14:paraId="57DDB2A1" w14:textId="77777777" w:rsidR="006441B1" w:rsidRDefault="006441B1" w:rsidP="006441B1">
      <w:r>
        <w:t xml:space="preserve">1.1.1 </w:t>
      </w:r>
      <w:r>
        <w:rPr>
          <w:rFonts w:hint="eastAsia"/>
        </w:rPr>
        <w:t>Конвективная</w:t>
      </w:r>
      <w:r>
        <w:t xml:space="preserve"> </w:t>
      </w:r>
      <w:r>
        <w:rPr>
          <w:rFonts w:hint="eastAsia"/>
        </w:rPr>
        <w:t>сушка</w:t>
      </w:r>
    </w:p>
    <w:p w14:paraId="6F1AA4ED" w14:textId="77777777" w:rsidR="006441B1" w:rsidRDefault="006441B1" w:rsidP="006441B1"/>
    <w:p w14:paraId="6C35FB27" w14:textId="77777777" w:rsidR="006441B1" w:rsidRDefault="006441B1" w:rsidP="006441B1">
      <w:r>
        <w:t xml:space="preserve">1.1.2 </w:t>
      </w:r>
      <w:r>
        <w:rPr>
          <w:rFonts w:hint="eastAsia"/>
        </w:rPr>
        <w:t>Сушка</w:t>
      </w:r>
      <w:r>
        <w:t xml:space="preserve"> </w:t>
      </w:r>
      <w:r>
        <w:rPr>
          <w:rFonts w:hint="eastAsia"/>
        </w:rPr>
        <w:t>с</w:t>
      </w:r>
      <w:r>
        <w:t xml:space="preserve"> </w:t>
      </w:r>
      <w:r>
        <w:rPr>
          <w:rFonts w:hint="eastAsia"/>
        </w:rPr>
        <w:t>помощью</w:t>
      </w:r>
      <w:r>
        <w:t xml:space="preserve"> </w:t>
      </w:r>
      <w:r>
        <w:rPr>
          <w:rFonts w:hint="eastAsia"/>
        </w:rPr>
        <w:t>теплового</w:t>
      </w:r>
      <w:r>
        <w:t xml:space="preserve"> </w:t>
      </w:r>
      <w:r>
        <w:rPr>
          <w:rFonts w:hint="eastAsia"/>
        </w:rPr>
        <w:t>насоса</w:t>
      </w:r>
    </w:p>
    <w:p w14:paraId="6DF0E61A" w14:textId="77777777" w:rsidR="006441B1" w:rsidRDefault="006441B1" w:rsidP="006441B1"/>
    <w:p w14:paraId="4DB852AE" w14:textId="77777777" w:rsidR="006441B1" w:rsidRDefault="006441B1" w:rsidP="006441B1">
      <w:r>
        <w:t xml:space="preserve">1.1.3 </w:t>
      </w:r>
      <w:r>
        <w:rPr>
          <w:rFonts w:hint="eastAsia"/>
        </w:rPr>
        <w:t>Сушка</w:t>
      </w:r>
      <w:r>
        <w:t xml:space="preserve"> </w:t>
      </w:r>
      <w:r>
        <w:rPr>
          <w:rFonts w:hint="eastAsia"/>
        </w:rPr>
        <w:t>с</w:t>
      </w:r>
      <w:r>
        <w:t xml:space="preserve"> </w:t>
      </w:r>
      <w:r>
        <w:rPr>
          <w:rFonts w:hint="eastAsia"/>
        </w:rPr>
        <w:t>использованием</w:t>
      </w:r>
      <w:r>
        <w:t xml:space="preserve"> </w:t>
      </w:r>
      <w:r>
        <w:rPr>
          <w:rFonts w:hint="eastAsia"/>
        </w:rPr>
        <w:t>поглотителей</w:t>
      </w:r>
      <w:r>
        <w:t xml:space="preserve"> </w:t>
      </w:r>
      <w:r>
        <w:rPr>
          <w:rFonts w:hint="eastAsia"/>
        </w:rPr>
        <w:t>влаги</w:t>
      </w:r>
      <w:r>
        <w:t xml:space="preserve"> </w:t>
      </w:r>
      <w:r>
        <w:rPr>
          <w:rFonts w:hint="eastAsia"/>
        </w:rPr>
        <w:t>и</w:t>
      </w:r>
      <w:r>
        <w:t xml:space="preserve"> </w:t>
      </w:r>
      <w:r>
        <w:rPr>
          <w:rFonts w:hint="eastAsia"/>
        </w:rPr>
        <w:t>адсорбционной</w:t>
      </w:r>
      <w:r>
        <w:t xml:space="preserve"> </w:t>
      </w:r>
      <w:r>
        <w:rPr>
          <w:rFonts w:hint="eastAsia"/>
        </w:rPr>
        <w:t>техники</w:t>
      </w:r>
    </w:p>
    <w:p w14:paraId="3348B1F5" w14:textId="77777777" w:rsidR="006441B1" w:rsidRDefault="006441B1" w:rsidP="006441B1"/>
    <w:p w14:paraId="06DFC831" w14:textId="77777777" w:rsidR="006441B1" w:rsidRDefault="006441B1" w:rsidP="006441B1">
      <w:r>
        <w:t xml:space="preserve">1.1.4 </w:t>
      </w:r>
      <w:r>
        <w:rPr>
          <w:rFonts w:hint="eastAsia"/>
        </w:rPr>
        <w:t>Сушка</w:t>
      </w:r>
      <w:r>
        <w:t xml:space="preserve"> </w:t>
      </w:r>
      <w:r>
        <w:rPr>
          <w:rFonts w:hint="eastAsia"/>
        </w:rPr>
        <w:t>с</w:t>
      </w:r>
      <w:r>
        <w:t xml:space="preserve"> </w:t>
      </w:r>
      <w:r>
        <w:rPr>
          <w:rFonts w:hint="eastAsia"/>
        </w:rPr>
        <w:t>использование</w:t>
      </w:r>
      <w:r>
        <w:t xml:space="preserve"> </w:t>
      </w:r>
      <w:r>
        <w:rPr>
          <w:rFonts w:hint="eastAsia"/>
        </w:rPr>
        <w:t>микроволнового</w:t>
      </w:r>
      <w:r>
        <w:t xml:space="preserve"> </w:t>
      </w:r>
      <w:r>
        <w:rPr>
          <w:rFonts w:hint="eastAsia"/>
        </w:rPr>
        <w:t>излучения</w:t>
      </w:r>
    </w:p>
    <w:p w14:paraId="520FBE84" w14:textId="77777777" w:rsidR="006441B1" w:rsidRDefault="006441B1" w:rsidP="006441B1"/>
    <w:p w14:paraId="410CA911" w14:textId="77777777" w:rsidR="006441B1" w:rsidRDefault="006441B1" w:rsidP="006441B1">
      <w:r>
        <w:t xml:space="preserve">1.1.5 </w:t>
      </w:r>
      <w:r>
        <w:rPr>
          <w:rFonts w:hint="eastAsia"/>
        </w:rPr>
        <w:t>Радиочастотная</w:t>
      </w:r>
      <w:r>
        <w:t xml:space="preserve"> </w:t>
      </w:r>
      <w:r>
        <w:rPr>
          <w:rFonts w:hint="eastAsia"/>
        </w:rPr>
        <w:t>сушка</w:t>
      </w:r>
    </w:p>
    <w:p w14:paraId="1DBEC639" w14:textId="77777777" w:rsidR="006441B1" w:rsidRDefault="006441B1" w:rsidP="006441B1"/>
    <w:p w14:paraId="3AC73267" w14:textId="77777777" w:rsidR="006441B1" w:rsidRDefault="006441B1" w:rsidP="006441B1">
      <w:r>
        <w:t xml:space="preserve">1.1.6 </w:t>
      </w:r>
      <w:r>
        <w:rPr>
          <w:rFonts w:hint="eastAsia"/>
        </w:rPr>
        <w:t>Инфракрасная</w:t>
      </w:r>
      <w:r>
        <w:t xml:space="preserve"> </w:t>
      </w:r>
      <w:r>
        <w:rPr>
          <w:rFonts w:hint="eastAsia"/>
        </w:rPr>
        <w:t>сушка</w:t>
      </w:r>
    </w:p>
    <w:p w14:paraId="06E56E04" w14:textId="77777777" w:rsidR="006441B1" w:rsidRDefault="006441B1" w:rsidP="006441B1"/>
    <w:p w14:paraId="2ABA45B4" w14:textId="77777777" w:rsidR="006441B1" w:rsidRDefault="006441B1" w:rsidP="006441B1">
      <w:r>
        <w:t xml:space="preserve">1.1.7 </w:t>
      </w:r>
      <w:r>
        <w:rPr>
          <w:rFonts w:hint="eastAsia"/>
        </w:rPr>
        <w:t>Сушка</w:t>
      </w:r>
      <w:r>
        <w:t xml:space="preserve"> </w:t>
      </w:r>
      <w:r>
        <w:rPr>
          <w:rFonts w:hint="eastAsia"/>
        </w:rPr>
        <w:t>перегретым</w:t>
      </w:r>
      <w:r>
        <w:t xml:space="preserve"> </w:t>
      </w:r>
      <w:r>
        <w:rPr>
          <w:rFonts w:hint="eastAsia"/>
        </w:rPr>
        <w:t>паром</w:t>
      </w:r>
    </w:p>
    <w:p w14:paraId="4710D159" w14:textId="77777777" w:rsidR="006441B1" w:rsidRDefault="006441B1" w:rsidP="006441B1"/>
    <w:p w14:paraId="6B3C1DB1" w14:textId="77777777" w:rsidR="006441B1" w:rsidRDefault="006441B1" w:rsidP="006441B1">
      <w:r>
        <w:t xml:space="preserve">1.1.8 </w:t>
      </w:r>
      <w:r>
        <w:rPr>
          <w:rFonts w:hint="eastAsia"/>
        </w:rPr>
        <w:t>Сушка</w:t>
      </w:r>
      <w:r>
        <w:t xml:space="preserve"> </w:t>
      </w:r>
      <w:r>
        <w:rPr>
          <w:rFonts w:hint="eastAsia"/>
        </w:rPr>
        <w:t>с</w:t>
      </w:r>
      <w:r>
        <w:t xml:space="preserve"> </w:t>
      </w:r>
      <w:r>
        <w:rPr>
          <w:rFonts w:hint="eastAsia"/>
        </w:rPr>
        <w:t>использованием</w:t>
      </w:r>
      <w:r>
        <w:t xml:space="preserve"> </w:t>
      </w:r>
      <w:r>
        <w:rPr>
          <w:rFonts w:hint="eastAsia"/>
        </w:rPr>
        <w:t>электрических</w:t>
      </w:r>
      <w:r>
        <w:t xml:space="preserve"> </w:t>
      </w:r>
      <w:r>
        <w:rPr>
          <w:rFonts w:hint="eastAsia"/>
        </w:rPr>
        <w:t>импульсов</w:t>
      </w:r>
    </w:p>
    <w:p w14:paraId="7C4C11BF" w14:textId="77777777" w:rsidR="006441B1" w:rsidRDefault="006441B1" w:rsidP="006441B1"/>
    <w:p w14:paraId="0D51D5BC" w14:textId="77777777" w:rsidR="006441B1" w:rsidRDefault="006441B1" w:rsidP="006441B1">
      <w:r>
        <w:t xml:space="preserve">1.1.9 </w:t>
      </w:r>
      <w:r>
        <w:rPr>
          <w:rFonts w:hint="eastAsia"/>
        </w:rPr>
        <w:t>Сушка</w:t>
      </w:r>
      <w:r>
        <w:t xml:space="preserve"> </w:t>
      </w:r>
      <w:r>
        <w:rPr>
          <w:rFonts w:hint="eastAsia"/>
        </w:rPr>
        <w:t>осмосом</w:t>
      </w:r>
    </w:p>
    <w:p w14:paraId="17813ED4" w14:textId="77777777" w:rsidR="006441B1" w:rsidRDefault="006441B1" w:rsidP="006441B1"/>
    <w:p w14:paraId="545400F7" w14:textId="77777777" w:rsidR="006441B1" w:rsidRDefault="006441B1" w:rsidP="006441B1">
      <w:r>
        <w:t xml:space="preserve">1.2 </w:t>
      </w:r>
      <w:r>
        <w:rPr>
          <w:rFonts w:hint="eastAsia"/>
        </w:rPr>
        <w:t>Обзор</w:t>
      </w:r>
      <w:r>
        <w:t xml:space="preserve"> </w:t>
      </w:r>
      <w:r>
        <w:rPr>
          <w:rFonts w:hint="eastAsia"/>
        </w:rPr>
        <w:t>конструкций</w:t>
      </w:r>
      <w:r>
        <w:t xml:space="preserve"> </w:t>
      </w:r>
      <w:r>
        <w:rPr>
          <w:rFonts w:hint="eastAsia"/>
        </w:rPr>
        <w:t>сушилок</w:t>
      </w:r>
    </w:p>
    <w:p w14:paraId="35B5D52E" w14:textId="77777777" w:rsidR="006441B1" w:rsidRDefault="006441B1" w:rsidP="006441B1"/>
    <w:p w14:paraId="1BC00A33" w14:textId="77777777" w:rsidR="006441B1" w:rsidRDefault="006441B1" w:rsidP="006441B1">
      <w:r>
        <w:t xml:space="preserve">1.3 </w:t>
      </w:r>
      <w:r>
        <w:rPr>
          <w:rFonts w:hint="eastAsia"/>
        </w:rPr>
        <w:t>Технологии</w:t>
      </w:r>
      <w:r>
        <w:t xml:space="preserve"> </w:t>
      </w:r>
      <w:r>
        <w:rPr>
          <w:rFonts w:hint="eastAsia"/>
        </w:rPr>
        <w:t>повышения</w:t>
      </w:r>
      <w:r>
        <w:t xml:space="preserve"> </w:t>
      </w:r>
      <w:r>
        <w:rPr>
          <w:rFonts w:hint="eastAsia"/>
        </w:rPr>
        <w:t>эффективности</w:t>
      </w:r>
      <w:r>
        <w:t xml:space="preserve"> </w:t>
      </w:r>
      <w:r>
        <w:rPr>
          <w:rFonts w:hint="eastAsia"/>
        </w:rPr>
        <w:t>энергозатратных</w:t>
      </w:r>
      <w:r>
        <w:t xml:space="preserve"> </w:t>
      </w:r>
      <w:r>
        <w:rPr>
          <w:rFonts w:hint="eastAsia"/>
        </w:rPr>
        <w:t>процессов</w:t>
      </w:r>
      <w:r>
        <w:t xml:space="preserve"> </w:t>
      </w:r>
      <w:r>
        <w:rPr>
          <w:rFonts w:hint="eastAsia"/>
        </w:rPr>
        <w:t>тепловыми</w:t>
      </w:r>
      <w:r>
        <w:t xml:space="preserve"> </w:t>
      </w:r>
      <w:r>
        <w:rPr>
          <w:rFonts w:hint="eastAsia"/>
        </w:rPr>
        <w:t>аккумуляторами</w:t>
      </w:r>
    </w:p>
    <w:p w14:paraId="3153FAC1" w14:textId="77777777" w:rsidR="006441B1" w:rsidRDefault="006441B1" w:rsidP="006441B1"/>
    <w:p w14:paraId="7DC788BD" w14:textId="77777777" w:rsidR="006441B1" w:rsidRDefault="006441B1" w:rsidP="006441B1">
      <w:r>
        <w:t xml:space="preserve">1.4 </w:t>
      </w:r>
      <w:r>
        <w:rPr>
          <w:rFonts w:hint="eastAsia"/>
        </w:rPr>
        <w:t>Степень</w:t>
      </w:r>
      <w:r>
        <w:t xml:space="preserve"> </w:t>
      </w:r>
      <w:r>
        <w:rPr>
          <w:rFonts w:hint="eastAsia"/>
        </w:rPr>
        <w:t>разработанности</w:t>
      </w:r>
      <w:r>
        <w:t xml:space="preserve"> </w:t>
      </w:r>
      <w:r>
        <w:rPr>
          <w:rFonts w:hint="eastAsia"/>
        </w:rPr>
        <w:t>вопроса</w:t>
      </w:r>
      <w:r>
        <w:t xml:space="preserve">. </w:t>
      </w:r>
      <w:r>
        <w:rPr>
          <w:rFonts w:hint="eastAsia"/>
        </w:rPr>
        <w:t>Выводы</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6AD5B790" w14:textId="77777777" w:rsidR="006441B1" w:rsidRDefault="006441B1" w:rsidP="006441B1"/>
    <w:p w14:paraId="23F007B9" w14:textId="77777777" w:rsidR="006441B1" w:rsidRDefault="006441B1" w:rsidP="006441B1">
      <w:r>
        <w:t xml:space="preserve">2 </w:t>
      </w:r>
      <w:r>
        <w:rPr>
          <w:rFonts w:hint="eastAsia"/>
        </w:rPr>
        <w:t>ТЕОРЕТИЧЕСКИЕ</w:t>
      </w:r>
      <w:r>
        <w:t xml:space="preserve"> </w:t>
      </w:r>
      <w:r>
        <w:rPr>
          <w:rFonts w:hint="eastAsia"/>
        </w:rPr>
        <w:t>ИССЛЕДОВАНИЯ</w:t>
      </w:r>
      <w:r>
        <w:t xml:space="preserve"> </w:t>
      </w:r>
      <w:r>
        <w:rPr>
          <w:rFonts w:hint="eastAsia"/>
        </w:rPr>
        <w:t>ПРОЦЕССА</w:t>
      </w:r>
      <w:r>
        <w:t xml:space="preserve"> </w:t>
      </w:r>
      <w:r>
        <w:rPr>
          <w:rFonts w:hint="eastAsia"/>
        </w:rPr>
        <w:t>СУШКИ</w:t>
      </w:r>
    </w:p>
    <w:p w14:paraId="4A651A26" w14:textId="77777777" w:rsidR="006441B1" w:rsidRDefault="006441B1" w:rsidP="006441B1"/>
    <w:p w14:paraId="23A90AC2" w14:textId="77777777" w:rsidR="006441B1" w:rsidRDefault="006441B1" w:rsidP="006441B1">
      <w:r>
        <w:t>42</w:t>
      </w:r>
    </w:p>
    <w:p w14:paraId="270E7DFC" w14:textId="77777777" w:rsidR="006441B1" w:rsidRDefault="006441B1" w:rsidP="006441B1"/>
    <w:p w14:paraId="7203E74A" w14:textId="77777777" w:rsidR="006441B1" w:rsidRDefault="006441B1" w:rsidP="006441B1">
      <w:r>
        <w:rPr>
          <w:rFonts w:hint="eastAsia"/>
        </w:rPr>
        <w:t>РАСТИТЕЛЬНОГО</w:t>
      </w:r>
      <w:r>
        <w:t xml:space="preserve"> </w:t>
      </w:r>
      <w:r>
        <w:rPr>
          <w:rFonts w:hint="eastAsia"/>
        </w:rPr>
        <w:t>СЫРЬЯ</w:t>
      </w:r>
      <w:r>
        <w:t xml:space="preserve"> </w:t>
      </w:r>
      <w:r>
        <w:rPr>
          <w:rFonts w:hint="eastAsia"/>
        </w:rPr>
        <w:t>В</w:t>
      </w:r>
      <w:r>
        <w:t xml:space="preserve"> </w:t>
      </w:r>
      <w:r>
        <w:rPr>
          <w:rFonts w:hint="eastAsia"/>
        </w:rPr>
        <w:t>ВИДЕ</w:t>
      </w:r>
      <w:r>
        <w:t xml:space="preserve"> </w:t>
      </w:r>
      <w:r>
        <w:rPr>
          <w:rFonts w:hint="eastAsia"/>
        </w:rPr>
        <w:t>ЧИПСОВ</w:t>
      </w:r>
    </w:p>
    <w:p w14:paraId="1ACCEB4F" w14:textId="77777777" w:rsidR="006441B1" w:rsidRDefault="006441B1" w:rsidP="006441B1"/>
    <w:p w14:paraId="426BFF0E" w14:textId="77777777" w:rsidR="006441B1" w:rsidRDefault="006441B1" w:rsidP="006441B1">
      <w:r>
        <w:t xml:space="preserve">2.1 </w:t>
      </w:r>
      <w:r>
        <w:rPr>
          <w:rFonts w:hint="eastAsia"/>
        </w:rPr>
        <w:t>Описание</w:t>
      </w:r>
      <w:r>
        <w:t xml:space="preserve"> </w:t>
      </w:r>
      <w:r>
        <w:rPr>
          <w:rFonts w:hint="eastAsia"/>
        </w:rPr>
        <w:t>процесса</w:t>
      </w:r>
      <w:r>
        <w:t xml:space="preserve"> </w:t>
      </w:r>
      <w:r>
        <w:rPr>
          <w:rFonts w:hint="eastAsia"/>
        </w:rPr>
        <w:t>комбинированной</w:t>
      </w:r>
      <w:r>
        <w:t xml:space="preserve"> </w:t>
      </w:r>
      <w:r>
        <w:rPr>
          <w:rFonts w:hint="eastAsia"/>
        </w:rPr>
        <w:t>сушки</w:t>
      </w:r>
      <w:r>
        <w:t xml:space="preserve"> </w:t>
      </w:r>
      <w:r>
        <w:rPr>
          <w:rFonts w:hint="eastAsia"/>
        </w:rPr>
        <w:t>чипсов</w:t>
      </w:r>
    </w:p>
    <w:p w14:paraId="44248F42" w14:textId="77777777" w:rsidR="006441B1" w:rsidRDefault="006441B1" w:rsidP="006441B1"/>
    <w:p w14:paraId="4998A247" w14:textId="77777777" w:rsidR="006441B1" w:rsidRDefault="006441B1" w:rsidP="006441B1">
      <w:r>
        <w:t xml:space="preserve">2.2 </w:t>
      </w:r>
      <w:r>
        <w:rPr>
          <w:rFonts w:hint="eastAsia"/>
        </w:rPr>
        <w:t>Определение</w:t>
      </w:r>
      <w:r>
        <w:t xml:space="preserve"> </w:t>
      </w:r>
      <w:r>
        <w:rPr>
          <w:rFonts w:hint="eastAsia"/>
        </w:rPr>
        <w:t>критерия</w:t>
      </w:r>
      <w:r>
        <w:t xml:space="preserve"> </w:t>
      </w:r>
      <w:r>
        <w:rPr>
          <w:rFonts w:hint="eastAsia"/>
        </w:rPr>
        <w:t>эффективности</w:t>
      </w:r>
      <w:r>
        <w:t xml:space="preserve"> </w:t>
      </w:r>
      <w:r>
        <w:rPr>
          <w:rFonts w:hint="eastAsia"/>
        </w:rPr>
        <w:t>и</w:t>
      </w:r>
      <w:r>
        <w:t xml:space="preserve"> </w:t>
      </w:r>
      <w:r>
        <w:rPr>
          <w:rFonts w:hint="eastAsia"/>
        </w:rPr>
        <w:t>качества</w:t>
      </w:r>
      <w:r>
        <w:t xml:space="preserve"> </w:t>
      </w:r>
      <w:r>
        <w:rPr>
          <w:rFonts w:hint="eastAsia"/>
        </w:rPr>
        <w:t>сушки</w:t>
      </w:r>
    </w:p>
    <w:p w14:paraId="7F966CAF" w14:textId="77777777" w:rsidR="006441B1" w:rsidRDefault="006441B1" w:rsidP="006441B1"/>
    <w:p w14:paraId="48D46F2F" w14:textId="77777777" w:rsidR="006441B1" w:rsidRDefault="006441B1" w:rsidP="006441B1">
      <w:r>
        <w:t xml:space="preserve">2.3 </w:t>
      </w:r>
      <w:r>
        <w:rPr>
          <w:rFonts w:hint="eastAsia"/>
        </w:rPr>
        <w:t>Методика</w:t>
      </w:r>
      <w:r>
        <w:t xml:space="preserve"> </w:t>
      </w:r>
      <w:r>
        <w:rPr>
          <w:rFonts w:hint="eastAsia"/>
        </w:rPr>
        <w:t>расчета</w:t>
      </w:r>
      <w:r>
        <w:t xml:space="preserve"> </w:t>
      </w:r>
      <w:r>
        <w:rPr>
          <w:rFonts w:hint="eastAsia"/>
        </w:rPr>
        <w:t>параметров</w:t>
      </w:r>
      <w:r>
        <w:t xml:space="preserve"> </w:t>
      </w:r>
      <w:r>
        <w:rPr>
          <w:rFonts w:hint="eastAsia"/>
        </w:rPr>
        <w:t>и</w:t>
      </w:r>
      <w:r>
        <w:t xml:space="preserve"> </w:t>
      </w:r>
      <w:r>
        <w:rPr>
          <w:rFonts w:hint="eastAsia"/>
        </w:rPr>
        <w:t>режимов</w:t>
      </w:r>
      <w:r>
        <w:t xml:space="preserve"> </w:t>
      </w:r>
      <w:r>
        <w:rPr>
          <w:rFonts w:hint="eastAsia"/>
        </w:rPr>
        <w:t>работ</w:t>
      </w:r>
      <w:r>
        <w:t xml:space="preserve"> </w:t>
      </w:r>
      <w:r>
        <w:rPr>
          <w:rFonts w:hint="eastAsia"/>
        </w:rPr>
        <w:t>двухступенчатой</w:t>
      </w:r>
      <w:r>
        <w:t xml:space="preserve"> </w:t>
      </w:r>
      <w:r>
        <w:rPr>
          <w:rFonts w:hint="eastAsia"/>
        </w:rPr>
        <w:t>комбинированной</w:t>
      </w:r>
      <w:r>
        <w:t xml:space="preserve"> </w:t>
      </w:r>
      <w:r>
        <w:rPr>
          <w:rFonts w:hint="eastAsia"/>
        </w:rPr>
        <w:t>вакуум</w:t>
      </w:r>
      <w:r>
        <w:t>-</w:t>
      </w:r>
      <w:r>
        <w:rPr>
          <w:rFonts w:hint="eastAsia"/>
        </w:rPr>
        <w:t>импульсной</w:t>
      </w:r>
      <w:r>
        <w:t xml:space="preserve"> </w:t>
      </w:r>
      <w:r>
        <w:rPr>
          <w:rFonts w:hint="eastAsia"/>
        </w:rPr>
        <w:t>сушилки</w:t>
      </w:r>
    </w:p>
    <w:p w14:paraId="18BA306C" w14:textId="77777777" w:rsidR="006441B1" w:rsidRDefault="006441B1" w:rsidP="006441B1"/>
    <w:p w14:paraId="39E06A9D" w14:textId="77777777" w:rsidR="006441B1" w:rsidRDefault="006441B1" w:rsidP="006441B1">
      <w:r>
        <w:t xml:space="preserve">2.4 </w:t>
      </w:r>
      <w:r>
        <w:rPr>
          <w:rFonts w:hint="eastAsia"/>
        </w:rPr>
        <w:t>Математическое</w:t>
      </w:r>
      <w:r>
        <w:t xml:space="preserve"> </w:t>
      </w:r>
      <w:r>
        <w:rPr>
          <w:rFonts w:hint="eastAsia"/>
        </w:rPr>
        <w:t>моделирование</w:t>
      </w:r>
      <w:r>
        <w:t xml:space="preserve"> </w:t>
      </w:r>
      <w:r>
        <w:rPr>
          <w:rFonts w:hint="eastAsia"/>
        </w:rPr>
        <w:t>процесса</w:t>
      </w:r>
      <w:r>
        <w:t xml:space="preserve"> </w:t>
      </w:r>
      <w:r>
        <w:rPr>
          <w:rFonts w:hint="eastAsia"/>
        </w:rPr>
        <w:t>двухступенчатой</w:t>
      </w:r>
    </w:p>
    <w:p w14:paraId="7166D888" w14:textId="77777777" w:rsidR="006441B1" w:rsidRDefault="006441B1" w:rsidP="006441B1"/>
    <w:p w14:paraId="118DCEE6" w14:textId="77777777" w:rsidR="006441B1" w:rsidRDefault="006441B1" w:rsidP="006441B1">
      <w:r>
        <w:rPr>
          <w:rFonts w:hint="eastAsia"/>
        </w:rPr>
        <w:t>вакуумной</w:t>
      </w:r>
      <w:r>
        <w:t xml:space="preserve"> </w:t>
      </w:r>
      <w:r>
        <w:rPr>
          <w:rFonts w:hint="eastAsia"/>
        </w:rPr>
        <w:t>сушки</w:t>
      </w:r>
      <w:r>
        <w:t xml:space="preserve"> </w:t>
      </w:r>
      <w:r>
        <w:rPr>
          <w:rFonts w:hint="eastAsia"/>
        </w:rPr>
        <w:t>растительного</w:t>
      </w:r>
      <w:r>
        <w:t xml:space="preserve"> </w:t>
      </w:r>
      <w:r>
        <w:rPr>
          <w:rFonts w:hint="eastAsia"/>
        </w:rPr>
        <w:t>сырья</w:t>
      </w:r>
    </w:p>
    <w:p w14:paraId="0846F9D7" w14:textId="77777777" w:rsidR="006441B1" w:rsidRDefault="006441B1" w:rsidP="006441B1"/>
    <w:p w14:paraId="25EB6DFF" w14:textId="77777777" w:rsidR="006441B1" w:rsidRDefault="006441B1" w:rsidP="006441B1">
      <w:r>
        <w:t xml:space="preserve">2.4.1 </w:t>
      </w:r>
      <w:r>
        <w:rPr>
          <w:rFonts w:hint="eastAsia"/>
        </w:rPr>
        <w:t>Математическая</w:t>
      </w:r>
      <w:r>
        <w:t xml:space="preserve"> </w:t>
      </w:r>
      <w:r>
        <w:rPr>
          <w:rFonts w:hint="eastAsia"/>
        </w:rPr>
        <w:t>модель</w:t>
      </w:r>
      <w:r>
        <w:t xml:space="preserve"> </w:t>
      </w:r>
      <w:r>
        <w:rPr>
          <w:rFonts w:hint="eastAsia"/>
        </w:rPr>
        <w:t>конвективной</w:t>
      </w:r>
      <w:r>
        <w:t xml:space="preserve"> </w:t>
      </w:r>
      <w:r>
        <w:rPr>
          <w:rFonts w:hint="eastAsia"/>
        </w:rPr>
        <w:t>сушки</w:t>
      </w:r>
    </w:p>
    <w:p w14:paraId="53E78EA7" w14:textId="77777777" w:rsidR="006441B1" w:rsidRDefault="006441B1" w:rsidP="006441B1"/>
    <w:p w14:paraId="75586D4A" w14:textId="77777777" w:rsidR="006441B1" w:rsidRDefault="006441B1" w:rsidP="006441B1">
      <w:r>
        <w:t xml:space="preserve">2.4.2 </w:t>
      </w:r>
      <w:r>
        <w:rPr>
          <w:rFonts w:hint="eastAsia"/>
        </w:rPr>
        <w:t>Математическая</w:t>
      </w:r>
      <w:r>
        <w:t xml:space="preserve"> </w:t>
      </w:r>
      <w:r>
        <w:rPr>
          <w:rFonts w:hint="eastAsia"/>
        </w:rPr>
        <w:t>модель</w:t>
      </w:r>
      <w:r>
        <w:t xml:space="preserve"> </w:t>
      </w:r>
      <w:r>
        <w:rPr>
          <w:rFonts w:hint="eastAsia"/>
        </w:rPr>
        <w:t>системы</w:t>
      </w:r>
      <w:r>
        <w:t xml:space="preserve"> </w:t>
      </w:r>
      <w:r>
        <w:rPr>
          <w:rFonts w:hint="eastAsia"/>
        </w:rPr>
        <w:t>воздухоподачи</w:t>
      </w:r>
      <w:r>
        <w:t xml:space="preserve"> </w:t>
      </w:r>
      <w:r>
        <w:rPr>
          <w:rFonts w:hint="eastAsia"/>
        </w:rPr>
        <w:t>для</w:t>
      </w:r>
      <w:r>
        <w:t xml:space="preserve"> </w:t>
      </w:r>
      <w:r>
        <w:rPr>
          <w:rFonts w:hint="eastAsia"/>
        </w:rPr>
        <w:t>вакуумной</w:t>
      </w:r>
      <w:r>
        <w:t xml:space="preserve"> </w:t>
      </w:r>
      <w:r>
        <w:rPr>
          <w:rFonts w:hint="eastAsia"/>
        </w:rPr>
        <w:t>сушки</w:t>
      </w:r>
    </w:p>
    <w:p w14:paraId="5C659ACE" w14:textId="77777777" w:rsidR="006441B1" w:rsidRDefault="006441B1" w:rsidP="006441B1"/>
    <w:p w14:paraId="40F0B278" w14:textId="77777777" w:rsidR="006441B1" w:rsidRDefault="006441B1" w:rsidP="006441B1">
      <w:r>
        <w:t xml:space="preserve">2.4.3 </w:t>
      </w:r>
      <w:r>
        <w:rPr>
          <w:rFonts w:hint="eastAsia"/>
        </w:rPr>
        <w:t>Математическая</w:t>
      </w:r>
      <w:r>
        <w:t xml:space="preserve"> </w:t>
      </w:r>
      <w:r>
        <w:rPr>
          <w:rFonts w:hint="eastAsia"/>
        </w:rPr>
        <w:t>модель</w:t>
      </w:r>
      <w:r>
        <w:t xml:space="preserve"> </w:t>
      </w:r>
      <w:r>
        <w:rPr>
          <w:rFonts w:hint="eastAsia"/>
        </w:rPr>
        <w:t>ленточной</w:t>
      </w:r>
      <w:r>
        <w:t xml:space="preserve"> </w:t>
      </w:r>
      <w:r>
        <w:rPr>
          <w:rFonts w:hint="eastAsia"/>
        </w:rPr>
        <w:t>сушки</w:t>
      </w:r>
      <w:r>
        <w:t xml:space="preserve"> </w:t>
      </w:r>
      <w:r>
        <w:rPr>
          <w:rFonts w:hint="eastAsia"/>
        </w:rPr>
        <w:t>с</w:t>
      </w:r>
      <w:r>
        <w:t xml:space="preserve"> </w:t>
      </w:r>
      <w:r>
        <w:rPr>
          <w:rFonts w:hint="eastAsia"/>
        </w:rPr>
        <w:t>тепловыми</w:t>
      </w:r>
      <w:r>
        <w:t xml:space="preserve"> </w:t>
      </w:r>
      <w:r>
        <w:rPr>
          <w:rFonts w:hint="eastAsia"/>
        </w:rPr>
        <w:t>аккумуляторами</w:t>
      </w:r>
    </w:p>
    <w:p w14:paraId="6CFB7311" w14:textId="77777777" w:rsidR="006441B1" w:rsidRDefault="006441B1" w:rsidP="006441B1"/>
    <w:p w14:paraId="057A4C57" w14:textId="77777777" w:rsidR="006441B1" w:rsidRDefault="006441B1" w:rsidP="006441B1">
      <w:r>
        <w:t xml:space="preserve">2.4.4 </w:t>
      </w:r>
      <w:r>
        <w:rPr>
          <w:rFonts w:hint="eastAsia"/>
        </w:rPr>
        <w:t>Математическая</w:t>
      </w:r>
      <w:r>
        <w:t xml:space="preserve"> </w:t>
      </w:r>
      <w:r>
        <w:rPr>
          <w:rFonts w:hint="eastAsia"/>
        </w:rPr>
        <w:t>модель</w:t>
      </w:r>
      <w:r>
        <w:t xml:space="preserve"> </w:t>
      </w:r>
      <w:r>
        <w:rPr>
          <w:rFonts w:hint="eastAsia"/>
        </w:rPr>
        <w:t>вакуумной</w:t>
      </w:r>
      <w:r>
        <w:t xml:space="preserve"> </w:t>
      </w:r>
      <w:r>
        <w:rPr>
          <w:rFonts w:hint="eastAsia"/>
        </w:rPr>
        <w:t>сушки</w:t>
      </w:r>
      <w:r>
        <w:t xml:space="preserve"> </w:t>
      </w:r>
      <w:r>
        <w:rPr>
          <w:rFonts w:hint="eastAsia"/>
        </w:rPr>
        <w:t>с</w:t>
      </w:r>
      <w:r>
        <w:t xml:space="preserve"> </w:t>
      </w:r>
      <w:r>
        <w:rPr>
          <w:rFonts w:hint="eastAsia"/>
        </w:rPr>
        <w:t>тепловыми</w:t>
      </w:r>
    </w:p>
    <w:p w14:paraId="3FCF4E24" w14:textId="77777777" w:rsidR="006441B1" w:rsidRDefault="006441B1" w:rsidP="006441B1"/>
    <w:p w14:paraId="0EF59F30" w14:textId="77777777" w:rsidR="006441B1" w:rsidRDefault="006441B1" w:rsidP="006441B1">
      <w:r>
        <w:rPr>
          <w:rFonts w:hint="eastAsia"/>
        </w:rPr>
        <w:t>аккумуляторами</w:t>
      </w:r>
    </w:p>
    <w:p w14:paraId="7FE89B52" w14:textId="77777777" w:rsidR="006441B1" w:rsidRDefault="006441B1" w:rsidP="006441B1"/>
    <w:p w14:paraId="199BA369" w14:textId="77777777" w:rsidR="006441B1" w:rsidRDefault="006441B1" w:rsidP="006441B1">
      <w:r>
        <w:t xml:space="preserve">2.5 </w:t>
      </w:r>
      <w:r>
        <w:rPr>
          <w:rFonts w:hint="eastAsia"/>
        </w:rPr>
        <w:t>Описание</w:t>
      </w:r>
      <w:r>
        <w:t xml:space="preserve"> </w:t>
      </w:r>
      <w:r>
        <w:rPr>
          <w:rFonts w:hint="eastAsia"/>
        </w:rPr>
        <w:t>устройства</w:t>
      </w:r>
      <w:r>
        <w:t xml:space="preserve"> </w:t>
      </w:r>
      <w:r>
        <w:rPr>
          <w:rFonts w:hint="eastAsia"/>
        </w:rPr>
        <w:t>для</w:t>
      </w:r>
      <w:r>
        <w:t xml:space="preserve"> </w:t>
      </w:r>
      <w:r>
        <w:rPr>
          <w:rFonts w:hint="eastAsia"/>
        </w:rPr>
        <w:t>теплоаккумулирования</w:t>
      </w:r>
    </w:p>
    <w:p w14:paraId="02D8A81F" w14:textId="77777777" w:rsidR="006441B1" w:rsidRDefault="006441B1" w:rsidP="006441B1"/>
    <w:p w14:paraId="4CB670D9" w14:textId="77777777" w:rsidR="006441B1" w:rsidRDefault="006441B1" w:rsidP="006441B1">
      <w:r>
        <w:t xml:space="preserve">3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экспериментальных</w:t>
      </w:r>
      <w:r>
        <w:t xml:space="preserve"> </w:t>
      </w:r>
      <w:r>
        <w:rPr>
          <w:rFonts w:hint="eastAsia"/>
        </w:rPr>
        <w:t>исследований</w:t>
      </w:r>
    </w:p>
    <w:p w14:paraId="0E140888" w14:textId="77777777" w:rsidR="006441B1" w:rsidRDefault="006441B1" w:rsidP="006441B1"/>
    <w:p w14:paraId="31980FC4" w14:textId="77777777" w:rsidR="006441B1" w:rsidRDefault="006441B1" w:rsidP="006441B1">
      <w:r>
        <w:t xml:space="preserve">3.1. </w:t>
      </w:r>
      <w:r>
        <w:rPr>
          <w:rFonts w:hint="eastAsia"/>
        </w:rPr>
        <w:t>Программа</w:t>
      </w:r>
      <w:r>
        <w:t xml:space="preserve"> </w:t>
      </w:r>
      <w:r>
        <w:rPr>
          <w:rFonts w:hint="eastAsia"/>
        </w:rPr>
        <w:t>экспериментальных</w:t>
      </w:r>
      <w:r>
        <w:t xml:space="preserve"> </w:t>
      </w:r>
      <w:r>
        <w:rPr>
          <w:rFonts w:hint="eastAsia"/>
        </w:rPr>
        <w:t>исследований</w:t>
      </w:r>
      <w:r>
        <w:t xml:space="preserve"> </w:t>
      </w:r>
      <w:r>
        <w:rPr>
          <w:rFonts w:hint="eastAsia"/>
        </w:rPr>
        <w:t>производства</w:t>
      </w:r>
      <w:r>
        <w:t xml:space="preserve"> </w:t>
      </w:r>
      <w:r>
        <w:rPr>
          <w:rFonts w:hint="eastAsia"/>
        </w:rPr>
        <w:t>сушеных</w:t>
      </w:r>
      <w:r>
        <w:t xml:space="preserve"> </w:t>
      </w:r>
      <w:r>
        <w:rPr>
          <w:rFonts w:hint="eastAsia"/>
        </w:rPr>
        <w:t>чипсов</w:t>
      </w:r>
      <w:r>
        <w:t xml:space="preserve"> </w:t>
      </w:r>
      <w:r>
        <w:rPr>
          <w:rFonts w:hint="eastAsia"/>
        </w:rPr>
        <w:t>из</w:t>
      </w:r>
      <w:r>
        <w:t xml:space="preserve"> </w:t>
      </w:r>
      <w:r>
        <w:rPr>
          <w:rFonts w:hint="eastAsia"/>
        </w:rPr>
        <w:t>растительного</w:t>
      </w:r>
      <w:r>
        <w:t xml:space="preserve"> </w:t>
      </w:r>
      <w:r>
        <w:rPr>
          <w:rFonts w:hint="eastAsia"/>
        </w:rPr>
        <w:t>сырья</w:t>
      </w:r>
    </w:p>
    <w:p w14:paraId="31A19B2F" w14:textId="77777777" w:rsidR="006441B1" w:rsidRDefault="006441B1" w:rsidP="006441B1"/>
    <w:p w14:paraId="1FCB30C5" w14:textId="77777777" w:rsidR="006441B1" w:rsidRDefault="006441B1" w:rsidP="006441B1">
      <w:r>
        <w:t xml:space="preserve">3.2 </w:t>
      </w:r>
      <w:r>
        <w:rPr>
          <w:rFonts w:hint="eastAsia"/>
        </w:rPr>
        <w:t>Методика</w:t>
      </w:r>
      <w:r>
        <w:t xml:space="preserve"> </w:t>
      </w:r>
      <w:r>
        <w:rPr>
          <w:rFonts w:hint="eastAsia"/>
        </w:rPr>
        <w:t>экспериментальных</w:t>
      </w:r>
      <w:r>
        <w:t xml:space="preserve"> </w:t>
      </w:r>
      <w:r>
        <w:rPr>
          <w:rFonts w:hint="eastAsia"/>
        </w:rPr>
        <w:t>исследований</w:t>
      </w:r>
      <w:r>
        <w:t xml:space="preserve"> </w:t>
      </w:r>
      <w:r>
        <w:rPr>
          <w:rFonts w:hint="eastAsia"/>
        </w:rPr>
        <w:t>получения</w:t>
      </w:r>
      <w:r>
        <w:t xml:space="preserve"> </w:t>
      </w:r>
      <w:r>
        <w:rPr>
          <w:rFonts w:hint="eastAsia"/>
        </w:rPr>
        <w:t>чипсов</w:t>
      </w:r>
      <w:r>
        <w:t xml:space="preserve"> </w:t>
      </w:r>
      <w:r>
        <w:rPr>
          <w:rFonts w:hint="eastAsia"/>
        </w:rPr>
        <w:t>из</w:t>
      </w:r>
      <w:r>
        <w:t xml:space="preserve"> </w:t>
      </w:r>
      <w:r>
        <w:rPr>
          <w:rFonts w:hint="eastAsia"/>
        </w:rPr>
        <w:t>растительного</w:t>
      </w:r>
      <w:r>
        <w:t xml:space="preserve"> </w:t>
      </w:r>
      <w:r>
        <w:rPr>
          <w:rFonts w:hint="eastAsia"/>
        </w:rPr>
        <w:t>сырья</w:t>
      </w:r>
    </w:p>
    <w:p w14:paraId="511AAF1C" w14:textId="77777777" w:rsidR="006441B1" w:rsidRDefault="006441B1" w:rsidP="006441B1"/>
    <w:p w14:paraId="07BCB232" w14:textId="77777777" w:rsidR="006441B1" w:rsidRDefault="006441B1" w:rsidP="006441B1">
      <w:r>
        <w:t xml:space="preserve">3.3 </w:t>
      </w:r>
      <w:r>
        <w:rPr>
          <w:rFonts w:hint="eastAsia"/>
        </w:rPr>
        <w:t>Методика</w:t>
      </w:r>
      <w:r>
        <w:t xml:space="preserve"> </w:t>
      </w:r>
      <w:r>
        <w:rPr>
          <w:rFonts w:hint="eastAsia"/>
        </w:rPr>
        <w:t>исследования</w:t>
      </w:r>
      <w:r>
        <w:t xml:space="preserve"> </w:t>
      </w:r>
      <w:r>
        <w:rPr>
          <w:rFonts w:hint="eastAsia"/>
        </w:rPr>
        <w:t>энергетических</w:t>
      </w:r>
      <w:r>
        <w:t xml:space="preserve"> </w:t>
      </w:r>
      <w:r>
        <w:rPr>
          <w:rFonts w:hint="eastAsia"/>
        </w:rPr>
        <w:t>затрат</w:t>
      </w:r>
      <w:r>
        <w:t xml:space="preserve"> </w:t>
      </w:r>
      <w:r>
        <w:rPr>
          <w:rFonts w:hint="eastAsia"/>
        </w:rPr>
        <w:t>в</w:t>
      </w:r>
      <w:r>
        <w:t xml:space="preserve"> </w:t>
      </w:r>
      <w:r>
        <w:rPr>
          <w:rFonts w:hint="eastAsia"/>
        </w:rPr>
        <w:t>процессе</w:t>
      </w:r>
      <w:r>
        <w:t xml:space="preserve"> </w:t>
      </w:r>
      <w:r>
        <w:rPr>
          <w:rFonts w:hint="eastAsia"/>
        </w:rPr>
        <w:t>сушки</w:t>
      </w:r>
      <w:r>
        <w:t xml:space="preserve"> </w:t>
      </w:r>
      <w:r>
        <w:rPr>
          <w:rFonts w:hint="eastAsia"/>
        </w:rPr>
        <w:t>растительного</w:t>
      </w:r>
      <w:r>
        <w:t xml:space="preserve"> </w:t>
      </w:r>
      <w:r>
        <w:rPr>
          <w:rFonts w:hint="eastAsia"/>
        </w:rPr>
        <w:t>сырья</w:t>
      </w:r>
      <w:r>
        <w:t xml:space="preserve"> </w:t>
      </w:r>
      <w:r>
        <w:rPr>
          <w:rFonts w:hint="eastAsia"/>
        </w:rPr>
        <w:t>в</w:t>
      </w:r>
      <w:r>
        <w:t xml:space="preserve"> </w:t>
      </w:r>
      <w:r>
        <w:rPr>
          <w:rFonts w:hint="eastAsia"/>
        </w:rPr>
        <w:t>виде</w:t>
      </w:r>
      <w:r>
        <w:t xml:space="preserve"> </w:t>
      </w:r>
      <w:r>
        <w:rPr>
          <w:rFonts w:hint="eastAsia"/>
        </w:rPr>
        <w:t>чипсов</w:t>
      </w:r>
    </w:p>
    <w:p w14:paraId="6D0CE6A7" w14:textId="77777777" w:rsidR="006441B1" w:rsidRDefault="006441B1" w:rsidP="006441B1"/>
    <w:p w14:paraId="22F9813E" w14:textId="77777777" w:rsidR="006441B1" w:rsidRDefault="006441B1" w:rsidP="006441B1">
      <w:r>
        <w:t xml:space="preserve">3.3.1 </w:t>
      </w:r>
      <w:r>
        <w:rPr>
          <w:rFonts w:hint="eastAsia"/>
        </w:rPr>
        <w:t>Методика</w:t>
      </w:r>
      <w:r>
        <w:t xml:space="preserve"> </w:t>
      </w:r>
      <w:r>
        <w:rPr>
          <w:rFonts w:hint="eastAsia"/>
        </w:rPr>
        <w:t>обработки</w:t>
      </w:r>
      <w:r>
        <w:t xml:space="preserve"> </w:t>
      </w:r>
      <w:r>
        <w:rPr>
          <w:rFonts w:hint="eastAsia"/>
        </w:rPr>
        <w:t>данных</w:t>
      </w:r>
      <w:r>
        <w:t xml:space="preserve"> </w:t>
      </w:r>
      <w:r>
        <w:rPr>
          <w:rFonts w:hint="eastAsia"/>
        </w:rPr>
        <w:t>полученных</w:t>
      </w:r>
      <w:r>
        <w:t xml:space="preserve"> </w:t>
      </w:r>
      <w:r>
        <w:rPr>
          <w:rFonts w:hint="eastAsia"/>
        </w:rPr>
        <w:t>телевизором</w:t>
      </w:r>
    </w:p>
    <w:p w14:paraId="58DFE2A4" w14:textId="77777777" w:rsidR="006441B1" w:rsidRDefault="006441B1" w:rsidP="006441B1"/>
    <w:p w14:paraId="2006937C" w14:textId="77777777" w:rsidR="006441B1" w:rsidRDefault="006441B1" w:rsidP="006441B1">
      <w:r>
        <w:t xml:space="preserve">3.3.2 </w:t>
      </w:r>
      <w:r>
        <w:rPr>
          <w:rFonts w:hint="eastAsia"/>
        </w:rPr>
        <w:t>Методика</w:t>
      </w:r>
      <w:r>
        <w:t xml:space="preserve"> </w:t>
      </w:r>
      <w:r>
        <w:rPr>
          <w:rFonts w:hint="eastAsia"/>
        </w:rPr>
        <w:t>исследования</w:t>
      </w:r>
      <w:r>
        <w:t xml:space="preserve"> </w:t>
      </w:r>
      <w:r>
        <w:rPr>
          <w:rFonts w:hint="eastAsia"/>
        </w:rPr>
        <w:t>теплоаккумулирующих</w:t>
      </w:r>
      <w:r>
        <w:t xml:space="preserve"> </w:t>
      </w:r>
      <w:r>
        <w:rPr>
          <w:rFonts w:hint="eastAsia"/>
        </w:rPr>
        <w:t>материалов</w:t>
      </w:r>
      <w:r>
        <w:t xml:space="preserve"> </w:t>
      </w:r>
      <w:r>
        <w:rPr>
          <w:rFonts w:hint="eastAsia"/>
        </w:rPr>
        <w:t>для</w:t>
      </w:r>
      <w:r>
        <w:t xml:space="preserve"> </w:t>
      </w:r>
      <w:r>
        <w:rPr>
          <w:rFonts w:hint="eastAsia"/>
        </w:rPr>
        <w:t>сушильной</w:t>
      </w:r>
      <w:r>
        <w:t xml:space="preserve"> </w:t>
      </w:r>
      <w:r>
        <w:rPr>
          <w:rFonts w:hint="eastAsia"/>
        </w:rPr>
        <w:t>установки</w:t>
      </w:r>
    </w:p>
    <w:p w14:paraId="3754B0B9" w14:textId="77777777" w:rsidR="006441B1" w:rsidRDefault="006441B1" w:rsidP="006441B1"/>
    <w:p w14:paraId="470C7748" w14:textId="77777777" w:rsidR="006441B1" w:rsidRDefault="006441B1" w:rsidP="006441B1">
      <w:r>
        <w:t xml:space="preserve">3.4 </w:t>
      </w:r>
      <w:r>
        <w:rPr>
          <w:rFonts w:hint="eastAsia"/>
        </w:rPr>
        <w:t>Методика</w:t>
      </w:r>
      <w:r>
        <w:t xml:space="preserve"> </w:t>
      </w:r>
      <w:r>
        <w:rPr>
          <w:rFonts w:hint="eastAsia"/>
        </w:rPr>
        <w:t>определения</w:t>
      </w:r>
      <w:r>
        <w:t xml:space="preserve"> </w:t>
      </w:r>
      <w:r>
        <w:rPr>
          <w:rFonts w:hint="eastAsia"/>
        </w:rPr>
        <w:t>критериев</w:t>
      </w:r>
      <w:r>
        <w:t xml:space="preserve"> </w:t>
      </w:r>
      <w:r>
        <w:rPr>
          <w:rFonts w:hint="eastAsia"/>
        </w:rPr>
        <w:t>эффективности</w:t>
      </w:r>
      <w:r>
        <w:t xml:space="preserve"> </w:t>
      </w:r>
      <w:r>
        <w:rPr>
          <w:rFonts w:hint="eastAsia"/>
        </w:rPr>
        <w:t>процесса</w:t>
      </w:r>
      <w:r>
        <w:t xml:space="preserve"> </w:t>
      </w:r>
      <w:r>
        <w:rPr>
          <w:rFonts w:hint="eastAsia"/>
        </w:rPr>
        <w:t>сушки</w:t>
      </w:r>
      <w:r>
        <w:t xml:space="preserve"> </w:t>
      </w:r>
      <w:r>
        <w:rPr>
          <w:rFonts w:hint="eastAsia"/>
        </w:rPr>
        <w:t>и</w:t>
      </w:r>
      <w:r>
        <w:t xml:space="preserve"> </w:t>
      </w:r>
      <w:r>
        <w:rPr>
          <w:rFonts w:hint="eastAsia"/>
        </w:rPr>
        <w:t>качества</w:t>
      </w:r>
      <w:r>
        <w:t xml:space="preserve"> </w:t>
      </w:r>
      <w:r>
        <w:rPr>
          <w:rFonts w:hint="eastAsia"/>
        </w:rPr>
        <w:t>готового</w:t>
      </w:r>
      <w:r>
        <w:t xml:space="preserve"> </w:t>
      </w:r>
      <w:r>
        <w:rPr>
          <w:rFonts w:hint="eastAsia"/>
        </w:rPr>
        <w:t>продукта</w:t>
      </w:r>
    </w:p>
    <w:p w14:paraId="4448E956" w14:textId="77777777" w:rsidR="006441B1" w:rsidRDefault="006441B1" w:rsidP="006441B1"/>
    <w:p w14:paraId="3C2C5C76" w14:textId="77777777" w:rsidR="006441B1" w:rsidRDefault="006441B1" w:rsidP="006441B1">
      <w:r>
        <w:t xml:space="preserve">4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СУШКИ</w:t>
      </w:r>
      <w:r>
        <w:t xml:space="preserve"> </w:t>
      </w:r>
      <w:r>
        <w:rPr>
          <w:rFonts w:hint="eastAsia"/>
        </w:rPr>
        <w:t>С</w:t>
      </w:r>
      <w:r>
        <w:t xml:space="preserve"> </w:t>
      </w:r>
      <w:r>
        <w:rPr>
          <w:rFonts w:hint="eastAsia"/>
        </w:rPr>
        <w:t>ПРИМЕНЕНИЕМ</w:t>
      </w:r>
      <w:r>
        <w:t xml:space="preserve"> </w:t>
      </w:r>
      <w:r>
        <w:rPr>
          <w:rFonts w:hint="eastAsia"/>
        </w:rPr>
        <w:t>ТЕПЛООБМЕННЫХ</w:t>
      </w:r>
      <w:r>
        <w:t xml:space="preserve"> </w:t>
      </w:r>
      <w:r>
        <w:rPr>
          <w:rFonts w:hint="eastAsia"/>
        </w:rPr>
        <w:t>ЭЛЕМЕНТОВ</w:t>
      </w:r>
      <w:r>
        <w:t xml:space="preserve"> </w:t>
      </w:r>
      <w:r>
        <w:rPr>
          <w:rFonts w:hint="eastAsia"/>
        </w:rPr>
        <w:t>ДЛЯ</w:t>
      </w:r>
      <w:r>
        <w:t xml:space="preserve"> </w:t>
      </w:r>
      <w:r>
        <w:rPr>
          <w:rFonts w:hint="eastAsia"/>
        </w:rPr>
        <w:t>СУШИ</w:t>
      </w:r>
      <w:r>
        <w:rPr>
          <w:rFonts w:hint="eastAsia"/>
        </w:rPr>
        <w:lastRenderedPageBreak/>
        <w:t>ЛЬНЫХ</w:t>
      </w:r>
      <w:r>
        <w:t xml:space="preserve"> </w:t>
      </w:r>
      <w:r>
        <w:rPr>
          <w:rFonts w:hint="eastAsia"/>
        </w:rPr>
        <w:t>УСТАНОВОК</w:t>
      </w:r>
    </w:p>
    <w:p w14:paraId="0CE3FB01" w14:textId="77777777" w:rsidR="006441B1" w:rsidRDefault="006441B1" w:rsidP="006441B1"/>
    <w:p w14:paraId="21210A91" w14:textId="77777777" w:rsidR="006441B1" w:rsidRDefault="006441B1" w:rsidP="006441B1">
      <w:r>
        <w:t xml:space="preserve">4.1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двухступенчатой</w:t>
      </w:r>
      <w:r>
        <w:t xml:space="preserve"> </w:t>
      </w:r>
      <w:r>
        <w:rPr>
          <w:rFonts w:hint="eastAsia"/>
        </w:rPr>
        <w:t>комбинированной</w:t>
      </w:r>
      <w:r>
        <w:t xml:space="preserve"> </w:t>
      </w:r>
      <w:r>
        <w:rPr>
          <w:rFonts w:hint="eastAsia"/>
        </w:rPr>
        <w:t>вакуум</w:t>
      </w:r>
      <w:r>
        <w:t>-</w:t>
      </w:r>
      <w:r>
        <w:rPr>
          <w:rFonts w:hint="eastAsia"/>
        </w:rPr>
        <w:t>импульсной</w:t>
      </w:r>
      <w:r>
        <w:t xml:space="preserve"> </w:t>
      </w:r>
      <w:r>
        <w:rPr>
          <w:rFonts w:hint="eastAsia"/>
        </w:rPr>
        <w:t>сушки</w:t>
      </w:r>
      <w:r>
        <w:t xml:space="preserve"> </w:t>
      </w:r>
      <w:r>
        <w:rPr>
          <w:rFonts w:hint="eastAsia"/>
        </w:rPr>
        <w:t>растительного</w:t>
      </w:r>
      <w:r>
        <w:t xml:space="preserve"> </w:t>
      </w:r>
      <w:r>
        <w:rPr>
          <w:rFonts w:hint="eastAsia"/>
        </w:rPr>
        <w:t>сырья</w:t>
      </w:r>
      <w:r>
        <w:t xml:space="preserve"> </w:t>
      </w:r>
      <w:r>
        <w:rPr>
          <w:rFonts w:hint="eastAsia"/>
        </w:rPr>
        <w:t>в</w:t>
      </w:r>
      <w:r>
        <w:t xml:space="preserve"> </w:t>
      </w:r>
      <w:r>
        <w:rPr>
          <w:rFonts w:hint="eastAsia"/>
        </w:rPr>
        <w:t>виде</w:t>
      </w:r>
      <w:r>
        <w:t xml:space="preserve"> </w:t>
      </w:r>
      <w:r>
        <w:rPr>
          <w:rFonts w:hint="eastAsia"/>
        </w:rPr>
        <w:t>чипсов</w:t>
      </w:r>
    </w:p>
    <w:p w14:paraId="0B9F0ECE" w14:textId="77777777" w:rsidR="006441B1" w:rsidRDefault="006441B1" w:rsidP="006441B1"/>
    <w:p w14:paraId="7007BC2A" w14:textId="77777777" w:rsidR="006441B1" w:rsidRDefault="006441B1" w:rsidP="006441B1">
      <w:r>
        <w:t xml:space="preserve">4.2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критериев</w:t>
      </w:r>
      <w:r>
        <w:t xml:space="preserve"> </w:t>
      </w:r>
      <w:r>
        <w:rPr>
          <w:rFonts w:hint="eastAsia"/>
        </w:rPr>
        <w:t>эффективности</w:t>
      </w:r>
      <w:r>
        <w:t xml:space="preserve"> </w:t>
      </w:r>
      <w:r>
        <w:rPr>
          <w:rFonts w:hint="eastAsia"/>
        </w:rPr>
        <w:t>и</w:t>
      </w:r>
      <w:r>
        <w:t xml:space="preserve"> </w:t>
      </w:r>
      <w:r>
        <w:rPr>
          <w:rFonts w:hint="eastAsia"/>
        </w:rPr>
        <w:t>качества</w:t>
      </w:r>
    </w:p>
    <w:p w14:paraId="73CA9476" w14:textId="77777777" w:rsidR="006441B1" w:rsidRDefault="006441B1" w:rsidP="006441B1"/>
    <w:p w14:paraId="3DAE60CA" w14:textId="77777777" w:rsidR="006441B1" w:rsidRDefault="006441B1" w:rsidP="006441B1">
      <w:r>
        <w:t xml:space="preserve">4.3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теплопотерь</w:t>
      </w:r>
      <w:r>
        <w:t xml:space="preserve"> </w:t>
      </w:r>
      <w:r>
        <w:rPr>
          <w:rFonts w:hint="eastAsia"/>
        </w:rPr>
        <w:t>сушки</w:t>
      </w:r>
    </w:p>
    <w:p w14:paraId="65C3EAD7" w14:textId="77777777" w:rsidR="006441B1" w:rsidRDefault="006441B1" w:rsidP="006441B1"/>
    <w:p w14:paraId="2815228F" w14:textId="77777777" w:rsidR="006441B1" w:rsidRDefault="006441B1" w:rsidP="006441B1">
      <w:r>
        <w:t xml:space="preserve">5 </w:t>
      </w:r>
      <w:r>
        <w:rPr>
          <w:rFonts w:hint="eastAsia"/>
        </w:rPr>
        <w:t>ТЕХНИКО</w:t>
      </w:r>
      <w:r>
        <w:t>-</w:t>
      </w:r>
      <w:r>
        <w:rPr>
          <w:rFonts w:hint="eastAsia"/>
        </w:rPr>
        <w:t>ЭКОНОМИЧЕСКОЕ</w:t>
      </w:r>
      <w:r>
        <w:t xml:space="preserve"> </w:t>
      </w:r>
      <w:r>
        <w:rPr>
          <w:rFonts w:hint="eastAsia"/>
        </w:rPr>
        <w:t>ОБОСНОВАНИЕ</w:t>
      </w:r>
      <w:r>
        <w:t xml:space="preserve"> </w:t>
      </w:r>
      <w:r>
        <w:rPr>
          <w:rFonts w:hint="eastAsia"/>
        </w:rPr>
        <w:t>ПРОИЗВОДСТВА</w:t>
      </w:r>
    </w:p>
    <w:p w14:paraId="4DDB835E" w14:textId="77777777" w:rsidR="006441B1" w:rsidRDefault="006441B1" w:rsidP="006441B1"/>
    <w:p w14:paraId="794B888F" w14:textId="77777777" w:rsidR="006441B1" w:rsidRDefault="006441B1" w:rsidP="006441B1">
      <w:r>
        <w:rPr>
          <w:rFonts w:hint="eastAsia"/>
        </w:rPr>
        <w:t>СУШЕНЫХ</w:t>
      </w:r>
      <w:r>
        <w:t xml:space="preserve"> </w:t>
      </w:r>
      <w:r>
        <w:rPr>
          <w:rFonts w:hint="eastAsia"/>
        </w:rPr>
        <w:t>ЧИПСОВ</w:t>
      </w:r>
      <w:r>
        <w:t xml:space="preserve"> </w:t>
      </w:r>
      <w:r>
        <w:rPr>
          <w:rFonts w:hint="eastAsia"/>
        </w:rPr>
        <w:t>ИЗ</w:t>
      </w:r>
      <w:r>
        <w:t xml:space="preserve"> </w:t>
      </w:r>
      <w:r>
        <w:rPr>
          <w:rFonts w:hint="eastAsia"/>
        </w:rPr>
        <w:t>РАСТИТЕЛЬНОГО</w:t>
      </w:r>
      <w:r>
        <w:t xml:space="preserve"> </w:t>
      </w:r>
      <w:r>
        <w:rPr>
          <w:rFonts w:hint="eastAsia"/>
        </w:rPr>
        <w:t>СЫРЬЯ</w:t>
      </w:r>
    </w:p>
    <w:p w14:paraId="61C2C6DD" w14:textId="77777777" w:rsidR="006441B1" w:rsidRDefault="006441B1" w:rsidP="006441B1"/>
    <w:p w14:paraId="0854024D" w14:textId="77777777" w:rsidR="006441B1" w:rsidRDefault="006441B1" w:rsidP="006441B1">
      <w:r>
        <w:t xml:space="preserve">5.1 </w:t>
      </w:r>
      <w:r>
        <w:rPr>
          <w:rFonts w:hint="eastAsia"/>
        </w:rPr>
        <w:t>Разработка</w:t>
      </w:r>
      <w:r>
        <w:t xml:space="preserve"> </w:t>
      </w:r>
      <w:r>
        <w:rPr>
          <w:rFonts w:hint="eastAsia"/>
        </w:rPr>
        <w:t>установки</w:t>
      </w:r>
      <w:r>
        <w:t xml:space="preserve"> </w:t>
      </w:r>
      <w:r>
        <w:rPr>
          <w:rFonts w:hint="eastAsia"/>
        </w:rPr>
        <w:t>для</w:t>
      </w:r>
      <w:r>
        <w:t xml:space="preserve"> </w:t>
      </w:r>
      <w:r>
        <w:rPr>
          <w:rFonts w:hint="eastAsia"/>
        </w:rPr>
        <w:t>производства</w:t>
      </w:r>
      <w:r>
        <w:t xml:space="preserve"> </w:t>
      </w:r>
      <w:r>
        <w:rPr>
          <w:rFonts w:hint="eastAsia"/>
        </w:rPr>
        <w:t>чипсов</w:t>
      </w:r>
      <w:r>
        <w:t xml:space="preserve"> </w:t>
      </w:r>
      <w:r>
        <w:rPr>
          <w:rFonts w:hint="eastAsia"/>
        </w:rPr>
        <w:t>из</w:t>
      </w:r>
      <w:r>
        <w:t xml:space="preserve"> </w:t>
      </w:r>
      <w:r>
        <w:rPr>
          <w:rFonts w:hint="eastAsia"/>
        </w:rPr>
        <w:t>растительного</w:t>
      </w:r>
      <w:r>
        <w:t xml:space="preserve"> </w:t>
      </w:r>
      <w:r>
        <w:rPr>
          <w:rFonts w:hint="eastAsia"/>
        </w:rPr>
        <w:t>сырья</w:t>
      </w:r>
    </w:p>
    <w:p w14:paraId="19E8FAAC" w14:textId="77777777" w:rsidR="006441B1" w:rsidRDefault="006441B1" w:rsidP="006441B1"/>
    <w:p w14:paraId="19E562E4" w14:textId="77777777" w:rsidR="006441B1" w:rsidRDefault="006441B1" w:rsidP="006441B1">
      <w:r>
        <w:t xml:space="preserve">5.2 </w:t>
      </w:r>
      <w:r>
        <w:rPr>
          <w:rFonts w:hint="eastAsia"/>
        </w:rPr>
        <w:t>Экономическая</w:t>
      </w:r>
      <w:r>
        <w:t xml:space="preserve"> </w:t>
      </w:r>
      <w:r>
        <w:rPr>
          <w:rFonts w:hint="eastAsia"/>
        </w:rPr>
        <w:t>эффективность</w:t>
      </w:r>
      <w:r>
        <w:t xml:space="preserve"> </w:t>
      </w:r>
      <w:r>
        <w:rPr>
          <w:rFonts w:hint="eastAsia"/>
        </w:rPr>
        <w:t>результатов</w:t>
      </w:r>
      <w:r>
        <w:t xml:space="preserve"> </w:t>
      </w:r>
      <w:r>
        <w:rPr>
          <w:rFonts w:hint="eastAsia"/>
        </w:rPr>
        <w:t>исследования</w:t>
      </w:r>
    </w:p>
    <w:p w14:paraId="100F8678" w14:textId="77777777" w:rsidR="006441B1" w:rsidRDefault="006441B1" w:rsidP="006441B1"/>
    <w:p w14:paraId="3EA66191" w14:textId="77777777" w:rsidR="006441B1" w:rsidRDefault="006441B1" w:rsidP="006441B1">
      <w:r>
        <w:rPr>
          <w:rFonts w:hint="eastAsia"/>
        </w:rPr>
        <w:t>ЗАКЛЮЧЕНИЕ</w:t>
      </w:r>
    </w:p>
    <w:p w14:paraId="0FF9C574" w14:textId="77777777" w:rsidR="006441B1" w:rsidRDefault="006441B1" w:rsidP="006441B1"/>
    <w:p w14:paraId="7C18BB71" w14:textId="77777777" w:rsidR="006441B1" w:rsidRDefault="006441B1" w:rsidP="006441B1">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BDBE91E" w14:textId="77777777" w:rsidR="006441B1" w:rsidRDefault="006441B1" w:rsidP="006441B1"/>
    <w:p w14:paraId="1E8B0289" w14:textId="77777777" w:rsidR="006441B1" w:rsidRDefault="006441B1" w:rsidP="006441B1">
      <w:r>
        <w:rPr>
          <w:rFonts w:hint="eastAsia"/>
        </w:rPr>
        <w:t>СПИСОК</w:t>
      </w:r>
      <w:r>
        <w:t xml:space="preserve"> </w:t>
      </w:r>
      <w:r>
        <w:rPr>
          <w:rFonts w:hint="eastAsia"/>
        </w:rPr>
        <w:t>ЛИТЕРАТУРЫ</w:t>
      </w:r>
    </w:p>
    <w:p w14:paraId="55ED050E" w14:textId="77777777" w:rsidR="006441B1" w:rsidRDefault="006441B1" w:rsidP="006441B1"/>
    <w:p w14:paraId="00E7C846" w14:textId="77777777" w:rsidR="006441B1" w:rsidRDefault="006441B1" w:rsidP="006441B1">
      <w:r>
        <w:rPr>
          <w:rFonts w:hint="eastAsia"/>
        </w:rPr>
        <w:t>ПРИЛОЖЕНИЯ</w:t>
      </w:r>
      <w:r>
        <w:t xml:space="preserve"> </w:t>
      </w:r>
      <w:r>
        <w:rPr>
          <w:rFonts w:hint="eastAsia"/>
        </w:rPr>
        <w:t>А</w:t>
      </w:r>
      <w:r>
        <w:t xml:space="preserve"> </w:t>
      </w:r>
      <w:r>
        <w:rPr>
          <w:rFonts w:hint="eastAsia"/>
        </w:rPr>
        <w:t>Справка</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диссертационного</w:t>
      </w:r>
    </w:p>
    <w:p w14:paraId="56FAE544" w14:textId="77777777" w:rsidR="006441B1" w:rsidRDefault="006441B1" w:rsidP="006441B1"/>
    <w:p w14:paraId="723A589D" w14:textId="77777777" w:rsidR="006441B1" w:rsidRDefault="006441B1" w:rsidP="006441B1">
      <w:r>
        <w:rPr>
          <w:rFonts w:hint="eastAsia"/>
        </w:rPr>
        <w:t>исследования</w:t>
      </w:r>
      <w:r>
        <w:t xml:space="preserve">. </w:t>
      </w:r>
      <w:r>
        <w:rPr>
          <w:rFonts w:hint="eastAsia"/>
        </w:rPr>
        <w:t>Управление</w:t>
      </w:r>
      <w:r>
        <w:t xml:space="preserve"> </w:t>
      </w:r>
      <w:r>
        <w:rPr>
          <w:rFonts w:hint="eastAsia"/>
        </w:rPr>
        <w:t>сельского</w:t>
      </w:r>
      <w:r>
        <w:t xml:space="preserve"> </w:t>
      </w:r>
      <w:r>
        <w:rPr>
          <w:rFonts w:hint="eastAsia"/>
        </w:rPr>
        <w:t>хозяйства</w:t>
      </w:r>
      <w:r>
        <w:t xml:space="preserve"> </w:t>
      </w:r>
      <w:r>
        <w:rPr>
          <w:rFonts w:hint="eastAsia"/>
        </w:rPr>
        <w:t>Тамбовской</w:t>
      </w:r>
      <w:r>
        <w:t xml:space="preserve"> </w:t>
      </w:r>
      <w:r>
        <w:rPr>
          <w:rFonts w:hint="eastAsia"/>
        </w:rPr>
        <w:t>области</w:t>
      </w:r>
    </w:p>
    <w:p w14:paraId="43666E74" w14:textId="77777777" w:rsidR="006441B1" w:rsidRDefault="006441B1" w:rsidP="006441B1"/>
    <w:p w14:paraId="4BA835E0" w14:textId="77777777" w:rsidR="006441B1" w:rsidRDefault="006441B1" w:rsidP="006441B1">
      <w:r>
        <w:rPr>
          <w:rFonts w:hint="eastAsia"/>
        </w:rPr>
        <w:t>ПРИЛОЖЕНИЯ</w:t>
      </w:r>
      <w:r>
        <w:t xml:space="preserve"> </w:t>
      </w:r>
      <w:r>
        <w:rPr>
          <w:rFonts w:hint="eastAsia"/>
        </w:rPr>
        <w:t>Б</w:t>
      </w:r>
      <w:r>
        <w:t xml:space="preserve"> </w:t>
      </w:r>
      <w:r>
        <w:rPr>
          <w:rFonts w:hint="eastAsia"/>
        </w:rPr>
        <w:t>Акт</w:t>
      </w:r>
      <w:r>
        <w:t xml:space="preserve"> </w:t>
      </w:r>
      <w:r>
        <w:rPr>
          <w:rFonts w:hint="eastAsia"/>
        </w:rPr>
        <w:t>экспертной</w:t>
      </w:r>
      <w:r>
        <w:t xml:space="preserve"> </w:t>
      </w:r>
      <w:r>
        <w:rPr>
          <w:rFonts w:hint="eastAsia"/>
        </w:rPr>
        <w:t>оценки</w:t>
      </w:r>
      <w:r>
        <w:t xml:space="preserve"> </w:t>
      </w:r>
      <w:r>
        <w:rPr>
          <w:rFonts w:hint="eastAsia"/>
        </w:rPr>
        <w:t>ФГБНУ</w:t>
      </w:r>
      <w:r>
        <w:t xml:space="preserve"> </w:t>
      </w:r>
      <w:r>
        <w:rPr>
          <w:rFonts w:hint="eastAsia"/>
        </w:rPr>
        <w:t>«</w:t>
      </w:r>
      <w:r>
        <w:rPr>
          <w:rFonts w:hint="eastAsia"/>
        </w:rPr>
        <w:t>ФНЦ</w:t>
      </w:r>
      <w:r>
        <w:t xml:space="preserve"> </w:t>
      </w:r>
      <w:r>
        <w:rPr>
          <w:rFonts w:hint="eastAsia"/>
        </w:rPr>
        <w:t>им</w:t>
      </w:r>
      <w:r>
        <w:t xml:space="preserve">. </w:t>
      </w:r>
      <w:r>
        <w:rPr>
          <w:rFonts w:hint="eastAsia"/>
        </w:rPr>
        <w:t>И</w:t>
      </w:r>
      <w:r>
        <w:t>.</w:t>
      </w:r>
      <w:r>
        <w:rPr>
          <w:rFonts w:hint="eastAsia"/>
        </w:rPr>
        <w:t>В</w:t>
      </w:r>
      <w:r>
        <w:t>.</w:t>
      </w:r>
    </w:p>
    <w:p w14:paraId="0F27B522" w14:textId="77777777" w:rsidR="006441B1" w:rsidRDefault="006441B1" w:rsidP="006441B1"/>
    <w:p w14:paraId="015C9C44" w14:textId="77777777" w:rsidR="006441B1" w:rsidRDefault="006441B1" w:rsidP="006441B1">
      <w:r>
        <w:rPr>
          <w:rFonts w:hint="eastAsia"/>
        </w:rPr>
        <w:t>Мичурина</w:t>
      </w:r>
      <w:r>
        <w:rPr>
          <w:rFonts w:hint="eastAsia"/>
        </w:rPr>
        <w:t>»</w:t>
      </w:r>
    </w:p>
    <w:p w14:paraId="58E3980C" w14:textId="77777777" w:rsidR="006441B1" w:rsidRDefault="006441B1" w:rsidP="006441B1"/>
    <w:p w14:paraId="2E4CD8CE" w14:textId="77777777" w:rsidR="006441B1" w:rsidRDefault="006441B1" w:rsidP="006441B1">
      <w:r>
        <w:rPr>
          <w:rFonts w:hint="eastAsia"/>
        </w:rPr>
        <w:t>ПРИЛОЖЕНИЯ</w:t>
      </w:r>
      <w:r>
        <w:t xml:space="preserve"> </w:t>
      </w:r>
      <w:r>
        <w:rPr>
          <w:rFonts w:hint="eastAsia"/>
        </w:rPr>
        <w:t>В</w:t>
      </w:r>
      <w:r>
        <w:t xml:space="preserve"> </w:t>
      </w:r>
      <w:r>
        <w:rPr>
          <w:rFonts w:hint="eastAsia"/>
        </w:rPr>
        <w:t>Справка</w:t>
      </w:r>
      <w:r>
        <w:t xml:space="preserve"> </w:t>
      </w:r>
      <w:r>
        <w:rPr>
          <w:rFonts w:hint="eastAsia"/>
        </w:rPr>
        <w:t>о</w:t>
      </w:r>
      <w:r>
        <w:t xml:space="preserve"> </w:t>
      </w:r>
      <w:r>
        <w:rPr>
          <w:rFonts w:hint="eastAsia"/>
        </w:rPr>
        <w:t>внедрении</w:t>
      </w:r>
      <w:r>
        <w:t xml:space="preserve"> </w:t>
      </w:r>
      <w:r>
        <w:rPr>
          <w:rFonts w:hint="eastAsia"/>
        </w:rPr>
        <w:t>ООО</w:t>
      </w:r>
      <w:r>
        <w:t xml:space="preserve"> </w:t>
      </w:r>
      <w:r>
        <w:rPr>
          <w:rFonts w:hint="eastAsia"/>
        </w:rPr>
        <w:t>«</w:t>
      </w:r>
      <w:r>
        <w:rPr>
          <w:rFonts w:hint="eastAsia"/>
        </w:rPr>
        <w:t>Экспериментальный</w:t>
      </w:r>
    </w:p>
    <w:p w14:paraId="552630F9" w14:textId="77777777" w:rsidR="006441B1" w:rsidRDefault="006441B1" w:rsidP="006441B1"/>
    <w:p w14:paraId="3531AE01" w14:textId="77777777" w:rsidR="006441B1" w:rsidRDefault="006441B1" w:rsidP="006441B1">
      <w:r>
        <w:rPr>
          <w:rFonts w:hint="eastAsia"/>
        </w:rPr>
        <w:t>центр</w:t>
      </w:r>
      <w:r>
        <w:t xml:space="preserve"> </w:t>
      </w:r>
      <w:r>
        <w:rPr>
          <w:rFonts w:hint="eastAsia"/>
        </w:rPr>
        <w:t>«</w:t>
      </w:r>
      <w:r>
        <w:rPr>
          <w:rFonts w:hint="eastAsia"/>
        </w:rPr>
        <w:t>М</w:t>
      </w:r>
      <w:r>
        <w:t>-</w:t>
      </w:r>
      <w:r>
        <w:rPr>
          <w:rFonts w:hint="eastAsia"/>
        </w:rPr>
        <w:t>КОНС</w:t>
      </w:r>
      <w:r>
        <w:t>-1</w:t>
      </w:r>
    </w:p>
    <w:p w14:paraId="4DED2545" w14:textId="77777777" w:rsidR="006441B1" w:rsidRDefault="006441B1" w:rsidP="006441B1"/>
    <w:p w14:paraId="1DBB97CB" w14:textId="77777777" w:rsidR="006441B1" w:rsidRDefault="006441B1" w:rsidP="006441B1">
      <w:r>
        <w:rPr>
          <w:rFonts w:hint="eastAsia"/>
        </w:rPr>
        <w:t>ПРИЛОЖЕНИЯ</w:t>
      </w:r>
      <w:r>
        <w:t xml:space="preserve"> </w:t>
      </w:r>
      <w:r>
        <w:rPr>
          <w:rFonts w:hint="eastAsia"/>
        </w:rPr>
        <w:t>Г</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ИП</w:t>
      </w:r>
      <w:r>
        <w:t xml:space="preserve"> </w:t>
      </w:r>
      <w:r>
        <w:rPr>
          <w:rFonts w:hint="eastAsia"/>
        </w:rPr>
        <w:t>Ларионов</w:t>
      </w:r>
      <w:r>
        <w:t xml:space="preserve"> </w:t>
      </w:r>
      <w:r>
        <w:rPr>
          <w:rFonts w:hint="eastAsia"/>
        </w:rPr>
        <w:t>П</w:t>
      </w:r>
      <w:r>
        <w:t>.</w:t>
      </w:r>
      <w:r>
        <w:rPr>
          <w:rFonts w:hint="eastAsia"/>
        </w:rPr>
        <w:t>Н</w:t>
      </w:r>
    </w:p>
    <w:p w14:paraId="40BB046A" w14:textId="77777777" w:rsidR="006441B1" w:rsidRDefault="006441B1" w:rsidP="006441B1"/>
    <w:p w14:paraId="61A51CCA" w14:textId="77777777" w:rsidR="006441B1" w:rsidRDefault="006441B1" w:rsidP="006441B1">
      <w:r>
        <w:rPr>
          <w:rFonts w:hint="eastAsia"/>
        </w:rPr>
        <w:t>ПРИЛОЖЕНИЯ</w:t>
      </w:r>
      <w:r>
        <w:t xml:space="preserve"> </w:t>
      </w:r>
      <w:r>
        <w:rPr>
          <w:rFonts w:hint="eastAsia"/>
        </w:rPr>
        <w:t>Д</w:t>
      </w:r>
      <w:r>
        <w:t xml:space="preserve"> </w:t>
      </w:r>
      <w:r>
        <w:rPr>
          <w:rFonts w:hint="eastAsia"/>
        </w:rPr>
        <w:t>Акт</w:t>
      </w:r>
      <w:r>
        <w:t xml:space="preserve"> </w:t>
      </w:r>
      <w:r>
        <w:rPr>
          <w:rFonts w:hint="eastAsia"/>
        </w:rPr>
        <w:t>внедрения</w:t>
      </w:r>
      <w:r>
        <w:t xml:space="preserve"> </w:t>
      </w:r>
      <w:r>
        <w:rPr>
          <w:rFonts w:hint="eastAsia"/>
        </w:rPr>
        <w:t>ООО</w:t>
      </w:r>
      <w:r>
        <w:t xml:space="preserve"> </w:t>
      </w:r>
      <w:r>
        <w:rPr>
          <w:rFonts w:hint="eastAsia"/>
        </w:rPr>
        <w:t>ТЭМП</w:t>
      </w:r>
    </w:p>
    <w:p w14:paraId="164E59C3" w14:textId="77777777" w:rsidR="006441B1" w:rsidRDefault="006441B1" w:rsidP="006441B1"/>
    <w:p w14:paraId="56D6424A" w14:textId="77777777" w:rsidR="006441B1" w:rsidRDefault="006441B1" w:rsidP="006441B1">
      <w:r>
        <w:rPr>
          <w:rFonts w:hint="eastAsia"/>
        </w:rPr>
        <w:t>ПРИЛОЖЕНИЯ</w:t>
      </w:r>
      <w:r>
        <w:t xml:space="preserve"> </w:t>
      </w:r>
      <w:r>
        <w:rPr>
          <w:rFonts w:hint="eastAsia"/>
        </w:rPr>
        <w:t>Е</w:t>
      </w:r>
      <w:r>
        <w:t xml:space="preserve"> </w:t>
      </w:r>
      <w:r>
        <w:rPr>
          <w:rFonts w:hint="eastAsia"/>
        </w:rPr>
        <w:t>Справка</w:t>
      </w:r>
      <w:r>
        <w:t xml:space="preserve"> </w:t>
      </w:r>
      <w:r>
        <w:rPr>
          <w:rFonts w:hint="eastAsia"/>
        </w:rPr>
        <w:t>КФХ</w:t>
      </w:r>
      <w:r>
        <w:t xml:space="preserve">. </w:t>
      </w:r>
      <w:r>
        <w:rPr>
          <w:rFonts w:hint="eastAsia"/>
        </w:rPr>
        <w:t>Уткин</w:t>
      </w:r>
      <w:r>
        <w:t xml:space="preserve"> </w:t>
      </w:r>
      <w:r>
        <w:rPr>
          <w:rFonts w:hint="eastAsia"/>
        </w:rPr>
        <w:t>О</w:t>
      </w:r>
      <w:r>
        <w:t>.</w:t>
      </w:r>
      <w:r>
        <w:rPr>
          <w:rFonts w:hint="eastAsia"/>
        </w:rPr>
        <w:t>Р</w:t>
      </w:r>
    </w:p>
    <w:p w14:paraId="74B9F06A" w14:textId="77777777" w:rsidR="006441B1" w:rsidRDefault="006441B1" w:rsidP="006441B1"/>
    <w:p w14:paraId="1C49030D" w14:textId="77777777" w:rsidR="006441B1" w:rsidRDefault="006441B1" w:rsidP="006441B1">
      <w:r>
        <w:rPr>
          <w:rFonts w:hint="eastAsia"/>
        </w:rPr>
        <w:t>ПРИЛОЖЕНИЯ</w:t>
      </w:r>
      <w:r>
        <w:t xml:space="preserve"> </w:t>
      </w:r>
      <w:r>
        <w:rPr>
          <w:rFonts w:hint="eastAsia"/>
        </w:rPr>
        <w:t>Ж</w:t>
      </w:r>
      <w:r>
        <w:t xml:space="preserve"> </w:t>
      </w:r>
      <w:r>
        <w:rPr>
          <w:rFonts w:hint="eastAsia"/>
        </w:rPr>
        <w:t>Акт</w:t>
      </w:r>
      <w:r>
        <w:t xml:space="preserve"> </w:t>
      </w:r>
      <w:r>
        <w:rPr>
          <w:rFonts w:hint="eastAsia"/>
        </w:rPr>
        <w:t>внедрения</w:t>
      </w:r>
      <w:r>
        <w:t xml:space="preserve"> </w:t>
      </w:r>
      <w:r>
        <w:rPr>
          <w:rFonts w:hint="eastAsia"/>
        </w:rPr>
        <w:t>в</w:t>
      </w:r>
      <w:r>
        <w:t xml:space="preserve"> </w:t>
      </w:r>
      <w:r>
        <w:rPr>
          <w:rFonts w:hint="eastAsia"/>
        </w:rPr>
        <w:t>учебный</w:t>
      </w:r>
      <w:r>
        <w:t xml:space="preserve"> </w:t>
      </w:r>
      <w:r>
        <w:rPr>
          <w:rFonts w:hint="eastAsia"/>
        </w:rPr>
        <w:t>процесс</w:t>
      </w:r>
      <w:r>
        <w:t xml:space="preserve"> </w:t>
      </w:r>
      <w:r>
        <w:rPr>
          <w:rFonts w:hint="eastAsia"/>
        </w:rPr>
        <w:t>ФГБОУ</w:t>
      </w:r>
      <w:r>
        <w:t xml:space="preserve"> </w:t>
      </w:r>
      <w:r>
        <w:rPr>
          <w:rFonts w:hint="eastAsia"/>
        </w:rPr>
        <w:t>ВО</w:t>
      </w:r>
    </w:p>
    <w:p w14:paraId="3806DCF8" w14:textId="77777777" w:rsidR="006441B1" w:rsidRDefault="006441B1" w:rsidP="006441B1"/>
    <w:p w14:paraId="7A57E85D" w14:textId="77777777" w:rsidR="006441B1" w:rsidRDefault="006441B1" w:rsidP="006441B1">
      <w:r>
        <w:rPr>
          <w:rFonts w:hint="eastAsia"/>
        </w:rPr>
        <w:t>«</w:t>
      </w:r>
      <w:r>
        <w:rPr>
          <w:rFonts w:hint="eastAsia"/>
        </w:rPr>
        <w:t>Мичуринский</w:t>
      </w:r>
      <w:r>
        <w:t xml:space="preserve"> </w:t>
      </w:r>
      <w:r>
        <w:rPr>
          <w:rFonts w:hint="eastAsia"/>
        </w:rPr>
        <w:t>ГАУ</w:t>
      </w:r>
      <w:r>
        <w:rPr>
          <w:rFonts w:hint="eastAsia"/>
        </w:rPr>
        <w:t>»</w:t>
      </w:r>
    </w:p>
    <w:p w14:paraId="197A2290" w14:textId="77777777" w:rsidR="006441B1" w:rsidRDefault="006441B1" w:rsidP="006441B1"/>
    <w:p w14:paraId="7D8C9BA4" w14:textId="77777777" w:rsidR="006441B1" w:rsidRDefault="006441B1" w:rsidP="006441B1">
      <w:r>
        <w:rPr>
          <w:rFonts w:hint="eastAsia"/>
        </w:rPr>
        <w:t>ПРИЛОЖЕНИЯ</w:t>
      </w:r>
      <w:r>
        <w:t xml:space="preserve"> </w:t>
      </w:r>
      <w:r>
        <w:rPr>
          <w:rFonts w:hint="eastAsia"/>
        </w:rPr>
        <w:t>З</w:t>
      </w:r>
      <w:r>
        <w:t xml:space="preserve"> </w:t>
      </w:r>
      <w:r>
        <w:rPr>
          <w:rFonts w:hint="eastAsia"/>
        </w:rPr>
        <w:t>Акт</w:t>
      </w:r>
      <w:r>
        <w:t xml:space="preserve"> </w:t>
      </w:r>
      <w:r>
        <w:rPr>
          <w:rFonts w:hint="eastAsia"/>
        </w:rPr>
        <w:t>внедрения</w:t>
      </w:r>
      <w:r>
        <w:t xml:space="preserve"> </w:t>
      </w:r>
      <w:r>
        <w:rPr>
          <w:rFonts w:hint="eastAsia"/>
        </w:rPr>
        <w:t>в</w:t>
      </w:r>
      <w:r>
        <w:t xml:space="preserve"> </w:t>
      </w:r>
      <w:r>
        <w:rPr>
          <w:rFonts w:hint="eastAsia"/>
        </w:rPr>
        <w:t>учебный</w:t>
      </w:r>
      <w:r>
        <w:t xml:space="preserve"> </w:t>
      </w:r>
      <w:r>
        <w:rPr>
          <w:rFonts w:hint="eastAsia"/>
        </w:rPr>
        <w:t>процесс</w:t>
      </w:r>
      <w:r>
        <w:t xml:space="preserve"> </w:t>
      </w:r>
      <w:r>
        <w:rPr>
          <w:rFonts w:hint="eastAsia"/>
        </w:rPr>
        <w:t>ФГБОУ</w:t>
      </w:r>
      <w:r>
        <w:t xml:space="preserve"> </w:t>
      </w:r>
      <w:r>
        <w:rPr>
          <w:rFonts w:hint="eastAsia"/>
        </w:rPr>
        <w:t>ВО</w:t>
      </w:r>
    </w:p>
    <w:p w14:paraId="163BDEAA" w14:textId="77777777" w:rsidR="006441B1" w:rsidRDefault="006441B1" w:rsidP="006441B1"/>
    <w:p w14:paraId="11D9CB72" w14:textId="77777777" w:rsidR="006441B1" w:rsidRDefault="006441B1" w:rsidP="006441B1">
      <w:r>
        <w:rPr>
          <w:rFonts w:hint="eastAsia"/>
        </w:rPr>
        <w:t>«</w:t>
      </w:r>
      <w:r>
        <w:rPr>
          <w:rFonts w:hint="eastAsia"/>
        </w:rPr>
        <w:t>ТГТУ</w:t>
      </w:r>
      <w:r>
        <w:rPr>
          <w:rFonts w:hint="eastAsia"/>
        </w:rPr>
        <w:t>»</w:t>
      </w:r>
    </w:p>
    <w:p w14:paraId="6B5E83EB" w14:textId="77777777" w:rsidR="006441B1" w:rsidRDefault="006441B1" w:rsidP="006441B1"/>
    <w:p w14:paraId="23F7AE5B" w14:textId="77777777" w:rsidR="006441B1" w:rsidRDefault="006441B1" w:rsidP="006441B1">
      <w:r>
        <w:rPr>
          <w:rFonts w:hint="eastAsia"/>
        </w:rPr>
        <w:t>ПРИЛОЖЕНИЯ</w:t>
      </w:r>
      <w:r>
        <w:t xml:space="preserve"> </w:t>
      </w:r>
      <w:r>
        <w:rPr>
          <w:rFonts w:hint="eastAsia"/>
        </w:rPr>
        <w:t>И</w:t>
      </w:r>
      <w:r>
        <w:t xml:space="preserve"> </w:t>
      </w:r>
      <w:r>
        <w:rPr>
          <w:rFonts w:hint="eastAsia"/>
        </w:rPr>
        <w:t>Анализ</w:t>
      </w:r>
      <w:r>
        <w:t xml:space="preserve"> </w:t>
      </w:r>
      <w:r>
        <w:rPr>
          <w:rFonts w:hint="eastAsia"/>
        </w:rPr>
        <w:t>качества</w:t>
      </w:r>
      <w:r>
        <w:t xml:space="preserve"> </w:t>
      </w:r>
      <w:r>
        <w:rPr>
          <w:rFonts w:hint="eastAsia"/>
        </w:rPr>
        <w:t>сушеных</w:t>
      </w:r>
      <w:r>
        <w:t xml:space="preserve"> </w:t>
      </w:r>
      <w:r>
        <w:rPr>
          <w:rFonts w:hint="eastAsia"/>
        </w:rPr>
        <w:t>яблок</w:t>
      </w:r>
    </w:p>
    <w:p w14:paraId="6FE8A6C2" w14:textId="77777777" w:rsidR="006441B1" w:rsidRDefault="006441B1" w:rsidP="006441B1"/>
    <w:p w14:paraId="4B52482D" w14:textId="77777777" w:rsidR="006441B1" w:rsidRDefault="006441B1" w:rsidP="006441B1">
      <w:r>
        <w:rPr>
          <w:rFonts w:hint="eastAsia"/>
        </w:rPr>
        <w:t>ПРИЛОЖЕНИЯ</w:t>
      </w:r>
      <w:r>
        <w:t xml:space="preserve"> </w:t>
      </w:r>
      <w:r>
        <w:rPr>
          <w:rFonts w:hint="eastAsia"/>
        </w:rPr>
        <w:t>К</w:t>
      </w:r>
      <w:r>
        <w:t xml:space="preserve"> </w:t>
      </w:r>
      <w:r>
        <w:rPr>
          <w:rFonts w:hint="eastAsia"/>
        </w:rPr>
        <w:t>Протокол</w:t>
      </w:r>
      <w:r>
        <w:t xml:space="preserve"> </w:t>
      </w:r>
      <w:r>
        <w:rPr>
          <w:rFonts w:hint="eastAsia"/>
        </w:rPr>
        <w:t>испытаний</w:t>
      </w:r>
      <w:r>
        <w:t xml:space="preserve"> </w:t>
      </w:r>
      <w:r>
        <w:rPr>
          <w:rFonts w:hint="eastAsia"/>
        </w:rPr>
        <w:t>моркови</w:t>
      </w:r>
      <w:r>
        <w:t xml:space="preserve"> </w:t>
      </w:r>
      <w:r>
        <w:rPr>
          <w:rFonts w:hint="eastAsia"/>
        </w:rPr>
        <w:t>сушеной</w:t>
      </w:r>
    </w:p>
    <w:p w14:paraId="2EA7CF2C" w14:textId="77777777" w:rsidR="006441B1" w:rsidRDefault="006441B1" w:rsidP="006441B1"/>
    <w:p w14:paraId="76C3A93E" w14:textId="77777777" w:rsidR="006441B1" w:rsidRDefault="006441B1" w:rsidP="006441B1">
      <w:r>
        <w:rPr>
          <w:rFonts w:hint="eastAsia"/>
        </w:rPr>
        <w:lastRenderedPageBreak/>
        <w:t>ПРИЛОЖЕНИЯ</w:t>
      </w:r>
      <w:r>
        <w:t xml:space="preserve"> </w:t>
      </w:r>
      <w:r>
        <w:rPr>
          <w:rFonts w:hint="eastAsia"/>
        </w:rPr>
        <w:t>Л</w:t>
      </w:r>
      <w:r>
        <w:t xml:space="preserve"> </w:t>
      </w:r>
      <w:r>
        <w:rPr>
          <w:rFonts w:hint="eastAsia"/>
        </w:rPr>
        <w:t>Протокол</w:t>
      </w:r>
      <w:r>
        <w:t xml:space="preserve"> </w:t>
      </w:r>
      <w:r>
        <w:rPr>
          <w:rFonts w:hint="eastAsia"/>
        </w:rPr>
        <w:t>испытаний</w:t>
      </w:r>
      <w:r>
        <w:t xml:space="preserve"> </w:t>
      </w:r>
      <w:r>
        <w:rPr>
          <w:rFonts w:hint="eastAsia"/>
        </w:rPr>
        <w:t>тыквы</w:t>
      </w:r>
      <w:r>
        <w:t xml:space="preserve"> </w:t>
      </w:r>
      <w:r>
        <w:rPr>
          <w:rFonts w:hint="eastAsia"/>
        </w:rPr>
        <w:t>сушеной</w:t>
      </w:r>
    </w:p>
    <w:p w14:paraId="4B409CB2" w14:textId="77777777" w:rsidR="006441B1" w:rsidRDefault="006441B1" w:rsidP="006441B1"/>
    <w:p w14:paraId="08C8252B" w14:textId="77777777" w:rsidR="006441B1" w:rsidRDefault="006441B1" w:rsidP="006441B1">
      <w:r>
        <w:rPr>
          <w:rFonts w:hint="eastAsia"/>
        </w:rPr>
        <w:t>ПРИЛОЖЕНИЯ</w:t>
      </w:r>
      <w:r>
        <w:t xml:space="preserve"> </w:t>
      </w:r>
      <w:r>
        <w:rPr>
          <w:rFonts w:hint="eastAsia"/>
        </w:rPr>
        <w:t>М</w:t>
      </w:r>
      <w:r>
        <w:t xml:space="preserve"> </w:t>
      </w:r>
      <w:r>
        <w:rPr>
          <w:rFonts w:hint="eastAsia"/>
        </w:rPr>
        <w:t>Сертификат</w:t>
      </w:r>
      <w:r>
        <w:t xml:space="preserve"> </w:t>
      </w:r>
      <w:r>
        <w:rPr>
          <w:rFonts w:hint="eastAsia"/>
        </w:rPr>
        <w:t>«</w:t>
      </w:r>
      <w:r>
        <w:rPr>
          <w:rFonts w:hint="eastAsia"/>
        </w:rPr>
        <w:t>Сушка</w:t>
      </w:r>
      <w:r>
        <w:t xml:space="preserve">, </w:t>
      </w:r>
      <w:r>
        <w:rPr>
          <w:rFonts w:hint="eastAsia"/>
        </w:rPr>
        <w:t>хранение</w:t>
      </w:r>
      <w:r>
        <w:t xml:space="preserve"> </w:t>
      </w:r>
      <w:r>
        <w:rPr>
          <w:rFonts w:hint="eastAsia"/>
        </w:rPr>
        <w:t>и</w:t>
      </w:r>
      <w:r>
        <w:t xml:space="preserve"> </w:t>
      </w:r>
      <w:r>
        <w:rPr>
          <w:rFonts w:hint="eastAsia"/>
        </w:rPr>
        <w:t>переработка</w:t>
      </w:r>
    </w:p>
    <w:p w14:paraId="0146A78F" w14:textId="77777777" w:rsidR="006441B1" w:rsidRDefault="006441B1" w:rsidP="006441B1"/>
    <w:p w14:paraId="0E96D0A0" w14:textId="77777777" w:rsidR="006441B1" w:rsidRDefault="006441B1" w:rsidP="006441B1">
      <w:r>
        <w:rPr>
          <w:rFonts w:hint="eastAsia"/>
        </w:rPr>
        <w:t>продукции</w:t>
      </w:r>
      <w:r>
        <w:t xml:space="preserve"> </w:t>
      </w:r>
      <w:r>
        <w:rPr>
          <w:rFonts w:hint="eastAsia"/>
        </w:rPr>
        <w:t>растениеводства</w:t>
      </w:r>
      <w:r>
        <w:rPr>
          <w:rFonts w:hint="eastAsia"/>
        </w:rPr>
        <w:t>»</w:t>
      </w:r>
    </w:p>
    <w:p w14:paraId="4ACE3C07" w14:textId="77777777" w:rsidR="006441B1" w:rsidRDefault="006441B1" w:rsidP="006441B1"/>
    <w:p w14:paraId="64E1BCD5" w14:textId="77777777" w:rsidR="006441B1" w:rsidRDefault="006441B1" w:rsidP="006441B1">
      <w:r>
        <w:rPr>
          <w:rFonts w:hint="eastAsia"/>
        </w:rPr>
        <w:t>ПРИЛОЖЕНИЯ</w:t>
      </w:r>
      <w:r>
        <w:t xml:space="preserve"> </w:t>
      </w:r>
      <w:r>
        <w:rPr>
          <w:rFonts w:hint="eastAsia"/>
        </w:rPr>
        <w:t>Н</w:t>
      </w:r>
      <w:r>
        <w:t xml:space="preserve"> </w:t>
      </w:r>
      <w:r>
        <w:rPr>
          <w:rFonts w:hint="eastAsia"/>
        </w:rPr>
        <w:t>Сертификат</w:t>
      </w:r>
      <w:r>
        <w:t xml:space="preserve"> </w:t>
      </w:r>
      <w:r>
        <w:rPr>
          <w:rFonts w:hint="eastAsia"/>
        </w:rPr>
        <w:t>«</w:t>
      </w:r>
      <w:r>
        <w:rPr>
          <w:rFonts w:hint="eastAsia"/>
        </w:rPr>
        <w:t>Импортозамещающие</w:t>
      </w:r>
      <w:r>
        <w:t xml:space="preserve"> </w:t>
      </w:r>
      <w:r>
        <w:rPr>
          <w:rFonts w:hint="eastAsia"/>
        </w:rPr>
        <w:t>технологии</w:t>
      </w:r>
      <w:r>
        <w:t xml:space="preserve"> </w:t>
      </w:r>
      <w:r>
        <w:rPr>
          <w:rFonts w:hint="eastAsia"/>
        </w:rPr>
        <w:t>и</w:t>
      </w:r>
      <w:r>
        <w:t xml:space="preserve"> </w:t>
      </w:r>
      <w:r>
        <w:rPr>
          <w:rFonts w:hint="eastAsia"/>
        </w:rPr>
        <w:t>оборудование</w:t>
      </w:r>
      <w:r>
        <w:t xml:space="preserve"> </w:t>
      </w:r>
      <w:r>
        <w:rPr>
          <w:rFonts w:hint="eastAsia"/>
        </w:rPr>
        <w:t>для</w:t>
      </w:r>
      <w:r>
        <w:t xml:space="preserve"> </w:t>
      </w:r>
      <w:r>
        <w:rPr>
          <w:rFonts w:hint="eastAsia"/>
        </w:rPr>
        <w:t>глубокой</w:t>
      </w:r>
      <w:r>
        <w:t xml:space="preserve"> </w:t>
      </w:r>
      <w:r>
        <w:rPr>
          <w:rFonts w:hint="eastAsia"/>
        </w:rPr>
        <w:t>комплексной</w:t>
      </w:r>
      <w:r>
        <w:t xml:space="preserve"> </w:t>
      </w:r>
      <w:r>
        <w:rPr>
          <w:rFonts w:hint="eastAsia"/>
        </w:rPr>
        <w:t>переработки</w:t>
      </w:r>
    </w:p>
    <w:p w14:paraId="43162945" w14:textId="77777777" w:rsidR="006441B1" w:rsidRDefault="006441B1" w:rsidP="006441B1"/>
    <w:p w14:paraId="443A1981" w14:textId="77777777" w:rsidR="006441B1" w:rsidRDefault="006441B1" w:rsidP="006441B1">
      <w:r>
        <w:rPr>
          <w:rFonts w:hint="eastAsia"/>
        </w:rPr>
        <w:t>сельскохозяйственного</w:t>
      </w:r>
      <w:r>
        <w:t xml:space="preserve"> </w:t>
      </w:r>
      <w:r>
        <w:rPr>
          <w:rFonts w:hint="eastAsia"/>
        </w:rPr>
        <w:t>сырья</w:t>
      </w:r>
      <w:r>
        <w:rPr>
          <w:rFonts w:hint="eastAsia"/>
        </w:rPr>
        <w:t>»</w:t>
      </w:r>
    </w:p>
    <w:p w14:paraId="03F130C0" w14:textId="77777777" w:rsidR="006441B1" w:rsidRDefault="006441B1" w:rsidP="006441B1"/>
    <w:p w14:paraId="56E7E2C8" w14:textId="77777777" w:rsidR="006441B1" w:rsidRDefault="006441B1" w:rsidP="006441B1">
      <w:r>
        <w:rPr>
          <w:rFonts w:hint="eastAsia"/>
        </w:rPr>
        <w:t>ПРИЛОЖЕНИЯ</w:t>
      </w:r>
      <w:r>
        <w:t xml:space="preserve"> </w:t>
      </w:r>
      <w:r>
        <w:rPr>
          <w:rFonts w:hint="eastAsia"/>
        </w:rPr>
        <w:t>О</w:t>
      </w:r>
      <w:r>
        <w:t xml:space="preserve"> </w:t>
      </w:r>
      <w:r>
        <w:rPr>
          <w:rFonts w:hint="eastAsia"/>
        </w:rPr>
        <w:t>Диплом</w:t>
      </w:r>
      <w:r>
        <w:t xml:space="preserve"> </w:t>
      </w:r>
      <w:r>
        <w:rPr>
          <w:rFonts w:hint="eastAsia"/>
        </w:rPr>
        <w:t>Победитель</w:t>
      </w:r>
      <w:r>
        <w:t xml:space="preserve"> </w:t>
      </w:r>
      <w:r>
        <w:rPr>
          <w:rFonts w:hint="eastAsia"/>
        </w:rPr>
        <w:t>программы</w:t>
      </w:r>
      <w:r>
        <w:t xml:space="preserve"> </w:t>
      </w:r>
      <w:r>
        <w:rPr>
          <w:rFonts w:hint="eastAsia"/>
        </w:rPr>
        <w:t>«</w:t>
      </w:r>
      <w:r>
        <w:rPr>
          <w:rFonts w:hint="eastAsia"/>
        </w:rPr>
        <w:t>УМНИК</w:t>
      </w:r>
      <w:r>
        <w:rPr>
          <w:rFonts w:hint="eastAsia"/>
        </w:rPr>
        <w:t>»</w:t>
      </w:r>
    </w:p>
    <w:p w14:paraId="18F3F2DE" w14:textId="77777777" w:rsidR="006441B1" w:rsidRDefault="006441B1" w:rsidP="006441B1"/>
    <w:p w14:paraId="61B8EAD0" w14:textId="77777777" w:rsidR="006441B1" w:rsidRDefault="006441B1" w:rsidP="006441B1">
      <w:r>
        <w:rPr>
          <w:rFonts w:hint="eastAsia"/>
        </w:rPr>
        <w:t>ПРИЛОЖЕНИЯ</w:t>
      </w:r>
      <w:r>
        <w:t xml:space="preserve"> </w:t>
      </w:r>
      <w:r>
        <w:rPr>
          <w:rFonts w:hint="eastAsia"/>
        </w:rPr>
        <w:t>П</w:t>
      </w:r>
      <w:r>
        <w:t xml:space="preserve"> </w:t>
      </w:r>
      <w:r>
        <w:rPr>
          <w:rFonts w:hint="eastAsia"/>
        </w:rPr>
        <w:t>Приборы</w:t>
      </w:r>
      <w:r>
        <w:t xml:space="preserve"> </w:t>
      </w:r>
      <w:r>
        <w:rPr>
          <w:rFonts w:hint="eastAsia"/>
        </w:rPr>
        <w:t>определения</w:t>
      </w:r>
      <w:r>
        <w:t xml:space="preserve"> </w:t>
      </w:r>
      <w:r>
        <w:rPr>
          <w:rFonts w:hint="eastAsia"/>
        </w:rPr>
        <w:t>скорости</w:t>
      </w:r>
      <w:r>
        <w:t xml:space="preserve"> </w:t>
      </w:r>
      <w:r>
        <w:rPr>
          <w:rFonts w:hint="eastAsia"/>
        </w:rPr>
        <w:t>и</w:t>
      </w:r>
      <w:r>
        <w:t xml:space="preserve"> </w:t>
      </w:r>
      <w:r>
        <w:rPr>
          <w:rFonts w:hint="eastAsia"/>
        </w:rPr>
        <w:t>температуры</w:t>
      </w:r>
    </w:p>
    <w:p w14:paraId="0E15284C" w14:textId="77777777" w:rsidR="006441B1" w:rsidRDefault="006441B1" w:rsidP="006441B1"/>
    <w:p w14:paraId="5CB7B350" w14:textId="77777777" w:rsidR="006441B1" w:rsidRDefault="006441B1" w:rsidP="006441B1">
      <w:r>
        <w:rPr>
          <w:rFonts w:hint="eastAsia"/>
        </w:rPr>
        <w:t>теплоносителя</w:t>
      </w:r>
    </w:p>
    <w:p w14:paraId="0E66FDC0" w14:textId="77777777" w:rsidR="006441B1" w:rsidRDefault="006441B1" w:rsidP="006441B1"/>
    <w:p w14:paraId="202161A1" w14:textId="77777777" w:rsidR="006441B1" w:rsidRDefault="006441B1" w:rsidP="006441B1">
      <w:r>
        <w:rPr>
          <w:rFonts w:hint="eastAsia"/>
        </w:rPr>
        <w:t>ПРИЛОЖЕНИЕ</w:t>
      </w:r>
      <w:r>
        <w:t xml:space="preserve"> </w:t>
      </w:r>
      <w:r>
        <w:rPr>
          <w:rFonts w:hint="eastAsia"/>
        </w:rPr>
        <w:t>Р</w:t>
      </w:r>
      <w:r>
        <w:t xml:space="preserve"> </w:t>
      </w:r>
      <w:r>
        <w:rPr>
          <w:rFonts w:hint="eastAsia"/>
        </w:rPr>
        <w:t>Прибор</w:t>
      </w:r>
      <w:r>
        <w:t xml:space="preserve"> </w:t>
      </w:r>
      <w:r>
        <w:rPr>
          <w:rFonts w:hint="eastAsia"/>
        </w:rPr>
        <w:t>определения</w:t>
      </w:r>
      <w:r>
        <w:t xml:space="preserve"> </w:t>
      </w:r>
      <w:r>
        <w:rPr>
          <w:rFonts w:hint="eastAsia"/>
        </w:rPr>
        <w:t>температурного</w:t>
      </w:r>
      <w:r>
        <w:t xml:space="preserve"> </w:t>
      </w:r>
      <w:r>
        <w:rPr>
          <w:rFonts w:hint="eastAsia"/>
        </w:rPr>
        <w:t>поля</w:t>
      </w:r>
      <w:r>
        <w:t xml:space="preserve"> </w:t>
      </w:r>
      <w:r>
        <w:rPr>
          <w:rFonts w:hint="eastAsia"/>
        </w:rPr>
        <w:t>и</w:t>
      </w:r>
    </w:p>
    <w:p w14:paraId="3BAB1DC7" w14:textId="77777777" w:rsidR="006441B1" w:rsidRDefault="006441B1" w:rsidP="006441B1"/>
    <w:p w14:paraId="2EA22F4A" w14:textId="77777777" w:rsidR="006441B1" w:rsidRDefault="006441B1" w:rsidP="006441B1">
      <w:r>
        <w:rPr>
          <w:rFonts w:hint="eastAsia"/>
        </w:rPr>
        <w:t>полученные</w:t>
      </w:r>
      <w:r>
        <w:t xml:space="preserve"> </w:t>
      </w:r>
      <w:r>
        <w:rPr>
          <w:rFonts w:hint="eastAsia"/>
        </w:rPr>
        <w:t>при</w:t>
      </w:r>
      <w:r>
        <w:t xml:space="preserve"> </w:t>
      </w:r>
      <w:r>
        <w:rPr>
          <w:rFonts w:hint="eastAsia"/>
        </w:rPr>
        <w:t>его</w:t>
      </w:r>
      <w:r>
        <w:t xml:space="preserve"> </w:t>
      </w:r>
      <w:r>
        <w:rPr>
          <w:rFonts w:hint="eastAsia"/>
        </w:rPr>
        <w:t>помощи</w:t>
      </w:r>
      <w:r>
        <w:t xml:space="preserve"> </w:t>
      </w:r>
      <w:r>
        <w:rPr>
          <w:rFonts w:hint="eastAsia"/>
        </w:rPr>
        <w:t>данные</w:t>
      </w:r>
    </w:p>
    <w:p w14:paraId="1EFCF51D" w14:textId="77777777" w:rsidR="006441B1" w:rsidRDefault="006441B1" w:rsidP="006441B1"/>
    <w:p w14:paraId="24EEE384" w14:textId="69541B18" w:rsidR="006441B1" w:rsidRPr="006441B1" w:rsidRDefault="006441B1" w:rsidP="006441B1">
      <w:r>
        <w:rPr>
          <w:rFonts w:hint="eastAsia"/>
        </w:rPr>
        <w:t>ПРИЛОЖЕНИЯ</w:t>
      </w:r>
      <w:r>
        <w:t xml:space="preserve"> </w:t>
      </w:r>
      <w:r>
        <w:rPr>
          <w:rFonts w:hint="eastAsia"/>
        </w:rPr>
        <w:t>С</w:t>
      </w:r>
      <w:r>
        <w:t xml:space="preserve"> </w:t>
      </w:r>
      <w:r>
        <w:rPr>
          <w:rFonts w:hint="eastAsia"/>
        </w:rPr>
        <w:t>Описание</w:t>
      </w:r>
      <w:r>
        <w:t xml:space="preserve"> </w:t>
      </w:r>
      <w:r>
        <w:rPr>
          <w:rFonts w:hint="eastAsia"/>
        </w:rPr>
        <w:t>изобретения</w:t>
      </w:r>
      <w:r>
        <w:t xml:space="preserve"> </w:t>
      </w:r>
      <w:r>
        <w:rPr>
          <w:rFonts w:hint="eastAsia"/>
        </w:rPr>
        <w:t>к</w:t>
      </w:r>
      <w:r>
        <w:t xml:space="preserve"> </w:t>
      </w:r>
      <w:r>
        <w:rPr>
          <w:rFonts w:hint="eastAsia"/>
        </w:rPr>
        <w:t>патенту</w:t>
      </w:r>
    </w:p>
    <w:sectPr w:rsidR="006441B1" w:rsidRPr="006441B1" w:rsidSect="00BA281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1F5B9" w14:textId="77777777" w:rsidR="00BA281B" w:rsidRDefault="00BA281B">
      <w:pPr>
        <w:spacing w:after="0" w:line="240" w:lineRule="auto"/>
      </w:pPr>
      <w:r>
        <w:separator/>
      </w:r>
    </w:p>
  </w:endnote>
  <w:endnote w:type="continuationSeparator" w:id="0">
    <w:p w14:paraId="5F944916" w14:textId="77777777" w:rsidR="00BA281B" w:rsidRDefault="00BA2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2E261" w14:textId="77777777" w:rsidR="00BA281B" w:rsidRDefault="00BA281B"/>
    <w:p w14:paraId="3BD36D6B" w14:textId="77777777" w:rsidR="00BA281B" w:rsidRDefault="00BA281B"/>
    <w:p w14:paraId="391974F8" w14:textId="77777777" w:rsidR="00BA281B" w:rsidRDefault="00BA281B"/>
    <w:p w14:paraId="20A9126E" w14:textId="77777777" w:rsidR="00BA281B" w:rsidRDefault="00BA281B"/>
    <w:p w14:paraId="1134D29E" w14:textId="77777777" w:rsidR="00BA281B" w:rsidRDefault="00BA281B"/>
    <w:p w14:paraId="3280A3E8" w14:textId="77777777" w:rsidR="00BA281B" w:rsidRDefault="00BA281B"/>
    <w:p w14:paraId="0C1CD114" w14:textId="77777777" w:rsidR="00BA281B" w:rsidRDefault="00BA281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6F2A94" wp14:editId="1DC1310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9872F" w14:textId="77777777" w:rsidR="00BA281B" w:rsidRDefault="00BA28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6F2A9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49872F" w14:textId="77777777" w:rsidR="00BA281B" w:rsidRDefault="00BA28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8D9EEB" w14:textId="77777777" w:rsidR="00BA281B" w:rsidRDefault="00BA281B"/>
    <w:p w14:paraId="7C166F1D" w14:textId="77777777" w:rsidR="00BA281B" w:rsidRDefault="00BA281B"/>
    <w:p w14:paraId="03B1B243" w14:textId="77777777" w:rsidR="00BA281B" w:rsidRDefault="00BA281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82BB67" wp14:editId="0D5C1A7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1A952" w14:textId="77777777" w:rsidR="00BA281B" w:rsidRDefault="00BA281B"/>
                          <w:p w14:paraId="78498E18" w14:textId="77777777" w:rsidR="00BA281B" w:rsidRDefault="00BA28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82BB6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81A952" w14:textId="77777777" w:rsidR="00BA281B" w:rsidRDefault="00BA281B"/>
                    <w:p w14:paraId="78498E18" w14:textId="77777777" w:rsidR="00BA281B" w:rsidRDefault="00BA28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10583B" w14:textId="77777777" w:rsidR="00BA281B" w:rsidRDefault="00BA281B"/>
    <w:p w14:paraId="3515A980" w14:textId="77777777" w:rsidR="00BA281B" w:rsidRDefault="00BA281B">
      <w:pPr>
        <w:rPr>
          <w:sz w:val="2"/>
          <w:szCs w:val="2"/>
        </w:rPr>
      </w:pPr>
    </w:p>
    <w:p w14:paraId="1B1453B7" w14:textId="77777777" w:rsidR="00BA281B" w:rsidRDefault="00BA281B"/>
    <w:p w14:paraId="75DC6081" w14:textId="77777777" w:rsidR="00BA281B" w:rsidRDefault="00BA281B">
      <w:pPr>
        <w:spacing w:after="0" w:line="240" w:lineRule="auto"/>
      </w:pPr>
    </w:p>
  </w:footnote>
  <w:footnote w:type="continuationSeparator" w:id="0">
    <w:p w14:paraId="3A8AD236" w14:textId="77777777" w:rsidR="00BA281B" w:rsidRDefault="00BA2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81B"/>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34174</TotalTime>
  <Pages>6</Pages>
  <Words>598</Words>
  <Characters>3415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4483</cp:revision>
  <cp:lastPrinted>2009-02-06T05:36:00Z</cp:lastPrinted>
  <dcterms:created xsi:type="dcterms:W3CDTF">2024-01-07T13:43:00Z</dcterms:created>
  <dcterms:modified xsi:type="dcterms:W3CDTF">2024-03-03T13:08:00Z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