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1AE3" w14:textId="77777777" w:rsidR="00812409" w:rsidRDefault="00812409" w:rsidP="00812409">
      <w:pPr>
        <w:pStyle w:val="afffffffffffffffffffffffffff5"/>
        <w:rPr>
          <w:rFonts w:ascii="Verdana" w:hAnsi="Verdana"/>
          <w:color w:val="000000"/>
          <w:sz w:val="21"/>
          <w:szCs w:val="21"/>
        </w:rPr>
      </w:pPr>
      <w:r>
        <w:rPr>
          <w:rFonts w:ascii="Helvetica Neue" w:hAnsi="Helvetica Neue"/>
          <w:b/>
          <w:bCs w:val="0"/>
          <w:color w:val="222222"/>
          <w:sz w:val="21"/>
          <w:szCs w:val="21"/>
        </w:rPr>
        <w:t>Модестов, Андрей Платонович.</w:t>
      </w:r>
    </w:p>
    <w:p w14:paraId="78422B70" w14:textId="77777777" w:rsidR="00812409" w:rsidRDefault="00812409" w:rsidP="0081240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Радиофизический метод исследования ионосферной плазмы с помощью низкочастотного импедансного </w:t>
      </w:r>
      <w:proofErr w:type="gramStart"/>
      <w:r>
        <w:rPr>
          <w:rFonts w:ascii="Helvetica Neue" w:hAnsi="Helvetica Neue" w:cs="Arial"/>
          <w:caps/>
          <w:color w:val="222222"/>
          <w:sz w:val="21"/>
          <w:szCs w:val="21"/>
        </w:rPr>
        <w:t>зонда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1983. - 155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D8951A3" w14:textId="77777777" w:rsidR="00812409" w:rsidRDefault="00812409" w:rsidP="0081240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Модестов, Андрей Платонович</w:t>
      </w:r>
    </w:p>
    <w:p w14:paraId="380DAE0F"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FDB591A"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ШШЕДАНСНЫЕ ЗОНДЫ В ИОНОСФЕРНОЙ ПЛАЗМЕ (обзор)</w:t>
      </w:r>
    </w:p>
    <w:p w14:paraId="1CF62A9E"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физические факторы, влияющие на шлпедансные свойства зонда</w:t>
      </w:r>
    </w:p>
    <w:p w14:paraId="2ACD9FBB"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Влияние магнитоактивной плазглы</w:t>
      </w:r>
    </w:p>
    <w:p w14:paraId="2D75827B"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Ионный экран.</w:t>
      </w:r>
    </w:p>
    <w:p w14:paraId="101B6F58"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Влияние фотоэмиссии на ионный экран.</w:t>
      </w:r>
    </w:p>
    <w:p w14:paraId="078B4176"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Ионный экран в переменном электрическом поле.</w:t>
      </w:r>
    </w:p>
    <w:p w14:paraId="045B1214"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Ионный экран в магнитном поле</w:t>
      </w:r>
    </w:p>
    <w:p w14:paraId="34D1444F"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1.1.6. Явления, связанные с движением спутника.</w:t>
      </w:r>
    </w:p>
    <w:p w14:paraId="5B3669A2"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Импедансные измерения в ионосфере.</w:t>
      </w:r>
    </w:p>
    <w:p w14:paraId="517F4B02"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Методы измерения электронной температуры на ИСЗ</w:t>
      </w:r>
    </w:p>
    <w:p w14:paraId="1B6D7FCB"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Возможности диагностики ионосферной плазмы с помощью низкочастотного импе-дансного зонда</w:t>
      </w:r>
    </w:p>
    <w:p w14:paraId="52CC5015"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ИОННОГО ЭКРАНА НА ПАРАМЕТРЫ НИЗКОЧАСТОТНОГО ЗОНДА.</w:t>
      </w:r>
    </w:p>
    <w:p w14:paraId="03291E75"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Однородная модель ионного экрана</w:t>
      </w:r>
    </w:p>
    <w:p w14:paraId="5B822666"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Неоднородная модель ионного экрана</w:t>
      </w:r>
    </w:p>
    <w:p w14:paraId="2B08043B"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Оценка влияния магнитоактивной плазмы на емкость и активную проводимость зонда.</w:t>
      </w:r>
    </w:p>
    <w:p w14:paraId="6D97087F"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Влияние э.д индукции, наведенной в антенне, на входноепротивление и девующую длину антенны</w:t>
      </w:r>
    </w:p>
    <w:p w14:paraId="562DF1C3"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Выводы.</w:t>
      </w:r>
    </w:p>
    <w:p w14:paraId="3BA0A8F8"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ЭШШРИМЕНТМЪНОЕ ИССЛЕДОВАНИЕ ХАРАКТЕРИСТИК НИЗКОЧАСТОТНОГО ЭЛЕКТРИЧЕСКОГО ЗОНДА.</w:t>
      </w:r>
    </w:p>
    <w:p w14:paraId="1D7F17D9"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Аппаратура и методика измерений.</w:t>
      </w:r>
    </w:p>
    <w:p w14:paraId="2FC2ACEF"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Методика обработки результатов измерении</w:t>
      </w:r>
    </w:p>
    <w:p w14:paraId="5A712324"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Результаты измерений емкости и активной проводимости</w:t>
      </w:r>
    </w:p>
    <w:p w14:paraId="415DFF82"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Сопоставление результатов измерений и расчетных значений параметров зонда</w:t>
      </w:r>
    </w:p>
    <w:p w14:paraId="4E1FF97D"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Зависимость активной проводимости от амплитуды переменного </w:t>
      </w:r>
      <w:proofErr w:type="gramStart"/>
      <w:r>
        <w:rPr>
          <w:rFonts w:ascii="Arial" w:hAnsi="Arial" w:cs="Arial"/>
          <w:color w:val="333333"/>
          <w:sz w:val="21"/>
          <w:szCs w:val="21"/>
        </w:rPr>
        <w:t>напряжения .</w:t>
      </w:r>
      <w:proofErr w:type="gramEnd"/>
      <w:r>
        <w:rPr>
          <w:rFonts w:ascii="Arial" w:hAnsi="Arial" w:cs="Arial"/>
          <w:color w:val="333333"/>
          <w:sz w:val="21"/>
          <w:szCs w:val="21"/>
        </w:rPr>
        <w:t xml:space="preserve"> III</w:t>
      </w:r>
    </w:p>
    <w:p w14:paraId="3BB31364"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Выводы.</w:t>
      </w:r>
    </w:p>
    <w:p w14:paraId="5FFBBB24"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МЕТОДЫ ИЗМЕРЕНИЯ ЭЛЕКТРОННОЙ ТЕМПЕРАТУРЫ НИЗКОЧАСТОТНЫМ ШЩЩАНСНЫМ ЗОНДОМ.</w:t>
      </w:r>
    </w:p>
    <w:p w14:paraId="57474FC9"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Измерение электронной температурыпомощью наведенной э.д</w:t>
      </w:r>
    </w:p>
    <w:p w14:paraId="65CCA796"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Измерение электронной температуры с использованием нелинейности активной проводимости</w:t>
      </w:r>
    </w:p>
    <w:p w14:paraId="77460FF6"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Некоторые результаты измерения электронной температуры на спутнике "Интеркосмос-Коперник 500.</w:t>
      </w:r>
    </w:p>
    <w:p w14:paraId="55DF54D7" w14:textId="77777777" w:rsidR="00812409" w:rsidRDefault="00812409" w:rsidP="008124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w:t>
      </w:r>
    </w:p>
    <w:p w14:paraId="071EBB05" w14:textId="73375769" w:rsidR="00E67B85" w:rsidRPr="00812409" w:rsidRDefault="00E67B85" w:rsidP="00812409"/>
    <w:sectPr w:rsidR="00E67B85" w:rsidRPr="008124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A14B" w14:textId="77777777" w:rsidR="008B099B" w:rsidRDefault="008B099B">
      <w:pPr>
        <w:spacing w:after="0" w:line="240" w:lineRule="auto"/>
      </w:pPr>
      <w:r>
        <w:separator/>
      </w:r>
    </w:p>
  </w:endnote>
  <w:endnote w:type="continuationSeparator" w:id="0">
    <w:p w14:paraId="2564166E" w14:textId="77777777" w:rsidR="008B099B" w:rsidRDefault="008B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838B" w14:textId="77777777" w:rsidR="008B099B" w:rsidRDefault="008B099B"/>
    <w:p w14:paraId="3AFA3D8B" w14:textId="77777777" w:rsidR="008B099B" w:rsidRDefault="008B099B"/>
    <w:p w14:paraId="2D17D35E" w14:textId="77777777" w:rsidR="008B099B" w:rsidRDefault="008B099B"/>
    <w:p w14:paraId="061476C6" w14:textId="77777777" w:rsidR="008B099B" w:rsidRDefault="008B099B"/>
    <w:p w14:paraId="5A1D3131" w14:textId="77777777" w:rsidR="008B099B" w:rsidRDefault="008B099B"/>
    <w:p w14:paraId="2CF50589" w14:textId="77777777" w:rsidR="008B099B" w:rsidRDefault="008B099B"/>
    <w:p w14:paraId="4EE21F5A" w14:textId="77777777" w:rsidR="008B099B" w:rsidRDefault="008B09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F9867D" wp14:editId="5EA964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7A21A" w14:textId="77777777" w:rsidR="008B099B" w:rsidRDefault="008B09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F986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F7A21A" w14:textId="77777777" w:rsidR="008B099B" w:rsidRDefault="008B09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D99D94" w14:textId="77777777" w:rsidR="008B099B" w:rsidRDefault="008B099B"/>
    <w:p w14:paraId="5E7F2775" w14:textId="77777777" w:rsidR="008B099B" w:rsidRDefault="008B099B"/>
    <w:p w14:paraId="4F199489" w14:textId="77777777" w:rsidR="008B099B" w:rsidRDefault="008B09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87C652" wp14:editId="2ACFF5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FEA47" w14:textId="77777777" w:rsidR="008B099B" w:rsidRDefault="008B099B"/>
                          <w:p w14:paraId="306B6961" w14:textId="77777777" w:rsidR="008B099B" w:rsidRDefault="008B09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87C6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1FEA47" w14:textId="77777777" w:rsidR="008B099B" w:rsidRDefault="008B099B"/>
                    <w:p w14:paraId="306B6961" w14:textId="77777777" w:rsidR="008B099B" w:rsidRDefault="008B09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642E3A" w14:textId="77777777" w:rsidR="008B099B" w:rsidRDefault="008B099B"/>
    <w:p w14:paraId="554E3478" w14:textId="77777777" w:rsidR="008B099B" w:rsidRDefault="008B099B">
      <w:pPr>
        <w:rPr>
          <w:sz w:val="2"/>
          <w:szCs w:val="2"/>
        </w:rPr>
      </w:pPr>
    </w:p>
    <w:p w14:paraId="343FD1C9" w14:textId="77777777" w:rsidR="008B099B" w:rsidRDefault="008B099B"/>
    <w:p w14:paraId="0F5FDEF8" w14:textId="77777777" w:rsidR="008B099B" w:rsidRDefault="008B099B">
      <w:pPr>
        <w:spacing w:after="0" w:line="240" w:lineRule="auto"/>
      </w:pPr>
    </w:p>
  </w:footnote>
  <w:footnote w:type="continuationSeparator" w:id="0">
    <w:p w14:paraId="1A167CBA" w14:textId="77777777" w:rsidR="008B099B" w:rsidRDefault="008B0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9B"/>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118900</TotalTime>
  <Pages>2</Pages>
  <Words>290</Words>
  <Characters>1656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2649</cp:revision>
  <cp:lastPrinted>2009-02-06T05:36:00Z</cp:lastPrinted>
  <dcterms:created xsi:type="dcterms:W3CDTF">2024-01-07T13:43:00Z</dcterms:created>
  <dcterms:modified xsi:type="dcterms:W3CDTF">2025-06-20T16:14:00Z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