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194C" w14:textId="1484330D" w:rsidR="006E3945" w:rsidRDefault="00781896" w:rsidP="00781896">
      <w:pPr>
        <w:rPr>
          <w:rFonts w:ascii="Times New Roman" w:eastAsia="Arial Unicode MS" w:hAnsi="Times New Roman" w:cs="Times New Roman"/>
          <w:b/>
          <w:bCs/>
          <w:color w:val="000000"/>
          <w:kern w:val="0"/>
          <w:sz w:val="28"/>
          <w:szCs w:val="28"/>
          <w:lang w:eastAsia="ru-RU" w:bidi="uk-UA"/>
        </w:rPr>
      </w:pPr>
      <w:r w:rsidRPr="00781896">
        <w:rPr>
          <w:rFonts w:ascii="Times New Roman" w:eastAsia="Arial Unicode MS" w:hAnsi="Times New Roman" w:cs="Times New Roman" w:hint="eastAsia"/>
          <w:b/>
          <w:bCs/>
          <w:color w:val="000000"/>
          <w:kern w:val="0"/>
          <w:sz w:val="28"/>
          <w:szCs w:val="28"/>
          <w:lang w:eastAsia="ru-RU" w:bidi="uk-UA"/>
        </w:rPr>
        <w:t>Леонова</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Елена</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Педагогическое</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содействие</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подросткам</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возвращённым</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из</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замещающих</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семей</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в</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социальные</w:t>
      </w:r>
      <w:r w:rsidRPr="00781896">
        <w:rPr>
          <w:rFonts w:ascii="Times New Roman" w:eastAsia="Arial Unicode MS" w:hAnsi="Times New Roman" w:cs="Times New Roman"/>
          <w:b/>
          <w:bCs/>
          <w:color w:val="000000"/>
          <w:kern w:val="0"/>
          <w:sz w:val="28"/>
          <w:szCs w:val="28"/>
          <w:lang w:eastAsia="ru-RU" w:bidi="uk-UA"/>
        </w:rPr>
        <w:t xml:space="preserve"> </w:t>
      </w:r>
      <w:r w:rsidRPr="00781896">
        <w:rPr>
          <w:rFonts w:ascii="Times New Roman" w:eastAsia="Arial Unicode MS" w:hAnsi="Times New Roman" w:cs="Times New Roman" w:hint="eastAsia"/>
          <w:b/>
          <w:bCs/>
          <w:color w:val="000000"/>
          <w:kern w:val="0"/>
          <w:sz w:val="28"/>
          <w:szCs w:val="28"/>
          <w:lang w:eastAsia="ru-RU" w:bidi="uk-UA"/>
        </w:rPr>
        <w:t>учреждения</w:t>
      </w:r>
    </w:p>
    <w:p w14:paraId="5BD1E0AF" w14:textId="77777777" w:rsidR="00781896" w:rsidRDefault="00781896" w:rsidP="00781896">
      <w:r>
        <w:rPr>
          <w:rFonts w:hint="eastAsia"/>
        </w:rPr>
        <w:t>ОГЛАВЛЕНИЕ</w:t>
      </w:r>
      <w:r>
        <w:t xml:space="preserve"> </w:t>
      </w:r>
      <w:r>
        <w:rPr>
          <w:rFonts w:hint="eastAsia"/>
        </w:rPr>
        <w:t>ДИССЕРТАЦИИ</w:t>
      </w:r>
    </w:p>
    <w:p w14:paraId="1DA58E8A" w14:textId="77777777" w:rsidR="00781896" w:rsidRDefault="00781896" w:rsidP="00781896">
      <w:r>
        <w:rPr>
          <w:rFonts w:hint="eastAsia"/>
        </w:rPr>
        <w:t>кандидат</w:t>
      </w:r>
      <w:r>
        <w:t xml:space="preserve"> </w:t>
      </w:r>
      <w:r>
        <w:rPr>
          <w:rFonts w:hint="eastAsia"/>
        </w:rPr>
        <w:t>наук</w:t>
      </w:r>
      <w:r>
        <w:t xml:space="preserve"> </w:t>
      </w:r>
      <w:r>
        <w:rPr>
          <w:rFonts w:hint="eastAsia"/>
        </w:rPr>
        <w:t>Леонова</w:t>
      </w:r>
      <w:r>
        <w:t xml:space="preserve"> </w:t>
      </w:r>
      <w:r>
        <w:rPr>
          <w:rFonts w:hint="eastAsia"/>
        </w:rPr>
        <w:t>Елена</w:t>
      </w:r>
      <w:r>
        <w:t xml:space="preserve"> </w:t>
      </w:r>
      <w:r>
        <w:rPr>
          <w:rFonts w:hint="eastAsia"/>
        </w:rPr>
        <w:t>Евгеньевна</w:t>
      </w:r>
    </w:p>
    <w:p w14:paraId="735A0C5C" w14:textId="77777777" w:rsidR="00781896" w:rsidRDefault="00781896" w:rsidP="00781896">
      <w:r>
        <w:rPr>
          <w:rFonts w:hint="eastAsia"/>
        </w:rPr>
        <w:t>ВВЕДЕНИЕ</w:t>
      </w:r>
    </w:p>
    <w:p w14:paraId="60992985" w14:textId="77777777" w:rsidR="00781896" w:rsidRDefault="00781896" w:rsidP="00781896"/>
    <w:p w14:paraId="6EDAB625" w14:textId="77777777" w:rsidR="00781896" w:rsidRDefault="00781896" w:rsidP="00781896">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ПРОЦЕССА</w:t>
      </w:r>
      <w:r>
        <w:t xml:space="preserve"> </w:t>
      </w:r>
      <w:r>
        <w:rPr>
          <w:rFonts w:hint="eastAsia"/>
        </w:rPr>
        <w:t>ПЕДАГОГИЧЕСКОГО</w:t>
      </w:r>
      <w:r>
        <w:t xml:space="preserve"> </w:t>
      </w:r>
      <w:r>
        <w:rPr>
          <w:rFonts w:hint="eastAsia"/>
        </w:rPr>
        <w:t>СОДЕЙСТВИЯ</w:t>
      </w:r>
      <w:r>
        <w:t xml:space="preserve"> </w:t>
      </w:r>
      <w:r>
        <w:rPr>
          <w:rFonts w:hint="eastAsia"/>
        </w:rPr>
        <w:t>ПОДРОСТКАМ</w:t>
      </w:r>
      <w:r>
        <w:t xml:space="preserve">, </w:t>
      </w:r>
      <w:r>
        <w:rPr>
          <w:rFonts w:hint="eastAsia"/>
        </w:rPr>
        <w:t>ВОЗВРАЩЕННЫМ</w:t>
      </w:r>
      <w:r>
        <w:t xml:space="preserve"> </w:t>
      </w:r>
      <w:r>
        <w:rPr>
          <w:rFonts w:hint="eastAsia"/>
        </w:rPr>
        <w:t>ИЗ</w:t>
      </w:r>
      <w:r>
        <w:t xml:space="preserve"> </w:t>
      </w:r>
      <w:r>
        <w:rPr>
          <w:rFonts w:hint="eastAsia"/>
        </w:rPr>
        <w:t>ЗАМЕЩАЮЩИХ</w:t>
      </w:r>
      <w:r>
        <w:t xml:space="preserve"> </w:t>
      </w:r>
      <w:r>
        <w:rPr>
          <w:rFonts w:hint="eastAsia"/>
        </w:rPr>
        <w:t>СЕМЕЙ</w:t>
      </w:r>
      <w:r>
        <w:t xml:space="preserve"> </w:t>
      </w:r>
      <w:r>
        <w:rPr>
          <w:rFonts w:hint="eastAsia"/>
        </w:rPr>
        <w:t>В</w:t>
      </w:r>
      <w:r>
        <w:t xml:space="preserve"> </w:t>
      </w:r>
      <w:r>
        <w:rPr>
          <w:rFonts w:hint="eastAsia"/>
        </w:rPr>
        <w:t>СОЦИАЛЬНЫЕ</w:t>
      </w:r>
      <w:r>
        <w:t xml:space="preserve"> </w:t>
      </w:r>
      <w:r>
        <w:rPr>
          <w:rFonts w:hint="eastAsia"/>
        </w:rPr>
        <w:t>УЧРЕЖДЕНИЯ</w:t>
      </w:r>
    </w:p>
    <w:p w14:paraId="578A99AF" w14:textId="77777777" w:rsidR="00781896" w:rsidRDefault="00781896" w:rsidP="00781896"/>
    <w:p w14:paraId="7B36AC4E" w14:textId="77777777" w:rsidR="00781896" w:rsidRDefault="00781896" w:rsidP="00781896">
      <w:r>
        <w:t xml:space="preserve">1.1. </w:t>
      </w:r>
      <w:r>
        <w:rPr>
          <w:rFonts w:hint="eastAsia"/>
        </w:rPr>
        <w:t>Педагогическая</w:t>
      </w:r>
      <w:r>
        <w:t xml:space="preserve"> </w:t>
      </w:r>
      <w:r>
        <w:rPr>
          <w:rFonts w:hint="eastAsia"/>
        </w:rPr>
        <w:t>сущность</w:t>
      </w:r>
      <w:r>
        <w:t xml:space="preserve"> </w:t>
      </w:r>
      <w:r>
        <w:rPr>
          <w:rFonts w:hint="eastAsia"/>
        </w:rPr>
        <w:t>понятия</w:t>
      </w:r>
      <w:r>
        <w:t xml:space="preserve"> </w:t>
      </w:r>
      <w:r>
        <w:rPr>
          <w:rFonts w:hint="eastAsia"/>
        </w:rPr>
        <w:t>«</w:t>
      </w:r>
      <w:r>
        <w:rPr>
          <w:rFonts w:hint="eastAsia"/>
        </w:rPr>
        <w:t>возврат</w:t>
      </w:r>
      <w:r>
        <w:t xml:space="preserve"> </w:t>
      </w:r>
      <w:r>
        <w:rPr>
          <w:rFonts w:hint="eastAsia"/>
        </w:rPr>
        <w:t>подростка</w:t>
      </w:r>
      <w:r>
        <w:t xml:space="preserve"> </w:t>
      </w:r>
      <w:r>
        <w:rPr>
          <w:rFonts w:hint="eastAsia"/>
        </w:rPr>
        <w:t>из</w:t>
      </w:r>
      <w:r>
        <w:t xml:space="preserve"> </w:t>
      </w:r>
      <w:r>
        <w:rPr>
          <w:rFonts w:hint="eastAsia"/>
        </w:rPr>
        <w:t>замещающей</w:t>
      </w:r>
      <w:r>
        <w:t xml:space="preserve"> </w:t>
      </w:r>
      <w:r>
        <w:rPr>
          <w:rFonts w:hint="eastAsia"/>
        </w:rPr>
        <w:t>семьи</w:t>
      </w:r>
      <w:r>
        <w:rPr>
          <w:rFonts w:hint="eastAsia"/>
        </w:rPr>
        <w:t>»</w:t>
      </w:r>
    </w:p>
    <w:p w14:paraId="7B7D3574" w14:textId="77777777" w:rsidR="00781896" w:rsidRDefault="00781896" w:rsidP="00781896"/>
    <w:p w14:paraId="0D788C91" w14:textId="77777777" w:rsidR="00781896" w:rsidRDefault="00781896" w:rsidP="00781896">
      <w:r>
        <w:t xml:space="preserve">1.2. </w:t>
      </w:r>
      <w:r>
        <w:rPr>
          <w:rFonts w:hint="eastAsia"/>
        </w:rPr>
        <w:t>Теоретические</w:t>
      </w:r>
      <w:r>
        <w:t xml:space="preserve"> </w:t>
      </w:r>
      <w:r>
        <w:rPr>
          <w:rFonts w:hint="eastAsia"/>
        </w:rPr>
        <w:t>основы</w:t>
      </w:r>
      <w:r>
        <w:t xml:space="preserve"> </w:t>
      </w:r>
      <w:r>
        <w:rPr>
          <w:rFonts w:hint="eastAsia"/>
        </w:rPr>
        <w:t>педагогического</w:t>
      </w:r>
      <w:r>
        <w:t xml:space="preserve"> </w:t>
      </w:r>
      <w:r>
        <w:rPr>
          <w:rFonts w:hint="eastAsia"/>
        </w:rPr>
        <w:t>содействия</w:t>
      </w:r>
      <w:r>
        <w:t xml:space="preserve"> </w:t>
      </w:r>
      <w:r>
        <w:rPr>
          <w:rFonts w:hint="eastAsia"/>
        </w:rPr>
        <w:t>как</w:t>
      </w:r>
      <w:r>
        <w:t xml:space="preserve"> </w:t>
      </w:r>
      <w:r>
        <w:rPr>
          <w:rFonts w:hint="eastAsia"/>
        </w:rPr>
        <w:t>процесса</w:t>
      </w:r>
      <w:r>
        <w:t xml:space="preserve"> </w:t>
      </w:r>
      <w:r>
        <w:rPr>
          <w:rFonts w:hint="eastAsia"/>
        </w:rPr>
        <w:t>взаимодействия</w:t>
      </w:r>
      <w:r>
        <w:t xml:space="preserve"> </w:t>
      </w:r>
      <w:r>
        <w:rPr>
          <w:rFonts w:hint="eastAsia"/>
        </w:rPr>
        <w:t>педагога</w:t>
      </w:r>
      <w:r>
        <w:t xml:space="preserve"> </w:t>
      </w:r>
      <w:r>
        <w:rPr>
          <w:rFonts w:hint="eastAsia"/>
        </w:rPr>
        <w:t>и</w:t>
      </w:r>
      <w:r>
        <w:t xml:space="preserve"> </w:t>
      </w:r>
      <w:r>
        <w:rPr>
          <w:rFonts w:hint="eastAsia"/>
        </w:rPr>
        <w:t>подростка</w:t>
      </w:r>
      <w:r>
        <w:t xml:space="preserve">, </w:t>
      </w:r>
      <w:r>
        <w:rPr>
          <w:rFonts w:hint="eastAsia"/>
        </w:rPr>
        <w:t>возвращенного</w:t>
      </w:r>
      <w:r>
        <w:t xml:space="preserve"> </w:t>
      </w:r>
      <w:r>
        <w:rPr>
          <w:rFonts w:hint="eastAsia"/>
        </w:rPr>
        <w:t>из</w:t>
      </w:r>
      <w:r>
        <w:t xml:space="preserve"> </w:t>
      </w:r>
      <w:r>
        <w:rPr>
          <w:rFonts w:hint="eastAsia"/>
        </w:rPr>
        <w:t>замещающей</w:t>
      </w:r>
      <w:r>
        <w:t xml:space="preserve"> </w:t>
      </w:r>
      <w:r>
        <w:rPr>
          <w:rFonts w:hint="eastAsia"/>
        </w:rPr>
        <w:t>семьи</w:t>
      </w:r>
    </w:p>
    <w:p w14:paraId="64B56007" w14:textId="77777777" w:rsidR="00781896" w:rsidRDefault="00781896" w:rsidP="00781896"/>
    <w:p w14:paraId="1D31E614" w14:textId="77777777" w:rsidR="00781896" w:rsidRDefault="00781896" w:rsidP="00781896">
      <w:r>
        <w:t xml:space="preserve">1.3. </w:t>
      </w:r>
      <w:r>
        <w:rPr>
          <w:rFonts w:hint="eastAsia"/>
        </w:rPr>
        <w:t>Научное</w:t>
      </w:r>
      <w:r>
        <w:t xml:space="preserve"> </w:t>
      </w:r>
      <w:r>
        <w:rPr>
          <w:rFonts w:hint="eastAsia"/>
        </w:rPr>
        <w:t>обоснование</w:t>
      </w:r>
      <w:r>
        <w:t xml:space="preserve"> </w:t>
      </w:r>
      <w:r>
        <w:rPr>
          <w:rFonts w:hint="eastAsia"/>
        </w:rPr>
        <w:t>условий</w:t>
      </w:r>
      <w:r>
        <w:t xml:space="preserve"> </w:t>
      </w:r>
      <w:r>
        <w:rPr>
          <w:rFonts w:hint="eastAsia"/>
        </w:rPr>
        <w:t>организации</w:t>
      </w:r>
      <w:r>
        <w:t xml:space="preserve"> </w:t>
      </w:r>
      <w:r>
        <w:rPr>
          <w:rFonts w:hint="eastAsia"/>
        </w:rPr>
        <w:t>процесса</w:t>
      </w:r>
      <w:r>
        <w:t xml:space="preserve"> </w:t>
      </w:r>
      <w:r>
        <w:rPr>
          <w:rFonts w:hint="eastAsia"/>
        </w:rPr>
        <w:t>педагогического</w:t>
      </w:r>
      <w:r>
        <w:t xml:space="preserve"> </w:t>
      </w:r>
      <w:r>
        <w:rPr>
          <w:rFonts w:hint="eastAsia"/>
        </w:rPr>
        <w:t>содействия</w:t>
      </w:r>
      <w:r>
        <w:t xml:space="preserve"> </w:t>
      </w:r>
      <w:r>
        <w:rPr>
          <w:rFonts w:hint="eastAsia"/>
        </w:rPr>
        <w:t>подросткам</w:t>
      </w:r>
      <w:r>
        <w:t xml:space="preserve">, </w:t>
      </w:r>
      <w:r>
        <w:rPr>
          <w:rFonts w:hint="eastAsia"/>
        </w:rPr>
        <w:t>возвращенным</w:t>
      </w:r>
      <w:r>
        <w:t xml:space="preserve"> </w:t>
      </w:r>
      <w:r>
        <w:rPr>
          <w:rFonts w:hint="eastAsia"/>
        </w:rPr>
        <w:t>из</w:t>
      </w:r>
      <w:r>
        <w:t xml:space="preserve"> </w:t>
      </w:r>
      <w:r>
        <w:rPr>
          <w:rFonts w:hint="eastAsia"/>
        </w:rPr>
        <w:t>замещающих</w:t>
      </w:r>
      <w:r>
        <w:t xml:space="preserve"> </w:t>
      </w:r>
      <w:r>
        <w:rPr>
          <w:rFonts w:hint="eastAsia"/>
        </w:rPr>
        <w:t>семей</w:t>
      </w:r>
      <w:r>
        <w:t xml:space="preserve"> </w:t>
      </w:r>
      <w:r>
        <w:rPr>
          <w:rFonts w:hint="eastAsia"/>
        </w:rPr>
        <w:t>в</w:t>
      </w:r>
      <w:r>
        <w:t xml:space="preserve"> </w:t>
      </w:r>
      <w:r>
        <w:rPr>
          <w:rFonts w:hint="eastAsia"/>
        </w:rPr>
        <w:t>социальные</w:t>
      </w:r>
    </w:p>
    <w:p w14:paraId="1E545892" w14:textId="77777777" w:rsidR="00781896" w:rsidRDefault="00781896" w:rsidP="00781896"/>
    <w:p w14:paraId="24D6A192" w14:textId="77777777" w:rsidR="00781896" w:rsidRDefault="00781896" w:rsidP="00781896">
      <w:r>
        <w:rPr>
          <w:rFonts w:hint="eastAsia"/>
        </w:rPr>
        <w:t>учреждения</w:t>
      </w:r>
    </w:p>
    <w:p w14:paraId="59013148" w14:textId="77777777" w:rsidR="00781896" w:rsidRDefault="00781896" w:rsidP="00781896"/>
    <w:p w14:paraId="1DCC8FCB" w14:textId="77777777" w:rsidR="00781896" w:rsidRDefault="00781896" w:rsidP="0078189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BB52328" w14:textId="77777777" w:rsidR="00781896" w:rsidRDefault="00781896" w:rsidP="00781896"/>
    <w:p w14:paraId="7F128926" w14:textId="77777777" w:rsidR="00781896" w:rsidRDefault="00781896" w:rsidP="00781896">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ОРГАНИЗАЦИИ</w:t>
      </w:r>
      <w:r>
        <w:t xml:space="preserve"> </w:t>
      </w:r>
      <w:r>
        <w:rPr>
          <w:rFonts w:hint="eastAsia"/>
        </w:rPr>
        <w:t>ПРОЦЕССА</w:t>
      </w:r>
      <w:r>
        <w:t xml:space="preserve"> </w:t>
      </w:r>
      <w:r>
        <w:rPr>
          <w:rFonts w:hint="eastAsia"/>
        </w:rPr>
        <w:t>ПЕДАГОГИЧЕСКОГО</w:t>
      </w:r>
      <w:r>
        <w:t xml:space="preserve"> </w:t>
      </w:r>
      <w:r>
        <w:rPr>
          <w:rFonts w:hint="eastAsia"/>
        </w:rPr>
        <w:t>СОДЕЙСТВИЯ</w:t>
      </w:r>
      <w:r>
        <w:t xml:space="preserve"> </w:t>
      </w:r>
      <w:r>
        <w:rPr>
          <w:rFonts w:hint="eastAsia"/>
        </w:rPr>
        <w:t>ПОДРОСТКАМ</w:t>
      </w:r>
      <w:r>
        <w:t xml:space="preserve">, </w:t>
      </w:r>
      <w:r>
        <w:rPr>
          <w:rFonts w:hint="eastAsia"/>
        </w:rPr>
        <w:t>ВОЗВРАЩЕННЫМ</w:t>
      </w:r>
      <w:r>
        <w:t xml:space="preserve"> </w:t>
      </w:r>
      <w:r>
        <w:rPr>
          <w:rFonts w:hint="eastAsia"/>
        </w:rPr>
        <w:t>ИЗ</w:t>
      </w:r>
      <w:r>
        <w:t xml:space="preserve"> </w:t>
      </w:r>
      <w:r>
        <w:rPr>
          <w:rFonts w:hint="eastAsia"/>
        </w:rPr>
        <w:t>ЗАМЕЩАЮЩИХ</w:t>
      </w:r>
      <w:r>
        <w:t xml:space="preserve"> </w:t>
      </w:r>
      <w:r>
        <w:rPr>
          <w:rFonts w:hint="eastAsia"/>
        </w:rPr>
        <w:t>СЕМЕЙ</w:t>
      </w:r>
      <w:r>
        <w:t xml:space="preserve"> </w:t>
      </w:r>
      <w:r>
        <w:rPr>
          <w:rFonts w:hint="eastAsia"/>
        </w:rPr>
        <w:t>В</w:t>
      </w:r>
      <w:r>
        <w:t xml:space="preserve"> </w:t>
      </w:r>
      <w:r>
        <w:rPr>
          <w:rFonts w:hint="eastAsia"/>
        </w:rPr>
        <w:t>СОЦИАЛЬНЫЕ</w:t>
      </w:r>
      <w:r>
        <w:t xml:space="preserve"> </w:t>
      </w:r>
      <w:r>
        <w:rPr>
          <w:rFonts w:hint="eastAsia"/>
        </w:rPr>
        <w:t>УЧРЕЖДЕНИЯ</w:t>
      </w:r>
    </w:p>
    <w:p w14:paraId="05246BEC" w14:textId="77777777" w:rsidR="00781896" w:rsidRDefault="00781896" w:rsidP="00781896"/>
    <w:p w14:paraId="614CEC9D" w14:textId="77777777" w:rsidR="00781896" w:rsidRDefault="00781896" w:rsidP="00781896">
      <w:r>
        <w:t xml:space="preserve">2.1. </w:t>
      </w:r>
      <w:r>
        <w:rPr>
          <w:rFonts w:hint="eastAsia"/>
        </w:rPr>
        <w:t>Диагностика</w:t>
      </w:r>
      <w:r>
        <w:t xml:space="preserve"> </w:t>
      </w:r>
      <w:r>
        <w:rPr>
          <w:rFonts w:hint="eastAsia"/>
        </w:rPr>
        <w:t>состояния</w:t>
      </w:r>
      <w:r>
        <w:t xml:space="preserve"> </w:t>
      </w:r>
      <w:r>
        <w:rPr>
          <w:rFonts w:hint="eastAsia"/>
        </w:rPr>
        <w:t>возвратов</w:t>
      </w:r>
      <w:r>
        <w:t xml:space="preserve"> </w:t>
      </w:r>
      <w:r>
        <w:rPr>
          <w:rFonts w:hint="eastAsia"/>
        </w:rPr>
        <w:t>и</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подростков</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опытно</w:t>
      </w:r>
      <w:r>
        <w:t>-</w:t>
      </w:r>
      <w:r>
        <w:rPr>
          <w:rFonts w:hint="eastAsia"/>
        </w:rPr>
        <w:t>экспериментальной</w:t>
      </w:r>
      <w:r>
        <w:t xml:space="preserve"> </w:t>
      </w:r>
      <w:r>
        <w:rPr>
          <w:rFonts w:hint="eastAsia"/>
        </w:rPr>
        <w:t>работы</w:t>
      </w:r>
    </w:p>
    <w:p w14:paraId="5F1E1F7F" w14:textId="77777777" w:rsidR="00781896" w:rsidRDefault="00781896" w:rsidP="00781896"/>
    <w:p w14:paraId="21AB2A86" w14:textId="77777777" w:rsidR="00781896" w:rsidRDefault="00781896" w:rsidP="00781896">
      <w:r>
        <w:lastRenderedPageBreak/>
        <w:t xml:space="preserve">2.2. </w:t>
      </w:r>
      <w:r>
        <w:rPr>
          <w:rFonts w:hint="eastAsia"/>
        </w:rPr>
        <w:t>Реализация</w:t>
      </w:r>
      <w:r>
        <w:t xml:space="preserve"> </w:t>
      </w:r>
      <w:r>
        <w:rPr>
          <w:rFonts w:hint="eastAsia"/>
        </w:rPr>
        <w:t>условий</w:t>
      </w:r>
      <w:r>
        <w:t xml:space="preserve"> </w:t>
      </w:r>
      <w:r>
        <w:rPr>
          <w:rFonts w:hint="eastAsia"/>
        </w:rPr>
        <w:t>организации</w:t>
      </w:r>
      <w:r>
        <w:t xml:space="preserve"> </w:t>
      </w:r>
      <w:r>
        <w:rPr>
          <w:rFonts w:hint="eastAsia"/>
        </w:rPr>
        <w:t>процесса</w:t>
      </w:r>
      <w:r>
        <w:t xml:space="preserve"> </w:t>
      </w:r>
      <w:r>
        <w:rPr>
          <w:rFonts w:hint="eastAsia"/>
        </w:rPr>
        <w:t>педагогического</w:t>
      </w:r>
      <w:r>
        <w:t xml:space="preserve"> </w:t>
      </w:r>
      <w:r>
        <w:rPr>
          <w:rFonts w:hint="eastAsia"/>
        </w:rPr>
        <w:t>содействия</w:t>
      </w:r>
      <w:r>
        <w:t xml:space="preserve"> </w:t>
      </w:r>
      <w:r>
        <w:rPr>
          <w:rFonts w:hint="eastAsia"/>
        </w:rPr>
        <w:t>подросткам</w:t>
      </w:r>
      <w:r>
        <w:t xml:space="preserve">, </w:t>
      </w:r>
      <w:r>
        <w:rPr>
          <w:rFonts w:hint="eastAsia"/>
        </w:rPr>
        <w:t>возвращенным</w:t>
      </w:r>
      <w:r>
        <w:t xml:space="preserve"> </w:t>
      </w:r>
      <w:r>
        <w:rPr>
          <w:rFonts w:hint="eastAsia"/>
        </w:rPr>
        <w:t>из</w:t>
      </w:r>
      <w:r>
        <w:t xml:space="preserve"> </w:t>
      </w:r>
      <w:r>
        <w:rPr>
          <w:rFonts w:hint="eastAsia"/>
        </w:rPr>
        <w:t>замещающих</w:t>
      </w:r>
      <w:r>
        <w:t xml:space="preserve"> </w:t>
      </w:r>
      <w:r>
        <w:rPr>
          <w:rFonts w:hint="eastAsia"/>
        </w:rPr>
        <w:t>семей</w:t>
      </w:r>
      <w:r>
        <w:t xml:space="preserve"> </w:t>
      </w:r>
      <w:r>
        <w:rPr>
          <w:rFonts w:hint="eastAsia"/>
        </w:rPr>
        <w:t>в</w:t>
      </w:r>
      <w:r>
        <w:t xml:space="preserve"> </w:t>
      </w:r>
      <w:r>
        <w:rPr>
          <w:rFonts w:hint="eastAsia"/>
        </w:rPr>
        <w:t>социальные</w:t>
      </w:r>
      <w:r>
        <w:t xml:space="preserve"> </w:t>
      </w:r>
      <w:r>
        <w:rPr>
          <w:rFonts w:hint="eastAsia"/>
        </w:rPr>
        <w:t>учреждения</w:t>
      </w:r>
      <w:r>
        <w:t xml:space="preserve">, </w:t>
      </w:r>
      <w:r>
        <w:rPr>
          <w:rFonts w:hint="eastAsia"/>
        </w:rPr>
        <w:t>на</w:t>
      </w:r>
      <w:r>
        <w:t xml:space="preserve"> </w:t>
      </w:r>
      <w:r>
        <w:rPr>
          <w:rFonts w:hint="eastAsia"/>
        </w:rPr>
        <w:t>формирующем</w:t>
      </w:r>
      <w:r>
        <w:t xml:space="preserve"> </w:t>
      </w:r>
      <w:r>
        <w:rPr>
          <w:rFonts w:hint="eastAsia"/>
        </w:rPr>
        <w:t>этапе</w:t>
      </w:r>
      <w:r>
        <w:t xml:space="preserve"> </w:t>
      </w:r>
      <w:r>
        <w:rPr>
          <w:rFonts w:hint="eastAsia"/>
        </w:rPr>
        <w:t>эксперимента</w:t>
      </w:r>
    </w:p>
    <w:p w14:paraId="3E8B12EC" w14:textId="77777777" w:rsidR="00781896" w:rsidRDefault="00781896" w:rsidP="00781896"/>
    <w:p w14:paraId="7861C312" w14:textId="77777777" w:rsidR="00781896" w:rsidRDefault="00781896" w:rsidP="00781896">
      <w:r>
        <w:t xml:space="preserve">2.3. </w:t>
      </w:r>
      <w:r>
        <w:rPr>
          <w:rFonts w:hint="eastAsia"/>
        </w:rPr>
        <w:t>Результативность</w:t>
      </w:r>
      <w:r>
        <w:t xml:space="preserve"> </w:t>
      </w:r>
      <w:r>
        <w:rPr>
          <w:rFonts w:hint="eastAsia"/>
        </w:rPr>
        <w:t>организации</w:t>
      </w:r>
      <w:r>
        <w:t xml:space="preserve"> </w:t>
      </w:r>
      <w:r>
        <w:rPr>
          <w:rFonts w:hint="eastAsia"/>
        </w:rPr>
        <w:t>процесса</w:t>
      </w:r>
      <w:r>
        <w:t xml:space="preserve"> </w:t>
      </w:r>
      <w:r>
        <w:rPr>
          <w:rFonts w:hint="eastAsia"/>
        </w:rPr>
        <w:t>педагогического</w:t>
      </w:r>
      <w:r>
        <w:t xml:space="preserve"> </w:t>
      </w:r>
      <w:r>
        <w:rPr>
          <w:rFonts w:hint="eastAsia"/>
        </w:rPr>
        <w:t>содействия</w:t>
      </w:r>
      <w:r>
        <w:t xml:space="preserve"> </w:t>
      </w:r>
      <w:r>
        <w:rPr>
          <w:rFonts w:hint="eastAsia"/>
        </w:rPr>
        <w:t>подросткам</w:t>
      </w:r>
      <w:r>
        <w:t xml:space="preserve">, </w:t>
      </w:r>
      <w:r>
        <w:rPr>
          <w:rFonts w:hint="eastAsia"/>
        </w:rPr>
        <w:t>возвращенным</w:t>
      </w:r>
      <w:r>
        <w:t xml:space="preserve"> </w:t>
      </w:r>
      <w:r>
        <w:rPr>
          <w:rFonts w:hint="eastAsia"/>
        </w:rPr>
        <w:t>из</w:t>
      </w:r>
      <w:r>
        <w:t xml:space="preserve"> </w:t>
      </w:r>
      <w:r>
        <w:rPr>
          <w:rFonts w:hint="eastAsia"/>
        </w:rPr>
        <w:t>замещающих</w:t>
      </w:r>
      <w:r>
        <w:t xml:space="preserve"> </w:t>
      </w:r>
      <w:r>
        <w:rPr>
          <w:rFonts w:hint="eastAsia"/>
        </w:rPr>
        <w:t>семей</w:t>
      </w:r>
      <w:r>
        <w:t xml:space="preserve"> </w:t>
      </w:r>
      <w:r>
        <w:rPr>
          <w:rFonts w:hint="eastAsia"/>
        </w:rPr>
        <w:t>в</w:t>
      </w:r>
      <w:r>
        <w:t xml:space="preserve"> </w:t>
      </w:r>
      <w:r>
        <w:rPr>
          <w:rFonts w:hint="eastAsia"/>
        </w:rPr>
        <w:t>социальные</w:t>
      </w:r>
      <w:r>
        <w:t xml:space="preserve"> </w:t>
      </w:r>
      <w:r>
        <w:rPr>
          <w:rFonts w:hint="eastAsia"/>
        </w:rPr>
        <w:t>учреждения</w:t>
      </w:r>
    </w:p>
    <w:p w14:paraId="5985737D" w14:textId="77777777" w:rsidR="00781896" w:rsidRDefault="00781896" w:rsidP="00781896"/>
    <w:p w14:paraId="6FAC5641" w14:textId="77777777" w:rsidR="00781896" w:rsidRDefault="00781896" w:rsidP="00781896">
      <w:r>
        <w:rPr>
          <w:rFonts w:hint="eastAsia"/>
        </w:rPr>
        <w:t>ЗАКЛЮЧЕНИЕ</w:t>
      </w:r>
    </w:p>
    <w:p w14:paraId="4175DF45" w14:textId="77777777" w:rsidR="00781896" w:rsidRDefault="00781896" w:rsidP="00781896"/>
    <w:p w14:paraId="62032405" w14:textId="77777777" w:rsidR="00781896" w:rsidRDefault="00781896" w:rsidP="00781896">
      <w:r>
        <w:rPr>
          <w:rFonts w:hint="eastAsia"/>
        </w:rPr>
        <w:t>СПИСОК</w:t>
      </w:r>
      <w:r>
        <w:t xml:space="preserve"> </w:t>
      </w:r>
      <w:r>
        <w:rPr>
          <w:rFonts w:hint="eastAsia"/>
        </w:rPr>
        <w:t>ЛИТЕРАТУРЫ</w:t>
      </w:r>
    </w:p>
    <w:p w14:paraId="2D89B85F" w14:textId="77777777" w:rsidR="00781896" w:rsidRDefault="00781896" w:rsidP="00781896"/>
    <w:p w14:paraId="5E0514A1" w14:textId="1772E536" w:rsidR="00781896" w:rsidRPr="00781896" w:rsidRDefault="00781896" w:rsidP="00781896">
      <w:r>
        <w:rPr>
          <w:rFonts w:hint="eastAsia"/>
        </w:rPr>
        <w:t>ПРИЛОЖЕНИЯ</w:t>
      </w:r>
    </w:p>
    <w:sectPr w:rsidR="00781896" w:rsidRPr="00781896" w:rsidSect="000779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CC83" w14:textId="77777777" w:rsidR="0007794A" w:rsidRDefault="0007794A">
      <w:pPr>
        <w:spacing w:after="0" w:line="240" w:lineRule="auto"/>
      </w:pPr>
      <w:r>
        <w:separator/>
      </w:r>
    </w:p>
  </w:endnote>
  <w:endnote w:type="continuationSeparator" w:id="0">
    <w:p w14:paraId="7F5B5F85" w14:textId="77777777" w:rsidR="0007794A" w:rsidRDefault="0007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5B97" w14:textId="77777777" w:rsidR="0007794A" w:rsidRDefault="0007794A"/>
    <w:p w14:paraId="2C289948" w14:textId="77777777" w:rsidR="0007794A" w:rsidRDefault="0007794A"/>
    <w:p w14:paraId="2C8D2870" w14:textId="77777777" w:rsidR="0007794A" w:rsidRDefault="0007794A"/>
    <w:p w14:paraId="3E551CE4" w14:textId="77777777" w:rsidR="0007794A" w:rsidRDefault="0007794A"/>
    <w:p w14:paraId="62422640" w14:textId="77777777" w:rsidR="0007794A" w:rsidRDefault="0007794A"/>
    <w:p w14:paraId="1EC253C6" w14:textId="77777777" w:rsidR="0007794A" w:rsidRDefault="0007794A"/>
    <w:p w14:paraId="20148356" w14:textId="77777777" w:rsidR="0007794A" w:rsidRDefault="000779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A23E32" wp14:editId="0638D5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907E" w14:textId="77777777" w:rsidR="0007794A" w:rsidRDefault="000779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23E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28907E" w14:textId="77777777" w:rsidR="0007794A" w:rsidRDefault="000779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FF3AC1" w14:textId="77777777" w:rsidR="0007794A" w:rsidRDefault="0007794A"/>
    <w:p w14:paraId="537DE703" w14:textId="77777777" w:rsidR="0007794A" w:rsidRDefault="0007794A"/>
    <w:p w14:paraId="20144352" w14:textId="77777777" w:rsidR="0007794A" w:rsidRDefault="000779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704C22" wp14:editId="682582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3EDF" w14:textId="77777777" w:rsidR="0007794A" w:rsidRDefault="0007794A"/>
                          <w:p w14:paraId="637EFF26" w14:textId="77777777" w:rsidR="0007794A" w:rsidRDefault="000779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04C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BE3EDF" w14:textId="77777777" w:rsidR="0007794A" w:rsidRDefault="0007794A"/>
                    <w:p w14:paraId="637EFF26" w14:textId="77777777" w:rsidR="0007794A" w:rsidRDefault="000779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67637A" w14:textId="77777777" w:rsidR="0007794A" w:rsidRDefault="0007794A"/>
    <w:p w14:paraId="4D600C1F" w14:textId="77777777" w:rsidR="0007794A" w:rsidRDefault="0007794A">
      <w:pPr>
        <w:rPr>
          <w:sz w:val="2"/>
          <w:szCs w:val="2"/>
        </w:rPr>
      </w:pPr>
    </w:p>
    <w:p w14:paraId="78BDE211" w14:textId="77777777" w:rsidR="0007794A" w:rsidRDefault="0007794A"/>
    <w:p w14:paraId="27969A17" w14:textId="77777777" w:rsidR="0007794A" w:rsidRDefault="0007794A">
      <w:pPr>
        <w:spacing w:after="0" w:line="240" w:lineRule="auto"/>
      </w:pPr>
    </w:p>
  </w:footnote>
  <w:footnote w:type="continuationSeparator" w:id="0">
    <w:p w14:paraId="1C38414C" w14:textId="77777777" w:rsidR="0007794A" w:rsidRDefault="0007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A"/>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2</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215</cp:revision>
  <cp:lastPrinted>2009-02-06T05:36:00Z</cp:lastPrinted>
  <dcterms:created xsi:type="dcterms:W3CDTF">2024-01-07T13:43:00Z</dcterms:created>
  <dcterms:modified xsi:type="dcterms:W3CDTF">2024-01-16T10:37:00Z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