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1F89"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Корзун</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Леонид</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Петрович</w:t>
      </w:r>
      <w:r w:rsidRPr="00F212AB">
        <w:rPr>
          <w:rFonts w:ascii="Helvetica" w:hAnsi="Helvetica" w:cs="Helvetica"/>
          <w:b/>
          <w:bCs/>
          <w:color w:val="222222"/>
          <w:sz w:val="21"/>
          <w:szCs w:val="21"/>
        </w:rPr>
        <w:t>.</w:t>
      </w:r>
    </w:p>
    <w:p w14:paraId="6FC98164"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Эволюция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трофических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древесных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диссертация</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доктора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биологических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наук</w:t>
      </w:r>
      <w:r w:rsidRPr="00F212AB">
        <w:rPr>
          <w:rFonts w:ascii="Helvetica" w:hAnsi="Helvetica" w:cs="Helvetica"/>
          <w:b/>
          <w:bCs/>
          <w:color w:val="222222"/>
          <w:sz w:val="21"/>
          <w:szCs w:val="21"/>
        </w:rPr>
        <w:t xml:space="preserve"> : 03.00.08. - </w:t>
      </w:r>
      <w:r w:rsidRPr="00F212AB">
        <w:rPr>
          <w:rFonts w:ascii="Helvetica" w:hAnsi="Helvetica" w:cs="Helvetica" w:hint="eastAsia"/>
          <w:b/>
          <w:bCs/>
          <w:color w:val="222222"/>
          <w:sz w:val="21"/>
          <w:szCs w:val="21"/>
        </w:rPr>
        <w:t>Москва</w:t>
      </w:r>
      <w:r w:rsidRPr="00F212AB">
        <w:rPr>
          <w:rFonts w:ascii="Helvetica" w:hAnsi="Helvetica" w:cs="Helvetica"/>
          <w:b/>
          <w:bCs/>
          <w:color w:val="222222"/>
          <w:sz w:val="21"/>
          <w:szCs w:val="21"/>
        </w:rPr>
        <w:t xml:space="preserve">, 1998. - 445 </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ил</w:t>
      </w:r>
      <w:r w:rsidRPr="00F212AB">
        <w:rPr>
          <w:rFonts w:ascii="Helvetica" w:hAnsi="Helvetica" w:cs="Helvetica"/>
          <w:b/>
          <w:bCs/>
          <w:color w:val="222222"/>
          <w:sz w:val="21"/>
          <w:szCs w:val="21"/>
        </w:rPr>
        <w:t>.</w:t>
      </w:r>
    </w:p>
    <w:p w14:paraId="2075C321"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больше</w:t>
      </w:r>
    </w:p>
    <w:p w14:paraId="60CB8EBF"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Цитаты</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из</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текста</w:t>
      </w:r>
      <w:r w:rsidRPr="00F212AB">
        <w:rPr>
          <w:rFonts w:ascii="Helvetica" w:hAnsi="Helvetica" w:cs="Helvetica"/>
          <w:b/>
          <w:bCs/>
          <w:color w:val="222222"/>
          <w:sz w:val="21"/>
          <w:szCs w:val="21"/>
        </w:rPr>
        <w:t>:</w:t>
      </w:r>
    </w:p>
    <w:p w14:paraId="7C30135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стр</w:t>
      </w:r>
      <w:r w:rsidRPr="00F212AB">
        <w:rPr>
          <w:rFonts w:ascii="Helvetica" w:hAnsi="Helvetica" w:cs="Helvetica"/>
          <w:b/>
          <w:bCs/>
          <w:color w:val="222222"/>
          <w:sz w:val="21"/>
          <w:szCs w:val="21"/>
        </w:rPr>
        <w:t>. 1</w:t>
      </w:r>
    </w:p>
    <w:p w14:paraId="5B630EA1" w14:textId="77777777" w:rsidR="00F212AB" w:rsidRPr="00F212AB" w:rsidRDefault="00F212AB" w:rsidP="00F212AB">
      <w:pPr>
        <w:rPr>
          <w:rFonts w:ascii="Helvetica" w:hAnsi="Helvetica" w:cs="Helvetica"/>
          <w:b/>
          <w:bCs/>
          <w:color w:val="222222"/>
          <w:sz w:val="21"/>
          <w:szCs w:val="21"/>
        </w:rPr>
      </w:pPr>
      <w:proofErr w:type="spellStart"/>
      <w:r w:rsidRPr="00F212AB">
        <w:rPr>
          <w:rFonts w:ascii="Helvetica" w:hAnsi="Helvetica" w:cs="Helvetica"/>
          <w:b/>
          <w:bCs/>
          <w:color w:val="222222"/>
          <w:sz w:val="21"/>
          <w:szCs w:val="21"/>
        </w:rPr>
        <w:t>fr</w:t>
      </w:r>
      <w:proofErr w:type="spellEnd"/>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w:t>
      </w:r>
      <w:r w:rsidRPr="00F212AB">
        <w:rPr>
          <w:rFonts w:ascii="Helvetica" w:hAnsi="Helvetica" w:cs="Helvetica"/>
          <w:b/>
          <w:bCs/>
          <w:color w:val="222222"/>
          <w:sz w:val="21"/>
          <w:szCs w:val="21"/>
        </w:rPr>
        <w:t>9^</w:t>
      </w:r>
      <w:r w:rsidRPr="00F212AB">
        <w:rPr>
          <w:rFonts w:ascii="Helvetica" w:hAnsi="Helvetica" w:cs="Helvetica" w:hint="eastAsia"/>
          <w:b/>
          <w:bCs/>
          <w:color w:val="222222"/>
          <w:sz w:val="21"/>
          <w:szCs w:val="21"/>
        </w:rPr>
        <w:t>Ç</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московский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ГОСУДАРСТВЕННЫЙ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УНИВЕРСИТЕТ</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им</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В</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ЛОМОНОСОВА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Биологический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факультет</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правах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рукописи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КОРЗУН</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Леонид</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Петрович</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ЭВОЛЮЦИЯ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ТРОФИЧЕСКИХ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ДРЕВЕСНЫХ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03.00.08 - </w:t>
      </w:r>
      <w:r w:rsidRPr="00F212AB">
        <w:rPr>
          <w:rFonts w:ascii="Helvetica" w:hAnsi="Helvetica" w:cs="Helvetica" w:hint="eastAsia"/>
          <w:b/>
          <w:bCs/>
          <w:color w:val="222222"/>
          <w:sz w:val="21"/>
          <w:szCs w:val="21"/>
        </w:rPr>
        <w:t>Зоология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Диссертация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соискание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ученой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степени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доктора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биологических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наук</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МОСКВА</w:t>
      </w:r>
      <w:r w:rsidRPr="00F212AB">
        <w:rPr>
          <w:rFonts w:ascii="Helvetica" w:hAnsi="Helvetica" w:cs="Helvetica"/>
          <w:b/>
          <w:bCs/>
          <w:color w:val="222222"/>
          <w:sz w:val="21"/>
          <w:szCs w:val="21"/>
        </w:rPr>
        <w:t xml:space="preserve"> 1998 </w:t>
      </w:r>
      <w:r w:rsidRPr="00F212AB">
        <w:rPr>
          <w:rFonts w:ascii="Helvetica" w:hAnsi="Helvetica" w:cs="Helvetica" w:hint="eastAsia"/>
          <w:b/>
          <w:bCs/>
          <w:color w:val="222222"/>
          <w:sz w:val="21"/>
          <w:szCs w:val="21"/>
        </w:rPr>
        <w:t>Оглавление</w:t>
      </w:r>
    </w:p>
    <w:p w14:paraId="0235137A"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стр</w:t>
      </w:r>
      <w:r w:rsidRPr="00F212AB">
        <w:rPr>
          <w:rFonts w:ascii="Helvetica" w:hAnsi="Helvetica" w:cs="Helvetica"/>
          <w:b/>
          <w:bCs/>
          <w:color w:val="222222"/>
          <w:sz w:val="21"/>
          <w:szCs w:val="21"/>
        </w:rPr>
        <w:t>. 4</w:t>
      </w:r>
    </w:p>
    <w:p w14:paraId="4938F2C1"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обзор</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литературы</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6. </w:t>
      </w:r>
      <w:r w:rsidRPr="00F212AB">
        <w:rPr>
          <w:rFonts w:ascii="Helvetica" w:hAnsi="Helvetica" w:cs="Helvetica" w:hint="eastAsia"/>
          <w:b/>
          <w:bCs/>
          <w:color w:val="222222"/>
          <w:sz w:val="21"/>
          <w:szCs w:val="21"/>
        </w:rPr>
        <w:t>Ключевые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трофические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древесных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Заключение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Основные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выводы</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Литература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Приложение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Список</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обозначений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w:t>
      </w:r>
    </w:p>
    <w:p w14:paraId="28C5C23D"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стр</w:t>
      </w:r>
      <w:r w:rsidRPr="00F212AB">
        <w:rPr>
          <w:rFonts w:ascii="Helvetica" w:hAnsi="Helvetica" w:cs="Helvetica"/>
          <w:b/>
          <w:bCs/>
          <w:color w:val="222222"/>
          <w:sz w:val="21"/>
          <w:szCs w:val="21"/>
        </w:rPr>
        <w:t>. 6</w:t>
      </w:r>
    </w:p>
    <w:p w14:paraId="45B96CC3"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морфо</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функционалъных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особенностей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ротового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опыт</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широкого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скрининга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аппарата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наиболее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репрезентатив­</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позволил</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морфоразверну­</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только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групп</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древесных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представителей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выявить</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сущность</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трофической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адаптации</w:t>
      </w:r>
      <w:r w:rsidRPr="00F212AB">
        <w:rPr>
          <w:rFonts w:ascii="Helvetica" w:hAnsi="Helvetica" w:cs="Helvetica"/>
          <w:b/>
          <w:bCs/>
          <w:color w:val="222222"/>
          <w:sz w:val="21"/>
          <w:szCs w:val="21"/>
        </w:rPr>
        <w:t xml:space="preserve"> 16 </w:t>
      </w:r>
      <w:r w:rsidRPr="00F212AB">
        <w:rPr>
          <w:rFonts w:ascii="Helvetica" w:hAnsi="Helvetica" w:cs="Helvetica" w:hint="eastAsia"/>
          <w:b/>
          <w:bCs/>
          <w:color w:val="222222"/>
          <w:sz w:val="21"/>
          <w:szCs w:val="21"/>
        </w:rPr>
        <w:t>семейств</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который</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важнейшего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аспекта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биологической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специфики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дать</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наполненную</w:t>
      </w:r>
    </w:p>
    <w:p w14:paraId="758E3D11" w14:textId="77777777" w:rsidR="00F212AB" w:rsidRPr="00F212AB" w:rsidRDefault="00F212AB" w:rsidP="00F212AB">
      <w:pPr>
        <w:rPr>
          <w:rFonts w:ascii="Helvetica" w:hAnsi="Helvetica" w:cs="Helvetica"/>
          <w:b/>
          <w:bCs/>
          <w:color w:val="222222"/>
          <w:sz w:val="21"/>
          <w:szCs w:val="21"/>
        </w:rPr>
      </w:pPr>
    </w:p>
    <w:p w14:paraId="6CC9B94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Оглавление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диссертации</w:t>
      </w:r>
    </w:p>
    <w:p w14:paraId="11D59543"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доктор</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биологических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наук</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Корзун</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Леонид</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Петрович</w:t>
      </w:r>
    </w:p>
    <w:p w14:paraId="49CBF54B"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Оглавление</w:t>
      </w:r>
    </w:p>
    <w:p w14:paraId="308E22CD" w14:textId="77777777" w:rsidR="00F212AB" w:rsidRPr="00F212AB" w:rsidRDefault="00F212AB" w:rsidP="00F212AB">
      <w:pPr>
        <w:rPr>
          <w:rFonts w:ascii="Helvetica" w:hAnsi="Helvetica" w:cs="Helvetica"/>
          <w:b/>
          <w:bCs/>
          <w:color w:val="222222"/>
          <w:sz w:val="21"/>
          <w:szCs w:val="21"/>
        </w:rPr>
      </w:pPr>
    </w:p>
    <w:p w14:paraId="57D9E32B"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lastRenderedPageBreak/>
        <w:t>Введение</w:t>
      </w:r>
    </w:p>
    <w:p w14:paraId="5CECDA83" w14:textId="77777777" w:rsidR="00F212AB" w:rsidRPr="00F212AB" w:rsidRDefault="00F212AB" w:rsidP="00F212AB">
      <w:pPr>
        <w:rPr>
          <w:rFonts w:ascii="Helvetica" w:hAnsi="Helvetica" w:cs="Helvetica"/>
          <w:b/>
          <w:bCs/>
          <w:color w:val="222222"/>
          <w:sz w:val="21"/>
          <w:szCs w:val="21"/>
        </w:rPr>
      </w:pPr>
    </w:p>
    <w:p w14:paraId="0587B10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Материал</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методы</w:t>
      </w:r>
    </w:p>
    <w:p w14:paraId="419F206D" w14:textId="77777777" w:rsidR="00F212AB" w:rsidRPr="00F212AB" w:rsidRDefault="00F212AB" w:rsidP="00F212AB">
      <w:pPr>
        <w:rPr>
          <w:rFonts w:ascii="Helvetica" w:hAnsi="Helvetica" w:cs="Helvetica"/>
          <w:b/>
          <w:bCs/>
          <w:color w:val="222222"/>
          <w:sz w:val="21"/>
          <w:szCs w:val="21"/>
        </w:rPr>
      </w:pPr>
    </w:p>
    <w:p w14:paraId="10ABC8FF"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1. </w:t>
      </w:r>
      <w:r w:rsidRPr="00F212AB">
        <w:rPr>
          <w:rFonts w:ascii="Helvetica" w:hAnsi="Helvetica" w:cs="Helvetica" w:hint="eastAsia"/>
          <w:b/>
          <w:bCs/>
          <w:color w:val="222222"/>
          <w:sz w:val="21"/>
          <w:szCs w:val="21"/>
        </w:rPr>
        <w:t>Биомеханика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подъязычного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аппарата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p>
    <w:p w14:paraId="294A987C" w14:textId="77777777" w:rsidR="00F212AB" w:rsidRPr="00F212AB" w:rsidRDefault="00F212AB" w:rsidP="00F212AB">
      <w:pPr>
        <w:rPr>
          <w:rFonts w:ascii="Helvetica" w:hAnsi="Helvetica" w:cs="Helvetica"/>
          <w:b/>
          <w:bCs/>
          <w:color w:val="222222"/>
          <w:sz w:val="21"/>
          <w:szCs w:val="21"/>
        </w:rPr>
      </w:pPr>
    </w:p>
    <w:p w14:paraId="2DC8893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2. </w:t>
      </w:r>
      <w:r w:rsidRPr="00F212AB">
        <w:rPr>
          <w:rFonts w:ascii="Helvetica" w:hAnsi="Helvetica" w:cs="Helvetica" w:hint="eastAsia"/>
          <w:b/>
          <w:bCs/>
          <w:color w:val="222222"/>
          <w:sz w:val="21"/>
          <w:szCs w:val="21"/>
        </w:rPr>
        <w:t>Строение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ротового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аппарата</w:t>
      </w:r>
    </w:p>
    <w:p w14:paraId="0144D75B" w14:textId="77777777" w:rsidR="00F212AB" w:rsidRPr="00F212AB" w:rsidRDefault="00F212AB" w:rsidP="00F212AB">
      <w:pPr>
        <w:rPr>
          <w:rFonts w:ascii="Helvetica" w:hAnsi="Helvetica" w:cs="Helvetica"/>
          <w:b/>
          <w:bCs/>
          <w:color w:val="222222"/>
          <w:sz w:val="21"/>
          <w:szCs w:val="21"/>
        </w:rPr>
      </w:pPr>
    </w:p>
    <w:p w14:paraId="49065F6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СисиНГогтез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кукушкообразные</w:t>
      </w:r>
    </w:p>
    <w:p w14:paraId="1486C5BE" w14:textId="77777777" w:rsidR="00F212AB" w:rsidRPr="00F212AB" w:rsidRDefault="00F212AB" w:rsidP="00F212AB">
      <w:pPr>
        <w:rPr>
          <w:rFonts w:ascii="Helvetica" w:hAnsi="Helvetica" w:cs="Helvetica"/>
          <w:b/>
          <w:bCs/>
          <w:color w:val="222222"/>
          <w:sz w:val="21"/>
          <w:szCs w:val="21"/>
        </w:rPr>
      </w:pPr>
    </w:p>
    <w:p w14:paraId="115CC85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Кукушковые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СисиМае</w:t>
      </w:r>
    </w:p>
    <w:p w14:paraId="2F7F766C" w14:textId="77777777" w:rsidR="00F212AB" w:rsidRPr="00F212AB" w:rsidRDefault="00F212AB" w:rsidP="00F212AB">
      <w:pPr>
        <w:rPr>
          <w:rFonts w:ascii="Helvetica" w:hAnsi="Helvetica" w:cs="Helvetica"/>
          <w:b/>
          <w:bCs/>
          <w:color w:val="222222"/>
          <w:sz w:val="21"/>
          <w:szCs w:val="21"/>
        </w:rPr>
      </w:pPr>
    </w:p>
    <w:p w14:paraId="47EED085"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Тураковые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МшорЬ</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2FC25C81" w14:textId="77777777" w:rsidR="00F212AB" w:rsidRPr="00F212AB" w:rsidRDefault="00F212AB" w:rsidP="00F212AB">
      <w:pPr>
        <w:rPr>
          <w:rFonts w:ascii="Helvetica" w:hAnsi="Helvetica" w:cs="Helvetica"/>
          <w:b/>
          <w:bCs/>
          <w:color w:val="222222"/>
          <w:sz w:val="21"/>
          <w:szCs w:val="21"/>
        </w:rPr>
      </w:pPr>
    </w:p>
    <w:p w14:paraId="4E6380B4"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Ор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з</w:t>
      </w:r>
      <w:r w:rsidRPr="00F212AB">
        <w:rPr>
          <w:rFonts w:ascii="Helvetica" w:hAnsi="Helvetica" w:cs="Helvetica"/>
          <w:b/>
          <w:bCs/>
          <w:color w:val="222222"/>
          <w:sz w:val="21"/>
          <w:szCs w:val="21"/>
        </w:rPr>
        <w:t>11</w:t>
      </w:r>
      <w:r w:rsidRPr="00F212AB">
        <w:rPr>
          <w:rFonts w:ascii="Helvetica" w:hAnsi="Helvetica" w:cs="Helvetica" w:hint="eastAsia"/>
          <w:b/>
          <w:bCs/>
          <w:color w:val="222222"/>
          <w:sz w:val="21"/>
          <w:szCs w:val="21"/>
        </w:rPr>
        <w:t>юсо</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шс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5A4D49F0" w14:textId="77777777" w:rsidR="00F212AB" w:rsidRPr="00F212AB" w:rsidRDefault="00F212AB" w:rsidP="00F212AB">
      <w:pPr>
        <w:rPr>
          <w:rFonts w:ascii="Helvetica" w:hAnsi="Helvetica" w:cs="Helvetica"/>
          <w:b/>
          <w:bCs/>
          <w:color w:val="222222"/>
          <w:sz w:val="21"/>
          <w:szCs w:val="21"/>
        </w:rPr>
      </w:pPr>
    </w:p>
    <w:p w14:paraId="621A6024"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Гоацин</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зЙюсотиз</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Ьоагт</w:t>
      </w:r>
    </w:p>
    <w:p w14:paraId="28E72AC2" w14:textId="77777777" w:rsidR="00F212AB" w:rsidRPr="00F212AB" w:rsidRDefault="00F212AB" w:rsidP="00F212AB">
      <w:pPr>
        <w:rPr>
          <w:rFonts w:ascii="Helvetica" w:hAnsi="Helvetica" w:cs="Helvetica"/>
          <w:b/>
          <w:bCs/>
          <w:color w:val="222222"/>
          <w:sz w:val="21"/>
          <w:szCs w:val="21"/>
        </w:rPr>
      </w:pPr>
    </w:p>
    <w:p w14:paraId="47601A9C"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Сарпти</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бэгтез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козодоеобразные</w:t>
      </w:r>
    </w:p>
    <w:p w14:paraId="4CE9AD1C" w14:textId="77777777" w:rsidR="00F212AB" w:rsidRPr="00F212AB" w:rsidRDefault="00F212AB" w:rsidP="00F212AB">
      <w:pPr>
        <w:rPr>
          <w:rFonts w:ascii="Helvetica" w:hAnsi="Helvetica" w:cs="Helvetica"/>
          <w:b/>
          <w:bCs/>
          <w:color w:val="222222"/>
          <w:sz w:val="21"/>
          <w:szCs w:val="21"/>
        </w:rPr>
      </w:pPr>
    </w:p>
    <w:p w14:paraId="3BA2EE3A"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b/>
          <w:bCs/>
          <w:color w:val="222222"/>
          <w:sz w:val="21"/>
          <w:szCs w:val="21"/>
        </w:rPr>
        <w:t>81</w:t>
      </w:r>
      <w:r w:rsidRPr="00F212AB">
        <w:rPr>
          <w:rFonts w:ascii="Helvetica" w:hAnsi="Helvetica" w:cs="Helvetica" w:hint="eastAsia"/>
          <w:b/>
          <w:bCs/>
          <w:color w:val="222222"/>
          <w:sz w:val="21"/>
          <w:szCs w:val="21"/>
        </w:rPr>
        <w:t>еа</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огпкЫёае</w:t>
      </w:r>
    </w:p>
    <w:p w14:paraId="749A05DA" w14:textId="77777777" w:rsidR="00F212AB" w:rsidRPr="00F212AB" w:rsidRDefault="00F212AB" w:rsidP="00F212AB">
      <w:pPr>
        <w:rPr>
          <w:rFonts w:ascii="Helvetica" w:hAnsi="Helvetica" w:cs="Helvetica"/>
          <w:b/>
          <w:bCs/>
          <w:color w:val="222222"/>
          <w:sz w:val="21"/>
          <w:szCs w:val="21"/>
        </w:rPr>
      </w:pPr>
    </w:p>
    <w:p w14:paraId="53DF73C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Гуахаро</w:t>
      </w:r>
      <w:r w:rsidRPr="00F212AB">
        <w:rPr>
          <w:rFonts w:ascii="Helvetica" w:hAnsi="Helvetica" w:cs="Helvetica"/>
          <w:b/>
          <w:bCs/>
          <w:color w:val="222222"/>
          <w:sz w:val="21"/>
          <w:szCs w:val="21"/>
        </w:rPr>
        <w:t xml:space="preserve"> (</w:t>
      </w:r>
      <w:proofErr w:type="spellStart"/>
      <w:r w:rsidRPr="00F212AB">
        <w:rPr>
          <w:rFonts w:ascii="Helvetica" w:hAnsi="Helvetica" w:cs="Helvetica"/>
          <w:b/>
          <w:bCs/>
          <w:color w:val="222222"/>
          <w:sz w:val="21"/>
          <w:szCs w:val="21"/>
        </w:rPr>
        <w:t>Steato</w:t>
      </w:r>
      <w:proofErr w:type="spellEnd"/>
      <w:r w:rsidRPr="00F212AB">
        <w:rPr>
          <w:rFonts w:ascii="Helvetica" w:hAnsi="Helvetica" w:cs="Helvetica" w:hint="eastAsia"/>
          <w:b/>
          <w:bCs/>
          <w:color w:val="222222"/>
          <w:sz w:val="21"/>
          <w:szCs w:val="21"/>
        </w:rPr>
        <w:t>п</w:t>
      </w:r>
      <w:proofErr w:type="spellStart"/>
      <w:r w:rsidRPr="00F212AB">
        <w:rPr>
          <w:rFonts w:ascii="Helvetica" w:hAnsi="Helvetica" w:cs="Helvetica"/>
          <w:b/>
          <w:bCs/>
          <w:color w:val="222222"/>
          <w:sz w:val="21"/>
          <w:szCs w:val="21"/>
        </w:rPr>
        <w:t>lis</w:t>
      </w:r>
      <w:proofErr w:type="spellEnd"/>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сапре</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в</w:t>
      </w:r>
      <w:r w:rsidRPr="00F212AB">
        <w:rPr>
          <w:rFonts w:ascii="Helvetica" w:hAnsi="Helvetica" w:cs="Helvetica"/>
          <w:b/>
          <w:bCs/>
          <w:color w:val="222222"/>
          <w:sz w:val="21"/>
          <w:szCs w:val="21"/>
        </w:rPr>
        <w:t>)</w:t>
      </w:r>
    </w:p>
    <w:p w14:paraId="3E699599" w14:textId="77777777" w:rsidR="00F212AB" w:rsidRPr="00F212AB" w:rsidRDefault="00F212AB" w:rsidP="00F212AB">
      <w:pPr>
        <w:rPr>
          <w:rFonts w:ascii="Helvetica" w:hAnsi="Helvetica" w:cs="Helvetica"/>
          <w:b/>
          <w:bCs/>
          <w:color w:val="222222"/>
          <w:sz w:val="21"/>
          <w:szCs w:val="21"/>
        </w:rPr>
      </w:pPr>
    </w:p>
    <w:p w14:paraId="739CF58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СоШАэгтез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птицы</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мыши</w:t>
      </w:r>
    </w:p>
    <w:p w14:paraId="67845246" w14:textId="77777777" w:rsidR="00F212AB" w:rsidRPr="00F212AB" w:rsidRDefault="00F212AB" w:rsidP="00F212AB">
      <w:pPr>
        <w:rPr>
          <w:rFonts w:ascii="Helvetica" w:hAnsi="Helvetica" w:cs="Helvetica"/>
          <w:b/>
          <w:bCs/>
          <w:color w:val="222222"/>
          <w:sz w:val="21"/>
          <w:szCs w:val="21"/>
        </w:rPr>
      </w:pPr>
    </w:p>
    <w:p w14:paraId="5A55289C"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lastRenderedPageBreak/>
        <w:t>Тгс</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ошАэгтез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трогонообразные</w:t>
      </w:r>
    </w:p>
    <w:p w14:paraId="1003D911" w14:textId="77777777" w:rsidR="00F212AB" w:rsidRPr="00F212AB" w:rsidRDefault="00F212AB" w:rsidP="00F212AB">
      <w:pPr>
        <w:rPr>
          <w:rFonts w:ascii="Helvetica" w:hAnsi="Helvetica" w:cs="Helvetica"/>
          <w:b/>
          <w:bCs/>
          <w:color w:val="222222"/>
          <w:sz w:val="21"/>
          <w:szCs w:val="21"/>
        </w:rPr>
      </w:pPr>
    </w:p>
    <w:p w14:paraId="7EAB2655"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СогасиАэгтез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ракшеобразные</w:t>
      </w:r>
    </w:p>
    <w:p w14:paraId="06EA7DD3" w14:textId="77777777" w:rsidR="00F212AB" w:rsidRPr="00F212AB" w:rsidRDefault="00F212AB" w:rsidP="00F212AB">
      <w:pPr>
        <w:rPr>
          <w:rFonts w:ascii="Helvetica" w:hAnsi="Helvetica" w:cs="Helvetica"/>
          <w:b/>
          <w:bCs/>
          <w:color w:val="222222"/>
          <w:sz w:val="21"/>
          <w:szCs w:val="21"/>
        </w:rPr>
      </w:pPr>
    </w:p>
    <w:p w14:paraId="6CE9AD5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Настоящие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ракши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СогасШае</w:t>
      </w:r>
    </w:p>
    <w:p w14:paraId="5BABCA74" w14:textId="77777777" w:rsidR="00F212AB" w:rsidRPr="00F212AB" w:rsidRDefault="00F212AB" w:rsidP="00F212AB">
      <w:pPr>
        <w:rPr>
          <w:rFonts w:ascii="Helvetica" w:hAnsi="Helvetica" w:cs="Helvetica"/>
          <w:b/>
          <w:bCs/>
          <w:color w:val="222222"/>
          <w:sz w:val="21"/>
          <w:szCs w:val="21"/>
        </w:rPr>
      </w:pPr>
    </w:p>
    <w:p w14:paraId="6882BB0D"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Земляные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ракши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ВгасЬур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егасйс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7A4EC5AC" w14:textId="77777777" w:rsidR="00F212AB" w:rsidRPr="00F212AB" w:rsidRDefault="00F212AB" w:rsidP="00F212AB">
      <w:pPr>
        <w:rPr>
          <w:rFonts w:ascii="Helvetica" w:hAnsi="Helvetica" w:cs="Helvetica"/>
          <w:b/>
          <w:bCs/>
          <w:color w:val="222222"/>
          <w:sz w:val="21"/>
          <w:szCs w:val="21"/>
        </w:rPr>
      </w:pPr>
    </w:p>
    <w:p w14:paraId="3B02638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Куроловые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Ьер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озотайёае</w:t>
      </w:r>
    </w:p>
    <w:p w14:paraId="65B0F840" w14:textId="77777777" w:rsidR="00F212AB" w:rsidRPr="00F212AB" w:rsidRDefault="00F212AB" w:rsidP="00F212AB">
      <w:pPr>
        <w:rPr>
          <w:rFonts w:ascii="Helvetica" w:hAnsi="Helvetica" w:cs="Helvetica"/>
          <w:b/>
          <w:bCs/>
          <w:color w:val="222222"/>
          <w:sz w:val="21"/>
          <w:szCs w:val="21"/>
        </w:rPr>
      </w:pPr>
    </w:p>
    <w:p w14:paraId="513090A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Ленивковые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Виссошёае</w:t>
      </w:r>
    </w:p>
    <w:p w14:paraId="4F2A5BF7" w14:textId="77777777" w:rsidR="00F212AB" w:rsidRPr="00F212AB" w:rsidRDefault="00F212AB" w:rsidP="00F212AB">
      <w:pPr>
        <w:rPr>
          <w:rFonts w:ascii="Helvetica" w:hAnsi="Helvetica" w:cs="Helvetica"/>
          <w:b/>
          <w:bCs/>
          <w:color w:val="222222"/>
          <w:sz w:val="21"/>
          <w:szCs w:val="21"/>
        </w:rPr>
      </w:pPr>
    </w:p>
    <w:p w14:paraId="2716F1E4"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Щурковые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Мегор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364A8588" w14:textId="77777777" w:rsidR="00F212AB" w:rsidRPr="00F212AB" w:rsidRDefault="00F212AB" w:rsidP="00F212AB">
      <w:pPr>
        <w:rPr>
          <w:rFonts w:ascii="Helvetica" w:hAnsi="Helvetica" w:cs="Helvetica"/>
          <w:b/>
          <w:bCs/>
          <w:color w:val="222222"/>
          <w:sz w:val="21"/>
          <w:szCs w:val="21"/>
        </w:rPr>
      </w:pPr>
    </w:p>
    <w:p w14:paraId="63F173B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Тодиевые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ТосНёае</w:t>
      </w:r>
    </w:p>
    <w:p w14:paraId="40F228D9" w14:textId="77777777" w:rsidR="00F212AB" w:rsidRPr="00F212AB" w:rsidRDefault="00F212AB" w:rsidP="00F212AB">
      <w:pPr>
        <w:rPr>
          <w:rFonts w:ascii="Helvetica" w:hAnsi="Helvetica" w:cs="Helvetica"/>
          <w:b/>
          <w:bCs/>
          <w:color w:val="222222"/>
          <w:sz w:val="21"/>
          <w:szCs w:val="21"/>
        </w:rPr>
      </w:pPr>
    </w:p>
    <w:p w14:paraId="2515EB1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Момотовые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Мошойёае</w:t>
      </w:r>
    </w:p>
    <w:p w14:paraId="54E8BE86" w14:textId="77777777" w:rsidR="00F212AB" w:rsidRPr="00F212AB" w:rsidRDefault="00F212AB" w:rsidP="00F212AB">
      <w:pPr>
        <w:rPr>
          <w:rFonts w:ascii="Helvetica" w:hAnsi="Helvetica" w:cs="Helvetica"/>
          <w:b/>
          <w:bCs/>
          <w:color w:val="222222"/>
          <w:sz w:val="21"/>
          <w:szCs w:val="21"/>
        </w:rPr>
      </w:pPr>
    </w:p>
    <w:p w14:paraId="7FE20D7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Птицы</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носороги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Висегойёае</w:t>
      </w:r>
    </w:p>
    <w:p w14:paraId="1E2B98ED" w14:textId="77777777" w:rsidR="00F212AB" w:rsidRPr="00F212AB" w:rsidRDefault="00F212AB" w:rsidP="00F212AB">
      <w:pPr>
        <w:rPr>
          <w:rFonts w:ascii="Helvetica" w:hAnsi="Helvetica" w:cs="Helvetica"/>
          <w:b/>
          <w:bCs/>
          <w:color w:val="222222"/>
          <w:sz w:val="21"/>
          <w:szCs w:val="21"/>
        </w:rPr>
      </w:pPr>
    </w:p>
    <w:p w14:paraId="099677F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Древесные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удоды</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юешсиИс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6C851D96" w14:textId="77777777" w:rsidR="00F212AB" w:rsidRPr="00F212AB" w:rsidRDefault="00F212AB" w:rsidP="00F212AB">
      <w:pPr>
        <w:rPr>
          <w:rFonts w:ascii="Helvetica" w:hAnsi="Helvetica" w:cs="Helvetica"/>
          <w:b/>
          <w:bCs/>
          <w:color w:val="222222"/>
          <w:sz w:val="21"/>
          <w:szCs w:val="21"/>
        </w:rPr>
      </w:pPr>
    </w:p>
    <w:p w14:paraId="49CD020C"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Удодовые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ирир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ёае</w:t>
      </w:r>
    </w:p>
    <w:p w14:paraId="58D45841" w14:textId="77777777" w:rsidR="00F212AB" w:rsidRPr="00F212AB" w:rsidRDefault="00F212AB" w:rsidP="00F212AB">
      <w:pPr>
        <w:rPr>
          <w:rFonts w:ascii="Helvetica" w:hAnsi="Helvetica" w:cs="Helvetica"/>
          <w:b/>
          <w:bCs/>
          <w:color w:val="222222"/>
          <w:sz w:val="21"/>
          <w:szCs w:val="21"/>
        </w:rPr>
      </w:pPr>
    </w:p>
    <w:p w14:paraId="654AA3E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3. </w:t>
      </w:r>
      <w:r w:rsidRPr="00F212AB">
        <w:rPr>
          <w:rFonts w:ascii="Helvetica" w:hAnsi="Helvetica" w:cs="Helvetica" w:hint="eastAsia"/>
          <w:b/>
          <w:bCs/>
          <w:color w:val="222222"/>
          <w:sz w:val="21"/>
          <w:szCs w:val="21"/>
        </w:rPr>
        <w:t>Особенности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питания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биомеханика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ротового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аппарата</w:t>
      </w:r>
    </w:p>
    <w:p w14:paraId="7B7EE381" w14:textId="77777777" w:rsidR="00F212AB" w:rsidRPr="00F212AB" w:rsidRDefault="00F212AB" w:rsidP="00F212AB">
      <w:pPr>
        <w:rPr>
          <w:rFonts w:ascii="Helvetica" w:hAnsi="Helvetica" w:cs="Helvetica"/>
          <w:b/>
          <w:bCs/>
          <w:color w:val="222222"/>
          <w:sz w:val="21"/>
          <w:szCs w:val="21"/>
        </w:rPr>
      </w:pPr>
    </w:p>
    <w:p w14:paraId="4DEABF1A"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lastRenderedPageBreak/>
        <w:t>СисиНйэгтез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кукушкообразные</w:t>
      </w:r>
    </w:p>
    <w:p w14:paraId="41B2305F" w14:textId="77777777" w:rsidR="00F212AB" w:rsidRPr="00F212AB" w:rsidRDefault="00F212AB" w:rsidP="00F212AB">
      <w:pPr>
        <w:rPr>
          <w:rFonts w:ascii="Helvetica" w:hAnsi="Helvetica" w:cs="Helvetica"/>
          <w:b/>
          <w:bCs/>
          <w:color w:val="222222"/>
          <w:sz w:val="21"/>
          <w:szCs w:val="21"/>
        </w:rPr>
      </w:pPr>
    </w:p>
    <w:p w14:paraId="6BF683E0"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Кукушковые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СисиМае</w:t>
      </w:r>
    </w:p>
    <w:p w14:paraId="6B2E20A2" w14:textId="77777777" w:rsidR="00F212AB" w:rsidRPr="00F212AB" w:rsidRDefault="00F212AB" w:rsidP="00F212AB">
      <w:pPr>
        <w:rPr>
          <w:rFonts w:ascii="Helvetica" w:hAnsi="Helvetica" w:cs="Helvetica"/>
          <w:b/>
          <w:bCs/>
          <w:color w:val="222222"/>
          <w:sz w:val="21"/>
          <w:szCs w:val="21"/>
        </w:rPr>
      </w:pPr>
    </w:p>
    <w:p w14:paraId="63A6D53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Тураковые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Мшор</w:t>
      </w:r>
      <w:r w:rsidRPr="00F212AB">
        <w:rPr>
          <w:rFonts w:ascii="Helvetica" w:hAnsi="Helvetica" w:cs="Helvetica"/>
          <w:b/>
          <w:bCs/>
          <w:color w:val="222222"/>
          <w:sz w:val="21"/>
          <w:szCs w:val="21"/>
        </w:rPr>
        <w:t>1^1</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124EB49E" w14:textId="77777777" w:rsidR="00F212AB" w:rsidRPr="00F212AB" w:rsidRDefault="00F212AB" w:rsidP="00F212AB">
      <w:pPr>
        <w:rPr>
          <w:rFonts w:ascii="Helvetica" w:hAnsi="Helvetica" w:cs="Helvetica"/>
          <w:b/>
          <w:bCs/>
          <w:color w:val="222222"/>
          <w:sz w:val="21"/>
          <w:szCs w:val="21"/>
        </w:rPr>
      </w:pPr>
    </w:p>
    <w:p w14:paraId="7073BAC2"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Ор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з</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осогшс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22D08882" w14:textId="77777777" w:rsidR="00F212AB" w:rsidRPr="00F212AB" w:rsidRDefault="00F212AB" w:rsidP="00F212AB">
      <w:pPr>
        <w:rPr>
          <w:rFonts w:ascii="Helvetica" w:hAnsi="Helvetica" w:cs="Helvetica"/>
          <w:b/>
          <w:bCs/>
          <w:color w:val="222222"/>
          <w:sz w:val="21"/>
          <w:szCs w:val="21"/>
        </w:rPr>
      </w:pPr>
    </w:p>
    <w:p w14:paraId="3511A99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Гоацин</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з</w:t>
      </w:r>
      <w:r w:rsidRPr="00F212AB">
        <w:rPr>
          <w:rFonts w:ascii="Helvetica" w:hAnsi="Helvetica" w:cs="Helvetica"/>
          <w:b/>
          <w:bCs/>
          <w:color w:val="222222"/>
          <w:sz w:val="21"/>
          <w:szCs w:val="21"/>
        </w:rPr>
        <w:t>1;1</w:t>
      </w:r>
      <w:r w:rsidRPr="00F212AB">
        <w:rPr>
          <w:rFonts w:ascii="Helvetica" w:hAnsi="Helvetica" w:cs="Helvetica" w:hint="eastAsia"/>
          <w:b/>
          <w:bCs/>
          <w:color w:val="222222"/>
          <w:sz w:val="21"/>
          <w:szCs w:val="21"/>
        </w:rPr>
        <w:t>юсоти</w:t>
      </w:r>
      <w:r w:rsidRPr="00F212AB">
        <w:rPr>
          <w:rFonts w:ascii="Helvetica" w:hAnsi="Helvetica" w:cs="Helvetica"/>
          <w:b/>
          <w:bCs/>
          <w:color w:val="222222"/>
          <w:sz w:val="21"/>
          <w:szCs w:val="21"/>
        </w:rPr>
        <w:t xml:space="preserve">8 </w:t>
      </w:r>
      <w:r w:rsidRPr="00F212AB">
        <w:rPr>
          <w:rFonts w:ascii="Helvetica" w:hAnsi="Helvetica" w:cs="Helvetica" w:hint="eastAsia"/>
          <w:b/>
          <w:bCs/>
          <w:color w:val="222222"/>
          <w:sz w:val="21"/>
          <w:szCs w:val="21"/>
        </w:rPr>
        <w:t>Ьоагт</w:t>
      </w:r>
      <w:r w:rsidRPr="00F212AB">
        <w:rPr>
          <w:rFonts w:ascii="Helvetica" w:hAnsi="Helvetica" w:cs="Helvetica"/>
          <w:b/>
          <w:bCs/>
          <w:color w:val="222222"/>
          <w:sz w:val="21"/>
          <w:szCs w:val="21"/>
        </w:rPr>
        <w:t>)</w:t>
      </w:r>
    </w:p>
    <w:p w14:paraId="01A3A87A" w14:textId="77777777" w:rsidR="00F212AB" w:rsidRPr="00F212AB" w:rsidRDefault="00F212AB" w:rsidP="00F212AB">
      <w:pPr>
        <w:rPr>
          <w:rFonts w:ascii="Helvetica" w:hAnsi="Helvetica" w:cs="Helvetica"/>
          <w:b/>
          <w:bCs/>
          <w:color w:val="222222"/>
          <w:sz w:val="21"/>
          <w:szCs w:val="21"/>
        </w:rPr>
      </w:pPr>
    </w:p>
    <w:p w14:paraId="7E8300A5"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Сарпти</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Ёэгтез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козодоеобразные</w:t>
      </w:r>
      <w:r w:rsidRPr="00F212AB">
        <w:rPr>
          <w:rFonts w:ascii="Helvetica" w:hAnsi="Helvetica" w:cs="Helvetica"/>
          <w:b/>
          <w:bCs/>
          <w:color w:val="222222"/>
          <w:sz w:val="21"/>
          <w:szCs w:val="21"/>
        </w:rPr>
        <w:t xml:space="preserve"> 81</w:t>
      </w:r>
      <w:r w:rsidRPr="00F212AB">
        <w:rPr>
          <w:rFonts w:ascii="Helvetica" w:hAnsi="Helvetica" w:cs="Helvetica" w:hint="eastAsia"/>
          <w:b/>
          <w:bCs/>
          <w:color w:val="222222"/>
          <w:sz w:val="21"/>
          <w:szCs w:val="21"/>
        </w:rPr>
        <w:t>еа</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огш</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Ыс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02BCC038" w14:textId="77777777" w:rsidR="00F212AB" w:rsidRPr="00F212AB" w:rsidRDefault="00F212AB" w:rsidP="00F212AB">
      <w:pPr>
        <w:rPr>
          <w:rFonts w:ascii="Helvetica" w:hAnsi="Helvetica" w:cs="Helvetica"/>
          <w:b/>
          <w:bCs/>
          <w:color w:val="222222"/>
          <w:sz w:val="21"/>
          <w:szCs w:val="21"/>
        </w:rPr>
      </w:pPr>
    </w:p>
    <w:p w14:paraId="1E26D02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Гуахаро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еаШппз</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сапрегшв</w:t>
      </w:r>
      <w:r w:rsidRPr="00F212AB">
        <w:rPr>
          <w:rFonts w:ascii="Helvetica" w:hAnsi="Helvetica" w:cs="Helvetica"/>
          <w:b/>
          <w:bCs/>
          <w:color w:val="222222"/>
          <w:sz w:val="21"/>
          <w:szCs w:val="21"/>
        </w:rPr>
        <w:t>)</w:t>
      </w:r>
    </w:p>
    <w:p w14:paraId="520D3227" w14:textId="77777777" w:rsidR="00F212AB" w:rsidRPr="00F212AB" w:rsidRDefault="00F212AB" w:rsidP="00F212AB">
      <w:pPr>
        <w:rPr>
          <w:rFonts w:ascii="Helvetica" w:hAnsi="Helvetica" w:cs="Helvetica"/>
          <w:b/>
          <w:bCs/>
          <w:color w:val="222222"/>
          <w:sz w:val="21"/>
          <w:szCs w:val="21"/>
        </w:rPr>
      </w:pPr>
    </w:p>
    <w:p w14:paraId="5F49F0E9"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СоШ</w:t>
      </w:r>
      <w:r w:rsidRPr="00F212AB">
        <w:rPr>
          <w:rFonts w:ascii="Helvetica" w:hAnsi="Helvetica" w:cs="Helvetica" w:hint="eastAsia"/>
          <w:b/>
          <w:bCs/>
          <w:color w:val="222222"/>
          <w:sz w:val="21"/>
          <w:szCs w:val="21"/>
        </w:rPr>
        <w:t>£</w:t>
      </w:r>
      <w:r w:rsidRPr="00F212AB">
        <w:rPr>
          <w:rFonts w:ascii="Helvetica" w:hAnsi="Helvetica" w:cs="Helvetica" w:hint="eastAsia"/>
          <w:b/>
          <w:bCs/>
          <w:color w:val="222222"/>
          <w:sz w:val="21"/>
          <w:szCs w:val="21"/>
        </w:rPr>
        <w:t>огтез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птицы</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мыши</w:t>
      </w:r>
    </w:p>
    <w:p w14:paraId="32AC0651" w14:textId="77777777" w:rsidR="00F212AB" w:rsidRPr="00F212AB" w:rsidRDefault="00F212AB" w:rsidP="00F212AB">
      <w:pPr>
        <w:rPr>
          <w:rFonts w:ascii="Helvetica" w:hAnsi="Helvetica" w:cs="Helvetica"/>
          <w:b/>
          <w:bCs/>
          <w:color w:val="222222"/>
          <w:sz w:val="21"/>
          <w:szCs w:val="21"/>
        </w:rPr>
      </w:pPr>
    </w:p>
    <w:p w14:paraId="0C7B2BF1" w14:textId="77777777" w:rsidR="00F212AB" w:rsidRPr="00F212AB" w:rsidRDefault="00F212AB" w:rsidP="00F212AB">
      <w:pPr>
        <w:rPr>
          <w:rFonts w:ascii="Helvetica" w:hAnsi="Helvetica" w:cs="Helvetica"/>
          <w:b/>
          <w:bCs/>
          <w:color w:val="222222"/>
          <w:sz w:val="21"/>
          <w:szCs w:val="21"/>
        </w:rPr>
      </w:pPr>
      <w:proofErr w:type="spellStart"/>
      <w:r w:rsidRPr="00F212AB">
        <w:rPr>
          <w:rFonts w:ascii="Helvetica" w:hAnsi="Helvetica" w:cs="Helvetica"/>
          <w:b/>
          <w:bCs/>
          <w:color w:val="222222"/>
          <w:sz w:val="21"/>
          <w:szCs w:val="21"/>
        </w:rPr>
        <w:t>Trogoniformes</w:t>
      </w:r>
      <w:proofErr w:type="spellEnd"/>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трогонообразные</w:t>
      </w:r>
    </w:p>
    <w:p w14:paraId="6C518035" w14:textId="77777777" w:rsidR="00F212AB" w:rsidRPr="00F212AB" w:rsidRDefault="00F212AB" w:rsidP="00F212AB">
      <w:pPr>
        <w:rPr>
          <w:rFonts w:ascii="Helvetica" w:hAnsi="Helvetica" w:cs="Helvetica"/>
          <w:b/>
          <w:bCs/>
          <w:color w:val="222222"/>
          <w:sz w:val="21"/>
          <w:szCs w:val="21"/>
        </w:rPr>
      </w:pPr>
    </w:p>
    <w:p w14:paraId="0DB07249"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Согасийэгтез</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ракшеобразные</w:t>
      </w:r>
    </w:p>
    <w:p w14:paraId="451D05E7" w14:textId="77777777" w:rsidR="00F212AB" w:rsidRPr="00F212AB" w:rsidRDefault="00F212AB" w:rsidP="00F212AB">
      <w:pPr>
        <w:rPr>
          <w:rFonts w:ascii="Helvetica" w:hAnsi="Helvetica" w:cs="Helvetica"/>
          <w:b/>
          <w:bCs/>
          <w:color w:val="222222"/>
          <w:sz w:val="21"/>
          <w:szCs w:val="21"/>
        </w:rPr>
      </w:pPr>
    </w:p>
    <w:p w14:paraId="05784F4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Настоящие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ракши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СогасНс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738620E5" w14:textId="77777777" w:rsidR="00F212AB" w:rsidRPr="00F212AB" w:rsidRDefault="00F212AB" w:rsidP="00F212AB">
      <w:pPr>
        <w:rPr>
          <w:rFonts w:ascii="Helvetica" w:hAnsi="Helvetica" w:cs="Helvetica"/>
          <w:b/>
          <w:bCs/>
          <w:color w:val="222222"/>
          <w:sz w:val="21"/>
          <w:szCs w:val="21"/>
        </w:rPr>
      </w:pPr>
    </w:p>
    <w:p w14:paraId="7BA8E3A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Земляные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ракши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ВгасЬур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егасис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19337908" w14:textId="77777777" w:rsidR="00F212AB" w:rsidRPr="00F212AB" w:rsidRDefault="00F212AB" w:rsidP="00F212AB">
      <w:pPr>
        <w:rPr>
          <w:rFonts w:ascii="Helvetica" w:hAnsi="Helvetica" w:cs="Helvetica"/>
          <w:b/>
          <w:bCs/>
          <w:color w:val="222222"/>
          <w:sz w:val="21"/>
          <w:szCs w:val="21"/>
        </w:rPr>
      </w:pPr>
    </w:p>
    <w:p w14:paraId="66B6F442"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Куроловые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Ьер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о</w:t>
      </w:r>
      <w:r w:rsidRPr="00F212AB">
        <w:rPr>
          <w:rFonts w:ascii="Helvetica" w:hAnsi="Helvetica" w:cs="Helvetica"/>
          <w:b/>
          <w:bCs/>
          <w:color w:val="222222"/>
          <w:sz w:val="21"/>
          <w:szCs w:val="21"/>
        </w:rPr>
        <w:t>8</w:t>
      </w:r>
      <w:r w:rsidRPr="00F212AB">
        <w:rPr>
          <w:rFonts w:ascii="Helvetica" w:hAnsi="Helvetica" w:cs="Helvetica" w:hint="eastAsia"/>
          <w:b/>
          <w:bCs/>
          <w:color w:val="222222"/>
          <w:sz w:val="21"/>
          <w:szCs w:val="21"/>
        </w:rPr>
        <w:t>ота</w:t>
      </w:r>
      <w:r w:rsidRPr="00F212AB">
        <w:rPr>
          <w:rFonts w:ascii="Helvetica" w:hAnsi="Helvetica" w:cs="Helvetica"/>
          <w:b/>
          <w:bCs/>
          <w:color w:val="222222"/>
          <w:sz w:val="21"/>
          <w:szCs w:val="21"/>
        </w:rPr>
        <w:t>1:1</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13C56557" w14:textId="77777777" w:rsidR="00F212AB" w:rsidRPr="00F212AB" w:rsidRDefault="00F212AB" w:rsidP="00F212AB">
      <w:pPr>
        <w:rPr>
          <w:rFonts w:ascii="Helvetica" w:hAnsi="Helvetica" w:cs="Helvetica"/>
          <w:b/>
          <w:bCs/>
          <w:color w:val="222222"/>
          <w:sz w:val="21"/>
          <w:szCs w:val="21"/>
        </w:rPr>
      </w:pPr>
    </w:p>
    <w:p w14:paraId="16CD7A8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Щурковые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Мегор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63E217D5" w14:textId="77777777" w:rsidR="00F212AB" w:rsidRPr="00F212AB" w:rsidRDefault="00F212AB" w:rsidP="00F212AB">
      <w:pPr>
        <w:rPr>
          <w:rFonts w:ascii="Helvetica" w:hAnsi="Helvetica" w:cs="Helvetica"/>
          <w:b/>
          <w:bCs/>
          <w:color w:val="222222"/>
          <w:sz w:val="21"/>
          <w:szCs w:val="21"/>
        </w:rPr>
      </w:pPr>
    </w:p>
    <w:p w14:paraId="73B9263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Тодиевые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ТосМае</w:t>
      </w:r>
    </w:p>
    <w:p w14:paraId="20FBCBAC" w14:textId="77777777" w:rsidR="00F212AB" w:rsidRPr="00F212AB" w:rsidRDefault="00F212AB" w:rsidP="00F212AB">
      <w:pPr>
        <w:rPr>
          <w:rFonts w:ascii="Helvetica" w:hAnsi="Helvetica" w:cs="Helvetica"/>
          <w:b/>
          <w:bCs/>
          <w:color w:val="222222"/>
          <w:sz w:val="21"/>
          <w:szCs w:val="21"/>
        </w:rPr>
      </w:pPr>
    </w:p>
    <w:p w14:paraId="76C1483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Момотовые</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Мотойёае</w:t>
      </w:r>
    </w:p>
    <w:p w14:paraId="6FFD6CA7" w14:textId="77777777" w:rsidR="00F212AB" w:rsidRPr="00F212AB" w:rsidRDefault="00F212AB" w:rsidP="00F212AB">
      <w:pPr>
        <w:rPr>
          <w:rFonts w:ascii="Helvetica" w:hAnsi="Helvetica" w:cs="Helvetica"/>
          <w:b/>
          <w:bCs/>
          <w:color w:val="222222"/>
          <w:sz w:val="21"/>
          <w:szCs w:val="21"/>
        </w:rPr>
      </w:pPr>
    </w:p>
    <w:p w14:paraId="683E45DE"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Птицы</w:t>
      </w:r>
      <w:r w:rsidRPr="00F212AB">
        <w:rPr>
          <w:rFonts w:ascii="Helvetica" w:hAnsi="Helvetica" w:cs="Helvetica"/>
          <w:b/>
          <w:bCs/>
          <w:color w:val="222222"/>
          <w:sz w:val="21"/>
          <w:szCs w:val="21"/>
        </w:rPr>
        <w:t>-</w:t>
      </w:r>
      <w:r w:rsidRPr="00F212AB">
        <w:rPr>
          <w:rFonts w:ascii="Helvetica" w:hAnsi="Helvetica" w:cs="Helvetica" w:hint="eastAsia"/>
          <w:b/>
          <w:bCs/>
          <w:color w:val="222222"/>
          <w:sz w:val="21"/>
          <w:szCs w:val="21"/>
        </w:rPr>
        <w:t>носороги</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Висегойске</w:t>
      </w:r>
    </w:p>
    <w:p w14:paraId="380B3196" w14:textId="77777777" w:rsidR="00F212AB" w:rsidRPr="00F212AB" w:rsidRDefault="00F212AB" w:rsidP="00F212AB">
      <w:pPr>
        <w:rPr>
          <w:rFonts w:ascii="Helvetica" w:hAnsi="Helvetica" w:cs="Helvetica"/>
          <w:b/>
          <w:bCs/>
          <w:color w:val="222222"/>
          <w:sz w:val="21"/>
          <w:szCs w:val="21"/>
        </w:rPr>
      </w:pPr>
    </w:p>
    <w:p w14:paraId="207A1C77"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Древесные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удоды</w:t>
      </w:r>
      <w:r w:rsidRPr="00F212AB">
        <w:rPr>
          <w:rFonts w:ascii="Helvetica" w:hAnsi="Helvetica" w:cs="Helvetica"/>
          <w:b/>
          <w:bCs/>
          <w:color w:val="222222"/>
          <w:sz w:val="21"/>
          <w:szCs w:val="21"/>
        </w:rPr>
        <w:t xml:space="preserve"> - </w:t>
      </w:r>
      <w:r w:rsidRPr="00F212AB">
        <w:rPr>
          <w:rFonts w:ascii="Helvetica" w:hAnsi="Helvetica" w:cs="Helvetica" w:hint="eastAsia"/>
          <w:b/>
          <w:bCs/>
          <w:color w:val="222222"/>
          <w:sz w:val="21"/>
          <w:szCs w:val="21"/>
        </w:rPr>
        <w:t>РЬоешсиШае</w:t>
      </w:r>
    </w:p>
    <w:p w14:paraId="07A2B3F6" w14:textId="77777777" w:rsidR="00F212AB" w:rsidRPr="00F212AB" w:rsidRDefault="00F212AB" w:rsidP="00F212AB">
      <w:pPr>
        <w:rPr>
          <w:rFonts w:ascii="Helvetica" w:hAnsi="Helvetica" w:cs="Helvetica"/>
          <w:b/>
          <w:bCs/>
          <w:color w:val="222222"/>
          <w:sz w:val="21"/>
          <w:szCs w:val="21"/>
        </w:rPr>
      </w:pPr>
    </w:p>
    <w:p w14:paraId="07DE96B9"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Удодовые</w:t>
      </w:r>
      <w:r w:rsidRPr="00F212AB">
        <w:rPr>
          <w:rFonts w:ascii="Helvetica" w:hAnsi="Helvetica" w:cs="Helvetica"/>
          <w:b/>
          <w:bCs/>
          <w:color w:val="222222"/>
          <w:sz w:val="21"/>
          <w:szCs w:val="21"/>
        </w:rPr>
        <w:t xml:space="preserve"> - 11</w:t>
      </w:r>
      <w:r w:rsidRPr="00F212AB">
        <w:rPr>
          <w:rFonts w:ascii="Helvetica" w:hAnsi="Helvetica" w:cs="Helvetica" w:hint="eastAsia"/>
          <w:b/>
          <w:bCs/>
          <w:color w:val="222222"/>
          <w:sz w:val="21"/>
          <w:szCs w:val="21"/>
        </w:rPr>
        <w:t>рир</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1</w:t>
      </w:r>
      <w:r w:rsidRPr="00F212AB">
        <w:rPr>
          <w:rFonts w:ascii="Helvetica" w:hAnsi="Helvetica" w:cs="Helvetica" w:hint="eastAsia"/>
          <w:b/>
          <w:bCs/>
          <w:color w:val="222222"/>
          <w:sz w:val="21"/>
          <w:szCs w:val="21"/>
        </w:rPr>
        <w:t>ае</w:t>
      </w:r>
    </w:p>
    <w:p w14:paraId="0148ED16" w14:textId="77777777" w:rsidR="00F212AB" w:rsidRPr="00F212AB" w:rsidRDefault="00F212AB" w:rsidP="00F212AB">
      <w:pPr>
        <w:rPr>
          <w:rFonts w:ascii="Helvetica" w:hAnsi="Helvetica" w:cs="Helvetica"/>
          <w:b/>
          <w:bCs/>
          <w:color w:val="222222"/>
          <w:sz w:val="21"/>
          <w:szCs w:val="21"/>
        </w:rPr>
      </w:pPr>
    </w:p>
    <w:p w14:paraId="65BC091B"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4. </w:t>
      </w:r>
      <w:r w:rsidRPr="00F212AB">
        <w:rPr>
          <w:rFonts w:ascii="Helvetica" w:hAnsi="Helvetica" w:cs="Helvetica" w:hint="eastAsia"/>
          <w:b/>
          <w:bCs/>
          <w:color w:val="222222"/>
          <w:sz w:val="21"/>
          <w:szCs w:val="21"/>
        </w:rPr>
        <w:t>Некоторые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принципиальные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аспекты</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к</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воздушной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охоте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с</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присады</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выявленные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при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биомеханическом</w:t>
      </w:r>
    </w:p>
    <w:p w14:paraId="79B63FC6" w14:textId="77777777" w:rsidR="00F212AB" w:rsidRPr="00F212AB" w:rsidRDefault="00F212AB" w:rsidP="00F212AB">
      <w:pPr>
        <w:rPr>
          <w:rFonts w:ascii="Helvetica" w:hAnsi="Helvetica" w:cs="Helvetica"/>
          <w:b/>
          <w:bCs/>
          <w:color w:val="222222"/>
          <w:sz w:val="21"/>
          <w:szCs w:val="21"/>
        </w:rPr>
      </w:pPr>
    </w:p>
    <w:p w14:paraId="5FB99AF8"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анализе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челюстного</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аппарата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мухоловок</w:t>
      </w:r>
    </w:p>
    <w:p w14:paraId="6E7B08AA" w14:textId="77777777" w:rsidR="00F212AB" w:rsidRPr="00F212AB" w:rsidRDefault="00F212AB" w:rsidP="00F212AB">
      <w:pPr>
        <w:rPr>
          <w:rFonts w:ascii="Helvetica" w:hAnsi="Helvetica" w:cs="Helvetica"/>
          <w:b/>
          <w:bCs/>
          <w:color w:val="222222"/>
          <w:sz w:val="21"/>
          <w:szCs w:val="21"/>
        </w:rPr>
      </w:pPr>
    </w:p>
    <w:p w14:paraId="0108432B"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5. </w:t>
      </w:r>
      <w:r w:rsidRPr="00F212AB">
        <w:rPr>
          <w:rFonts w:ascii="Helvetica" w:hAnsi="Helvetica" w:cs="Helvetica" w:hint="eastAsia"/>
          <w:b/>
          <w:bCs/>
          <w:color w:val="222222"/>
          <w:sz w:val="21"/>
          <w:szCs w:val="21"/>
        </w:rPr>
        <w:t>Некоторые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экологические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эволюционные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аспекты</w:t>
      </w:r>
    </w:p>
    <w:p w14:paraId="35058131" w14:textId="77777777" w:rsidR="00F212AB" w:rsidRPr="00F212AB" w:rsidRDefault="00F212AB" w:rsidP="00F212AB">
      <w:pPr>
        <w:rPr>
          <w:rFonts w:ascii="Helvetica" w:hAnsi="Helvetica" w:cs="Helvetica"/>
          <w:b/>
          <w:bCs/>
          <w:color w:val="222222"/>
          <w:sz w:val="21"/>
          <w:szCs w:val="21"/>
        </w:rPr>
      </w:pPr>
    </w:p>
    <w:p w14:paraId="2F3A13F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питания</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плодами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обзор</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литературы</w:t>
      </w:r>
      <w:r w:rsidRPr="00F212AB">
        <w:rPr>
          <w:rFonts w:ascii="Helvetica" w:hAnsi="Helvetica" w:cs="Helvetica"/>
          <w:b/>
          <w:bCs/>
          <w:color w:val="222222"/>
          <w:sz w:val="21"/>
          <w:szCs w:val="21"/>
        </w:rPr>
        <w:t>)</w:t>
      </w:r>
    </w:p>
    <w:p w14:paraId="621C9D91" w14:textId="77777777" w:rsidR="00F212AB" w:rsidRPr="00F212AB" w:rsidRDefault="00F212AB" w:rsidP="00F212AB">
      <w:pPr>
        <w:rPr>
          <w:rFonts w:ascii="Helvetica" w:hAnsi="Helvetica" w:cs="Helvetica"/>
          <w:b/>
          <w:bCs/>
          <w:color w:val="222222"/>
          <w:sz w:val="21"/>
          <w:szCs w:val="21"/>
        </w:rPr>
      </w:pPr>
    </w:p>
    <w:p w14:paraId="7ED5BA06"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Глава</w:t>
      </w:r>
      <w:r w:rsidRPr="00F212AB">
        <w:rPr>
          <w:rFonts w:ascii="Helvetica" w:hAnsi="Helvetica" w:cs="Helvetica"/>
          <w:b/>
          <w:bCs/>
          <w:color w:val="222222"/>
          <w:sz w:val="21"/>
          <w:szCs w:val="21"/>
        </w:rPr>
        <w:t xml:space="preserve"> 6. </w:t>
      </w:r>
      <w:r w:rsidRPr="00F212AB">
        <w:rPr>
          <w:rFonts w:ascii="Helvetica" w:hAnsi="Helvetica" w:cs="Helvetica" w:hint="eastAsia"/>
          <w:b/>
          <w:bCs/>
          <w:color w:val="222222"/>
          <w:sz w:val="21"/>
          <w:szCs w:val="21"/>
        </w:rPr>
        <w:t>Ключевые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трофические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адаптации</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лесных</w:t>
      </w:r>
    </w:p>
    <w:p w14:paraId="684E6160" w14:textId="77777777" w:rsidR="00F212AB" w:rsidRPr="00F212AB" w:rsidRDefault="00F212AB" w:rsidP="00F212AB">
      <w:pPr>
        <w:rPr>
          <w:rFonts w:ascii="Helvetica" w:hAnsi="Helvetica" w:cs="Helvetica"/>
          <w:b/>
          <w:bCs/>
          <w:color w:val="222222"/>
          <w:sz w:val="21"/>
          <w:szCs w:val="21"/>
        </w:rPr>
      </w:pPr>
    </w:p>
    <w:p w14:paraId="21FAA0FB"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древесных</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птиц</w:t>
      </w:r>
    </w:p>
    <w:p w14:paraId="26FE6F63" w14:textId="77777777" w:rsidR="00F212AB" w:rsidRPr="00F212AB" w:rsidRDefault="00F212AB" w:rsidP="00F212AB">
      <w:pPr>
        <w:rPr>
          <w:rFonts w:ascii="Helvetica" w:hAnsi="Helvetica" w:cs="Helvetica"/>
          <w:b/>
          <w:bCs/>
          <w:color w:val="222222"/>
          <w:sz w:val="21"/>
          <w:szCs w:val="21"/>
        </w:rPr>
      </w:pPr>
    </w:p>
    <w:p w14:paraId="0A03F745"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Заключение</w:t>
      </w:r>
    </w:p>
    <w:p w14:paraId="5531BE6C" w14:textId="77777777" w:rsidR="00F212AB" w:rsidRPr="00F212AB" w:rsidRDefault="00F212AB" w:rsidP="00F212AB">
      <w:pPr>
        <w:rPr>
          <w:rFonts w:ascii="Helvetica" w:hAnsi="Helvetica" w:cs="Helvetica"/>
          <w:b/>
          <w:bCs/>
          <w:color w:val="222222"/>
          <w:sz w:val="21"/>
          <w:szCs w:val="21"/>
        </w:rPr>
      </w:pPr>
    </w:p>
    <w:p w14:paraId="70632374"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lastRenderedPageBreak/>
        <w:t>Основные</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выводы</w:t>
      </w:r>
    </w:p>
    <w:p w14:paraId="2653FA66" w14:textId="77777777" w:rsidR="00F212AB" w:rsidRPr="00F212AB" w:rsidRDefault="00F212AB" w:rsidP="00F212AB">
      <w:pPr>
        <w:rPr>
          <w:rFonts w:ascii="Helvetica" w:hAnsi="Helvetica" w:cs="Helvetica"/>
          <w:b/>
          <w:bCs/>
          <w:color w:val="222222"/>
          <w:sz w:val="21"/>
          <w:szCs w:val="21"/>
        </w:rPr>
      </w:pPr>
    </w:p>
    <w:p w14:paraId="7EB9EC33"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Литература</w:t>
      </w:r>
    </w:p>
    <w:p w14:paraId="3DA755DE" w14:textId="77777777" w:rsidR="00F212AB" w:rsidRPr="00F212AB" w:rsidRDefault="00F212AB" w:rsidP="00F212AB">
      <w:pPr>
        <w:rPr>
          <w:rFonts w:ascii="Helvetica" w:hAnsi="Helvetica" w:cs="Helvetica"/>
          <w:b/>
          <w:bCs/>
          <w:color w:val="222222"/>
          <w:sz w:val="21"/>
          <w:szCs w:val="21"/>
        </w:rPr>
      </w:pPr>
    </w:p>
    <w:p w14:paraId="5795EA82" w14:textId="77777777" w:rsidR="00F212AB" w:rsidRPr="00F212AB" w:rsidRDefault="00F212AB" w:rsidP="00F212AB">
      <w:pPr>
        <w:rPr>
          <w:rFonts w:ascii="Helvetica" w:hAnsi="Helvetica" w:cs="Helvetica"/>
          <w:b/>
          <w:bCs/>
          <w:color w:val="222222"/>
          <w:sz w:val="21"/>
          <w:szCs w:val="21"/>
        </w:rPr>
      </w:pPr>
      <w:r w:rsidRPr="00F212AB">
        <w:rPr>
          <w:rFonts w:ascii="Helvetica" w:hAnsi="Helvetica" w:cs="Helvetica" w:hint="eastAsia"/>
          <w:b/>
          <w:bCs/>
          <w:color w:val="222222"/>
          <w:sz w:val="21"/>
          <w:szCs w:val="21"/>
        </w:rPr>
        <w:t>Приложение</w:t>
      </w:r>
    </w:p>
    <w:p w14:paraId="2D52544B" w14:textId="77777777" w:rsidR="00F212AB" w:rsidRPr="00F212AB" w:rsidRDefault="00F212AB" w:rsidP="00F212AB">
      <w:pPr>
        <w:rPr>
          <w:rFonts w:ascii="Helvetica" w:hAnsi="Helvetica" w:cs="Helvetica"/>
          <w:b/>
          <w:bCs/>
          <w:color w:val="222222"/>
          <w:sz w:val="21"/>
          <w:szCs w:val="21"/>
        </w:rPr>
      </w:pPr>
    </w:p>
    <w:p w14:paraId="4A7ADEAA" w14:textId="4A789DA2" w:rsidR="00967B66" w:rsidRPr="00F212AB" w:rsidRDefault="00F212AB" w:rsidP="00F212AB">
      <w:r w:rsidRPr="00F212AB">
        <w:rPr>
          <w:rFonts w:ascii="Helvetica" w:hAnsi="Helvetica" w:cs="Helvetica" w:hint="eastAsia"/>
          <w:b/>
          <w:bCs/>
          <w:color w:val="222222"/>
          <w:sz w:val="21"/>
          <w:szCs w:val="21"/>
        </w:rPr>
        <w:t>Список</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обозначений</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на</w:t>
      </w:r>
      <w:r w:rsidRPr="00F212AB">
        <w:rPr>
          <w:rFonts w:ascii="Helvetica" w:hAnsi="Helvetica" w:cs="Helvetica"/>
          <w:b/>
          <w:bCs/>
          <w:color w:val="222222"/>
          <w:sz w:val="21"/>
          <w:szCs w:val="21"/>
        </w:rPr>
        <w:t xml:space="preserve"> </w:t>
      </w:r>
      <w:r w:rsidRPr="00F212AB">
        <w:rPr>
          <w:rFonts w:ascii="Helvetica" w:hAnsi="Helvetica" w:cs="Helvetica" w:hint="eastAsia"/>
          <w:b/>
          <w:bCs/>
          <w:color w:val="222222"/>
          <w:sz w:val="21"/>
          <w:szCs w:val="21"/>
        </w:rPr>
        <w:t>рисунках</w:t>
      </w:r>
    </w:p>
    <w:sectPr w:rsidR="00967B66" w:rsidRPr="00F212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25C5" w14:textId="77777777" w:rsidR="00C74E47" w:rsidRDefault="00C74E47">
      <w:pPr>
        <w:spacing w:after="0" w:line="240" w:lineRule="auto"/>
      </w:pPr>
      <w:r>
        <w:separator/>
      </w:r>
    </w:p>
  </w:endnote>
  <w:endnote w:type="continuationSeparator" w:id="0">
    <w:p w14:paraId="2E82653C" w14:textId="77777777" w:rsidR="00C74E47" w:rsidRDefault="00C7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AAE0" w14:textId="77777777" w:rsidR="00C74E47" w:rsidRDefault="00C74E47"/>
    <w:p w14:paraId="114F3216" w14:textId="77777777" w:rsidR="00C74E47" w:rsidRDefault="00C74E47"/>
    <w:p w14:paraId="2641403F" w14:textId="77777777" w:rsidR="00C74E47" w:rsidRDefault="00C74E47"/>
    <w:p w14:paraId="304A8AF4" w14:textId="77777777" w:rsidR="00C74E47" w:rsidRDefault="00C74E47"/>
    <w:p w14:paraId="36C172DB" w14:textId="77777777" w:rsidR="00C74E47" w:rsidRDefault="00C74E47"/>
    <w:p w14:paraId="36600896" w14:textId="77777777" w:rsidR="00C74E47" w:rsidRDefault="00C74E47"/>
    <w:p w14:paraId="1D3631D8" w14:textId="77777777" w:rsidR="00C74E47" w:rsidRDefault="00C74E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DC230" wp14:editId="4D9F6F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9DFEE" w14:textId="77777777" w:rsidR="00C74E47" w:rsidRDefault="00C74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DC2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79DFEE" w14:textId="77777777" w:rsidR="00C74E47" w:rsidRDefault="00C74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22ECA8" w14:textId="77777777" w:rsidR="00C74E47" w:rsidRDefault="00C74E47"/>
    <w:p w14:paraId="2DDDC3EC" w14:textId="77777777" w:rsidR="00C74E47" w:rsidRDefault="00C74E47"/>
    <w:p w14:paraId="2FB1F4E0" w14:textId="77777777" w:rsidR="00C74E47" w:rsidRDefault="00C74E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8A0BD7" wp14:editId="62F52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532CD" w14:textId="77777777" w:rsidR="00C74E47" w:rsidRDefault="00C74E47"/>
                          <w:p w14:paraId="29CABF9C" w14:textId="77777777" w:rsidR="00C74E47" w:rsidRDefault="00C74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A0B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9532CD" w14:textId="77777777" w:rsidR="00C74E47" w:rsidRDefault="00C74E47"/>
                    <w:p w14:paraId="29CABF9C" w14:textId="77777777" w:rsidR="00C74E47" w:rsidRDefault="00C74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BFB6F" w14:textId="77777777" w:rsidR="00C74E47" w:rsidRDefault="00C74E47"/>
    <w:p w14:paraId="3BB9A4CC" w14:textId="77777777" w:rsidR="00C74E47" w:rsidRDefault="00C74E47">
      <w:pPr>
        <w:rPr>
          <w:sz w:val="2"/>
          <w:szCs w:val="2"/>
        </w:rPr>
      </w:pPr>
    </w:p>
    <w:p w14:paraId="5BF3E6EC" w14:textId="77777777" w:rsidR="00C74E47" w:rsidRDefault="00C74E47"/>
    <w:p w14:paraId="36EECA25" w14:textId="77777777" w:rsidR="00C74E47" w:rsidRDefault="00C74E47">
      <w:pPr>
        <w:spacing w:after="0" w:line="240" w:lineRule="auto"/>
      </w:pPr>
    </w:p>
  </w:footnote>
  <w:footnote w:type="continuationSeparator" w:id="0">
    <w:p w14:paraId="65706953" w14:textId="77777777" w:rsidR="00C74E47" w:rsidRDefault="00C7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47"/>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28730</TotalTime>
  <Pages>6</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1382</cp:revision>
  <cp:lastPrinted>2009-02-06T05:36:00Z</cp:lastPrinted>
  <dcterms:created xsi:type="dcterms:W3CDTF">2025-11-25T20:19:00Z</dcterms:created>
  <dcterms:modified xsi:type="dcterms:W3CDTF">2026-01-03T20:55:00Z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