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70D42" w14:textId="574130AA" w:rsidR="00F5024A" w:rsidRDefault="004D5D37" w:rsidP="004D5D37">
      <w:r w:rsidRPr="004D5D37">
        <w:rPr>
          <w:rFonts w:hint="eastAsia"/>
        </w:rPr>
        <w:t>Одноворов</w:t>
      </w:r>
      <w:r w:rsidRPr="004D5D37">
        <w:t xml:space="preserve"> </w:t>
      </w:r>
      <w:r w:rsidRPr="004D5D37">
        <w:rPr>
          <w:rFonts w:hint="eastAsia"/>
        </w:rPr>
        <w:t>Артём</w:t>
      </w:r>
      <w:r w:rsidRPr="004D5D37">
        <w:t xml:space="preserve"> </w:t>
      </w:r>
      <w:r w:rsidRPr="004D5D37">
        <w:rPr>
          <w:rFonts w:hint="eastAsia"/>
        </w:rPr>
        <w:t>Игоревич</w:t>
      </w:r>
      <w:r>
        <w:t xml:space="preserve"> </w:t>
      </w:r>
      <w:r w:rsidRPr="004D5D37">
        <w:rPr>
          <w:rFonts w:hint="eastAsia"/>
        </w:rPr>
        <w:t>Комплексное</w:t>
      </w:r>
      <w:r w:rsidRPr="004D5D37">
        <w:t xml:space="preserve"> </w:t>
      </w:r>
      <w:r w:rsidRPr="004D5D37">
        <w:rPr>
          <w:rFonts w:hint="eastAsia"/>
        </w:rPr>
        <w:t>исследование</w:t>
      </w:r>
      <w:r w:rsidRPr="004D5D37">
        <w:t xml:space="preserve"> </w:t>
      </w:r>
      <w:r w:rsidRPr="004D5D37">
        <w:rPr>
          <w:rFonts w:hint="eastAsia"/>
        </w:rPr>
        <w:t>новой</w:t>
      </w:r>
      <w:r w:rsidRPr="004D5D37">
        <w:t xml:space="preserve"> </w:t>
      </w:r>
      <w:r w:rsidRPr="004D5D37">
        <w:rPr>
          <w:rFonts w:hint="eastAsia"/>
        </w:rPr>
        <w:t>противогриппозной</w:t>
      </w:r>
      <w:r w:rsidRPr="004D5D37">
        <w:t xml:space="preserve"> </w:t>
      </w:r>
      <w:r w:rsidRPr="004D5D37">
        <w:rPr>
          <w:rFonts w:hint="eastAsia"/>
        </w:rPr>
        <w:t>субстанции</w:t>
      </w:r>
      <w:r w:rsidRPr="004D5D37">
        <w:t xml:space="preserve"> </w:t>
      </w:r>
      <w:r w:rsidRPr="004D5D37">
        <w:rPr>
          <w:rFonts w:hint="eastAsia"/>
        </w:rPr>
        <w:t>прямого</w:t>
      </w:r>
      <w:r w:rsidRPr="004D5D37">
        <w:t xml:space="preserve"> </w:t>
      </w:r>
      <w:r w:rsidRPr="004D5D37">
        <w:rPr>
          <w:rFonts w:hint="eastAsia"/>
        </w:rPr>
        <w:t>действия</w:t>
      </w:r>
    </w:p>
    <w:p w14:paraId="02F6474C" w14:textId="77777777" w:rsidR="004D5D37" w:rsidRDefault="004D5D37" w:rsidP="004D5D37">
      <w:r>
        <w:rPr>
          <w:rFonts w:hint="eastAsia"/>
        </w:rPr>
        <w:t>ОГЛАВЛЕНИЕ</w:t>
      </w:r>
      <w:r>
        <w:t xml:space="preserve"> </w:t>
      </w:r>
      <w:r>
        <w:rPr>
          <w:rFonts w:hint="eastAsia"/>
        </w:rPr>
        <w:t>ДИССЕРТАЦИИ</w:t>
      </w:r>
    </w:p>
    <w:p w14:paraId="3D19CFCE" w14:textId="77777777" w:rsidR="004D5D37" w:rsidRDefault="004D5D37" w:rsidP="004D5D37">
      <w:r>
        <w:rPr>
          <w:rFonts w:hint="eastAsia"/>
        </w:rPr>
        <w:t>кандидат</w:t>
      </w:r>
      <w:r>
        <w:t xml:space="preserve"> </w:t>
      </w:r>
      <w:r>
        <w:rPr>
          <w:rFonts w:hint="eastAsia"/>
        </w:rPr>
        <w:t>наук</w:t>
      </w:r>
      <w:r>
        <w:t xml:space="preserve"> </w:t>
      </w:r>
      <w:r>
        <w:rPr>
          <w:rFonts w:hint="eastAsia"/>
        </w:rPr>
        <w:t>Одноворов</w:t>
      </w:r>
      <w:r>
        <w:t xml:space="preserve"> </w:t>
      </w:r>
      <w:r>
        <w:rPr>
          <w:rFonts w:hint="eastAsia"/>
        </w:rPr>
        <w:t>Артём</w:t>
      </w:r>
      <w:r>
        <w:t xml:space="preserve"> </w:t>
      </w:r>
      <w:r>
        <w:rPr>
          <w:rFonts w:hint="eastAsia"/>
        </w:rPr>
        <w:t>Игоревич</w:t>
      </w:r>
    </w:p>
    <w:p w14:paraId="2245D739" w14:textId="77777777" w:rsidR="004D5D37" w:rsidRDefault="004D5D37" w:rsidP="004D5D37">
      <w:r>
        <w:rPr>
          <w:rFonts w:hint="eastAsia"/>
        </w:rPr>
        <w:t>ВВЕДЕНИЕ</w:t>
      </w:r>
    </w:p>
    <w:p w14:paraId="6C5E77D3" w14:textId="77777777" w:rsidR="004D5D37" w:rsidRDefault="004D5D37" w:rsidP="004D5D37"/>
    <w:p w14:paraId="7F27DCD9" w14:textId="77777777" w:rsidR="004D5D37" w:rsidRDefault="004D5D37" w:rsidP="004D5D37">
      <w:r>
        <w:rPr>
          <w:rFonts w:hint="eastAsia"/>
        </w:rPr>
        <w:t>ГЛАВА</w:t>
      </w:r>
      <w:r>
        <w:t xml:space="preserve"> 1. </w:t>
      </w:r>
      <w:r>
        <w:rPr>
          <w:rFonts w:hint="eastAsia"/>
        </w:rPr>
        <w:t>ОБЗОР</w:t>
      </w:r>
      <w:r>
        <w:t xml:space="preserve"> </w:t>
      </w:r>
      <w:r>
        <w:rPr>
          <w:rFonts w:hint="eastAsia"/>
        </w:rPr>
        <w:t>ЛИТЕРАТУРЫ</w:t>
      </w:r>
    </w:p>
    <w:p w14:paraId="37507322" w14:textId="77777777" w:rsidR="004D5D37" w:rsidRDefault="004D5D37" w:rsidP="004D5D37"/>
    <w:p w14:paraId="245DB466" w14:textId="77777777" w:rsidR="004D5D37" w:rsidRDefault="004D5D37" w:rsidP="004D5D37">
      <w:r>
        <w:t xml:space="preserve">1.1. </w:t>
      </w:r>
      <w:r>
        <w:rPr>
          <w:rFonts w:hint="eastAsia"/>
        </w:rPr>
        <w:t>Общая</w:t>
      </w:r>
      <w:r>
        <w:t xml:space="preserve"> </w:t>
      </w:r>
      <w:r>
        <w:rPr>
          <w:rFonts w:hint="eastAsia"/>
        </w:rPr>
        <w:t>характеристика</w:t>
      </w:r>
      <w:r>
        <w:t xml:space="preserve"> </w:t>
      </w:r>
      <w:r>
        <w:rPr>
          <w:rFonts w:hint="eastAsia"/>
        </w:rPr>
        <w:t>вируса</w:t>
      </w:r>
      <w:r>
        <w:t xml:space="preserve"> </w:t>
      </w:r>
      <w:r>
        <w:rPr>
          <w:rFonts w:hint="eastAsia"/>
        </w:rPr>
        <w:t>гриппа</w:t>
      </w:r>
      <w:r>
        <w:t xml:space="preserve"> </w:t>
      </w:r>
      <w:r>
        <w:rPr>
          <w:rFonts w:hint="eastAsia"/>
        </w:rPr>
        <w:t>А</w:t>
      </w:r>
    </w:p>
    <w:p w14:paraId="39DE66C0" w14:textId="77777777" w:rsidR="004D5D37" w:rsidRDefault="004D5D37" w:rsidP="004D5D37"/>
    <w:p w14:paraId="2418A859" w14:textId="77777777" w:rsidR="004D5D37" w:rsidRDefault="004D5D37" w:rsidP="004D5D37">
      <w:r>
        <w:t xml:space="preserve">1.2. </w:t>
      </w:r>
      <w:r>
        <w:rPr>
          <w:rFonts w:hint="eastAsia"/>
        </w:rPr>
        <w:t>Специфическая</w:t>
      </w:r>
      <w:r>
        <w:t xml:space="preserve"> </w:t>
      </w:r>
      <w:r>
        <w:rPr>
          <w:rFonts w:hint="eastAsia"/>
        </w:rPr>
        <w:t>профилактика</w:t>
      </w:r>
      <w:r>
        <w:t xml:space="preserve"> </w:t>
      </w:r>
      <w:r>
        <w:rPr>
          <w:rFonts w:hint="eastAsia"/>
        </w:rPr>
        <w:t>гриппа</w:t>
      </w:r>
    </w:p>
    <w:p w14:paraId="60FF1494" w14:textId="77777777" w:rsidR="004D5D37" w:rsidRDefault="004D5D37" w:rsidP="004D5D37"/>
    <w:p w14:paraId="34C55F16" w14:textId="77777777" w:rsidR="004D5D37" w:rsidRDefault="004D5D37" w:rsidP="004D5D37">
      <w:r>
        <w:t xml:space="preserve">1.3. </w:t>
      </w:r>
      <w:r>
        <w:rPr>
          <w:rFonts w:hint="eastAsia"/>
        </w:rPr>
        <w:t>Современная</w:t>
      </w:r>
      <w:r>
        <w:t xml:space="preserve"> </w:t>
      </w:r>
      <w:r>
        <w:rPr>
          <w:rFonts w:hint="eastAsia"/>
        </w:rPr>
        <w:t>терапия</w:t>
      </w:r>
      <w:r>
        <w:t xml:space="preserve"> </w:t>
      </w:r>
      <w:r>
        <w:rPr>
          <w:rFonts w:hint="eastAsia"/>
        </w:rPr>
        <w:t>гриппа</w:t>
      </w:r>
    </w:p>
    <w:p w14:paraId="12DDA95C" w14:textId="77777777" w:rsidR="004D5D37" w:rsidRDefault="004D5D37" w:rsidP="004D5D37"/>
    <w:p w14:paraId="5CB6E425" w14:textId="77777777" w:rsidR="004D5D37" w:rsidRDefault="004D5D37" w:rsidP="004D5D37">
      <w:r>
        <w:t xml:space="preserve">1.3.1. </w:t>
      </w:r>
      <w:r>
        <w:rPr>
          <w:rFonts w:hint="eastAsia"/>
        </w:rPr>
        <w:t>Лекарственные</w:t>
      </w:r>
      <w:r>
        <w:t xml:space="preserve"> </w:t>
      </w:r>
      <w:r>
        <w:rPr>
          <w:rFonts w:hint="eastAsia"/>
        </w:rPr>
        <w:t>препараты</w:t>
      </w:r>
      <w:r>
        <w:t xml:space="preserve"> </w:t>
      </w:r>
      <w:r>
        <w:rPr>
          <w:rFonts w:hint="eastAsia"/>
        </w:rPr>
        <w:t>прямого</w:t>
      </w:r>
      <w:r>
        <w:t xml:space="preserve"> </w:t>
      </w:r>
      <w:r>
        <w:rPr>
          <w:rFonts w:hint="eastAsia"/>
        </w:rPr>
        <w:t>действия</w:t>
      </w:r>
    </w:p>
    <w:p w14:paraId="6F5B4258" w14:textId="77777777" w:rsidR="004D5D37" w:rsidRDefault="004D5D37" w:rsidP="004D5D37"/>
    <w:p w14:paraId="1B0D212F" w14:textId="77777777" w:rsidR="004D5D37" w:rsidRDefault="004D5D37" w:rsidP="004D5D37">
      <w:r>
        <w:t xml:space="preserve">1.3.1.1. </w:t>
      </w:r>
      <w:r>
        <w:rPr>
          <w:rFonts w:hint="eastAsia"/>
        </w:rPr>
        <w:t>Ингибиторы</w:t>
      </w:r>
      <w:r>
        <w:t xml:space="preserve"> </w:t>
      </w:r>
      <w:r>
        <w:rPr>
          <w:rFonts w:hint="eastAsia"/>
        </w:rPr>
        <w:t>нейраминидазы</w:t>
      </w:r>
    </w:p>
    <w:p w14:paraId="61BEBB40" w14:textId="77777777" w:rsidR="004D5D37" w:rsidRDefault="004D5D37" w:rsidP="004D5D37"/>
    <w:p w14:paraId="6D226269" w14:textId="77777777" w:rsidR="004D5D37" w:rsidRDefault="004D5D37" w:rsidP="004D5D37">
      <w:r>
        <w:t xml:space="preserve">1.3.1.2. </w:t>
      </w:r>
      <w:r>
        <w:rPr>
          <w:rFonts w:hint="eastAsia"/>
        </w:rPr>
        <w:t>Блокаторы</w:t>
      </w:r>
      <w:r>
        <w:t xml:space="preserve"> </w:t>
      </w:r>
      <w:r>
        <w:rPr>
          <w:rFonts w:hint="eastAsia"/>
        </w:rPr>
        <w:t>М</w:t>
      </w:r>
      <w:r>
        <w:t>2-</w:t>
      </w:r>
      <w:r>
        <w:rPr>
          <w:rFonts w:hint="eastAsia"/>
        </w:rPr>
        <w:t>белка</w:t>
      </w:r>
    </w:p>
    <w:p w14:paraId="5B264004" w14:textId="77777777" w:rsidR="004D5D37" w:rsidRDefault="004D5D37" w:rsidP="004D5D37"/>
    <w:p w14:paraId="6572CC9E" w14:textId="77777777" w:rsidR="004D5D37" w:rsidRDefault="004D5D37" w:rsidP="004D5D37">
      <w:r>
        <w:t xml:space="preserve">1.3.1.3. </w:t>
      </w:r>
      <w:r>
        <w:rPr>
          <w:rFonts w:hint="eastAsia"/>
        </w:rPr>
        <w:t>Ингибитор</w:t>
      </w:r>
      <w:r>
        <w:t xml:space="preserve"> </w:t>
      </w:r>
      <w:r>
        <w:rPr>
          <w:rFonts w:hint="eastAsia"/>
        </w:rPr>
        <w:t>гемагглютинина</w:t>
      </w:r>
    </w:p>
    <w:p w14:paraId="0020AA36" w14:textId="77777777" w:rsidR="004D5D37" w:rsidRDefault="004D5D37" w:rsidP="004D5D37"/>
    <w:p w14:paraId="002E80CF" w14:textId="77777777" w:rsidR="004D5D37" w:rsidRDefault="004D5D37" w:rsidP="004D5D37">
      <w:r>
        <w:t xml:space="preserve">1.3.1.4. </w:t>
      </w:r>
      <w:r>
        <w:rPr>
          <w:rFonts w:hint="eastAsia"/>
        </w:rPr>
        <w:t>Ингибитор</w:t>
      </w:r>
      <w:r>
        <w:t xml:space="preserve"> </w:t>
      </w:r>
      <w:r>
        <w:rPr>
          <w:rFonts w:hint="eastAsia"/>
        </w:rPr>
        <w:t>кэп</w:t>
      </w:r>
      <w:r>
        <w:t>-</w:t>
      </w:r>
      <w:r>
        <w:rPr>
          <w:rFonts w:hint="eastAsia"/>
        </w:rPr>
        <w:t>зависимой</w:t>
      </w:r>
      <w:r>
        <w:t xml:space="preserve"> </w:t>
      </w:r>
      <w:r>
        <w:rPr>
          <w:rFonts w:hint="eastAsia"/>
        </w:rPr>
        <w:t>эндонуклеазы</w:t>
      </w:r>
    </w:p>
    <w:p w14:paraId="1310389B" w14:textId="77777777" w:rsidR="004D5D37" w:rsidRDefault="004D5D37" w:rsidP="004D5D37"/>
    <w:p w14:paraId="70584505" w14:textId="77777777" w:rsidR="004D5D37" w:rsidRDefault="004D5D37" w:rsidP="004D5D37">
      <w:r>
        <w:t xml:space="preserve">1.3.2. </w:t>
      </w:r>
      <w:r>
        <w:rPr>
          <w:rFonts w:hint="eastAsia"/>
        </w:rPr>
        <w:t>Препараты</w:t>
      </w:r>
      <w:r>
        <w:t xml:space="preserve"> </w:t>
      </w:r>
      <w:r>
        <w:rPr>
          <w:rFonts w:hint="eastAsia"/>
        </w:rPr>
        <w:t>для</w:t>
      </w:r>
      <w:r>
        <w:t xml:space="preserve"> </w:t>
      </w:r>
      <w:r>
        <w:rPr>
          <w:rFonts w:hint="eastAsia"/>
        </w:rPr>
        <w:t>неспецифического</w:t>
      </w:r>
      <w:r>
        <w:t xml:space="preserve"> </w:t>
      </w:r>
      <w:r>
        <w:rPr>
          <w:rFonts w:hint="eastAsia"/>
        </w:rPr>
        <w:t>лечения</w:t>
      </w:r>
    </w:p>
    <w:p w14:paraId="055CCA43" w14:textId="77777777" w:rsidR="004D5D37" w:rsidRDefault="004D5D37" w:rsidP="004D5D37"/>
    <w:p w14:paraId="53C8122E" w14:textId="77777777" w:rsidR="004D5D37" w:rsidRDefault="004D5D37" w:rsidP="004D5D37">
      <w:r>
        <w:t xml:space="preserve">1.3.2.1. </w:t>
      </w:r>
      <w:r>
        <w:rPr>
          <w:rFonts w:hint="eastAsia"/>
        </w:rPr>
        <w:t>Препараты</w:t>
      </w:r>
      <w:r>
        <w:t xml:space="preserve"> </w:t>
      </w:r>
      <w:r>
        <w:rPr>
          <w:rFonts w:hint="eastAsia"/>
        </w:rPr>
        <w:t>интерферона</w:t>
      </w:r>
      <w:r>
        <w:t xml:space="preserve"> </w:t>
      </w:r>
      <w:r>
        <w:rPr>
          <w:rFonts w:hint="eastAsia"/>
        </w:rPr>
        <w:t>и</w:t>
      </w:r>
      <w:r>
        <w:t xml:space="preserve"> </w:t>
      </w:r>
      <w:r>
        <w:rPr>
          <w:rFonts w:hint="eastAsia"/>
        </w:rPr>
        <w:t>его</w:t>
      </w:r>
      <w:r>
        <w:t xml:space="preserve"> </w:t>
      </w:r>
      <w:r>
        <w:rPr>
          <w:rFonts w:hint="eastAsia"/>
        </w:rPr>
        <w:t>индукторы</w:t>
      </w:r>
    </w:p>
    <w:p w14:paraId="3D6E3E23" w14:textId="77777777" w:rsidR="004D5D37" w:rsidRDefault="004D5D37" w:rsidP="004D5D37"/>
    <w:p w14:paraId="49528CDF" w14:textId="77777777" w:rsidR="004D5D37" w:rsidRDefault="004D5D37" w:rsidP="004D5D37">
      <w:r>
        <w:t xml:space="preserve">1.3.2.2. </w:t>
      </w:r>
      <w:r>
        <w:rPr>
          <w:rFonts w:hint="eastAsia"/>
        </w:rPr>
        <w:t>Аскорбиновая</w:t>
      </w:r>
      <w:r>
        <w:t xml:space="preserve"> </w:t>
      </w:r>
      <w:r>
        <w:rPr>
          <w:rFonts w:hint="eastAsia"/>
        </w:rPr>
        <w:t>кислота</w:t>
      </w:r>
    </w:p>
    <w:p w14:paraId="7EF31DC6" w14:textId="77777777" w:rsidR="004D5D37" w:rsidRDefault="004D5D37" w:rsidP="004D5D37"/>
    <w:p w14:paraId="4FCA422B" w14:textId="77777777" w:rsidR="004D5D37" w:rsidRDefault="004D5D37" w:rsidP="004D5D37">
      <w:r>
        <w:lastRenderedPageBreak/>
        <w:t xml:space="preserve">1.3.3. </w:t>
      </w:r>
      <w:r>
        <w:rPr>
          <w:rFonts w:hint="eastAsia"/>
        </w:rPr>
        <w:t>Экспериментальные</w:t>
      </w:r>
      <w:r>
        <w:t xml:space="preserve"> </w:t>
      </w:r>
      <w:r>
        <w:rPr>
          <w:rFonts w:hint="eastAsia"/>
        </w:rPr>
        <w:t>противовирусные</w:t>
      </w:r>
      <w:r>
        <w:t xml:space="preserve"> </w:t>
      </w:r>
      <w:r>
        <w:rPr>
          <w:rFonts w:hint="eastAsia"/>
        </w:rPr>
        <w:t>препараты</w:t>
      </w:r>
    </w:p>
    <w:p w14:paraId="1D595499" w14:textId="77777777" w:rsidR="004D5D37" w:rsidRDefault="004D5D37" w:rsidP="004D5D37"/>
    <w:p w14:paraId="070F376B" w14:textId="77777777" w:rsidR="004D5D37" w:rsidRDefault="004D5D37" w:rsidP="004D5D37">
      <w:r>
        <w:t xml:space="preserve">1.4. </w:t>
      </w:r>
      <w:r>
        <w:rPr>
          <w:rFonts w:hint="eastAsia"/>
        </w:rPr>
        <w:t>Компьютерные</w:t>
      </w:r>
      <w:r>
        <w:t xml:space="preserve"> </w:t>
      </w:r>
      <w:r>
        <w:rPr>
          <w:rFonts w:hint="eastAsia"/>
        </w:rPr>
        <w:t>технологии</w:t>
      </w:r>
      <w:r>
        <w:t xml:space="preserve"> </w:t>
      </w:r>
      <w:r>
        <w:rPr>
          <w:rFonts w:hint="eastAsia"/>
        </w:rPr>
        <w:t>в</w:t>
      </w:r>
      <w:r>
        <w:t xml:space="preserve"> </w:t>
      </w:r>
      <w:r>
        <w:rPr>
          <w:rFonts w:hint="eastAsia"/>
        </w:rPr>
        <w:t>фармации</w:t>
      </w:r>
    </w:p>
    <w:p w14:paraId="6DCDC26F" w14:textId="77777777" w:rsidR="004D5D37" w:rsidRDefault="004D5D37" w:rsidP="004D5D37"/>
    <w:p w14:paraId="09A90FDE" w14:textId="77777777" w:rsidR="004D5D37" w:rsidRDefault="004D5D37" w:rsidP="004D5D37">
      <w:r>
        <w:t xml:space="preserve">1.4.1. </w:t>
      </w:r>
      <w:r>
        <w:rPr>
          <w:rFonts w:hint="eastAsia"/>
        </w:rPr>
        <w:t>Молекулярный</w:t>
      </w:r>
      <w:r>
        <w:t xml:space="preserve"> </w:t>
      </w:r>
      <w:r>
        <w:rPr>
          <w:rFonts w:hint="eastAsia"/>
        </w:rPr>
        <w:t>докинг</w:t>
      </w:r>
    </w:p>
    <w:p w14:paraId="35D26EB9" w14:textId="77777777" w:rsidR="004D5D37" w:rsidRDefault="004D5D37" w:rsidP="004D5D37"/>
    <w:p w14:paraId="64EE7616" w14:textId="77777777" w:rsidR="004D5D37" w:rsidRDefault="004D5D37" w:rsidP="004D5D37">
      <w:r>
        <w:t xml:space="preserve">1.4.2. </w:t>
      </w:r>
      <w:r>
        <w:rPr>
          <w:rFonts w:hint="eastAsia"/>
        </w:rPr>
        <w:t>РБДЯ</w:t>
      </w:r>
      <w:r>
        <w:t>-</w:t>
      </w:r>
      <w:r>
        <w:rPr>
          <w:rFonts w:hint="eastAsia"/>
        </w:rPr>
        <w:t>исследования</w:t>
      </w:r>
    </w:p>
    <w:p w14:paraId="2B3523C1" w14:textId="77777777" w:rsidR="004D5D37" w:rsidRDefault="004D5D37" w:rsidP="004D5D37"/>
    <w:p w14:paraId="30A95CF6" w14:textId="77777777" w:rsidR="004D5D37" w:rsidRDefault="004D5D37" w:rsidP="004D5D37">
      <w:r>
        <w:t xml:space="preserve">1.5. </w:t>
      </w:r>
      <w:r>
        <w:rPr>
          <w:rFonts w:hint="eastAsia"/>
        </w:rPr>
        <w:t>Исследование</w:t>
      </w:r>
      <w:r>
        <w:t xml:space="preserve"> </w:t>
      </w:r>
      <w:r>
        <w:rPr>
          <w:rFonts w:hint="eastAsia"/>
        </w:rPr>
        <w:t>вируса</w:t>
      </w:r>
      <w:r>
        <w:t xml:space="preserve"> </w:t>
      </w:r>
      <w:r>
        <w:rPr>
          <w:rFonts w:hint="eastAsia"/>
        </w:rPr>
        <w:t>гриппа</w:t>
      </w:r>
      <w:r>
        <w:t xml:space="preserve"> </w:t>
      </w:r>
      <w:r>
        <w:rPr>
          <w:rFonts w:hint="eastAsia"/>
        </w:rPr>
        <w:t>методами</w:t>
      </w:r>
      <w:r>
        <w:t xml:space="preserve"> </w:t>
      </w:r>
      <w:r>
        <w:rPr>
          <w:rFonts w:hint="eastAsia"/>
        </w:rPr>
        <w:t>обратной</w:t>
      </w:r>
      <w:r>
        <w:t xml:space="preserve"> </w:t>
      </w:r>
      <w:r>
        <w:rPr>
          <w:rFonts w:hint="eastAsia"/>
        </w:rPr>
        <w:t>генетики</w:t>
      </w:r>
    </w:p>
    <w:p w14:paraId="6C600588" w14:textId="77777777" w:rsidR="004D5D37" w:rsidRDefault="004D5D37" w:rsidP="004D5D37"/>
    <w:p w14:paraId="3AC12D24" w14:textId="77777777" w:rsidR="004D5D37" w:rsidRDefault="004D5D37" w:rsidP="004D5D37">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1FED85F0" w14:textId="77777777" w:rsidR="004D5D37" w:rsidRDefault="004D5D37" w:rsidP="004D5D37"/>
    <w:p w14:paraId="76380314" w14:textId="77777777" w:rsidR="004D5D37" w:rsidRDefault="004D5D37" w:rsidP="004D5D37">
      <w:r>
        <w:rPr>
          <w:rFonts w:hint="eastAsia"/>
        </w:rPr>
        <w:t>ОБЪЕКТЫ</w:t>
      </w:r>
      <w:r>
        <w:t xml:space="preserve"> </w:t>
      </w:r>
      <w:r>
        <w:rPr>
          <w:rFonts w:hint="eastAsia"/>
        </w:rPr>
        <w:t>ИССЛЕДОВАНИЯ</w:t>
      </w:r>
    </w:p>
    <w:p w14:paraId="5DDB0DA0" w14:textId="77777777" w:rsidR="004D5D37" w:rsidRDefault="004D5D37" w:rsidP="004D5D37"/>
    <w:p w14:paraId="37A69A9A" w14:textId="77777777" w:rsidR="004D5D37" w:rsidRDefault="004D5D37" w:rsidP="004D5D37">
      <w:r>
        <w:t xml:space="preserve">2.1. </w:t>
      </w:r>
      <w:r>
        <w:rPr>
          <w:rFonts w:hint="eastAsia"/>
        </w:rPr>
        <w:t>Исследуемая</w:t>
      </w:r>
      <w:r>
        <w:t xml:space="preserve"> </w:t>
      </w:r>
      <w:r>
        <w:rPr>
          <w:rFonts w:hint="eastAsia"/>
        </w:rPr>
        <w:t>субстанция</w:t>
      </w:r>
      <w:r>
        <w:t xml:space="preserve"> </w:t>
      </w:r>
      <w:r>
        <w:rPr>
          <w:rFonts w:hint="eastAsia"/>
        </w:rPr>
        <w:t>и</w:t>
      </w:r>
      <w:r>
        <w:t xml:space="preserve"> </w:t>
      </w:r>
      <w:r>
        <w:rPr>
          <w:rFonts w:hint="eastAsia"/>
        </w:rPr>
        <w:t>АФИ</w:t>
      </w:r>
    </w:p>
    <w:p w14:paraId="0D85D9DE" w14:textId="77777777" w:rsidR="004D5D37" w:rsidRDefault="004D5D37" w:rsidP="004D5D37"/>
    <w:p w14:paraId="6303DDE8" w14:textId="77777777" w:rsidR="004D5D37" w:rsidRDefault="004D5D37" w:rsidP="004D5D37">
      <w:r>
        <w:t xml:space="preserve">2.2. </w:t>
      </w:r>
      <w:r>
        <w:rPr>
          <w:rFonts w:hint="eastAsia"/>
        </w:rPr>
        <w:t>Реактивы</w:t>
      </w:r>
      <w:r>
        <w:t xml:space="preserve"> </w:t>
      </w:r>
      <w:r>
        <w:rPr>
          <w:rFonts w:hint="eastAsia"/>
        </w:rPr>
        <w:t>и</w:t>
      </w:r>
      <w:r>
        <w:t xml:space="preserve"> </w:t>
      </w:r>
      <w:r>
        <w:rPr>
          <w:rFonts w:hint="eastAsia"/>
        </w:rPr>
        <w:t>растворители</w:t>
      </w:r>
    </w:p>
    <w:p w14:paraId="2664F954" w14:textId="77777777" w:rsidR="004D5D37" w:rsidRDefault="004D5D37" w:rsidP="004D5D37"/>
    <w:p w14:paraId="0ABDE283" w14:textId="77777777" w:rsidR="004D5D37" w:rsidRDefault="004D5D37" w:rsidP="004D5D37">
      <w:r>
        <w:t xml:space="preserve">2.3. </w:t>
      </w:r>
      <w:r>
        <w:rPr>
          <w:rFonts w:hint="eastAsia"/>
        </w:rPr>
        <w:t>Вирусы</w:t>
      </w:r>
      <w:r>
        <w:t xml:space="preserve"> </w:t>
      </w:r>
      <w:r>
        <w:rPr>
          <w:rFonts w:hint="eastAsia"/>
        </w:rPr>
        <w:t>гриппа</w:t>
      </w:r>
    </w:p>
    <w:p w14:paraId="31A76AA5" w14:textId="77777777" w:rsidR="004D5D37" w:rsidRDefault="004D5D37" w:rsidP="004D5D37"/>
    <w:p w14:paraId="7EB31879" w14:textId="77777777" w:rsidR="004D5D37" w:rsidRDefault="004D5D37" w:rsidP="004D5D37">
      <w:r>
        <w:t xml:space="preserve">2.4. </w:t>
      </w:r>
      <w:r>
        <w:rPr>
          <w:rFonts w:hint="eastAsia"/>
        </w:rPr>
        <w:t>Клеточные</w:t>
      </w:r>
      <w:r>
        <w:t xml:space="preserve"> </w:t>
      </w:r>
      <w:r>
        <w:rPr>
          <w:rFonts w:hint="eastAsia"/>
        </w:rPr>
        <w:t>культуры</w:t>
      </w:r>
    </w:p>
    <w:p w14:paraId="37BEE6AC" w14:textId="77777777" w:rsidR="004D5D37" w:rsidRDefault="004D5D37" w:rsidP="004D5D37"/>
    <w:p w14:paraId="31A4331F" w14:textId="77777777" w:rsidR="004D5D37" w:rsidRDefault="004D5D37" w:rsidP="004D5D37">
      <w:r>
        <w:rPr>
          <w:rFonts w:hint="eastAsia"/>
        </w:rPr>
        <w:t>МЕТОДЫ</w:t>
      </w:r>
      <w:r>
        <w:t xml:space="preserve"> </w:t>
      </w:r>
      <w:r>
        <w:rPr>
          <w:rFonts w:hint="eastAsia"/>
        </w:rPr>
        <w:t>ИССЛЕДОВАНИЯ</w:t>
      </w:r>
    </w:p>
    <w:p w14:paraId="0349EF8D" w14:textId="77777777" w:rsidR="004D5D37" w:rsidRDefault="004D5D37" w:rsidP="004D5D37"/>
    <w:p w14:paraId="4677AC0B" w14:textId="77777777" w:rsidR="004D5D37" w:rsidRDefault="004D5D37" w:rsidP="004D5D37">
      <w:r>
        <w:t xml:space="preserve">2.5. </w:t>
      </w:r>
      <w:r>
        <w:rPr>
          <w:rFonts w:hint="eastAsia"/>
        </w:rPr>
        <w:t>Пептидный</w:t>
      </w:r>
      <w:r>
        <w:t xml:space="preserve"> </w:t>
      </w:r>
      <w:r>
        <w:rPr>
          <w:rFonts w:hint="eastAsia"/>
        </w:rPr>
        <w:t>синтез</w:t>
      </w:r>
      <w:r>
        <w:t xml:space="preserve"> H-His-Rim^2HCbH2O</w:t>
      </w:r>
    </w:p>
    <w:p w14:paraId="78100833" w14:textId="77777777" w:rsidR="004D5D37" w:rsidRDefault="004D5D37" w:rsidP="004D5D37"/>
    <w:p w14:paraId="1A177415" w14:textId="77777777" w:rsidR="004D5D37" w:rsidRDefault="004D5D37" w:rsidP="004D5D37">
      <w:r>
        <w:t xml:space="preserve">2.6. </w:t>
      </w:r>
      <w:r>
        <w:rPr>
          <w:rFonts w:hint="eastAsia"/>
        </w:rPr>
        <w:t>Физические</w:t>
      </w:r>
      <w:r>
        <w:t xml:space="preserve"> </w:t>
      </w:r>
      <w:r>
        <w:rPr>
          <w:rFonts w:hint="eastAsia"/>
        </w:rPr>
        <w:t>и</w:t>
      </w:r>
      <w:r>
        <w:t xml:space="preserve"> </w:t>
      </w:r>
      <w:r>
        <w:rPr>
          <w:rFonts w:hint="eastAsia"/>
        </w:rPr>
        <w:t>физико</w:t>
      </w:r>
      <w:r>
        <w:t xml:space="preserve"> - </w:t>
      </w:r>
      <w:r>
        <w:rPr>
          <w:rFonts w:hint="eastAsia"/>
        </w:rPr>
        <w:t>химические</w:t>
      </w:r>
      <w:r>
        <w:t xml:space="preserve"> </w:t>
      </w:r>
      <w:r>
        <w:rPr>
          <w:rFonts w:hint="eastAsia"/>
        </w:rPr>
        <w:t>методы</w:t>
      </w:r>
      <w:r>
        <w:t xml:space="preserve"> </w:t>
      </w:r>
      <w:r>
        <w:rPr>
          <w:rFonts w:hint="eastAsia"/>
        </w:rPr>
        <w:t>анализа</w:t>
      </w:r>
    </w:p>
    <w:p w14:paraId="10CCFE4F" w14:textId="77777777" w:rsidR="004D5D37" w:rsidRDefault="004D5D37" w:rsidP="004D5D37"/>
    <w:p w14:paraId="2344C46A" w14:textId="77777777" w:rsidR="004D5D37" w:rsidRDefault="004D5D37" w:rsidP="004D5D37">
      <w:r>
        <w:t xml:space="preserve">2.6.1. </w:t>
      </w:r>
      <w:r>
        <w:rPr>
          <w:rFonts w:hint="eastAsia"/>
        </w:rPr>
        <w:t>Растворимость</w:t>
      </w:r>
    </w:p>
    <w:p w14:paraId="202FD453" w14:textId="77777777" w:rsidR="004D5D37" w:rsidRDefault="004D5D37" w:rsidP="004D5D37"/>
    <w:p w14:paraId="65F1485F" w14:textId="77777777" w:rsidR="004D5D37" w:rsidRDefault="004D5D37" w:rsidP="004D5D37">
      <w:r>
        <w:t xml:space="preserve">2.6.2. </w:t>
      </w:r>
      <w:r>
        <w:rPr>
          <w:rFonts w:hint="eastAsia"/>
        </w:rPr>
        <w:t>Спектроскопия</w:t>
      </w:r>
      <w:r>
        <w:t xml:space="preserve"> </w:t>
      </w:r>
      <w:r>
        <w:rPr>
          <w:rFonts w:hint="eastAsia"/>
        </w:rPr>
        <w:t>ядерного</w:t>
      </w:r>
      <w:r>
        <w:t xml:space="preserve"> </w:t>
      </w:r>
      <w:r>
        <w:rPr>
          <w:rFonts w:hint="eastAsia"/>
        </w:rPr>
        <w:t>магнитного</w:t>
      </w:r>
      <w:r>
        <w:t xml:space="preserve"> </w:t>
      </w:r>
      <w:r>
        <w:rPr>
          <w:rFonts w:hint="eastAsia"/>
        </w:rPr>
        <w:t>резонанса</w:t>
      </w:r>
    </w:p>
    <w:p w14:paraId="747244A4" w14:textId="77777777" w:rsidR="004D5D37" w:rsidRDefault="004D5D37" w:rsidP="004D5D37"/>
    <w:p w14:paraId="5EC04981" w14:textId="77777777" w:rsidR="004D5D37" w:rsidRDefault="004D5D37" w:rsidP="004D5D37">
      <w:r>
        <w:t xml:space="preserve">2.6.3. </w:t>
      </w:r>
      <w:r>
        <w:rPr>
          <w:rFonts w:hint="eastAsia"/>
        </w:rPr>
        <w:t>Масс</w:t>
      </w:r>
      <w:r>
        <w:t xml:space="preserve"> - </w:t>
      </w:r>
      <w:r>
        <w:rPr>
          <w:rFonts w:hint="eastAsia"/>
        </w:rPr>
        <w:t>спектрометрия</w:t>
      </w:r>
    </w:p>
    <w:p w14:paraId="11D0B282" w14:textId="77777777" w:rsidR="004D5D37" w:rsidRDefault="004D5D37" w:rsidP="004D5D37"/>
    <w:p w14:paraId="0E5CD423" w14:textId="77777777" w:rsidR="004D5D37" w:rsidRDefault="004D5D37" w:rsidP="004D5D37">
      <w:r>
        <w:t xml:space="preserve">2.6.4. </w:t>
      </w:r>
      <w:r>
        <w:rPr>
          <w:rFonts w:hint="eastAsia"/>
        </w:rPr>
        <w:t>Спектроскопия</w:t>
      </w:r>
      <w:r>
        <w:t xml:space="preserve"> </w:t>
      </w:r>
      <w:r>
        <w:rPr>
          <w:rFonts w:hint="eastAsia"/>
        </w:rPr>
        <w:t>НПВО</w:t>
      </w:r>
      <w:r>
        <w:t xml:space="preserve"> </w:t>
      </w:r>
      <w:r>
        <w:rPr>
          <w:rFonts w:hint="eastAsia"/>
        </w:rPr>
        <w:t>в</w:t>
      </w:r>
      <w:r>
        <w:t xml:space="preserve"> </w:t>
      </w:r>
      <w:r>
        <w:rPr>
          <w:rFonts w:hint="eastAsia"/>
        </w:rPr>
        <w:t>инфракрасной</w:t>
      </w:r>
      <w:r>
        <w:t xml:space="preserve"> </w:t>
      </w:r>
      <w:r>
        <w:rPr>
          <w:rFonts w:hint="eastAsia"/>
        </w:rPr>
        <w:t>области</w:t>
      </w:r>
    </w:p>
    <w:p w14:paraId="1A42EAF4" w14:textId="77777777" w:rsidR="004D5D37" w:rsidRDefault="004D5D37" w:rsidP="004D5D37"/>
    <w:p w14:paraId="143C5AE0" w14:textId="77777777" w:rsidR="004D5D37" w:rsidRDefault="004D5D37" w:rsidP="004D5D37">
      <w:r>
        <w:t xml:space="preserve">2.6.5. </w:t>
      </w:r>
      <w:r>
        <w:rPr>
          <w:rFonts w:hint="eastAsia"/>
        </w:rPr>
        <w:t>Ультрафиолетовая</w:t>
      </w:r>
      <w:r>
        <w:t xml:space="preserve"> </w:t>
      </w:r>
      <w:r>
        <w:rPr>
          <w:rFonts w:hint="eastAsia"/>
        </w:rPr>
        <w:t>спектроскопия</w:t>
      </w:r>
    </w:p>
    <w:p w14:paraId="6A76FABF" w14:textId="77777777" w:rsidR="004D5D37" w:rsidRDefault="004D5D37" w:rsidP="004D5D37"/>
    <w:p w14:paraId="717E5424" w14:textId="77777777" w:rsidR="004D5D37" w:rsidRDefault="004D5D37" w:rsidP="004D5D37">
      <w:r>
        <w:t xml:space="preserve">2.6.6. </w:t>
      </w:r>
      <w:r>
        <w:rPr>
          <w:rFonts w:hint="eastAsia"/>
        </w:rPr>
        <w:t>Тонкослойная</w:t>
      </w:r>
      <w:r>
        <w:t xml:space="preserve"> </w:t>
      </w:r>
      <w:r>
        <w:rPr>
          <w:rFonts w:hint="eastAsia"/>
        </w:rPr>
        <w:t>хроматография</w:t>
      </w:r>
    </w:p>
    <w:p w14:paraId="166ED25B" w14:textId="77777777" w:rsidR="004D5D37" w:rsidRDefault="004D5D37" w:rsidP="004D5D37"/>
    <w:p w14:paraId="3488A87A" w14:textId="77777777" w:rsidR="004D5D37" w:rsidRDefault="004D5D37" w:rsidP="004D5D37">
      <w:r>
        <w:t xml:space="preserve">2.6.7. </w:t>
      </w:r>
      <w:r>
        <w:rPr>
          <w:rFonts w:hint="eastAsia"/>
        </w:rPr>
        <w:t>Автоматический</w:t>
      </w:r>
      <w:r>
        <w:t xml:space="preserve"> </w:t>
      </w:r>
      <w:r>
        <w:rPr>
          <w:rFonts w:hint="eastAsia"/>
        </w:rPr>
        <w:t>элементный</w:t>
      </w:r>
      <w:r>
        <w:t xml:space="preserve"> </w:t>
      </w:r>
      <w:r>
        <w:rPr>
          <w:rFonts w:hint="eastAsia"/>
        </w:rPr>
        <w:t>анализ</w:t>
      </w:r>
    </w:p>
    <w:p w14:paraId="79B42BBB" w14:textId="77777777" w:rsidR="004D5D37" w:rsidRDefault="004D5D37" w:rsidP="004D5D37"/>
    <w:p w14:paraId="0FFE95DB" w14:textId="77777777" w:rsidR="004D5D37" w:rsidRDefault="004D5D37" w:rsidP="004D5D37">
      <w:r>
        <w:t xml:space="preserve">2.6.8. </w:t>
      </w:r>
      <w:r>
        <w:rPr>
          <w:rFonts w:hint="eastAsia"/>
        </w:rPr>
        <w:t>Поляриметрия</w:t>
      </w:r>
    </w:p>
    <w:p w14:paraId="34C79BD8" w14:textId="77777777" w:rsidR="004D5D37" w:rsidRDefault="004D5D37" w:rsidP="004D5D37"/>
    <w:p w14:paraId="68B28A87" w14:textId="77777777" w:rsidR="004D5D37" w:rsidRDefault="004D5D37" w:rsidP="004D5D37">
      <w:r>
        <w:t xml:space="preserve">2.6.9. </w:t>
      </w:r>
      <w:r>
        <w:rPr>
          <w:rFonts w:hint="eastAsia"/>
        </w:rPr>
        <w:t>Метод</w:t>
      </w:r>
      <w:r>
        <w:t xml:space="preserve"> </w:t>
      </w:r>
      <w:r>
        <w:rPr>
          <w:rFonts w:hint="eastAsia"/>
        </w:rPr>
        <w:t>малоуглового</w:t>
      </w:r>
      <w:r>
        <w:t xml:space="preserve"> </w:t>
      </w:r>
      <w:r>
        <w:rPr>
          <w:rFonts w:hint="eastAsia"/>
        </w:rPr>
        <w:t>лазерного</w:t>
      </w:r>
      <w:r>
        <w:t xml:space="preserve"> </w:t>
      </w:r>
      <w:r>
        <w:rPr>
          <w:rFonts w:hint="eastAsia"/>
        </w:rPr>
        <w:t>рассеяния</w:t>
      </w:r>
      <w:r>
        <w:t xml:space="preserve"> </w:t>
      </w:r>
      <w:r>
        <w:rPr>
          <w:rFonts w:hint="eastAsia"/>
        </w:rPr>
        <w:t>света</w:t>
      </w:r>
    </w:p>
    <w:p w14:paraId="24794DD0" w14:textId="77777777" w:rsidR="004D5D37" w:rsidRDefault="004D5D37" w:rsidP="004D5D37"/>
    <w:p w14:paraId="5CAAE633" w14:textId="77777777" w:rsidR="004D5D37" w:rsidRDefault="004D5D37" w:rsidP="004D5D37">
      <w:r>
        <w:t xml:space="preserve">2.6.10. </w:t>
      </w:r>
      <w:r>
        <w:rPr>
          <w:rFonts w:hint="eastAsia"/>
        </w:rPr>
        <w:t>Оптическая</w:t>
      </w:r>
      <w:r>
        <w:t xml:space="preserve"> </w:t>
      </w:r>
      <w:r>
        <w:rPr>
          <w:rFonts w:hint="eastAsia"/>
        </w:rPr>
        <w:t>микроскопия</w:t>
      </w:r>
    </w:p>
    <w:p w14:paraId="234E10DD" w14:textId="77777777" w:rsidR="004D5D37" w:rsidRDefault="004D5D37" w:rsidP="004D5D37"/>
    <w:p w14:paraId="04E9BC11" w14:textId="77777777" w:rsidR="004D5D37" w:rsidRDefault="004D5D37" w:rsidP="004D5D37">
      <w:r>
        <w:t xml:space="preserve">2.6.11. </w:t>
      </w:r>
      <w:r>
        <w:rPr>
          <w:rFonts w:hint="eastAsia"/>
        </w:rPr>
        <w:t>Определение</w:t>
      </w:r>
      <w:r>
        <w:t xml:space="preserve"> pH</w:t>
      </w:r>
    </w:p>
    <w:p w14:paraId="15E07A1F" w14:textId="77777777" w:rsidR="004D5D37" w:rsidRDefault="004D5D37" w:rsidP="004D5D37"/>
    <w:p w14:paraId="5FB9B59A" w14:textId="77777777" w:rsidR="004D5D37" w:rsidRDefault="004D5D37" w:rsidP="004D5D37">
      <w:r>
        <w:t xml:space="preserve">2.7. </w:t>
      </w:r>
      <w:r>
        <w:rPr>
          <w:rFonts w:hint="eastAsia"/>
        </w:rPr>
        <w:t>Метод</w:t>
      </w:r>
      <w:r>
        <w:t xml:space="preserve"> </w:t>
      </w:r>
      <w:r>
        <w:rPr>
          <w:rFonts w:hint="eastAsia"/>
        </w:rPr>
        <w:t>количественных</w:t>
      </w:r>
      <w:r>
        <w:t xml:space="preserve"> </w:t>
      </w:r>
      <w:r>
        <w:rPr>
          <w:rFonts w:hint="eastAsia"/>
        </w:rPr>
        <w:t>корреляций</w:t>
      </w:r>
      <w:r>
        <w:t xml:space="preserve"> </w:t>
      </w:r>
      <w:r>
        <w:rPr>
          <w:rFonts w:hint="eastAsia"/>
        </w:rPr>
        <w:t>«</w:t>
      </w:r>
      <w:r>
        <w:rPr>
          <w:rFonts w:hint="eastAsia"/>
        </w:rPr>
        <w:t>структура</w:t>
      </w:r>
      <w:r>
        <w:t>-</w:t>
      </w:r>
      <w:r>
        <w:rPr>
          <w:rFonts w:hint="eastAsia"/>
        </w:rPr>
        <w:t>активность</w:t>
      </w:r>
      <w:r>
        <w:rPr>
          <w:rFonts w:hint="eastAsia"/>
        </w:rPr>
        <w:t>»</w:t>
      </w:r>
    </w:p>
    <w:p w14:paraId="7278B394" w14:textId="77777777" w:rsidR="004D5D37" w:rsidRDefault="004D5D37" w:rsidP="004D5D37"/>
    <w:p w14:paraId="1B8E1E6B" w14:textId="77777777" w:rsidR="004D5D37" w:rsidRDefault="004D5D37" w:rsidP="004D5D37">
      <w:r>
        <w:t xml:space="preserve">2.8. </w:t>
      </w:r>
      <w:r>
        <w:rPr>
          <w:rFonts w:hint="eastAsia"/>
        </w:rPr>
        <w:t>Метод</w:t>
      </w:r>
      <w:r>
        <w:t xml:space="preserve"> Spirotox</w:t>
      </w:r>
    </w:p>
    <w:p w14:paraId="3631A6D8" w14:textId="77777777" w:rsidR="004D5D37" w:rsidRDefault="004D5D37" w:rsidP="004D5D37"/>
    <w:p w14:paraId="29DA7A3F" w14:textId="77777777" w:rsidR="004D5D37" w:rsidRDefault="004D5D37" w:rsidP="004D5D37">
      <w:r>
        <w:t xml:space="preserve">2.9. </w:t>
      </w:r>
      <w:r>
        <w:rPr>
          <w:rFonts w:hint="eastAsia"/>
        </w:rPr>
        <w:t>Определение</w:t>
      </w:r>
      <w:r>
        <w:t xml:space="preserve"> </w:t>
      </w:r>
      <w:r>
        <w:rPr>
          <w:rFonts w:hint="eastAsia"/>
        </w:rPr>
        <w:t>противовирусной</w:t>
      </w:r>
      <w:r>
        <w:t xml:space="preserve"> </w:t>
      </w:r>
      <w:r>
        <w:rPr>
          <w:rFonts w:hint="eastAsia"/>
        </w:rPr>
        <w:t>активности</w:t>
      </w:r>
    </w:p>
    <w:p w14:paraId="3D908B31" w14:textId="77777777" w:rsidR="004D5D37" w:rsidRDefault="004D5D37" w:rsidP="004D5D37"/>
    <w:p w14:paraId="6D38BB81" w14:textId="77777777" w:rsidR="004D5D37" w:rsidRDefault="004D5D37" w:rsidP="004D5D37">
      <w:r>
        <w:t xml:space="preserve">2.9.1. </w:t>
      </w:r>
      <w:r>
        <w:rPr>
          <w:rFonts w:hint="eastAsia"/>
        </w:rPr>
        <w:t>Молекулярный</w:t>
      </w:r>
      <w:r>
        <w:t xml:space="preserve"> </w:t>
      </w:r>
      <w:r>
        <w:rPr>
          <w:rFonts w:hint="eastAsia"/>
        </w:rPr>
        <w:t>докинг</w:t>
      </w:r>
    </w:p>
    <w:p w14:paraId="347E2280" w14:textId="77777777" w:rsidR="004D5D37" w:rsidRDefault="004D5D37" w:rsidP="004D5D37"/>
    <w:p w14:paraId="65FE4BDC" w14:textId="77777777" w:rsidR="004D5D37" w:rsidRDefault="004D5D37" w:rsidP="004D5D37">
      <w:r>
        <w:lastRenderedPageBreak/>
        <w:t xml:space="preserve">2.9.2. </w:t>
      </w:r>
      <w:r>
        <w:rPr>
          <w:rFonts w:hint="eastAsia"/>
        </w:rPr>
        <w:t>Получение</w:t>
      </w:r>
      <w:r>
        <w:t xml:space="preserve"> </w:t>
      </w:r>
      <w:r>
        <w:rPr>
          <w:rFonts w:hint="eastAsia"/>
        </w:rPr>
        <w:t>мутантных</w:t>
      </w:r>
      <w:r>
        <w:t xml:space="preserve"> </w:t>
      </w:r>
      <w:r>
        <w:rPr>
          <w:rFonts w:hint="eastAsia"/>
        </w:rPr>
        <w:t>штаммов</w:t>
      </w:r>
      <w:r>
        <w:t xml:space="preserve"> </w:t>
      </w:r>
      <w:r>
        <w:rPr>
          <w:rFonts w:hint="eastAsia"/>
        </w:rPr>
        <w:t>вируса</w:t>
      </w:r>
      <w:r>
        <w:t xml:space="preserve"> </w:t>
      </w:r>
      <w:r>
        <w:rPr>
          <w:rFonts w:hint="eastAsia"/>
        </w:rPr>
        <w:t>гриппа</w:t>
      </w:r>
    </w:p>
    <w:p w14:paraId="67B11C13" w14:textId="77777777" w:rsidR="004D5D37" w:rsidRDefault="004D5D37" w:rsidP="004D5D37"/>
    <w:p w14:paraId="108EE6FD" w14:textId="77777777" w:rsidR="004D5D37" w:rsidRDefault="004D5D37" w:rsidP="004D5D37">
      <w:r>
        <w:t xml:space="preserve">2.9.3. </w:t>
      </w:r>
      <w:r>
        <w:rPr>
          <w:rFonts w:hint="eastAsia"/>
        </w:rPr>
        <w:t>ПЦР</w:t>
      </w:r>
      <w:r>
        <w:t xml:space="preserve"> </w:t>
      </w:r>
      <w:r>
        <w:rPr>
          <w:rFonts w:hint="eastAsia"/>
        </w:rPr>
        <w:t>и</w:t>
      </w:r>
      <w:r>
        <w:t xml:space="preserve"> </w:t>
      </w:r>
      <w:r>
        <w:rPr>
          <w:rFonts w:hint="eastAsia"/>
        </w:rPr>
        <w:t>секвенирование</w:t>
      </w:r>
    </w:p>
    <w:p w14:paraId="55402278" w14:textId="77777777" w:rsidR="004D5D37" w:rsidRDefault="004D5D37" w:rsidP="004D5D37"/>
    <w:p w14:paraId="18773607" w14:textId="77777777" w:rsidR="004D5D37" w:rsidRDefault="004D5D37" w:rsidP="004D5D37">
      <w:r>
        <w:t xml:space="preserve">2.9.4. </w:t>
      </w:r>
      <w:r>
        <w:rPr>
          <w:rFonts w:hint="eastAsia"/>
        </w:rPr>
        <w:t>Клеточный</w:t>
      </w:r>
      <w:r>
        <w:t xml:space="preserve"> </w:t>
      </w:r>
      <w:r>
        <w:rPr>
          <w:rFonts w:hint="eastAsia"/>
        </w:rPr>
        <w:t>иммуноферментный</w:t>
      </w:r>
      <w:r>
        <w:t xml:space="preserve"> </w:t>
      </w:r>
      <w:r>
        <w:rPr>
          <w:rFonts w:hint="eastAsia"/>
        </w:rPr>
        <w:t>анализ</w:t>
      </w:r>
    </w:p>
    <w:p w14:paraId="30607B9E" w14:textId="77777777" w:rsidR="004D5D37" w:rsidRDefault="004D5D37" w:rsidP="004D5D37"/>
    <w:p w14:paraId="00732469" w14:textId="77777777" w:rsidR="004D5D37" w:rsidRDefault="004D5D37" w:rsidP="004D5D37">
      <w:r>
        <w:t xml:space="preserve">2.10. </w:t>
      </w:r>
      <w:r>
        <w:rPr>
          <w:rFonts w:hint="eastAsia"/>
        </w:rPr>
        <w:t>Статистическая</w:t>
      </w:r>
      <w:r>
        <w:t xml:space="preserve"> </w:t>
      </w:r>
      <w:r>
        <w:rPr>
          <w:rFonts w:hint="eastAsia"/>
        </w:rPr>
        <w:t>обработка</w:t>
      </w:r>
      <w:r>
        <w:t xml:space="preserve"> </w:t>
      </w:r>
      <w:r>
        <w:rPr>
          <w:rFonts w:hint="eastAsia"/>
        </w:rPr>
        <w:t>результатов</w:t>
      </w:r>
    </w:p>
    <w:p w14:paraId="5C48729C" w14:textId="77777777" w:rsidR="004D5D37" w:rsidRDefault="004D5D37" w:rsidP="004D5D37"/>
    <w:p w14:paraId="6261B9CA" w14:textId="77777777" w:rsidR="004D5D37" w:rsidRDefault="004D5D37" w:rsidP="004D5D37">
      <w:r>
        <w:rPr>
          <w:rFonts w:hint="eastAsia"/>
        </w:rPr>
        <w:t>ГЛАВА</w:t>
      </w:r>
      <w:r>
        <w:t xml:space="preserve"> 3. </w:t>
      </w:r>
      <w:r>
        <w:rPr>
          <w:rFonts w:hint="eastAsia"/>
        </w:rPr>
        <w:t>РЕЗУЛЬТАТЫ</w:t>
      </w:r>
      <w:r>
        <w:t xml:space="preserve"> </w:t>
      </w:r>
      <w:r>
        <w:rPr>
          <w:rFonts w:hint="eastAsia"/>
        </w:rPr>
        <w:t>И</w:t>
      </w:r>
      <w:r>
        <w:t xml:space="preserve"> </w:t>
      </w:r>
      <w:r>
        <w:rPr>
          <w:rFonts w:hint="eastAsia"/>
        </w:rPr>
        <w:t>ИХ</w:t>
      </w:r>
      <w:r>
        <w:t xml:space="preserve"> </w:t>
      </w:r>
      <w:r>
        <w:rPr>
          <w:rFonts w:hint="eastAsia"/>
        </w:rPr>
        <w:t>ОБСУЖДЕНИЕ</w:t>
      </w:r>
    </w:p>
    <w:p w14:paraId="5A216DFF" w14:textId="77777777" w:rsidR="004D5D37" w:rsidRDefault="004D5D37" w:rsidP="004D5D37"/>
    <w:p w14:paraId="4F85B3E4" w14:textId="77777777" w:rsidR="004D5D37" w:rsidRDefault="004D5D37" w:rsidP="004D5D37">
      <w:r>
        <w:t xml:space="preserve">3.1. </w:t>
      </w:r>
      <w:r>
        <w:rPr>
          <w:rFonts w:hint="eastAsia"/>
        </w:rPr>
        <w:t>Разработка</w:t>
      </w:r>
      <w:r>
        <w:t xml:space="preserve"> </w:t>
      </w:r>
      <w:r>
        <w:rPr>
          <w:rFonts w:hint="eastAsia"/>
        </w:rPr>
        <w:t>и</w:t>
      </w:r>
      <w:r>
        <w:t xml:space="preserve"> </w:t>
      </w:r>
      <w:r>
        <w:rPr>
          <w:rFonts w:hint="eastAsia"/>
        </w:rPr>
        <w:t>применение</w:t>
      </w:r>
      <w:r>
        <w:t xml:space="preserve"> </w:t>
      </w:r>
      <w:r>
        <w:rPr>
          <w:rFonts w:hint="eastAsia"/>
        </w:rPr>
        <w:t>методики</w:t>
      </w:r>
      <w:r>
        <w:t xml:space="preserve"> </w:t>
      </w:r>
      <w:r>
        <w:rPr>
          <w:rFonts w:hint="eastAsia"/>
        </w:rPr>
        <w:t>определения</w:t>
      </w:r>
      <w:r>
        <w:t xml:space="preserve"> </w:t>
      </w:r>
      <w:r>
        <w:rPr>
          <w:rFonts w:hint="eastAsia"/>
        </w:rPr>
        <w:t>механизма</w:t>
      </w:r>
      <w:r>
        <w:t xml:space="preserve"> </w:t>
      </w:r>
      <w:r>
        <w:rPr>
          <w:rFonts w:hint="eastAsia"/>
        </w:rPr>
        <w:t>противовирусного</w:t>
      </w:r>
      <w:r>
        <w:t xml:space="preserve"> </w:t>
      </w:r>
      <w:r>
        <w:rPr>
          <w:rFonts w:hint="eastAsia"/>
        </w:rPr>
        <w:t>действия</w:t>
      </w:r>
      <w:r>
        <w:t xml:space="preserve"> H-His-Rim^2HCKH2O</w:t>
      </w:r>
    </w:p>
    <w:p w14:paraId="57530D04" w14:textId="77777777" w:rsidR="004D5D37" w:rsidRDefault="004D5D37" w:rsidP="004D5D37"/>
    <w:p w14:paraId="28272E78" w14:textId="77777777" w:rsidR="004D5D37" w:rsidRDefault="004D5D37" w:rsidP="004D5D37">
      <w:r>
        <w:t xml:space="preserve">3.1.1. </w:t>
      </w:r>
      <w:r>
        <w:rPr>
          <w:rFonts w:hint="eastAsia"/>
        </w:rPr>
        <w:t>Молекулярный</w:t>
      </w:r>
      <w:r>
        <w:t xml:space="preserve"> </w:t>
      </w:r>
      <w:r>
        <w:rPr>
          <w:rFonts w:hint="eastAsia"/>
        </w:rPr>
        <w:t>докинг</w:t>
      </w:r>
    </w:p>
    <w:p w14:paraId="022E672C" w14:textId="77777777" w:rsidR="004D5D37" w:rsidRDefault="004D5D37" w:rsidP="004D5D37"/>
    <w:p w14:paraId="4938B197" w14:textId="77777777" w:rsidR="004D5D37" w:rsidRDefault="004D5D37" w:rsidP="004D5D37">
      <w:r>
        <w:t xml:space="preserve">3.1.2. </w:t>
      </w:r>
      <w:r>
        <w:rPr>
          <w:rFonts w:hint="eastAsia"/>
        </w:rPr>
        <w:t>Определение</w:t>
      </w:r>
      <w:r>
        <w:t xml:space="preserve"> </w:t>
      </w:r>
      <w:r>
        <w:rPr>
          <w:rFonts w:hint="eastAsia"/>
        </w:rPr>
        <w:t>противовирусной</w:t>
      </w:r>
      <w:r>
        <w:t xml:space="preserve"> </w:t>
      </w:r>
      <w:r>
        <w:rPr>
          <w:rFonts w:hint="eastAsia"/>
        </w:rPr>
        <w:t>активности</w:t>
      </w:r>
      <w:r>
        <w:t xml:space="preserve"> in vitro</w:t>
      </w:r>
    </w:p>
    <w:p w14:paraId="1F01C6F3" w14:textId="77777777" w:rsidR="004D5D37" w:rsidRDefault="004D5D37" w:rsidP="004D5D37"/>
    <w:p w14:paraId="223A21A2" w14:textId="77777777" w:rsidR="004D5D37" w:rsidRDefault="004D5D37" w:rsidP="004D5D37">
      <w:r>
        <w:t xml:space="preserve">3.2. </w:t>
      </w:r>
      <w:r>
        <w:rPr>
          <w:rFonts w:hint="eastAsia"/>
        </w:rPr>
        <w:t>Стандартизация</w:t>
      </w:r>
      <w:r>
        <w:t xml:space="preserve"> </w:t>
      </w:r>
      <w:r>
        <w:rPr>
          <w:rFonts w:hint="eastAsia"/>
        </w:rPr>
        <w:t>новой</w:t>
      </w:r>
      <w:r>
        <w:t xml:space="preserve"> </w:t>
      </w:r>
      <w:r>
        <w:rPr>
          <w:rFonts w:hint="eastAsia"/>
        </w:rPr>
        <w:t>субстанции</w:t>
      </w:r>
      <w:r>
        <w:t xml:space="preserve"> </w:t>
      </w:r>
      <w:r>
        <w:rPr>
          <w:rFonts w:hint="eastAsia"/>
        </w:rPr>
        <w:t>по</w:t>
      </w:r>
      <w:r>
        <w:t xml:space="preserve"> </w:t>
      </w:r>
      <w:r>
        <w:rPr>
          <w:rFonts w:hint="eastAsia"/>
        </w:rPr>
        <w:t>показателям</w:t>
      </w:r>
      <w:r>
        <w:t xml:space="preserve"> </w:t>
      </w:r>
      <w:r>
        <w:rPr>
          <w:rFonts w:hint="eastAsia"/>
        </w:rPr>
        <w:t>качества</w:t>
      </w:r>
    </w:p>
    <w:p w14:paraId="2B291706" w14:textId="77777777" w:rsidR="004D5D37" w:rsidRDefault="004D5D37" w:rsidP="004D5D37"/>
    <w:p w14:paraId="62650C7B" w14:textId="77777777" w:rsidR="004D5D37" w:rsidRDefault="004D5D37" w:rsidP="004D5D37">
      <w:r>
        <w:t xml:space="preserve">3.2.1. </w:t>
      </w:r>
      <w:r>
        <w:rPr>
          <w:rFonts w:hint="eastAsia"/>
        </w:rPr>
        <w:t>Описание</w:t>
      </w:r>
      <w:r>
        <w:t xml:space="preserve"> </w:t>
      </w:r>
      <w:r>
        <w:rPr>
          <w:rFonts w:hint="eastAsia"/>
        </w:rPr>
        <w:t>субстанции</w:t>
      </w:r>
    </w:p>
    <w:p w14:paraId="599CB994" w14:textId="77777777" w:rsidR="004D5D37" w:rsidRDefault="004D5D37" w:rsidP="004D5D37"/>
    <w:p w14:paraId="6C883602" w14:textId="77777777" w:rsidR="004D5D37" w:rsidRDefault="004D5D37" w:rsidP="004D5D37">
      <w:r>
        <w:t xml:space="preserve">3.2.2. </w:t>
      </w:r>
      <w:r>
        <w:rPr>
          <w:rFonts w:hint="eastAsia"/>
        </w:rPr>
        <w:t>Спектральные</w:t>
      </w:r>
      <w:r>
        <w:t xml:space="preserve"> </w:t>
      </w:r>
      <w:r>
        <w:rPr>
          <w:rFonts w:hint="eastAsia"/>
        </w:rPr>
        <w:t>характеристики</w:t>
      </w:r>
      <w:r>
        <w:t xml:space="preserve"> </w:t>
      </w:r>
      <w:r>
        <w:rPr>
          <w:rFonts w:hint="eastAsia"/>
        </w:rPr>
        <w:t>субстанции</w:t>
      </w:r>
      <w:r>
        <w:t xml:space="preserve"> </w:t>
      </w:r>
      <w:r>
        <w:rPr>
          <w:rFonts w:hint="eastAsia"/>
        </w:rPr>
        <w:t>для</w:t>
      </w:r>
      <w:r>
        <w:t xml:space="preserve"> </w:t>
      </w:r>
      <w:r>
        <w:rPr>
          <w:rFonts w:hint="eastAsia"/>
        </w:rPr>
        <w:t>показателя</w:t>
      </w:r>
      <w:r>
        <w:t xml:space="preserve"> </w:t>
      </w:r>
      <w:r>
        <w:rPr>
          <w:rFonts w:hint="eastAsia"/>
        </w:rPr>
        <w:t>«</w:t>
      </w:r>
      <w:r>
        <w:rPr>
          <w:rFonts w:hint="eastAsia"/>
        </w:rPr>
        <w:t>подлинность</w:t>
      </w:r>
      <w:r>
        <w:rPr>
          <w:rFonts w:hint="eastAsia"/>
        </w:rPr>
        <w:t>»</w:t>
      </w:r>
    </w:p>
    <w:p w14:paraId="408CE35D" w14:textId="77777777" w:rsidR="004D5D37" w:rsidRDefault="004D5D37" w:rsidP="004D5D37"/>
    <w:p w14:paraId="77FB2B57" w14:textId="77777777" w:rsidR="004D5D37" w:rsidRDefault="004D5D37" w:rsidP="004D5D37">
      <w:r>
        <w:t xml:space="preserve">3.2.3. </w:t>
      </w:r>
      <w:r>
        <w:rPr>
          <w:rFonts w:hint="eastAsia"/>
        </w:rPr>
        <w:t>Чистота</w:t>
      </w:r>
    </w:p>
    <w:p w14:paraId="79BAB086" w14:textId="77777777" w:rsidR="004D5D37" w:rsidRDefault="004D5D37" w:rsidP="004D5D37"/>
    <w:p w14:paraId="0A12F1B4" w14:textId="77777777" w:rsidR="004D5D37" w:rsidRDefault="004D5D37" w:rsidP="004D5D37">
      <w:r>
        <w:t xml:space="preserve">3.2.4. </w:t>
      </w:r>
      <w:r>
        <w:rPr>
          <w:rFonts w:hint="eastAsia"/>
        </w:rPr>
        <w:t>Количественный</w:t>
      </w:r>
      <w:r>
        <w:t xml:space="preserve"> </w:t>
      </w:r>
      <w:r>
        <w:rPr>
          <w:rFonts w:hint="eastAsia"/>
        </w:rPr>
        <w:t>анализ</w:t>
      </w:r>
    </w:p>
    <w:p w14:paraId="13CF44F5" w14:textId="77777777" w:rsidR="004D5D37" w:rsidRDefault="004D5D37" w:rsidP="004D5D37"/>
    <w:p w14:paraId="1195382F" w14:textId="77777777" w:rsidR="004D5D37" w:rsidRDefault="004D5D37" w:rsidP="004D5D37">
      <w:r>
        <w:t xml:space="preserve">3.3. </w:t>
      </w:r>
      <w:r>
        <w:rPr>
          <w:rFonts w:hint="eastAsia"/>
        </w:rPr>
        <w:t>Применение</w:t>
      </w:r>
      <w:r>
        <w:t xml:space="preserve"> </w:t>
      </w:r>
      <w:r>
        <w:rPr>
          <w:rFonts w:hint="eastAsia"/>
        </w:rPr>
        <w:t>методов</w:t>
      </w:r>
      <w:r>
        <w:t xml:space="preserve"> QSAR </w:t>
      </w:r>
      <w:r>
        <w:rPr>
          <w:rFonts w:hint="eastAsia"/>
        </w:rPr>
        <w:t>для</w:t>
      </w:r>
      <w:r>
        <w:t xml:space="preserve"> </w:t>
      </w:r>
      <w:r>
        <w:rPr>
          <w:rFonts w:hint="eastAsia"/>
        </w:rPr>
        <w:t>прогнозирования</w:t>
      </w:r>
      <w:r>
        <w:t xml:space="preserve"> </w:t>
      </w:r>
      <w:r>
        <w:rPr>
          <w:rFonts w:hint="eastAsia"/>
        </w:rPr>
        <w:t>свойств</w:t>
      </w:r>
      <w:r>
        <w:t xml:space="preserve"> </w:t>
      </w:r>
      <w:r>
        <w:rPr>
          <w:rFonts w:hint="eastAsia"/>
        </w:rPr>
        <w:t>противовирусных</w:t>
      </w:r>
      <w:r>
        <w:t xml:space="preserve"> </w:t>
      </w:r>
      <w:r>
        <w:rPr>
          <w:rFonts w:hint="eastAsia"/>
        </w:rPr>
        <w:t>препаратов</w:t>
      </w:r>
    </w:p>
    <w:p w14:paraId="24991A00" w14:textId="77777777" w:rsidR="004D5D37" w:rsidRDefault="004D5D37" w:rsidP="004D5D37"/>
    <w:p w14:paraId="20872AF3" w14:textId="77777777" w:rsidR="004D5D37" w:rsidRDefault="004D5D37" w:rsidP="004D5D37">
      <w:r>
        <w:lastRenderedPageBreak/>
        <w:t xml:space="preserve">3.4. </w:t>
      </w:r>
      <w:r>
        <w:rPr>
          <w:rFonts w:hint="eastAsia"/>
        </w:rPr>
        <w:t>Определение</w:t>
      </w:r>
      <w:r>
        <w:t xml:space="preserve"> </w:t>
      </w:r>
      <w:r>
        <w:rPr>
          <w:rFonts w:hint="eastAsia"/>
        </w:rPr>
        <w:t>биологической</w:t>
      </w:r>
      <w:r>
        <w:t xml:space="preserve"> </w:t>
      </w:r>
      <w:r>
        <w:rPr>
          <w:rFonts w:hint="eastAsia"/>
        </w:rPr>
        <w:t>активности</w:t>
      </w:r>
      <w:r>
        <w:t xml:space="preserve"> H-His-Rim^2HCbH2O </w:t>
      </w:r>
      <w:r>
        <w:rPr>
          <w:rFonts w:hint="eastAsia"/>
        </w:rPr>
        <w:t>методом</w:t>
      </w:r>
      <w:r>
        <w:t xml:space="preserve"> Spirotox</w:t>
      </w:r>
    </w:p>
    <w:p w14:paraId="7C87618C" w14:textId="77777777" w:rsidR="004D5D37" w:rsidRDefault="004D5D37" w:rsidP="004D5D37"/>
    <w:p w14:paraId="70B63DAE" w14:textId="77777777" w:rsidR="004D5D37" w:rsidRDefault="004D5D37" w:rsidP="004D5D37">
      <w:r>
        <w:t xml:space="preserve">3.5. </w:t>
      </w:r>
      <w:r>
        <w:rPr>
          <w:rFonts w:hint="eastAsia"/>
        </w:rPr>
        <w:t>Сравнительная</w:t>
      </w:r>
      <w:r>
        <w:t xml:space="preserve"> </w:t>
      </w:r>
      <w:r>
        <w:rPr>
          <w:rFonts w:hint="eastAsia"/>
        </w:rPr>
        <w:t>оценка</w:t>
      </w:r>
      <w:r>
        <w:t xml:space="preserve"> </w:t>
      </w:r>
      <w:r>
        <w:rPr>
          <w:rFonts w:hint="eastAsia"/>
        </w:rPr>
        <w:t>противовирусной</w:t>
      </w:r>
      <w:r>
        <w:t xml:space="preserve"> </w:t>
      </w:r>
      <w:r>
        <w:rPr>
          <w:rFonts w:hint="eastAsia"/>
        </w:rPr>
        <w:t>активности</w:t>
      </w:r>
      <w:r>
        <w:t xml:space="preserve"> in vitro H-His-Rim^2HChH2O </w:t>
      </w:r>
      <w:r>
        <w:rPr>
          <w:rFonts w:hint="eastAsia"/>
        </w:rPr>
        <w:t>и</w:t>
      </w:r>
      <w:r>
        <w:t xml:space="preserve"> </w:t>
      </w:r>
      <w:r>
        <w:rPr>
          <w:rFonts w:hint="eastAsia"/>
        </w:rPr>
        <w:t>субстанций</w:t>
      </w:r>
      <w:r>
        <w:t xml:space="preserve"> </w:t>
      </w:r>
      <w:r>
        <w:rPr>
          <w:rFonts w:hint="eastAsia"/>
        </w:rPr>
        <w:t>с</w:t>
      </w:r>
      <w:r>
        <w:t xml:space="preserve"> </w:t>
      </w:r>
      <w:r>
        <w:rPr>
          <w:rFonts w:hint="eastAsia"/>
        </w:rPr>
        <w:t>иными</w:t>
      </w:r>
      <w:r>
        <w:t xml:space="preserve"> </w:t>
      </w:r>
      <w:r>
        <w:rPr>
          <w:rFonts w:hint="eastAsia"/>
        </w:rPr>
        <w:t>механизмами</w:t>
      </w:r>
      <w:r>
        <w:t xml:space="preserve"> </w:t>
      </w:r>
      <w:r>
        <w:rPr>
          <w:rFonts w:hint="eastAsia"/>
        </w:rPr>
        <w:t>противовирусного</w:t>
      </w:r>
      <w:r>
        <w:t xml:space="preserve"> </w:t>
      </w:r>
      <w:r>
        <w:rPr>
          <w:rFonts w:hint="eastAsia"/>
        </w:rPr>
        <w:t>действия</w:t>
      </w:r>
    </w:p>
    <w:p w14:paraId="1A6925F0" w14:textId="77777777" w:rsidR="004D5D37" w:rsidRDefault="004D5D37" w:rsidP="004D5D37"/>
    <w:p w14:paraId="4EE1270D" w14:textId="77777777" w:rsidR="004D5D37" w:rsidRDefault="004D5D37" w:rsidP="004D5D37">
      <w:r>
        <w:t>3.5.1. H-His-Rim^2HC</w:t>
      </w:r>
      <w:r>
        <w:rPr>
          <w:rFonts w:hint="eastAsia"/>
        </w:rPr>
        <w:t>№</w:t>
      </w:r>
      <w:r>
        <w:t xml:space="preserve">2O </w:t>
      </w:r>
      <w:r>
        <w:rPr>
          <w:rFonts w:hint="eastAsia"/>
        </w:rPr>
        <w:t>и</w:t>
      </w:r>
      <w:r>
        <w:t xml:space="preserve"> </w:t>
      </w:r>
      <w:r>
        <w:rPr>
          <w:rFonts w:hint="eastAsia"/>
        </w:rPr>
        <w:t>умифеновира</w:t>
      </w:r>
      <w:r>
        <w:t xml:space="preserve"> </w:t>
      </w:r>
      <w:r>
        <w:rPr>
          <w:rFonts w:hint="eastAsia"/>
        </w:rPr>
        <w:t>гидрохлорид</w:t>
      </w:r>
    </w:p>
    <w:p w14:paraId="2EA406C6" w14:textId="77777777" w:rsidR="004D5D37" w:rsidRDefault="004D5D37" w:rsidP="004D5D37"/>
    <w:p w14:paraId="65A4A6BB" w14:textId="77777777" w:rsidR="004D5D37" w:rsidRDefault="004D5D37" w:rsidP="004D5D37">
      <w:r>
        <w:t>3.5.2. H-His-Rim^2HC</w:t>
      </w:r>
      <w:r>
        <w:rPr>
          <w:rFonts w:hint="eastAsia"/>
        </w:rPr>
        <w:t>№</w:t>
      </w:r>
      <w:r>
        <w:t xml:space="preserve">2O </w:t>
      </w:r>
      <w:r>
        <w:rPr>
          <w:rFonts w:hint="eastAsia"/>
        </w:rPr>
        <w:t>и</w:t>
      </w:r>
      <w:r>
        <w:t xml:space="preserve"> L-</w:t>
      </w:r>
      <w:r>
        <w:rPr>
          <w:rFonts w:hint="eastAsia"/>
        </w:rPr>
        <w:t>аскорбиновая</w:t>
      </w:r>
      <w:r>
        <w:t xml:space="preserve"> </w:t>
      </w:r>
      <w:r>
        <w:rPr>
          <w:rFonts w:hint="eastAsia"/>
        </w:rPr>
        <w:t>кислота</w:t>
      </w:r>
    </w:p>
    <w:p w14:paraId="789D34BD" w14:textId="77777777" w:rsidR="004D5D37" w:rsidRDefault="004D5D37" w:rsidP="004D5D37"/>
    <w:p w14:paraId="41FD2A93" w14:textId="77777777" w:rsidR="004D5D37" w:rsidRDefault="004D5D37" w:rsidP="004D5D37">
      <w:r>
        <w:rPr>
          <w:rFonts w:hint="eastAsia"/>
        </w:rPr>
        <w:t>ЗАКЛЮЧЕНИЕ</w:t>
      </w:r>
    </w:p>
    <w:p w14:paraId="2857233E" w14:textId="77777777" w:rsidR="004D5D37" w:rsidRDefault="004D5D37" w:rsidP="004D5D37"/>
    <w:p w14:paraId="31EFD332" w14:textId="77777777" w:rsidR="004D5D37" w:rsidRDefault="004D5D37" w:rsidP="004D5D37">
      <w:r>
        <w:rPr>
          <w:rFonts w:hint="eastAsia"/>
        </w:rPr>
        <w:t>ВЫВОДЫ</w:t>
      </w:r>
    </w:p>
    <w:p w14:paraId="5885FE8D" w14:textId="77777777" w:rsidR="004D5D37" w:rsidRDefault="004D5D37" w:rsidP="004D5D37"/>
    <w:p w14:paraId="27835BD0" w14:textId="77777777" w:rsidR="004D5D37" w:rsidRDefault="004D5D37" w:rsidP="004D5D37">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5660650" w14:textId="77777777" w:rsidR="004D5D37" w:rsidRDefault="004D5D37" w:rsidP="004D5D37"/>
    <w:p w14:paraId="660D1D67" w14:textId="77777777" w:rsidR="004D5D37" w:rsidRDefault="004D5D37" w:rsidP="004D5D37">
      <w:r>
        <w:rPr>
          <w:rFonts w:hint="eastAsia"/>
        </w:rPr>
        <w:t>СЛОВАРЬ</w:t>
      </w:r>
      <w:r>
        <w:t xml:space="preserve"> </w:t>
      </w:r>
      <w:r>
        <w:rPr>
          <w:rFonts w:hint="eastAsia"/>
        </w:rPr>
        <w:t>ТЕРМИНОВ</w:t>
      </w:r>
    </w:p>
    <w:p w14:paraId="202DD974" w14:textId="77777777" w:rsidR="004D5D37" w:rsidRDefault="004D5D37" w:rsidP="004D5D37"/>
    <w:p w14:paraId="19FDE1E5" w14:textId="19FBF33C" w:rsidR="004D5D37" w:rsidRPr="004D5D37" w:rsidRDefault="004D5D37" w:rsidP="004D5D37">
      <w:r>
        <w:rPr>
          <w:rFonts w:hint="eastAsia"/>
        </w:rPr>
        <w:t>СПИСОК</w:t>
      </w:r>
      <w:r>
        <w:t xml:space="preserve"> </w:t>
      </w:r>
      <w:r>
        <w:rPr>
          <w:rFonts w:hint="eastAsia"/>
        </w:rPr>
        <w:t>ЛИТЕРАТУРЫ</w:t>
      </w:r>
    </w:p>
    <w:sectPr w:rsidR="004D5D37" w:rsidRPr="004D5D37" w:rsidSect="003A1C3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8BF05" w14:textId="77777777" w:rsidR="003A1C35" w:rsidRDefault="003A1C35">
      <w:pPr>
        <w:spacing w:after="0" w:line="240" w:lineRule="auto"/>
      </w:pPr>
      <w:r>
        <w:separator/>
      </w:r>
    </w:p>
  </w:endnote>
  <w:endnote w:type="continuationSeparator" w:id="0">
    <w:p w14:paraId="118BE3FC" w14:textId="77777777" w:rsidR="003A1C35" w:rsidRDefault="003A1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99C93" w14:textId="77777777" w:rsidR="003A1C35" w:rsidRDefault="003A1C35"/>
    <w:p w14:paraId="6AF859EA" w14:textId="77777777" w:rsidR="003A1C35" w:rsidRDefault="003A1C35"/>
    <w:p w14:paraId="549E4DC8" w14:textId="77777777" w:rsidR="003A1C35" w:rsidRDefault="003A1C35"/>
    <w:p w14:paraId="581AE186" w14:textId="77777777" w:rsidR="003A1C35" w:rsidRDefault="003A1C35"/>
    <w:p w14:paraId="1A4AB2CA" w14:textId="77777777" w:rsidR="003A1C35" w:rsidRDefault="003A1C35"/>
    <w:p w14:paraId="3EB9B272" w14:textId="77777777" w:rsidR="003A1C35" w:rsidRDefault="003A1C35"/>
    <w:p w14:paraId="74FF88B1" w14:textId="77777777" w:rsidR="003A1C35" w:rsidRDefault="003A1C3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945D23" wp14:editId="67C5E94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190BD" w14:textId="77777777" w:rsidR="003A1C35" w:rsidRDefault="003A1C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945D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1190BD" w14:textId="77777777" w:rsidR="003A1C35" w:rsidRDefault="003A1C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2BE0DF" w14:textId="77777777" w:rsidR="003A1C35" w:rsidRDefault="003A1C35"/>
    <w:p w14:paraId="505E7426" w14:textId="77777777" w:rsidR="003A1C35" w:rsidRDefault="003A1C35"/>
    <w:p w14:paraId="529AA4EE" w14:textId="77777777" w:rsidR="003A1C35" w:rsidRDefault="003A1C3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92E8F0" wp14:editId="54FF16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373DC" w14:textId="77777777" w:rsidR="003A1C35" w:rsidRDefault="003A1C35"/>
                          <w:p w14:paraId="161090D2" w14:textId="77777777" w:rsidR="003A1C35" w:rsidRDefault="003A1C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92E8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D373DC" w14:textId="77777777" w:rsidR="003A1C35" w:rsidRDefault="003A1C35"/>
                    <w:p w14:paraId="161090D2" w14:textId="77777777" w:rsidR="003A1C35" w:rsidRDefault="003A1C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B6111C" w14:textId="77777777" w:rsidR="003A1C35" w:rsidRDefault="003A1C35"/>
    <w:p w14:paraId="10BB2010" w14:textId="77777777" w:rsidR="003A1C35" w:rsidRDefault="003A1C35">
      <w:pPr>
        <w:rPr>
          <w:sz w:val="2"/>
          <w:szCs w:val="2"/>
        </w:rPr>
      </w:pPr>
    </w:p>
    <w:p w14:paraId="75C9C4D3" w14:textId="77777777" w:rsidR="003A1C35" w:rsidRDefault="003A1C35"/>
    <w:p w14:paraId="5890C9A3" w14:textId="77777777" w:rsidR="003A1C35" w:rsidRDefault="003A1C35">
      <w:pPr>
        <w:spacing w:after="0" w:line="240" w:lineRule="auto"/>
      </w:pPr>
    </w:p>
  </w:footnote>
  <w:footnote w:type="continuationSeparator" w:id="0">
    <w:p w14:paraId="6A183CA2" w14:textId="77777777" w:rsidR="003A1C35" w:rsidRDefault="003A1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35"/>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18047</TotalTime>
  <Pages>5</Pages>
  <Words>414</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2907</cp:revision>
  <cp:lastPrinted>2009-02-06T05:36:00Z</cp:lastPrinted>
  <dcterms:created xsi:type="dcterms:W3CDTF">2024-04-09T10:20:00Z</dcterms:created>
  <dcterms:modified xsi:type="dcterms:W3CDTF">2024-05-01T12:11:00Z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