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F1" w:rsidRDefault="002154F1" w:rsidP="002154F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Сірко Людмила Петрівна</w:t>
      </w:r>
      <w:r>
        <w:rPr>
          <w:rFonts w:ascii="CIDFont+F4" w:hAnsi="CIDFont+F4" w:cs="CIDFont+F4"/>
          <w:kern w:val="0"/>
          <w:sz w:val="28"/>
          <w:szCs w:val="28"/>
          <w:lang w:eastAsia="ru-RU"/>
        </w:rPr>
        <w:t>, індивідуальна адвокатська діяльність,</w:t>
      </w:r>
    </w:p>
    <w:p w:rsidR="002154F1" w:rsidRDefault="002154F1" w:rsidP="002154F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тема дисертації: «Гендерно-правова експертиза: теоретико-</w:t>
      </w:r>
    </w:p>
    <w:p w:rsidR="002154F1" w:rsidRDefault="002154F1" w:rsidP="002154F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правова характеристика», (081 Право). Спеціалізована вчена</w:t>
      </w:r>
    </w:p>
    <w:p w:rsidR="002154F1" w:rsidRDefault="002154F1" w:rsidP="002154F1">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рада ДФ 08.727.038 у Дніпропетровському державному університеті</w:t>
      </w:r>
    </w:p>
    <w:p w:rsidR="00940FA1" w:rsidRPr="002154F1" w:rsidRDefault="002154F1" w:rsidP="002154F1">
      <w:r>
        <w:rPr>
          <w:rFonts w:ascii="CIDFont+F4" w:hAnsi="CIDFont+F4" w:cs="CIDFont+F4"/>
          <w:kern w:val="0"/>
          <w:sz w:val="28"/>
          <w:szCs w:val="28"/>
          <w:lang w:eastAsia="ru-RU"/>
        </w:rPr>
        <w:t>внутрішніх справ</w:t>
      </w:r>
    </w:p>
    <w:sectPr w:rsidR="00940FA1" w:rsidRPr="002154F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2154F1" w:rsidRPr="002154F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 w:rsidR="00F269AF" w:rsidRDefault="00F269AF"/>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48D85-E444-4E78-81C1-46D8AF97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5826</TotalTime>
  <Pages>1</Pages>
  <Words>38</Words>
  <Characters>222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340</cp:revision>
  <cp:lastPrinted>2009-02-06T05:36:00Z</cp:lastPrinted>
  <dcterms:created xsi:type="dcterms:W3CDTF">2021-12-23T09:52:00Z</dcterms:created>
  <dcterms:modified xsi:type="dcterms:W3CDTF">2022-01-08T11:44:00Z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