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2782"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Соснина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Оксана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Юрьевна</w:t>
      </w:r>
      <w:r w:rsidRPr="00E57D59">
        <w:rPr>
          <w:rFonts w:ascii="Helvetica" w:hAnsi="Helvetica" w:cs="Helvetica"/>
          <w:b/>
          <w:bCs/>
          <w:color w:val="222222"/>
          <w:sz w:val="21"/>
          <w:szCs w:val="21"/>
        </w:rPr>
        <w:t>.</w:t>
      </w:r>
    </w:p>
    <w:p w14:paraId="55B39186"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Разработка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технологии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производства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Coxiella burnetii </w:t>
      </w:r>
      <w:r w:rsidRPr="00E57D59">
        <w:rPr>
          <w:rFonts w:ascii="Helvetica" w:hAnsi="Helvetica" w:cs="Helvetica" w:hint="eastAsia"/>
          <w:b/>
          <w:bCs/>
          <w:color w:val="222222"/>
          <w:sz w:val="21"/>
          <w:szCs w:val="21"/>
        </w:rPr>
        <w:t>для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реакции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связывания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комплемента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метода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флуоресцирующих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антител</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иммунофлуориметрического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анализа</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диссертация</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кандидата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биологических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наук</w:t>
      </w:r>
      <w:r w:rsidRPr="00E57D59">
        <w:rPr>
          <w:rFonts w:ascii="Helvetica" w:hAnsi="Helvetica" w:cs="Helvetica"/>
          <w:b/>
          <w:bCs/>
          <w:color w:val="222222"/>
          <w:sz w:val="21"/>
          <w:szCs w:val="21"/>
        </w:rPr>
        <w:t xml:space="preserve"> : 03.00.07. - </w:t>
      </w:r>
      <w:r w:rsidRPr="00E57D59">
        <w:rPr>
          <w:rFonts w:ascii="Helvetica" w:hAnsi="Helvetica" w:cs="Helvetica" w:hint="eastAsia"/>
          <w:b/>
          <w:bCs/>
          <w:color w:val="222222"/>
          <w:sz w:val="21"/>
          <w:szCs w:val="21"/>
        </w:rPr>
        <w:t>Пермь</w:t>
      </w:r>
      <w:r w:rsidRPr="00E57D59">
        <w:rPr>
          <w:rFonts w:ascii="Helvetica" w:hAnsi="Helvetica" w:cs="Helvetica"/>
          <w:b/>
          <w:bCs/>
          <w:color w:val="222222"/>
          <w:sz w:val="21"/>
          <w:szCs w:val="21"/>
        </w:rPr>
        <w:t xml:space="preserve">, 1999. - 149 </w:t>
      </w:r>
      <w:r w:rsidRPr="00E57D59">
        <w:rPr>
          <w:rFonts w:ascii="Helvetica" w:hAnsi="Helvetica" w:cs="Helvetica" w:hint="eastAsia"/>
          <w:b/>
          <w:bCs/>
          <w:color w:val="222222"/>
          <w:sz w:val="21"/>
          <w:szCs w:val="21"/>
        </w:rPr>
        <w:t>с</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ил</w:t>
      </w:r>
      <w:r w:rsidRPr="00E57D59">
        <w:rPr>
          <w:rFonts w:ascii="Helvetica" w:hAnsi="Helvetica" w:cs="Helvetica"/>
          <w:b/>
          <w:bCs/>
          <w:color w:val="222222"/>
          <w:sz w:val="21"/>
          <w:szCs w:val="21"/>
        </w:rPr>
        <w:t>.</w:t>
      </w:r>
    </w:p>
    <w:p w14:paraId="64E29FB6"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больше</w:t>
      </w:r>
    </w:p>
    <w:p w14:paraId="651607BE"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Цитаты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из</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текста</w:t>
      </w:r>
      <w:r w:rsidRPr="00E57D59">
        <w:rPr>
          <w:rFonts w:ascii="Helvetica" w:hAnsi="Helvetica" w:cs="Helvetica"/>
          <w:b/>
          <w:bCs/>
          <w:color w:val="222222"/>
          <w:sz w:val="21"/>
          <w:szCs w:val="21"/>
        </w:rPr>
        <w:t>:</w:t>
      </w:r>
    </w:p>
    <w:p w14:paraId="1934032E"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стр</w:t>
      </w:r>
      <w:r w:rsidRPr="00E57D59">
        <w:rPr>
          <w:rFonts w:ascii="Helvetica" w:hAnsi="Helvetica" w:cs="Helvetica"/>
          <w:b/>
          <w:bCs/>
          <w:color w:val="222222"/>
          <w:sz w:val="21"/>
          <w:szCs w:val="21"/>
        </w:rPr>
        <w:t>. 1</w:t>
      </w:r>
    </w:p>
    <w:p w14:paraId="7B6AB88D"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w:t>
      </w:r>
      <w:r w:rsidRPr="00E57D59">
        <w:rPr>
          <w:rFonts w:ascii="Helvetica" w:hAnsi="Helvetica" w:cs="Helvetica" w:hint="eastAsia"/>
          <w:b/>
          <w:bCs/>
          <w:color w:val="222222"/>
          <w:sz w:val="21"/>
          <w:szCs w:val="21"/>
        </w:rPr>
        <w:t>Биомед</w:t>
      </w:r>
      <w:r w:rsidRPr="00E57D59">
        <w:rPr>
          <w:rFonts w:ascii="Helvetica" w:hAnsi="Helvetica" w:cs="Helvetica" w:hint="eastAsia"/>
          <w:b/>
          <w:bCs/>
          <w:color w:val="222222"/>
          <w:sz w:val="21"/>
          <w:szCs w:val="21"/>
        </w:rPr>
        <w:t>»</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правах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рукописи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Соснина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Оксана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Юрьевна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РАЗРАБОТКА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ТЕХНОЛОГИИ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ПРОИЗВОДСТВА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Coxiella burnetii </w:t>
      </w:r>
      <w:r w:rsidRPr="00E57D59">
        <w:rPr>
          <w:rFonts w:ascii="Helvetica" w:hAnsi="Helvetica" w:cs="Helvetica" w:hint="eastAsia"/>
          <w:b/>
          <w:bCs/>
          <w:color w:val="222222"/>
          <w:sz w:val="21"/>
          <w:szCs w:val="21"/>
        </w:rPr>
        <w:t>ДЛЯ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РЕАКЦИИ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СВЯЗЫВАНИЯ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КОМПЛЕМЕНТА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МЕТОДА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ФЛУОРЕСЦИРУЮЩИХ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АНТИТЕЛ</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ИММУНОФЛУОРИМЕТРИЧЕСКОГО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АНАЛИЗА</w:t>
      </w:r>
      <w:r w:rsidRPr="00E57D59">
        <w:rPr>
          <w:rFonts w:ascii="Helvetica" w:hAnsi="Helvetica" w:cs="Helvetica"/>
          <w:b/>
          <w:bCs/>
          <w:color w:val="222222"/>
          <w:sz w:val="21"/>
          <w:szCs w:val="21"/>
        </w:rPr>
        <w:t xml:space="preserve"> 03.00.07 - </w:t>
      </w:r>
      <w:r w:rsidRPr="00E57D59">
        <w:rPr>
          <w:rFonts w:ascii="Helvetica" w:hAnsi="Helvetica" w:cs="Helvetica" w:hint="eastAsia"/>
          <w:b/>
          <w:bCs/>
          <w:color w:val="222222"/>
          <w:sz w:val="21"/>
          <w:szCs w:val="21"/>
        </w:rPr>
        <w:t>микробиология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Диссертация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соискание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ученой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степени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кандидита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биологических</w:t>
      </w:r>
    </w:p>
    <w:p w14:paraId="4836E5F2"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стр</w:t>
      </w:r>
      <w:r w:rsidRPr="00E57D59">
        <w:rPr>
          <w:rFonts w:ascii="Helvetica" w:hAnsi="Helvetica" w:cs="Helvetica"/>
          <w:b/>
          <w:bCs/>
          <w:color w:val="222222"/>
          <w:sz w:val="21"/>
          <w:szCs w:val="21"/>
        </w:rPr>
        <w:t>. 2</w:t>
      </w:r>
    </w:p>
    <w:p w14:paraId="7D203DF7"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40 40 41 41 41 42 42 </w:t>
      </w:r>
      <w:r w:rsidRPr="00E57D59">
        <w:rPr>
          <w:rFonts w:ascii="Helvetica" w:hAnsi="Helvetica" w:cs="Helvetica" w:hint="eastAsia"/>
          <w:b/>
          <w:bCs/>
          <w:color w:val="222222"/>
          <w:sz w:val="21"/>
          <w:szCs w:val="21"/>
        </w:rPr>
        <w:t>•</w:t>
      </w:r>
      <w:r w:rsidRPr="00E57D59">
        <w:rPr>
          <w:rFonts w:ascii="Helvetica" w:hAnsi="Helvetica" w:cs="Helvetica"/>
          <w:b/>
          <w:bCs/>
          <w:color w:val="222222"/>
          <w:sz w:val="21"/>
          <w:szCs w:val="21"/>
        </w:rPr>
        <w:t xml:space="preserve"> . 2.2. </w:t>
      </w:r>
      <w:r w:rsidRPr="00E57D59">
        <w:rPr>
          <w:rFonts w:ascii="Helvetica" w:hAnsi="Helvetica" w:cs="Helvetica" w:hint="eastAsia"/>
          <w:b/>
          <w:bCs/>
          <w:color w:val="222222"/>
          <w:sz w:val="21"/>
          <w:szCs w:val="21"/>
        </w:rPr>
        <w:t>Методы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исследования</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w:t>
      </w:r>
      <w:r w:rsidRPr="00E57D59">
        <w:rPr>
          <w:rFonts w:ascii="Helvetica" w:hAnsi="Helvetica" w:cs="Helvetica"/>
          <w:b/>
          <w:bCs/>
          <w:color w:val="222222"/>
          <w:sz w:val="21"/>
          <w:szCs w:val="21"/>
        </w:rPr>
        <w:t xml:space="preserve"> 2.2.1. </w:t>
      </w:r>
      <w:r w:rsidRPr="00E57D59">
        <w:rPr>
          <w:rFonts w:ascii="Helvetica" w:hAnsi="Helvetica" w:cs="Helvetica" w:hint="eastAsia"/>
          <w:b/>
          <w:bCs/>
          <w:color w:val="222222"/>
          <w:sz w:val="21"/>
          <w:szCs w:val="21"/>
        </w:rPr>
        <w:t>Реакция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связывания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комплемента</w:t>
      </w:r>
      <w:r w:rsidRPr="00E57D59">
        <w:rPr>
          <w:rFonts w:ascii="Helvetica" w:hAnsi="Helvetica" w:cs="Helvetica"/>
          <w:b/>
          <w:bCs/>
          <w:color w:val="222222"/>
          <w:sz w:val="21"/>
          <w:szCs w:val="21"/>
        </w:rPr>
        <w:t xml:space="preserve"> 2.2.2. </w:t>
      </w:r>
      <w:r w:rsidRPr="00E57D59">
        <w:rPr>
          <w:rFonts w:ascii="Helvetica" w:hAnsi="Helvetica" w:cs="Helvetica" w:hint="eastAsia"/>
          <w:b/>
          <w:bCs/>
          <w:color w:val="222222"/>
          <w:sz w:val="21"/>
          <w:szCs w:val="21"/>
        </w:rPr>
        <w:t>Реакция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угнетения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связывания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комплемента</w:t>
      </w:r>
      <w:r w:rsidRPr="00E57D59">
        <w:rPr>
          <w:rFonts w:ascii="Helvetica" w:hAnsi="Helvetica" w:cs="Helvetica"/>
          <w:b/>
          <w:bCs/>
          <w:color w:val="222222"/>
          <w:sz w:val="21"/>
          <w:szCs w:val="21"/>
        </w:rPr>
        <w:t xml:space="preserve"> 2.2.3. </w:t>
      </w:r>
      <w:r w:rsidRPr="00E57D59">
        <w:rPr>
          <w:rFonts w:ascii="Helvetica" w:hAnsi="Helvetica" w:cs="Helvetica" w:hint="eastAsia"/>
          <w:b/>
          <w:bCs/>
          <w:color w:val="222222"/>
          <w:sz w:val="21"/>
          <w:szCs w:val="21"/>
        </w:rPr>
        <w:t>Реакция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непрямой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гемагглютинации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РИГА</w:t>
      </w:r>
      <w:r w:rsidRPr="00E57D59">
        <w:rPr>
          <w:rFonts w:ascii="Helvetica" w:hAnsi="Helvetica" w:cs="Helvetica"/>
          <w:b/>
          <w:bCs/>
          <w:color w:val="222222"/>
          <w:sz w:val="21"/>
          <w:szCs w:val="21"/>
        </w:rPr>
        <w:t xml:space="preserve">) 2.2.4. </w:t>
      </w:r>
      <w:r w:rsidRPr="00E57D59">
        <w:rPr>
          <w:rFonts w:ascii="Helvetica" w:hAnsi="Helvetica" w:cs="Helvetica" w:hint="eastAsia"/>
          <w:b/>
          <w:bCs/>
          <w:color w:val="222222"/>
          <w:sz w:val="21"/>
          <w:szCs w:val="21"/>
        </w:rPr>
        <w:t>Реакция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нейтрализации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РНАг</w:t>
      </w:r>
      <w:r w:rsidRPr="00E57D59">
        <w:rPr>
          <w:rFonts w:ascii="Helvetica" w:hAnsi="Helvetica" w:cs="Helvetica"/>
          <w:b/>
          <w:bCs/>
          <w:color w:val="222222"/>
          <w:sz w:val="21"/>
          <w:szCs w:val="21"/>
        </w:rPr>
        <w:t xml:space="preserve">) 2.2.5. </w:t>
      </w:r>
      <w:r w:rsidRPr="00E57D59">
        <w:rPr>
          <w:rFonts w:ascii="Helvetica" w:hAnsi="Helvetica" w:cs="Helvetica" w:hint="eastAsia"/>
          <w:b/>
          <w:bCs/>
          <w:color w:val="222222"/>
          <w:sz w:val="21"/>
          <w:szCs w:val="21"/>
        </w:rPr>
        <w:t>Метод</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флуоресцирующих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антител</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МФА</w:t>
      </w:r>
      <w:r w:rsidRPr="00E57D59">
        <w:rPr>
          <w:rFonts w:ascii="Helvetica" w:hAnsi="Helvetica" w:cs="Helvetica"/>
          <w:b/>
          <w:bCs/>
          <w:color w:val="222222"/>
          <w:sz w:val="21"/>
          <w:szCs w:val="21"/>
        </w:rPr>
        <w:t xml:space="preserve">) 2.2.6. </w:t>
      </w:r>
      <w:r w:rsidRPr="00E57D59">
        <w:rPr>
          <w:rFonts w:ascii="Helvetica" w:hAnsi="Helvetica" w:cs="Helvetica" w:hint="eastAsia"/>
          <w:b/>
          <w:bCs/>
          <w:color w:val="222222"/>
          <w:sz w:val="21"/>
          <w:szCs w:val="21"/>
        </w:rPr>
        <w:t>Иммунофлуориметрический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анализ</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ИФМА</w:t>
      </w:r>
      <w:r w:rsidRPr="00E57D59">
        <w:rPr>
          <w:rFonts w:ascii="Helvetica" w:hAnsi="Helvetica" w:cs="Helvetica"/>
          <w:b/>
          <w:bCs/>
          <w:color w:val="222222"/>
          <w:sz w:val="21"/>
          <w:szCs w:val="21"/>
        </w:rPr>
        <w:t xml:space="preserve">) 2.2.7. </w:t>
      </w:r>
      <w:r w:rsidRPr="00E57D59">
        <w:rPr>
          <w:rFonts w:ascii="Helvetica" w:hAnsi="Helvetica" w:cs="Helvetica" w:hint="eastAsia"/>
          <w:b/>
          <w:bCs/>
          <w:color w:val="222222"/>
          <w:sz w:val="21"/>
          <w:szCs w:val="21"/>
        </w:rPr>
        <w:t>Электрофорез</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полиакриламидном</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геле</w:t>
      </w:r>
      <w:r w:rsidRPr="00E57D59">
        <w:rPr>
          <w:rFonts w:ascii="Helvetica" w:hAnsi="Helvetica" w:cs="Helvetica"/>
          <w:b/>
          <w:bCs/>
          <w:color w:val="222222"/>
          <w:sz w:val="21"/>
          <w:szCs w:val="21"/>
        </w:rPr>
        <w:t xml:space="preserve"> 2.2.8. </w:t>
      </w:r>
      <w:r w:rsidRPr="00E57D59">
        <w:rPr>
          <w:rFonts w:ascii="Helvetica" w:hAnsi="Helvetica" w:cs="Helvetica" w:hint="eastAsia"/>
          <w:b/>
          <w:bCs/>
          <w:color w:val="222222"/>
          <w:sz w:val="21"/>
          <w:szCs w:val="21"/>
        </w:rPr>
        <w:t>Колоночная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гель</w:t>
      </w:r>
      <w:r w:rsidRPr="00E57D59">
        <w:rPr>
          <w:rFonts w:ascii="Helvetica" w:hAnsi="Helvetica" w:cs="Helvetica"/>
          <w:b/>
          <w:bCs/>
          <w:color w:val="222222"/>
          <w:sz w:val="21"/>
          <w:szCs w:val="21"/>
        </w:rPr>
        <w:t>...</w:t>
      </w:r>
    </w:p>
    <w:p w14:paraId="58F630C1"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стр</w:t>
      </w:r>
      <w:r w:rsidRPr="00E57D59">
        <w:rPr>
          <w:rFonts w:ascii="Helvetica" w:hAnsi="Helvetica" w:cs="Helvetica"/>
          <w:b/>
          <w:bCs/>
          <w:color w:val="222222"/>
          <w:sz w:val="21"/>
          <w:szCs w:val="21"/>
        </w:rPr>
        <w:t>. 4</w:t>
      </w:r>
    </w:p>
    <w:p w14:paraId="77B9380C"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ЗФР</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ИФРМА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ИФА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ИФМА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нИФМА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ИФМ</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ИЭД</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КАП</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КЭ</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ЛАТ</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забуференный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физиологический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раствор</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иммунофлуоресцентная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реакция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микроагглютинации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иммуноферментный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анализ</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иммунофлуориметрический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анализ</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непрямой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иммунофлуориметрический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анализ</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иммунофлуоресцентный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метод</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иммуноглобулиновый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эритроцитарный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диагностикум</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кожная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аллергическая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проба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куриные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эмбрионы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люминесцируюп</w:t>
      </w:r>
      <w:r w:rsidRPr="00E57D59">
        <w:rPr>
          <w:rFonts w:ascii="Helvetica" w:hAnsi="Helvetica" w:cs="Helvetica"/>
          <w:b/>
          <w:bCs/>
          <w:color w:val="222222"/>
          <w:sz w:val="21"/>
          <w:szCs w:val="21"/>
        </w:rPr>
        <w:t>];</w:t>
      </w:r>
      <w:r w:rsidRPr="00E57D59">
        <w:rPr>
          <w:rFonts w:ascii="Helvetica" w:hAnsi="Helvetica" w:cs="Helvetica" w:hint="eastAsia"/>
          <w:b/>
          <w:bCs/>
          <w:color w:val="222222"/>
          <w:sz w:val="21"/>
          <w:szCs w:val="21"/>
        </w:rPr>
        <w:t>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антитела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липополисахарид</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нормальная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кроличья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сыворотка</w:t>
      </w:r>
      <w:r w:rsidRPr="00E57D59">
        <w:rPr>
          <w:rFonts w:ascii="Helvetica" w:hAnsi="Helvetica" w:cs="Helvetica"/>
          <w:b/>
          <w:bCs/>
          <w:color w:val="222222"/>
          <w:sz w:val="21"/>
          <w:szCs w:val="21"/>
        </w:rPr>
        <w:t xml:space="preserve"> - </w:t>
      </w:r>
      <w:r w:rsidRPr="00E57D59">
        <w:rPr>
          <w:rFonts w:ascii="Helvetica" w:hAnsi="Helvetica" w:cs="Helvetica" w:hint="eastAsia"/>
          <w:b/>
          <w:bCs/>
          <w:color w:val="222222"/>
          <w:sz w:val="21"/>
          <w:szCs w:val="21"/>
        </w:rPr>
        <w:t>непрямой</w:t>
      </w:r>
      <w:r w:rsidRPr="00E57D59">
        <w:rPr>
          <w:rFonts w:ascii="Helvetica" w:hAnsi="Helvetica" w:cs="Helvetica"/>
          <w:b/>
          <w:bCs/>
          <w:color w:val="222222"/>
          <w:sz w:val="21"/>
          <w:szCs w:val="21"/>
        </w:rPr>
        <w:t>...</w:t>
      </w:r>
    </w:p>
    <w:p w14:paraId="17A81FB2" w14:textId="77777777" w:rsidR="00E57D59" w:rsidRPr="00E57D59" w:rsidRDefault="00E57D59" w:rsidP="00E57D59">
      <w:pPr>
        <w:rPr>
          <w:rFonts w:ascii="Helvetica" w:hAnsi="Helvetica" w:cs="Helvetica"/>
          <w:b/>
          <w:bCs/>
          <w:color w:val="222222"/>
          <w:sz w:val="21"/>
          <w:szCs w:val="21"/>
        </w:rPr>
      </w:pPr>
    </w:p>
    <w:p w14:paraId="27D4A28B"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lastRenderedPageBreak/>
        <w:t>Оглавление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диссертации</w:t>
      </w:r>
    </w:p>
    <w:p w14:paraId="236C6EC9"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кандидат</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биологических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наук</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Соснина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Оксана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Юрьевна</w:t>
      </w:r>
    </w:p>
    <w:p w14:paraId="11E2E904"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ОГЛАВЛЕНИЕ</w:t>
      </w:r>
    </w:p>
    <w:p w14:paraId="491209AE" w14:textId="77777777" w:rsidR="00E57D59" w:rsidRPr="00E57D59" w:rsidRDefault="00E57D59" w:rsidP="00E57D59">
      <w:pPr>
        <w:rPr>
          <w:rFonts w:ascii="Helvetica" w:hAnsi="Helvetica" w:cs="Helvetica"/>
          <w:b/>
          <w:bCs/>
          <w:color w:val="222222"/>
          <w:sz w:val="21"/>
          <w:szCs w:val="21"/>
        </w:rPr>
      </w:pPr>
    </w:p>
    <w:p w14:paraId="540A4023"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СПИСОК</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ОСНОВНЫХ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СОКРАЩЕНИЙ</w:t>
      </w:r>
    </w:p>
    <w:p w14:paraId="284B5615" w14:textId="77777777" w:rsidR="00E57D59" w:rsidRPr="00E57D59" w:rsidRDefault="00E57D59" w:rsidP="00E57D59">
      <w:pPr>
        <w:rPr>
          <w:rFonts w:ascii="Helvetica" w:hAnsi="Helvetica" w:cs="Helvetica"/>
          <w:b/>
          <w:bCs/>
          <w:color w:val="222222"/>
          <w:sz w:val="21"/>
          <w:szCs w:val="21"/>
        </w:rPr>
      </w:pPr>
    </w:p>
    <w:p w14:paraId="6D323586"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ВВЕДЕНИЕ</w:t>
      </w:r>
    </w:p>
    <w:p w14:paraId="3A3C43FA" w14:textId="77777777" w:rsidR="00E57D59" w:rsidRPr="00E57D59" w:rsidRDefault="00E57D59" w:rsidP="00E57D59">
      <w:pPr>
        <w:rPr>
          <w:rFonts w:ascii="Helvetica" w:hAnsi="Helvetica" w:cs="Helvetica"/>
          <w:b/>
          <w:bCs/>
          <w:color w:val="222222"/>
          <w:sz w:val="21"/>
          <w:szCs w:val="21"/>
        </w:rPr>
      </w:pPr>
    </w:p>
    <w:p w14:paraId="35088FAF"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Глава</w:t>
      </w:r>
      <w:r w:rsidRPr="00E57D59">
        <w:rPr>
          <w:rFonts w:ascii="Helvetica" w:hAnsi="Helvetica" w:cs="Helvetica"/>
          <w:b/>
          <w:bCs/>
          <w:color w:val="222222"/>
          <w:sz w:val="21"/>
          <w:szCs w:val="21"/>
        </w:rPr>
        <w:t xml:space="preserve"> 1. </w:t>
      </w:r>
      <w:r w:rsidRPr="00E57D59">
        <w:rPr>
          <w:rFonts w:ascii="Helvetica" w:hAnsi="Helvetica" w:cs="Helvetica" w:hint="eastAsia"/>
          <w:b/>
          <w:bCs/>
          <w:color w:val="222222"/>
          <w:sz w:val="21"/>
          <w:szCs w:val="21"/>
        </w:rPr>
        <w:t>ОСНОВНЫЕ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ПРИНЦИПЫ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ПОЛУЧЕНИЯ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АНТИГЕНОВ</w:t>
      </w:r>
      <w:r w:rsidRPr="00E57D59">
        <w:rPr>
          <w:rFonts w:ascii="Helvetica" w:hAnsi="Helvetica" w:cs="Helvetica"/>
          <w:b/>
          <w:bCs/>
          <w:color w:val="222222"/>
          <w:sz w:val="21"/>
          <w:szCs w:val="21"/>
        </w:rPr>
        <w:t xml:space="preserve"> Coxiella</w:t>
      </w:r>
    </w:p>
    <w:p w14:paraId="247CF974" w14:textId="77777777" w:rsidR="00E57D59" w:rsidRPr="00E57D59" w:rsidRDefault="00E57D59" w:rsidP="00E57D59">
      <w:pPr>
        <w:rPr>
          <w:rFonts w:ascii="Helvetica" w:hAnsi="Helvetica" w:cs="Helvetica"/>
          <w:b/>
          <w:bCs/>
          <w:color w:val="222222"/>
          <w:sz w:val="21"/>
          <w:szCs w:val="21"/>
        </w:rPr>
      </w:pPr>
    </w:p>
    <w:p w14:paraId="697A988D"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burnetii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ПЕРСПЕКТИВЫ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СОВЕРШЕНСТВОВАНИЯ</w:t>
      </w:r>
    </w:p>
    <w:p w14:paraId="1F3B4905" w14:textId="77777777" w:rsidR="00E57D59" w:rsidRPr="00E57D59" w:rsidRDefault="00E57D59" w:rsidP="00E57D59">
      <w:pPr>
        <w:rPr>
          <w:rFonts w:ascii="Helvetica" w:hAnsi="Helvetica" w:cs="Helvetica"/>
          <w:b/>
          <w:bCs/>
          <w:color w:val="222222"/>
          <w:sz w:val="21"/>
          <w:szCs w:val="21"/>
        </w:rPr>
      </w:pPr>
    </w:p>
    <w:p w14:paraId="406CF898"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Глава</w:t>
      </w:r>
      <w:r w:rsidRPr="00E57D59">
        <w:rPr>
          <w:rFonts w:ascii="Helvetica" w:hAnsi="Helvetica" w:cs="Helvetica"/>
          <w:b/>
          <w:bCs/>
          <w:color w:val="222222"/>
          <w:sz w:val="21"/>
          <w:szCs w:val="21"/>
        </w:rPr>
        <w:t xml:space="preserve"> 2. </w:t>
      </w:r>
      <w:r w:rsidRPr="00E57D59">
        <w:rPr>
          <w:rFonts w:ascii="Helvetica" w:hAnsi="Helvetica" w:cs="Helvetica" w:hint="eastAsia"/>
          <w:b/>
          <w:bCs/>
          <w:color w:val="222222"/>
          <w:sz w:val="21"/>
          <w:szCs w:val="21"/>
        </w:rPr>
        <w:t>МАТЕРИАЛЫ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МЕТОДЫ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ИССЛЕДОВАНИЯ</w:t>
      </w:r>
    </w:p>
    <w:p w14:paraId="2F89A667" w14:textId="77777777" w:rsidR="00E57D59" w:rsidRPr="00E57D59" w:rsidRDefault="00E57D59" w:rsidP="00E57D59">
      <w:pPr>
        <w:rPr>
          <w:rFonts w:ascii="Helvetica" w:hAnsi="Helvetica" w:cs="Helvetica"/>
          <w:b/>
          <w:bCs/>
          <w:color w:val="222222"/>
          <w:sz w:val="21"/>
          <w:szCs w:val="21"/>
        </w:rPr>
      </w:pPr>
    </w:p>
    <w:p w14:paraId="4EC18653"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2.1. </w:t>
      </w:r>
      <w:r w:rsidRPr="00E57D59">
        <w:rPr>
          <w:rFonts w:ascii="Helvetica" w:hAnsi="Helvetica" w:cs="Helvetica" w:hint="eastAsia"/>
          <w:b/>
          <w:bCs/>
          <w:color w:val="222222"/>
          <w:sz w:val="21"/>
          <w:szCs w:val="21"/>
        </w:rPr>
        <w:t>Материалы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исследования</w:t>
      </w:r>
    </w:p>
    <w:p w14:paraId="714AEDE0" w14:textId="77777777" w:rsidR="00E57D59" w:rsidRPr="00E57D59" w:rsidRDefault="00E57D59" w:rsidP="00E57D59">
      <w:pPr>
        <w:rPr>
          <w:rFonts w:ascii="Helvetica" w:hAnsi="Helvetica" w:cs="Helvetica"/>
          <w:b/>
          <w:bCs/>
          <w:color w:val="222222"/>
          <w:sz w:val="21"/>
          <w:szCs w:val="21"/>
        </w:rPr>
      </w:pPr>
    </w:p>
    <w:p w14:paraId="62948E67"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2.1.1. </w:t>
      </w:r>
      <w:r w:rsidRPr="00E57D59">
        <w:rPr>
          <w:rFonts w:ascii="Helvetica" w:hAnsi="Helvetica" w:cs="Helvetica" w:hint="eastAsia"/>
          <w:b/>
          <w:bCs/>
          <w:color w:val="222222"/>
          <w:sz w:val="21"/>
          <w:szCs w:val="21"/>
        </w:rPr>
        <w:t>Микроорганизмы</w:t>
      </w:r>
    </w:p>
    <w:p w14:paraId="7827F223" w14:textId="77777777" w:rsidR="00E57D59" w:rsidRPr="00E57D59" w:rsidRDefault="00E57D59" w:rsidP="00E57D59">
      <w:pPr>
        <w:rPr>
          <w:rFonts w:ascii="Helvetica" w:hAnsi="Helvetica" w:cs="Helvetica"/>
          <w:b/>
          <w:bCs/>
          <w:color w:val="222222"/>
          <w:sz w:val="21"/>
          <w:szCs w:val="21"/>
        </w:rPr>
      </w:pPr>
    </w:p>
    <w:p w14:paraId="2F81180F"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2.1.2. </w:t>
      </w:r>
      <w:r w:rsidRPr="00E57D59">
        <w:rPr>
          <w:rFonts w:ascii="Helvetica" w:hAnsi="Helvetica" w:cs="Helvetica" w:hint="eastAsia"/>
          <w:b/>
          <w:bCs/>
          <w:color w:val="222222"/>
          <w:sz w:val="21"/>
          <w:szCs w:val="21"/>
        </w:rPr>
        <w:t>Антигены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w:t>
      </w:r>
    </w:p>
    <w:p w14:paraId="0684CE4C" w14:textId="77777777" w:rsidR="00E57D59" w:rsidRPr="00E57D59" w:rsidRDefault="00E57D59" w:rsidP="00E57D59">
      <w:pPr>
        <w:rPr>
          <w:rFonts w:ascii="Helvetica" w:hAnsi="Helvetica" w:cs="Helvetica"/>
          <w:b/>
          <w:bCs/>
          <w:color w:val="222222"/>
          <w:sz w:val="21"/>
          <w:szCs w:val="21"/>
        </w:rPr>
      </w:pPr>
    </w:p>
    <w:p w14:paraId="2FEADABB"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2.1.3. </w:t>
      </w:r>
      <w:r w:rsidRPr="00E57D59">
        <w:rPr>
          <w:rFonts w:ascii="Helvetica" w:hAnsi="Helvetica" w:cs="Helvetica" w:hint="eastAsia"/>
          <w:b/>
          <w:bCs/>
          <w:color w:val="222222"/>
          <w:sz w:val="21"/>
          <w:szCs w:val="21"/>
        </w:rPr>
        <w:t>Сыворотки</w:t>
      </w:r>
    </w:p>
    <w:p w14:paraId="5FD5F659" w14:textId="77777777" w:rsidR="00E57D59" w:rsidRPr="00E57D59" w:rsidRDefault="00E57D59" w:rsidP="00E57D59">
      <w:pPr>
        <w:rPr>
          <w:rFonts w:ascii="Helvetica" w:hAnsi="Helvetica" w:cs="Helvetica"/>
          <w:b/>
          <w:bCs/>
          <w:color w:val="222222"/>
          <w:sz w:val="21"/>
          <w:szCs w:val="21"/>
        </w:rPr>
      </w:pPr>
    </w:p>
    <w:p w14:paraId="2E5899F0"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 </w:t>
      </w:r>
      <w:r w:rsidRPr="00E57D59">
        <w:rPr>
          <w:rFonts w:ascii="Helvetica" w:hAnsi="Helvetica" w:cs="Helvetica" w:hint="eastAsia"/>
          <w:b/>
          <w:bCs/>
          <w:color w:val="222222"/>
          <w:sz w:val="21"/>
          <w:szCs w:val="21"/>
        </w:rPr>
        <w:t>Методы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исследования</w:t>
      </w:r>
    </w:p>
    <w:p w14:paraId="18164B5B" w14:textId="77777777" w:rsidR="00E57D59" w:rsidRPr="00E57D59" w:rsidRDefault="00E57D59" w:rsidP="00E57D59">
      <w:pPr>
        <w:rPr>
          <w:rFonts w:ascii="Helvetica" w:hAnsi="Helvetica" w:cs="Helvetica"/>
          <w:b/>
          <w:bCs/>
          <w:color w:val="222222"/>
          <w:sz w:val="21"/>
          <w:szCs w:val="21"/>
        </w:rPr>
      </w:pPr>
    </w:p>
    <w:p w14:paraId="2A559A42"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2.2.1. </w:t>
      </w:r>
      <w:r w:rsidRPr="00E57D59">
        <w:rPr>
          <w:rFonts w:ascii="Helvetica" w:hAnsi="Helvetica" w:cs="Helvetica" w:hint="eastAsia"/>
          <w:b/>
          <w:bCs/>
          <w:color w:val="222222"/>
          <w:sz w:val="21"/>
          <w:szCs w:val="21"/>
        </w:rPr>
        <w:t>Реакция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связывания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комплемента</w:t>
      </w:r>
    </w:p>
    <w:p w14:paraId="310B924C" w14:textId="77777777" w:rsidR="00E57D59" w:rsidRPr="00E57D59" w:rsidRDefault="00E57D59" w:rsidP="00E57D59">
      <w:pPr>
        <w:rPr>
          <w:rFonts w:ascii="Helvetica" w:hAnsi="Helvetica" w:cs="Helvetica"/>
          <w:b/>
          <w:bCs/>
          <w:color w:val="222222"/>
          <w:sz w:val="21"/>
          <w:szCs w:val="21"/>
        </w:rPr>
      </w:pPr>
    </w:p>
    <w:p w14:paraId="23F8298E"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2.2.2. </w:t>
      </w:r>
      <w:r w:rsidRPr="00E57D59">
        <w:rPr>
          <w:rFonts w:ascii="Helvetica" w:hAnsi="Helvetica" w:cs="Helvetica" w:hint="eastAsia"/>
          <w:b/>
          <w:bCs/>
          <w:color w:val="222222"/>
          <w:sz w:val="21"/>
          <w:szCs w:val="21"/>
        </w:rPr>
        <w:t>Реакция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угнетения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связывания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комплемента</w:t>
      </w:r>
    </w:p>
    <w:p w14:paraId="025EEC0E" w14:textId="77777777" w:rsidR="00E57D59" w:rsidRPr="00E57D59" w:rsidRDefault="00E57D59" w:rsidP="00E57D59">
      <w:pPr>
        <w:rPr>
          <w:rFonts w:ascii="Helvetica" w:hAnsi="Helvetica" w:cs="Helvetica"/>
          <w:b/>
          <w:bCs/>
          <w:color w:val="222222"/>
          <w:sz w:val="21"/>
          <w:szCs w:val="21"/>
        </w:rPr>
      </w:pPr>
    </w:p>
    <w:p w14:paraId="0E9282CC"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2.2.3. </w:t>
      </w:r>
      <w:r w:rsidRPr="00E57D59">
        <w:rPr>
          <w:rFonts w:ascii="Helvetica" w:hAnsi="Helvetica" w:cs="Helvetica" w:hint="eastAsia"/>
          <w:b/>
          <w:bCs/>
          <w:color w:val="222222"/>
          <w:sz w:val="21"/>
          <w:szCs w:val="21"/>
        </w:rPr>
        <w:t>Реакция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непрямой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гемагглютинации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РНГА</w:t>
      </w:r>
      <w:r w:rsidRPr="00E57D59">
        <w:rPr>
          <w:rFonts w:ascii="Helvetica" w:hAnsi="Helvetica" w:cs="Helvetica"/>
          <w:b/>
          <w:bCs/>
          <w:color w:val="222222"/>
          <w:sz w:val="21"/>
          <w:szCs w:val="21"/>
        </w:rPr>
        <w:t>)</w:t>
      </w:r>
    </w:p>
    <w:p w14:paraId="25B077F2" w14:textId="77777777" w:rsidR="00E57D59" w:rsidRPr="00E57D59" w:rsidRDefault="00E57D59" w:rsidP="00E57D59">
      <w:pPr>
        <w:rPr>
          <w:rFonts w:ascii="Helvetica" w:hAnsi="Helvetica" w:cs="Helvetica"/>
          <w:b/>
          <w:bCs/>
          <w:color w:val="222222"/>
          <w:sz w:val="21"/>
          <w:szCs w:val="21"/>
        </w:rPr>
      </w:pPr>
    </w:p>
    <w:p w14:paraId="7DF6535B"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2.2.4. </w:t>
      </w:r>
      <w:r w:rsidRPr="00E57D59">
        <w:rPr>
          <w:rFonts w:ascii="Helvetica" w:hAnsi="Helvetica" w:cs="Helvetica" w:hint="eastAsia"/>
          <w:b/>
          <w:bCs/>
          <w:color w:val="222222"/>
          <w:sz w:val="21"/>
          <w:szCs w:val="21"/>
        </w:rPr>
        <w:t>Реакция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нейтрализации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РНАг</w:t>
      </w:r>
      <w:r w:rsidRPr="00E57D59">
        <w:rPr>
          <w:rFonts w:ascii="Helvetica" w:hAnsi="Helvetica" w:cs="Helvetica"/>
          <w:b/>
          <w:bCs/>
          <w:color w:val="222222"/>
          <w:sz w:val="21"/>
          <w:szCs w:val="21"/>
        </w:rPr>
        <w:t>)</w:t>
      </w:r>
    </w:p>
    <w:p w14:paraId="6DE8BF18" w14:textId="77777777" w:rsidR="00E57D59" w:rsidRPr="00E57D59" w:rsidRDefault="00E57D59" w:rsidP="00E57D59">
      <w:pPr>
        <w:rPr>
          <w:rFonts w:ascii="Helvetica" w:hAnsi="Helvetica" w:cs="Helvetica"/>
          <w:b/>
          <w:bCs/>
          <w:color w:val="222222"/>
          <w:sz w:val="21"/>
          <w:szCs w:val="21"/>
        </w:rPr>
      </w:pPr>
    </w:p>
    <w:p w14:paraId="14F7F16F"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2.2.5. </w:t>
      </w:r>
      <w:r w:rsidRPr="00E57D59">
        <w:rPr>
          <w:rFonts w:ascii="Helvetica" w:hAnsi="Helvetica" w:cs="Helvetica" w:hint="eastAsia"/>
          <w:b/>
          <w:bCs/>
          <w:color w:val="222222"/>
          <w:sz w:val="21"/>
          <w:szCs w:val="21"/>
        </w:rPr>
        <w:t>Метод</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флуоресцирующих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антител</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МФА</w:t>
      </w:r>
      <w:r w:rsidRPr="00E57D59">
        <w:rPr>
          <w:rFonts w:ascii="Helvetica" w:hAnsi="Helvetica" w:cs="Helvetica"/>
          <w:b/>
          <w:bCs/>
          <w:color w:val="222222"/>
          <w:sz w:val="21"/>
          <w:szCs w:val="21"/>
        </w:rPr>
        <w:t>)</w:t>
      </w:r>
    </w:p>
    <w:p w14:paraId="06F5F097" w14:textId="77777777" w:rsidR="00E57D59" w:rsidRPr="00E57D59" w:rsidRDefault="00E57D59" w:rsidP="00E57D59">
      <w:pPr>
        <w:rPr>
          <w:rFonts w:ascii="Helvetica" w:hAnsi="Helvetica" w:cs="Helvetica"/>
          <w:b/>
          <w:bCs/>
          <w:color w:val="222222"/>
          <w:sz w:val="21"/>
          <w:szCs w:val="21"/>
        </w:rPr>
      </w:pPr>
    </w:p>
    <w:p w14:paraId="241B8C5A"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2.2.6. </w:t>
      </w:r>
      <w:r w:rsidRPr="00E57D59">
        <w:rPr>
          <w:rFonts w:ascii="Helvetica" w:hAnsi="Helvetica" w:cs="Helvetica" w:hint="eastAsia"/>
          <w:b/>
          <w:bCs/>
          <w:color w:val="222222"/>
          <w:sz w:val="21"/>
          <w:szCs w:val="21"/>
        </w:rPr>
        <w:t>Иммунофлуориметрический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анализ</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ИФМА</w:t>
      </w:r>
      <w:r w:rsidRPr="00E57D59">
        <w:rPr>
          <w:rFonts w:ascii="Helvetica" w:hAnsi="Helvetica" w:cs="Helvetica"/>
          <w:b/>
          <w:bCs/>
          <w:color w:val="222222"/>
          <w:sz w:val="21"/>
          <w:szCs w:val="21"/>
        </w:rPr>
        <w:t>)</w:t>
      </w:r>
    </w:p>
    <w:p w14:paraId="4FE414B6" w14:textId="77777777" w:rsidR="00E57D59" w:rsidRPr="00E57D59" w:rsidRDefault="00E57D59" w:rsidP="00E57D59">
      <w:pPr>
        <w:rPr>
          <w:rFonts w:ascii="Helvetica" w:hAnsi="Helvetica" w:cs="Helvetica"/>
          <w:b/>
          <w:bCs/>
          <w:color w:val="222222"/>
          <w:sz w:val="21"/>
          <w:szCs w:val="21"/>
        </w:rPr>
      </w:pPr>
    </w:p>
    <w:p w14:paraId="7BFB76E9"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2.2.7. </w:t>
      </w:r>
      <w:r w:rsidRPr="00E57D59">
        <w:rPr>
          <w:rFonts w:ascii="Helvetica" w:hAnsi="Helvetica" w:cs="Helvetica" w:hint="eastAsia"/>
          <w:b/>
          <w:bCs/>
          <w:color w:val="222222"/>
          <w:sz w:val="21"/>
          <w:szCs w:val="21"/>
        </w:rPr>
        <w:t>Электрофорез</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полиакриламидном</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геле</w:t>
      </w:r>
    </w:p>
    <w:p w14:paraId="790DBEF4" w14:textId="77777777" w:rsidR="00E57D59" w:rsidRPr="00E57D59" w:rsidRDefault="00E57D59" w:rsidP="00E57D59">
      <w:pPr>
        <w:rPr>
          <w:rFonts w:ascii="Helvetica" w:hAnsi="Helvetica" w:cs="Helvetica"/>
          <w:b/>
          <w:bCs/>
          <w:color w:val="222222"/>
          <w:sz w:val="21"/>
          <w:szCs w:val="21"/>
        </w:rPr>
      </w:pPr>
    </w:p>
    <w:p w14:paraId="1F638FA7"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2.2.8. </w:t>
      </w:r>
      <w:r w:rsidRPr="00E57D59">
        <w:rPr>
          <w:rFonts w:ascii="Helvetica" w:hAnsi="Helvetica" w:cs="Helvetica" w:hint="eastAsia"/>
          <w:b/>
          <w:bCs/>
          <w:color w:val="222222"/>
          <w:sz w:val="21"/>
          <w:szCs w:val="21"/>
        </w:rPr>
        <w:t>Колоночная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гель</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хроматография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p>
    <w:p w14:paraId="498ABAA1" w14:textId="77777777" w:rsidR="00E57D59" w:rsidRPr="00E57D59" w:rsidRDefault="00E57D59" w:rsidP="00E57D59">
      <w:pPr>
        <w:rPr>
          <w:rFonts w:ascii="Helvetica" w:hAnsi="Helvetica" w:cs="Helvetica"/>
          <w:b/>
          <w:bCs/>
          <w:color w:val="222222"/>
          <w:sz w:val="21"/>
          <w:szCs w:val="21"/>
        </w:rPr>
      </w:pPr>
    </w:p>
    <w:p w14:paraId="6A269ED5"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2.2.9. </w:t>
      </w:r>
      <w:r w:rsidRPr="00E57D59">
        <w:rPr>
          <w:rFonts w:ascii="Helvetica" w:hAnsi="Helvetica" w:cs="Helvetica" w:hint="eastAsia"/>
          <w:b/>
          <w:bCs/>
          <w:color w:val="222222"/>
          <w:sz w:val="21"/>
          <w:szCs w:val="21"/>
        </w:rPr>
        <w:t>Люминесцентная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микроскопия</w:t>
      </w:r>
    </w:p>
    <w:p w14:paraId="66A8443E" w14:textId="77777777" w:rsidR="00E57D59" w:rsidRPr="00E57D59" w:rsidRDefault="00E57D59" w:rsidP="00E57D59">
      <w:pPr>
        <w:rPr>
          <w:rFonts w:ascii="Helvetica" w:hAnsi="Helvetica" w:cs="Helvetica"/>
          <w:b/>
          <w:bCs/>
          <w:color w:val="222222"/>
          <w:sz w:val="21"/>
          <w:szCs w:val="21"/>
        </w:rPr>
      </w:pPr>
    </w:p>
    <w:p w14:paraId="604EE9D2"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2.2.10. </w:t>
      </w:r>
      <w:r w:rsidRPr="00E57D59">
        <w:rPr>
          <w:rFonts w:ascii="Helvetica" w:hAnsi="Helvetica" w:cs="Helvetica" w:hint="eastAsia"/>
          <w:b/>
          <w:bCs/>
          <w:color w:val="222222"/>
          <w:sz w:val="21"/>
          <w:szCs w:val="21"/>
        </w:rPr>
        <w:t>Электронная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микроскопия</w:t>
      </w:r>
    </w:p>
    <w:p w14:paraId="4E6CFB53" w14:textId="77777777" w:rsidR="00E57D59" w:rsidRPr="00E57D59" w:rsidRDefault="00E57D59" w:rsidP="00E57D59">
      <w:pPr>
        <w:rPr>
          <w:rFonts w:ascii="Helvetica" w:hAnsi="Helvetica" w:cs="Helvetica"/>
          <w:b/>
          <w:bCs/>
          <w:color w:val="222222"/>
          <w:sz w:val="21"/>
          <w:szCs w:val="21"/>
        </w:rPr>
      </w:pPr>
    </w:p>
    <w:p w14:paraId="45F2776B"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2.2.11. </w:t>
      </w:r>
      <w:r w:rsidRPr="00E57D59">
        <w:rPr>
          <w:rFonts w:ascii="Helvetica" w:hAnsi="Helvetica" w:cs="Helvetica" w:hint="eastAsia"/>
          <w:b/>
          <w:bCs/>
          <w:color w:val="222222"/>
          <w:sz w:val="21"/>
          <w:szCs w:val="21"/>
        </w:rPr>
        <w:t>Определение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белка</w:t>
      </w:r>
    </w:p>
    <w:p w14:paraId="01DC1CAA" w14:textId="77777777" w:rsidR="00E57D59" w:rsidRPr="00E57D59" w:rsidRDefault="00E57D59" w:rsidP="00E57D59">
      <w:pPr>
        <w:rPr>
          <w:rFonts w:ascii="Helvetica" w:hAnsi="Helvetica" w:cs="Helvetica"/>
          <w:b/>
          <w:bCs/>
          <w:color w:val="222222"/>
          <w:sz w:val="21"/>
          <w:szCs w:val="21"/>
        </w:rPr>
      </w:pPr>
    </w:p>
    <w:p w14:paraId="74446299"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2.2.12. </w:t>
      </w:r>
      <w:r w:rsidRPr="00E57D59">
        <w:rPr>
          <w:rFonts w:ascii="Helvetica" w:hAnsi="Helvetica" w:cs="Helvetica" w:hint="eastAsia"/>
          <w:b/>
          <w:bCs/>
          <w:color w:val="222222"/>
          <w:sz w:val="21"/>
          <w:szCs w:val="21"/>
        </w:rPr>
        <w:t>Стандартизация</w:t>
      </w:r>
      <w:r w:rsidRPr="00E57D59">
        <w:rPr>
          <w:rFonts w:ascii="Helvetica" w:hAnsi="Helvetica" w:cs="Helvetica"/>
          <w:b/>
          <w:bCs/>
          <w:color w:val="222222"/>
          <w:sz w:val="21"/>
          <w:szCs w:val="21"/>
        </w:rPr>
        <w:t xml:space="preserve"> C.burnetii</w:t>
      </w:r>
    </w:p>
    <w:p w14:paraId="7E87744D" w14:textId="77777777" w:rsidR="00E57D59" w:rsidRPr="00E57D59" w:rsidRDefault="00E57D59" w:rsidP="00E57D59">
      <w:pPr>
        <w:rPr>
          <w:rFonts w:ascii="Helvetica" w:hAnsi="Helvetica" w:cs="Helvetica"/>
          <w:b/>
          <w:bCs/>
          <w:color w:val="222222"/>
          <w:sz w:val="21"/>
          <w:szCs w:val="21"/>
        </w:rPr>
      </w:pPr>
    </w:p>
    <w:p w14:paraId="2D85B452"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2.2.13. </w:t>
      </w:r>
      <w:r w:rsidRPr="00E57D59">
        <w:rPr>
          <w:rFonts w:ascii="Helvetica" w:hAnsi="Helvetica" w:cs="Helvetica" w:hint="eastAsia"/>
          <w:b/>
          <w:bCs/>
          <w:color w:val="222222"/>
          <w:sz w:val="21"/>
          <w:szCs w:val="21"/>
        </w:rPr>
        <w:t>Расчет</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необходимой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площади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поверхности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мембран</w:t>
      </w:r>
    </w:p>
    <w:p w14:paraId="7D637B7C" w14:textId="77777777" w:rsidR="00E57D59" w:rsidRPr="00E57D59" w:rsidRDefault="00E57D59" w:rsidP="00E57D59">
      <w:pPr>
        <w:rPr>
          <w:rFonts w:ascii="Helvetica" w:hAnsi="Helvetica" w:cs="Helvetica"/>
          <w:b/>
          <w:bCs/>
          <w:color w:val="222222"/>
          <w:sz w:val="21"/>
          <w:szCs w:val="21"/>
        </w:rPr>
      </w:pPr>
    </w:p>
    <w:p w14:paraId="6C85521C"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2.2.14. </w:t>
      </w:r>
      <w:r w:rsidRPr="00E57D59">
        <w:rPr>
          <w:rFonts w:ascii="Helvetica" w:hAnsi="Helvetica" w:cs="Helvetica" w:hint="eastAsia"/>
          <w:b/>
          <w:bCs/>
          <w:color w:val="222222"/>
          <w:sz w:val="21"/>
          <w:szCs w:val="21"/>
        </w:rPr>
        <w:t>Статистическая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обработка</w:t>
      </w:r>
    </w:p>
    <w:p w14:paraId="51ABE4FF" w14:textId="77777777" w:rsidR="00E57D59" w:rsidRPr="00E57D59" w:rsidRDefault="00E57D59" w:rsidP="00E57D59">
      <w:pPr>
        <w:rPr>
          <w:rFonts w:ascii="Helvetica" w:hAnsi="Helvetica" w:cs="Helvetica"/>
          <w:b/>
          <w:bCs/>
          <w:color w:val="222222"/>
          <w:sz w:val="21"/>
          <w:szCs w:val="21"/>
        </w:rPr>
      </w:pPr>
    </w:p>
    <w:p w14:paraId="4A7CE8F9"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Глава</w:t>
      </w:r>
      <w:r w:rsidRPr="00E57D59">
        <w:rPr>
          <w:rFonts w:ascii="Helvetica" w:hAnsi="Helvetica" w:cs="Helvetica"/>
          <w:b/>
          <w:bCs/>
          <w:color w:val="222222"/>
          <w:sz w:val="21"/>
          <w:szCs w:val="21"/>
        </w:rPr>
        <w:t xml:space="preserve"> 3. </w:t>
      </w:r>
      <w:r w:rsidRPr="00E57D59">
        <w:rPr>
          <w:rFonts w:ascii="Helvetica" w:hAnsi="Helvetica" w:cs="Helvetica" w:hint="eastAsia"/>
          <w:b/>
          <w:bCs/>
          <w:color w:val="222222"/>
          <w:sz w:val="21"/>
          <w:szCs w:val="21"/>
        </w:rPr>
        <w:t>РАЗРАБОТКА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СПОСОБА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ВЫДЕЛЕНИЯ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КОРПУСКУЛЯРНОГО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Coxiella burnetii </w:t>
      </w:r>
      <w:r w:rsidRPr="00E57D59">
        <w:rPr>
          <w:rFonts w:ascii="Helvetica" w:hAnsi="Helvetica" w:cs="Helvetica" w:hint="eastAsia"/>
          <w:b/>
          <w:bCs/>
          <w:color w:val="222222"/>
          <w:sz w:val="21"/>
          <w:szCs w:val="21"/>
        </w:rPr>
        <w:t>ШТАММА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w:t>
      </w:r>
      <w:r w:rsidRPr="00E57D59">
        <w:rPr>
          <w:rFonts w:ascii="Helvetica" w:hAnsi="Helvetica" w:cs="Helvetica" w:hint="eastAsia"/>
          <w:b/>
          <w:bCs/>
          <w:color w:val="222222"/>
          <w:sz w:val="21"/>
          <w:szCs w:val="21"/>
        </w:rPr>
        <w:t>М</w:t>
      </w:r>
      <w:r w:rsidRPr="00E57D59">
        <w:rPr>
          <w:rFonts w:ascii="Helvetica" w:hAnsi="Helvetica" w:cs="Helvetica"/>
          <w:b/>
          <w:bCs/>
          <w:color w:val="222222"/>
          <w:sz w:val="21"/>
          <w:szCs w:val="21"/>
        </w:rPr>
        <w:t>-44</w:t>
      </w:r>
      <w:r w:rsidRPr="00E57D59">
        <w:rPr>
          <w:rFonts w:ascii="Helvetica" w:hAnsi="Helvetica" w:cs="Helvetica" w:hint="eastAsia"/>
          <w:b/>
          <w:bCs/>
          <w:color w:val="222222"/>
          <w:sz w:val="21"/>
          <w:szCs w:val="21"/>
        </w:rPr>
        <w:t>»</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ПРИГОДНОГО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ДЛЯ</w:t>
      </w:r>
    </w:p>
    <w:p w14:paraId="3502663C" w14:textId="77777777" w:rsidR="00E57D59" w:rsidRPr="00E57D59" w:rsidRDefault="00E57D59" w:rsidP="00E57D59">
      <w:pPr>
        <w:rPr>
          <w:rFonts w:ascii="Helvetica" w:hAnsi="Helvetica" w:cs="Helvetica"/>
          <w:b/>
          <w:bCs/>
          <w:color w:val="222222"/>
          <w:sz w:val="21"/>
          <w:szCs w:val="21"/>
        </w:rPr>
      </w:pPr>
    </w:p>
    <w:p w14:paraId="3818D41A"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lastRenderedPageBreak/>
        <w:t>РАЗЛИЧНЫХ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СЕРОЛОГИЧЕСКИХ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РЕАКЦИЙ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РСК</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нМФА</w:t>
      </w:r>
      <w:r w:rsidRPr="00E57D59">
        <w:rPr>
          <w:rFonts w:ascii="Helvetica" w:hAnsi="Helvetica" w:cs="Helvetica"/>
          <w:b/>
          <w:bCs/>
          <w:color w:val="222222"/>
          <w:sz w:val="21"/>
          <w:szCs w:val="21"/>
        </w:rPr>
        <w:t>)</w:t>
      </w:r>
    </w:p>
    <w:p w14:paraId="2B8DCE27" w14:textId="77777777" w:rsidR="00E57D59" w:rsidRPr="00E57D59" w:rsidRDefault="00E57D59" w:rsidP="00E57D59">
      <w:pPr>
        <w:rPr>
          <w:rFonts w:ascii="Helvetica" w:hAnsi="Helvetica" w:cs="Helvetica"/>
          <w:b/>
          <w:bCs/>
          <w:color w:val="222222"/>
          <w:sz w:val="21"/>
          <w:szCs w:val="21"/>
        </w:rPr>
      </w:pPr>
    </w:p>
    <w:p w14:paraId="7A2A6670"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3.1. </w:t>
      </w:r>
      <w:r w:rsidRPr="00E57D59">
        <w:rPr>
          <w:rFonts w:ascii="Helvetica" w:hAnsi="Helvetica" w:cs="Helvetica" w:hint="eastAsia"/>
          <w:b/>
          <w:bCs/>
          <w:color w:val="222222"/>
          <w:sz w:val="21"/>
          <w:szCs w:val="21"/>
        </w:rPr>
        <w:t>Апробация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различных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способов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препаративного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выделения</w:t>
      </w:r>
    </w:p>
    <w:p w14:paraId="47A8C056" w14:textId="77777777" w:rsidR="00E57D59" w:rsidRPr="00E57D59" w:rsidRDefault="00E57D59" w:rsidP="00E57D59">
      <w:pPr>
        <w:rPr>
          <w:rFonts w:ascii="Helvetica" w:hAnsi="Helvetica" w:cs="Helvetica"/>
          <w:b/>
          <w:bCs/>
          <w:color w:val="222222"/>
          <w:sz w:val="21"/>
          <w:szCs w:val="21"/>
        </w:rPr>
      </w:pPr>
    </w:p>
    <w:p w14:paraId="2FE78194"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корпускулярного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C.burnetii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выбор</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оптимального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метода</w:t>
      </w:r>
    </w:p>
    <w:p w14:paraId="5F62D88A" w14:textId="77777777" w:rsidR="00E57D59" w:rsidRPr="00E57D59" w:rsidRDefault="00E57D59" w:rsidP="00E57D59">
      <w:pPr>
        <w:rPr>
          <w:rFonts w:ascii="Helvetica" w:hAnsi="Helvetica" w:cs="Helvetica"/>
          <w:b/>
          <w:bCs/>
          <w:color w:val="222222"/>
          <w:sz w:val="21"/>
          <w:szCs w:val="21"/>
        </w:rPr>
      </w:pPr>
    </w:p>
    <w:p w14:paraId="6E1A14CD"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3.1.1. </w:t>
      </w:r>
      <w:r w:rsidRPr="00E57D59">
        <w:rPr>
          <w:rFonts w:ascii="Helvetica" w:hAnsi="Helvetica" w:cs="Helvetica" w:hint="eastAsia"/>
          <w:b/>
          <w:bCs/>
          <w:color w:val="222222"/>
          <w:sz w:val="21"/>
          <w:szCs w:val="21"/>
        </w:rPr>
        <w:t>Получение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методом</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эфирной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обработки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w:t>
      </w:r>
      <w:r w:rsidRPr="00E57D59">
        <w:rPr>
          <w:rFonts w:ascii="Helvetica" w:hAnsi="Helvetica" w:cs="Helvetica"/>
          <w:b/>
          <w:bCs/>
          <w:color w:val="222222"/>
          <w:sz w:val="21"/>
          <w:szCs w:val="21"/>
        </w:rPr>
        <w:t>.</w:t>
      </w:r>
      <w:r w:rsidRPr="00E57D59">
        <w:rPr>
          <w:rFonts w:ascii="Helvetica" w:hAnsi="Helvetica" w:cs="Helvetica" w:hint="eastAsia"/>
          <w:b/>
          <w:bCs/>
          <w:color w:val="222222"/>
          <w:sz w:val="21"/>
          <w:szCs w:val="21"/>
        </w:rPr>
        <w:t>Ю</w:t>
      </w:r>
      <w:r w:rsidRPr="00E57D59">
        <w:rPr>
          <w:rFonts w:ascii="Helvetica" w:hAnsi="Helvetica" w:cs="Helvetica"/>
          <w:b/>
          <w:bCs/>
          <w:color w:val="222222"/>
          <w:sz w:val="21"/>
          <w:szCs w:val="21"/>
        </w:rPr>
        <w:t>.</w:t>
      </w:r>
      <w:r w:rsidRPr="00E57D59">
        <w:rPr>
          <w:rFonts w:ascii="Helvetica" w:hAnsi="Helvetica" w:cs="Helvetica" w:hint="eastAsia"/>
          <w:b/>
          <w:bCs/>
          <w:color w:val="222222"/>
          <w:sz w:val="21"/>
          <w:szCs w:val="21"/>
        </w:rPr>
        <w:t>Морозовой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его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оценка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различных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серологических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тестах</w:t>
      </w:r>
    </w:p>
    <w:p w14:paraId="799CE12C" w14:textId="77777777" w:rsidR="00E57D59" w:rsidRPr="00E57D59" w:rsidRDefault="00E57D59" w:rsidP="00E57D59">
      <w:pPr>
        <w:rPr>
          <w:rFonts w:ascii="Helvetica" w:hAnsi="Helvetica" w:cs="Helvetica"/>
          <w:b/>
          <w:bCs/>
          <w:color w:val="222222"/>
          <w:sz w:val="21"/>
          <w:szCs w:val="21"/>
        </w:rPr>
      </w:pPr>
    </w:p>
    <w:p w14:paraId="127759FC"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3.1.2. </w:t>
      </w:r>
      <w:r w:rsidRPr="00E57D59">
        <w:rPr>
          <w:rFonts w:ascii="Helvetica" w:hAnsi="Helvetica" w:cs="Helvetica" w:hint="eastAsia"/>
          <w:b/>
          <w:bCs/>
          <w:color w:val="222222"/>
          <w:sz w:val="21"/>
          <w:szCs w:val="21"/>
        </w:rPr>
        <w:t>Выделение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способу</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w:t>
      </w:r>
      <w:r w:rsidRPr="00E57D59">
        <w:rPr>
          <w:rFonts w:ascii="Helvetica" w:hAnsi="Helvetica" w:cs="Helvetica"/>
          <w:b/>
          <w:bCs/>
          <w:color w:val="222222"/>
          <w:sz w:val="21"/>
          <w:szCs w:val="21"/>
        </w:rPr>
        <w:t>.</w:t>
      </w:r>
      <w:r w:rsidRPr="00E57D59">
        <w:rPr>
          <w:rFonts w:ascii="Helvetica" w:hAnsi="Helvetica" w:cs="Helvetica" w:hint="eastAsia"/>
          <w:b/>
          <w:bCs/>
          <w:color w:val="222222"/>
          <w:sz w:val="21"/>
          <w:szCs w:val="21"/>
        </w:rPr>
        <w:t>АЛблонской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его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серологическая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характеристика</w:t>
      </w:r>
    </w:p>
    <w:p w14:paraId="07C3DBE9" w14:textId="77777777" w:rsidR="00E57D59" w:rsidRPr="00E57D59" w:rsidRDefault="00E57D59" w:rsidP="00E57D59">
      <w:pPr>
        <w:rPr>
          <w:rFonts w:ascii="Helvetica" w:hAnsi="Helvetica" w:cs="Helvetica"/>
          <w:b/>
          <w:bCs/>
          <w:color w:val="222222"/>
          <w:sz w:val="21"/>
          <w:szCs w:val="21"/>
        </w:rPr>
      </w:pPr>
    </w:p>
    <w:p w14:paraId="7FD8386E"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3.1.3. </w:t>
      </w:r>
      <w:r w:rsidRPr="00E57D59">
        <w:rPr>
          <w:rFonts w:ascii="Helvetica" w:hAnsi="Helvetica" w:cs="Helvetica" w:hint="eastAsia"/>
          <w:b/>
          <w:bCs/>
          <w:color w:val="222222"/>
          <w:sz w:val="21"/>
          <w:szCs w:val="21"/>
        </w:rPr>
        <w:t>Очистка</w:t>
      </w:r>
      <w:r w:rsidRPr="00E57D59">
        <w:rPr>
          <w:rFonts w:ascii="Helvetica" w:hAnsi="Helvetica" w:cs="Helvetica"/>
          <w:b/>
          <w:bCs/>
          <w:color w:val="222222"/>
          <w:sz w:val="21"/>
          <w:szCs w:val="21"/>
        </w:rPr>
        <w:t xml:space="preserve"> C.burnetii </w:t>
      </w:r>
      <w:r w:rsidRPr="00E57D59">
        <w:rPr>
          <w:rFonts w:ascii="Helvetica" w:hAnsi="Helvetica" w:cs="Helvetica" w:hint="eastAsia"/>
          <w:b/>
          <w:bCs/>
          <w:color w:val="222222"/>
          <w:sz w:val="21"/>
          <w:szCs w:val="21"/>
        </w:rPr>
        <w:t>методом</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дифференциального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центрифугирования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оценка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пригодности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полученного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для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РСК</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нМФА</w:t>
      </w:r>
    </w:p>
    <w:p w14:paraId="24F9DC68" w14:textId="77777777" w:rsidR="00E57D59" w:rsidRPr="00E57D59" w:rsidRDefault="00E57D59" w:rsidP="00E57D59">
      <w:pPr>
        <w:rPr>
          <w:rFonts w:ascii="Helvetica" w:hAnsi="Helvetica" w:cs="Helvetica"/>
          <w:b/>
          <w:bCs/>
          <w:color w:val="222222"/>
          <w:sz w:val="21"/>
          <w:szCs w:val="21"/>
        </w:rPr>
      </w:pPr>
    </w:p>
    <w:p w14:paraId="208952C8"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3.1.4. </w:t>
      </w:r>
      <w:r w:rsidRPr="00E57D59">
        <w:rPr>
          <w:rFonts w:ascii="Helvetica" w:hAnsi="Helvetica" w:cs="Helvetica" w:hint="eastAsia"/>
          <w:b/>
          <w:bCs/>
          <w:color w:val="222222"/>
          <w:sz w:val="21"/>
          <w:szCs w:val="21"/>
        </w:rPr>
        <w:t>Сравнительная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оценка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апробированных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способов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очистки</w:t>
      </w:r>
    </w:p>
    <w:p w14:paraId="4F3983B2" w14:textId="77777777" w:rsidR="00E57D59" w:rsidRPr="00E57D59" w:rsidRDefault="00E57D59" w:rsidP="00E57D59">
      <w:pPr>
        <w:rPr>
          <w:rFonts w:ascii="Helvetica" w:hAnsi="Helvetica" w:cs="Helvetica"/>
          <w:b/>
          <w:bCs/>
          <w:color w:val="222222"/>
          <w:sz w:val="21"/>
          <w:szCs w:val="21"/>
        </w:rPr>
      </w:pPr>
    </w:p>
    <w:p w14:paraId="6C7E109D"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54</w:t>
      </w:r>
    </w:p>
    <w:p w14:paraId="3B5045C8" w14:textId="77777777" w:rsidR="00E57D59" w:rsidRPr="00E57D59" w:rsidRDefault="00E57D59" w:rsidP="00E57D59">
      <w:pPr>
        <w:rPr>
          <w:rFonts w:ascii="Helvetica" w:hAnsi="Helvetica" w:cs="Helvetica"/>
          <w:b/>
          <w:bCs/>
          <w:color w:val="222222"/>
          <w:sz w:val="21"/>
          <w:szCs w:val="21"/>
        </w:rPr>
      </w:pPr>
    </w:p>
    <w:p w14:paraId="1191CF1E"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3.2. </w:t>
      </w:r>
      <w:r w:rsidRPr="00E57D59">
        <w:rPr>
          <w:rFonts w:ascii="Helvetica" w:hAnsi="Helvetica" w:cs="Helvetica" w:hint="eastAsia"/>
          <w:b/>
          <w:bCs/>
          <w:color w:val="222222"/>
          <w:sz w:val="21"/>
          <w:szCs w:val="21"/>
        </w:rPr>
        <w:t>Разработка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способа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очистки</w:t>
      </w:r>
      <w:r w:rsidRPr="00E57D59">
        <w:rPr>
          <w:rFonts w:ascii="Helvetica" w:hAnsi="Helvetica" w:cs="Helvetica"/>
          <w:b/>
          <w:bCs/>
          <w:color w:val="222222"/>
          <w:sz w:val="21"/>
          <w:szCs w:val="21"/>
        </w:rPr>
        <w:t xml:space="preserve"> C.burnetii </w:t>
      </w:r>
      <w:r w:rsidRPr="00E57D59">
        <w:rPr>
          <w:rFonts w:ascii="Helvetica" w:hAnsi="Helvetica" w:cs="Helvetica" w:hint="eastAsia"/>
          <w:b/>
          <w:bCs/>
          <w:color w:val="222222"/>
          <w:sz w:val="21"/>
          <w:szCs w:val="21"/>
        </w:rPr>
        <w:t>с</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использованием</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дифференциального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центрифугирования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ферментолиза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микрофильтрации</w:t>
      </w:r>
    </w:p>
    <w:p w14:paraId="21C373FD" w14:textId="77777777" w:rsidR="00E57D59" w:rsidRPr="00E57D59" w:rsidRDefault="00E57D59" w:rsidP="00E57D59">
      <w:pPr>
        <w:rPr>
          <w:rFonts w:ascii="Helvetica" w:hAnsi="Helvetica" w:cs="Helvetica"/>
          <w:b/>
          <w:bCs/>
          <w:color w:val="222222"/>
          <w:sz w:val="21"/>
          <w:szCs w:val="21"/>
        </w:rPr>
      </w:pPr>
    </w:p>
    <w:p w14:paraId="62456C54"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3.2.1. </w:t>
      </w:r>
      <w:r w:rsidRPr="00E57D59">
        <w:rPr>
          <w:rFonts w:ascii="Helvetica" w:hAnsi="Helvetica" w:cs="Helvetica" w:hint="eastAsia"/>
          <w:b/>
          <w:bCs/>
          <w:color w:val="222222"/>
          <w:sz w:val="21"/>
          <w:szCs w:val="21"/>
        </w:rPr>
        <w:t>Стабилизация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основных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антигенных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структур</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на</w:t>
      </w:r>
      <w:r w:rsidRPr="00E57D59">
        <w:rPr>
          <w:rFonts w:ascii="Helvetica" w:hAnsi="Helvetica" w:cs="Helvetica"/>
          <w:b/>
          <w:bCs/>
          <w:color w:val="222222"/>
          <w:sz w:val="21"/>
          <w:szCs w:val="21"/>
        </w:rPr>
        <w:t xml:space="preserve"> C.burnetii, </w:t>
      </w:r>
      <w:r w:rsidRPr="00E57D59">
        <w:rPr>
          <w:rFonts w:ascii="Helvetica" w:hAnsi="Helvetica" w:cs="Helvetica" w:hint="eastAsia"/>
          <w:b/>
          <w:bCs/>
          <w:color w:val="222222"/>
          <w:sz w:val="21"/>
          <w:szCs w:val="21"/>
        </w:rPr>
        <w:t>штамма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w:t>
      </w:r>
      <w:r w:rsidRPr="00E57D59">
        <w:rPr>
          <w:rFonts w:ascii="Helvetica" w:hAnsi="Helvetica" w:cs="Helvetica" w:hint="eastAsia"/>
          <w:b/>
          <w:bCs/>
          <w:color w:val="222222"/>
          <w:sz w:val="21"/>
          <w:szCs w:val="21"/>
        </w:rPr>
        <w:t>М</w:t>
      </w:r>
      <w:r w:rsidRPr="00E57D59">
        <w:rPr>
          <w:rFonts w:ascii="Helvetica" w:hAnsi="Helvetica" w:cs="Helvetica"/>
          <w:b/>
          <w:bCs/>
          <w:color w:val="222222"/>
          <w:sz w:val="21"/>
          <w:szCs w:val="21"/>
        </w:rPr>
        <w:t>-44</w:t>
      </w:r>
      <w:r w:rsidRPr="00E57D59">
        <w:rPr>
          <w:rFonts w:ascii="Helvetica" w:hAnsi="Helvetica" w:cs="Helvetica" w:hint="eastAsia"/>
          <w:b/>
          <w:bCs/>
          <w:color w:val="222222"/>
          <w:sz w:val="21"/>
          <w:szCs w:val="21"/>
        </w:rPr>
        <w:t>»</w:t>
      </w:r>
    </w:p>
    <w:p w14:paraId="1C59ADEE" w14:textId="77777777" w:rsidR="00E57D59" w:rsidRPr="00E57D59" w:rsidRDefault="00E57D59" w:rsidP="00E57D59">
      <w:pPr>
        <w:rPr>
          <w:rFonts w:ascii="Helvetica" w:hAnsi="Helvetica" w:cs="Helvetica"/>
          <w:b/>
          <w:bCs/>
          <w:color w:val="222222"/>
          <w:sz w:val="21"/>
          <w:szCs w:val="21"/>
        </w:rPr>
      </w:pPr>
    </w:p>
    <w:p w14:paraId="37724E04"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3.2.2. </w:t>
      </w:r>
      <w:r w:rsidRPr="00E57D59">
        <w:rPr>
          <w:rFonts w:ascii="Helvetica" w:hAnsi="Helvetica" w:cs="Helvetica" w:hint="eastAsia"/>
          <w:b/>
          <w:bCs/>
          <w:color w:val="222222"/>
          <w:sz w:val="21"/>
          <w:szCs w:val="21"/>
        </w:rPr>
        <w:t>Максимальная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изоляция</w:t>
      </w:r>
      <w:r w:rsidRPr="00E57D59">
        <w:rPr>
          <w:rFonts w:ascii="Helvetica" w:hAnsi="Helvetica" w:cs="Helvetica"/>
          <w:b/>
          <w:bCs/>
          <w:color w:val="222222"/>
          <w:sz w:val="21"/>
          <w:szCs w:val="21"/>
        </w:rPr>
        <w:t xml:space="preserve"> C.burnetii </w:t>
      </w:r>
      <w:r w:rsidRPr="00E57D59">
        <w:rPr>
          <w:rFonts w:ascii="Helvetica" w:hAnsi="Helvetica" w:cs="Helvetica" w:hint="eastAsia"/>
          <w:b/>
          <w:bCs/>
          <w:color w:val="222222"/>
          <w:sz w:val="21"/>
          <w:szCs w:val="21"/>
        </w:rPr>
        <w:t>из</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клеток</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желто</w:t>
      </w:r>
      <w:r w:rsidRPr="00E57D59">
        <w:rPr>
          <w:rFonts w:ascii="Helvetica" w:hAnsi="Helvetica" w:cs="Helvetica" w:hint="eastAsia"/>
          <w:b/>
          <w:bCs/>
          <w:color w:val="222222"/>
          <w:sz w:val="21"/>
          <w:szCs w:val="21"/>
        </w:rPr>
        <w:lastRenderedPageBreak/>
        <w:t>чной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оболочки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гомогенизация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протеолиз</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трипсином</w:t>
      </w:r>
    </w:p>
    <w:p w14:paraId="3727BF07" w14:textId="77777777" w:rsidR="00E57D59" w:rsidRPr="00E57D59" w:rsidRDefault="00E57D59" w:rsidP="00E57D59">
      <w:pPr>
        <w:rPr>
          <w:rFonts w:ascii="Helvetica" w:hAnsi="Helvetica" w:cs="Helvetica"/>
          <w:b/>
          <w:bCs/>
          <w:color w:val="222222"/>
          <w:sz w:val="21"/>
          <w:szCs w:val="21"/>
        </w:rPr>
      </w:pPr>
    </w:p>
    <w:p w14:paraId="0AD845A4"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3.2.3. </w:t>
      </w:r>
      <w:r w:rsidRPr="00E57D59">
        <w:rPr>
          <w:rFonts w:ascii="Helvetica" w:hAnsi="Helvetica" w:cs="Helvetica" w:hint="eastAsia"/>
          <w:b/>
          <w:bCs/>
          <w:color w:val="222222"/>
          <w:sz w:val="21"/>
          <w:szCs w:val="21"/>
        </w:rPr>
        <w:t>Изучение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возможности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использования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микрофильтрации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для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очистки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Выбор</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мембран</w:t>
      </w:r>
    </w:p>
    <w:p w14:paraId="25F44CBE" w14:textId="77777777" w:rsidR="00E57D59" w:rsidRPr="00E57D59" w:rsidRDefault="00E57D59" w:rsidP="00E57D59">
      <w:pPr>
        <w:rPr>
          <w:rFonts w:ascii="Helvetica" w:hAnsi="Helvetica" w:cs="Helvetica"/>
          <w:b/>
          <w:bCs/>
          <w:color w:val="222222"/>
          <w:sz w:val="21"/>
          <w:szCs w:val="21"/>
        </w:rPr>
      </w:pPr>
    </w:p>
    <w:p w14:paraId="2830D64A"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3.2.4. </w:t>
      </w:r>
      <w:r w:rsidRPr="00E57D59">
        <w:rPr>
          <w:rFonts w:ascii="Helvetica" w:hAnsi="Helvetica" w:cs="Helvetica" w:hint="eastAsia"/>
          <w:b/>
          <w:bCs/>
          <w:color w:val="222222"/>
          <w:sz w:val="21"/>
          <w:szCs w:val="21"/>
        </w:rPr>
        <w:t>Отработка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оптимальных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параметров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микрофильтрации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субстрата</w:t>
      </w:r>
      <w:r w:rsidRPr="00E57D59">
        <w:rPr>
          <w:rFonts w:ascii="Helvetica" w:hAnsi="Helvetica" w:cs="Helvetica"/>
          <w:b/>
          <w:bCs/>
          <w:color w:val="222222"/>
          <w:sz w:val="21"/>
          <w:szCs w:val="21"/>
        </w:rPr>
        <w:t xml:space="preserve"> C.burnetii</w:t>
      </w:r>
    </w:p>
    <w:p w14:paraId="7499905F" w14:textId="77777777" w:rsidR="00E57D59" w:rsidRPr="00E57D59" w:rsidRDefault="00E57D59" w:rsidP="00E57D59">
      <w:pPr>
        <w:rPr>
          <w:rFonts w:ascii="Helvetica" w:hAnsi="Helvetica" w:cs="Helvetica"/>
          <w:b/>
          <w:bCs/>
          <w:color w:val="222222"/>
          <w:sz w:val="21"/>
          <w:szCs w:val="21"/>
        </w:rPr>
      </w:pPr>
    </w:p>
    <w:p w14:paraId="42449542"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3.2.5. </w:t>
      </w:r>
      <w:r w:rsidRPr="00E57D59">
        <w:rPr>
          <w:rFonts w:ascii="Helvetica" w:hAnsi="Helvetica" w:cs="Helvetica" w:hint="eastAsia"/>
          <w:b/>
          <w:bCs/>
          <w:color w:val="222222"/>
          <w:sz w:val="21"/>
          <w:szCs w:val="21"/>
        </w:rPr>
        <w:t>Определение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характеристик</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препарата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помощью</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метода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электронной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микроскопии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колоночной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гель</w:t>
      </w:r>
      <w:r w:rsidRPr="00E57D59">
        <w:rPr>
          <w:rFonts w:ascii="Helvetica" w:hAnsi="Helvetica" w:cs="Helvetica"/>
          <w:b/>
          <w:bCs/>
          <w:color w:val="222222"/>
          <w:sz w:val="21"/>
          <w:szCs w:val="21"/>
        </w:rPr>
        <w:t>-</w:t>
      </w:r>
      <w:r w:rsidRPr="00E57D59">
        <w:rPr>
          <w:rFonts w:ascii="Helvetica" w:hAnsi="Helvetica" w:cs="Helvetica" w:hint="eastAsia"/>
          <w:b/>
          <w:bCs/>
          <w:color w:val="222222"/>
          <w:sz w:val="21"/>
          <w:szCs w:val="21"/>
        </w:rPr>
        <w:t>хроматографии</w:t>
      </w:r>
    </w:p>
    <w:p w14:paraId="5C1ECB7C" w14:textId="77777777" w:rsidR="00E57D59" w:rsidRPr="00E57D59" w:rsidRDefault="00E57D59" w:rsidP="00E57D59">
      <w:pPr>
        <w:rPr>
          <w:rFonts w:ascii="Helvetica" w:hAnsi="Helvetica" w:cs="Helvetica"/>
          <w:b/>
          <w:bCs/>
          <w:color w:val="222222"/>
          <w:sz w:val="21"/>
          <w:szCs w:val="21"/>
        </w:rPr>
      </w:pPr>
    </w:p>
    <w:p w14:paraId="24712AF7"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3.2.6. </w:t>
      </w:r>
      <w:r w:rsidRPr="00E57D59">
        <w:rPr>
          <w:rFonts w:ascii="Helvetica" w:hAnsi="Helvetica" w:cs="Helvetica" w:hint="eastAsia"/>
          <w:b/>
          <w:bCs/>
          <w:color w:val="222222"/>
          <w:sz w:val="21"/>
          <w:szCs w:val="21"/>
        </w:rPr>
        <w:t>Получение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антигенов</w:t>
      </w:r>
      <w:r w:rsidRPr="00E57D59">
        <w:rPr>
          <w:rFonts w:ascii="Helvetica" w:hAnsi="Helvetica" w:cs="Helvetica"/>
          <w:b/>
          <w:bCs/>
          <w:color w:val="222222"/>
          <w:sz w:val="21"/>
          <w:szCs w:val="21"/>
        </w:rPr>
        <w:t xml:space="preserve"> C.burnetii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изучение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специфической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активности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приготовленных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антигенов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w:t>
      </w:r>
      <w:r w:rsidRPr="00E57D59">
        <w:rPr>
          <w:rFonts w:ascii="Helvetica" w:hAnsi="Helvetica" w:cs="Helvetica"/>
          <w:b/>
          <w:bCs/>
          <w:color w:val="222222"/>
          <w:sz w:val="21"/>
          <w:szCs w:val="21"/>
        </w:rPr>
        <w:t xml:space="preserve">. burnetii </w:t>
      </w:r>
      <w:r w:rsidRPr="00E57D59">
        <w:rPr>
          <w:rFonts w:ascii="Helvetica" w:hAnsi="Helvetica" w:cs="Helvetica" w:hint="eastAsia"/>
          <w:b/>
          <w:bCs/>
          <w:color w:val="222222"/>
          <w:sz w:val="21"/>
          <w:szCs w:val="21"/>
        </w:rPr>
        <w:t>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нескольких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серологических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реакциях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стандартизация</w:t>
      </w:r>
    </w:p>
    <w:p w14:paraId="248A142F" w14:textId="77777777" w:rsidR="00E57D59" w:rsidRPr="00E57D59" w:rsidRDefault="00E57D59" w:rsidP="00E57D59">
      <w:pPr>
        <w:rPr>
          <w:rFonts w:ascii="Helvetica" w:hAnsi="Helvetica" w:cs="Helvetica"/>
          <w:b/>
          <w:bCs/>
          <w:color w:val="222222"/>
          <w:sz w:val="21"/>
          <w:szCs w:val="21"/>
        </w:rPr>
      </w:pPr>
    </w:p>
    <w:p w14:paraId="6035095E"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3.2.7. </w:t>
      </w:r>
      <w:r w:rsidRPr="00E57D59">
        <w:rPr>
          <w:rFonts w:ascii="Helvetica" w:hAnsi="Helvetica" w:cs="Helvetica" w:hint="eastAsia"/>
          <w:b/>
          <w:bCs/>
          <w:color w:val="222222"/>
          <w:sz w:val="21"/>
          <w:szCs w:val="21"/>
        </w:rPr>
        <w:t>Стабилизация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антигенов</w:t>
      </w:r>
      <w:r w:rsidRPr="00E57D59">
        <w:rPr>
          <w:rFonts w:ascii="Helvetica" w:hAnsi="Helvetica" w:cs="Helvetica"/>
          <w:b/>
          <w:bCs/>
          <w:color w:val="222222"/>
          <w:sz w:val="21"/>
          <w:szCs w:val="21"/>
        </w:rPr>
        <w:t xml:space="preserve"> C.burnetii</w:t>
      </w:r>
    </w:p>
    <w:p w14:paraId="6DB54120" w14:textId="77777777" w:rsidR="00E57D59" w:rsidRPr="00E57D59" w:rsidRDefault="00E57D59" w:rsidP="00E57D59">
      <w:pPr>
        <w:rPr>
          <w:rFonts w:ascii="Helvetica" w:hAnsi="Helvetica" w:cs="Helvetica"/>
          <w:b/>
          <w:bCs/>
          <w:color w:val="222222"/>
          <w:sz w:val="21"/>
          <w:szCs w:val="21"/>
        </w:rPr>
      </w:pPr>
    </w:p>
    <w:p w14:paraId="5D904AA1"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Глава</w:t>
      </w:r>
      <w:r w:rsidRPr="00E57D59">
        <w:rPr>
          <w:rFonts w:ascii="Helvetica" w:hAnsi="Helvetica" w:cs="Helvetica"/>
          <w:b/>
          <w:bCs/>
          <w:color w:val="222222"/>
          <w:sz w:val="21"/>
          <w:szCs w:val="21"/>
        </w:rPr>
        <w:t xml:space="preserve"> 4. </w:t>
      </w:r>
      <w:r w:rsidRPr="00E57D59">
        <w:rPr>
          <w:rFonts w:ascii="Helvetica" w:hAnsi="Helvetica" w:cs="Helvetica" w:hint="eastAsia"/>
          <w:b/>
          <w:bCs/>
          <w:color w:val="222222"/>
          <w:sz w:val="21"/>
          <w:szCs w:val="21"/>
        </w:rPr>
        <w:t>ПРАКТИЧЕСКИЕ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АСПЕКТЫ</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ДАЛЬНЕЙШЕГО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ПРИМЕНЕНИЯ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РАЗРАБОТАННОГО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w:t>
      </w:r>
      <w:r w:rsidRPr="00E57D59">
        <w:rPr>
          <w:rFonts w:ascii="Helvetica" w:hAnsi="Helvetica" w:cs="Helvetica"/>
          <w:b/>
          <w:bCs/>
          <w:color w:val="222222"/>
          <w:sz w:val="21"/>
          <w:szCs w:val="21"/>
        </w:rPr>
        <w:t xml:space="preserve"> burnetii</w:t>
      </w:r>
    </w:p>
    <w:p w14:paraId="038BF2CF" w14:textId="77777777" w:rsidR="00E57D59" w:rsidRPr="00E57D59" w:rsidRDefault="00E57D59" w:rsidP="00E57D59">
      <w:pPr>
        <w:rPr>
          <w:rFonts w:ascii="Helvetica" w:hAnsi="Helvetica" w:cs="Helvetica"/>
          <w:b/>
          <w:bCs/>
          <w:color w:val="222222"/>
          <w:sz w:val="21"/>
          <w:szCs w:val="21"/>
        </w:rPr>
      </w:pPr>
    </w:p>
    <w:p w14:paraId="2AEEAD64"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4.1. </w:t>
      </w:r>
      <w:r w:rsidRPr="00E57D59">
        <w:rPr>
          <w:rFonts w:ascii="Helvetica" w:hAnsi="Helvetica" w:cs="Helvetica" w:hint="eastAsia"/>
          <w:b/>
          <w:bCs/>
          <w:color w:val="222222"/>
          <w:sz w:val="21"/>
          <w:szCs w:val="21"/>
        </w:rPr>
        <w:t>Исследования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области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применения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антигена</w:t>
      </w:r>
      <w:r w:rsidRPr="00E57D59">
        <w:rPr>
          <w:rFonts w:ascii="Helvetica" w:hAnsi="Helvetica" w:cs="Helvetica"/>
          <w:b/>
          <w:bCs/>
          <w:color w:val="222222"/>
          <w:sz w:val="21"/>
          <w:szCs w:val="21"/>
        </w:rPr>
        <w:t xml:space="preserve"> C.burnetii </w:t>
      </w:r>
      <w:r w:rsidRPr="00E57D59">
        <w:rPr>
          <w:rFonts w:ascii="Helvetica" w:hAnsi="Helvetica" w:cs="Helvetica" w:hint="eastAsia"/>
          <w:b/>
          <w:bCs/>
          <w:color w:val="222222"/>
          <w:sz w:val="21"/>
          <w:szCs w:val="21"/>
        </w:rPr>
        <w:t>для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получения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диагностических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сывороток</w:t>
      </w:r>
    </w:p>
    <w:p w14:paraId="217EA607" w14:textId="77777777" w:rsidR="00E57D59" w:rsidRPr="00E57D59" w:rsidRDefault="00E57D59" w:rsidP="00E57D59">
      <w:pPr>
        <w:rPr>
          <w:rFonts w:ascii="Helvetica" w:hAnsi="Helvetica" w:cs="Helvetica"/>
          <w:b/>
          <w:bCs/>
          <w:color w:val="222222"/>
          <w:sz w:val="21"/>
          <w:szCs w:val="21"/>
        </w:rPr>
      </w:pPr>
    </w:p>
    <w:p w14:paraId="12B42613"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4.2. </w:t>
      </w:r>
      <w:r w:rsidRPr="00E57D59">
        <w:rPr>
          <w:rFonts w:ascii="Helvetica" w:hAnsi="Helvetica" w:cs="Helvetica" w:hint="eastAsia"/>
          <w:b/>
          <w:bCs/>
          <w:color w:val="222222"/>
          <w:sz w:val="21"/>
          <w:szCs w:val="21"/>
        </w:rPr>
        <w:t>Изучение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возможности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использования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антигенов</w:t>
      </w:r>
      <w:r w:rsidRPr="00E57D59">
        <w:rPr>
          <w:rFonts w:ascii="Helvetica" w:hAnsi="Helvetica" w:cs="Helvetica"/>
          <w:b/>
          <w:bCs/>
          <w:color w:val="222222"/>
          <w:sz w:val="21"/>
          <w:szCs w:val="21"/>
        </w:rPr>
        <w:t xml:space="preserve"> C.burnetii </w:t>
      </w:r>
      <w:r w:rsidRPr="00E57D59">
        <w:rPr>
          <w:rFonts w:ascii="Helvetica" w:hAnsi="Helvetica" w:cs="Helvetica" w:hint="eastAsia"/>
          <w:b/>
          <w:bCs/>
          <w:color w:val="222222"/>
          <w:sz w:val="21"/>
          <w:szCs w:val="21"/>
        </w:rPr>
        <w:t>для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выявления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антител</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ИФМА</w:t>
      </w:r>
    </w:p>
    <w:p w14:paraId="24255DFA" w14:textId="77777777" w:rsidR="00E57D59" w:rsidRPr="00E57D59" w:rsidRDefault="00E57D59" w:rsidP="00E57D59">
      <w:pPr>
        <w:rPr>
          <w:rFonts w:ascii="Helvetica" w:hAnsi="Helvetica" w:cs="Helvetica"/>
          <w:b/>
          <w:bCs/>
          <w:color w:val="222222"/>
          <w:sz w:val="21"/>
          <w:szCs w:val="21"/>
        </w:rPr>
      </w:pPr>
    </w:p>
    <w:p w14:paraId="489306B4"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4.2.1.</w:t>
      </w:r>
      <w:r w:rsidRPr="00E57D59">
        <w:rPr>
          <w:rFonts w:ascii="Helvetica" w:hAnsi="Helvetica" w:cs="Helvetica" w:hint="eastAsia"/>
          <w:b/>
          <w:bCs/>
          <w:color w:val="222222"/>
          <w:sz w:val="21"/>
          <w:szCs w:val="21"/>
        </w:rPr>
        <w:t>Приготовление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для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оценки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антигенов</w:t>
      </w:r>
      <w:r w:rsidRPr="00E57D59">
        <w:rPr>
          <w:rFonts w:ascii="Helvetica" w:hAnsi="Helvetica" w:cs="Helvetica"/>
          <w:b/>
          <w:bCs/>
          <w:color w:val="222222"/>
          <w:sz w:val="21"/>
          <w:szCs w:val="21"/>
        </w:rPr>
        <w:t xml:space="preserve"> Eu-</w:t>
      </w:r>
      <w:r w:rsidRPr="00E57D59">
        <w:rPr>
          <w:rFonts w:ascii="Helvetica" w:hAnsi="Helvetica" w:cs="Helvetica" w:hint="eastAsia"/>
          <w:b/>
          <w:bCs/>
          <w:color w:val="222222"/>
          <w:sz w:val="21"/>
          <w:szCs w:val="21"/>
        </w:rPr>
        <w:t>конъюгатов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для</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прямого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непрямого</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вариантов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ИФМА</w:t>
      </w:r>
    </w:p>
    <w:p w14:paraId="4B74FAC9" w14:textId="77777777" w:rsidR="00E57D59" w:rsidRPr="00E57D59" w:rsidRDefault="00E57D59" w:rsidP="00E57D59">
      <w:pPr>
        <w:rPr>
          <w:rFonts w:ascii="Helvetica" w:hAnsi="Helvetica" w:cs="Helvetica"/>
          <w:b/>
          <w:bCs/>
          <w:color w:val="222222"/>
          <w:sz w:val="21"/>
          <w:szCs w:val="21"/>
        </w:rPr>
      </w:pPr>
    </w:p>
    <w:p w14:paraId="61C5D13A"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lastRenderedPageBreak/>
        <w:t xml:space="preserve">4.2.2. </w:t>
      </w:r>
      <w:r w:rsidRPr="00E57D59">
        <w:rPr>
          <w:rFonts w:ascii="Helvetica" w:hAnsi="Helvetica" w:cs="Helvetica" w:hint="eastAsia"/>
          <w:b/>
          <w:bCs/>
          <w:color w:val="222222"/>
          <w:sz w:val="21"/>
          <w:szCs w:val="21"/>
        </w:rPr>
        <w:t>Изучение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сорбционной</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способности</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антигенов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на</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твердофазном</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носителе</w:t>
      </w:r>
    </w:p>
    <w:p w14:paraId="7CF88099" w14:textId="77777777" w:rsidR="00E57D59" w:rsidRPr="00E57D59" w:rsidRDefault="00E57D59" w:rsidP="00E57D59">
      <w:pPr>
        <w:rPr>
          <w:rFonts w:ascii="Helvetica" w:hAnsi="Helvetica" w:cs="Helvetica"/>
          <w:b/>
          <w:bCs/>
          <w:color w:val="222222"/>
          <w:sz w:val="21"/>
          <w:szCs w:val="21"/>
        </w:rPr>
      </w:pPr>
    </w:p>
    <w:p w14:paraId="646A6850"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 xml:space="preserve">4.2.3. </w:t>
      </w:r>
      <w:r w:rsidRPr="00E57D59">
        <w:rPr>
          <w:rFonts w:ascii="Helvetica" w:hAnsi="Helvetica" w:cs="Helvetica" w:hint="eastAsia"/>
          <w:b/>
          <w:bCs/>
          <w:color w:val="222222"/>
          <w:sz w:val="21"/>
          <w:szCs w:val="21"/>
        </w:rPr>
        <w:t>Выявление</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специфических</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антител</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в</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непрямом</w:t>
      </w:r>
      <w:r w:rsidRPr="00E57D59">
        <w:rPr>
          <w:rFonts w:ascii="Helvetica" w:hAnsi="Helvetica" w:cs="Helvetica"/>
          <w:b/>
          <w:bCs/>
          <w:color w:val="222222"/>
          <w:sz w:val="21"/>
          <w:szCs w:val="21"/>
        </w:rPr>
        <w:t xml:space="preserve"> </w:t>
      </w:r>
      <w:r w:rsidRPr="00E57D59">
        <w:rPr>
          <w:rFonts w:ascii="Helvetica" w:hAnsi="Helvetica" w:cs="Helvetica" w:hint="eastAsia"/>
          <w:b/>
          <w:bCs/>
          <w:color w:val="222222"/>
          <w:sz w:val="21"/>
          <w:szCs w:val="21"/>
        </w:rPr>
        <w:t>ИФМА</w:t>
      </w:r>
    </w:p>
    <w:p w14:paraId="6130B348" w14:textId="77777777" w:rsidR="00E57D59" w:rsidRPr="00E57D59" w:rsidRDefault="00E57D59" w:rsidP="00E57D59">
      <w:pPr>
        <w:rPr>
          <w:rFonts w:ascii="Helvetica" w:hAnsi="Helvetica" w:cs="Helvetica"/>
          <w:b/>
          <w:bCs/>
          <w:color w:val="222222"/>
          <w:sz w:val="21"/>
          <w:szCs w:val="21"/>
        </w:rPr>
      </w:pPr>
    </w:p>
    <w:p w14:paraId="245AB26A"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b/>
          <w:bCs/>
          <w:color w:val="222222"/>
          <w:sz w:val="21"/>
          <w:szCs w:val="21"/>
        </w:rPr>
        <w:t>57</w:t>
      </w:r>
    </w:p>
    <w:p w14:paraId="467B5D81" w14:textId="77777777" w:rsidR="00E57D59" w:rsidRPr="00E57D59" w:rsidRDefault="00E57D59" w:rsidP="00E57D59">
      <w:pPr>
        <w:rPr>
          <w:rFonts w:ascii="Helvetica" w:hAnsi="Helvetica" w:cs="Helvetica"/>
          <w:b/>
          <w:bCs/>
          <w:color w:val="222222"/>
          <w:sz w:val="21"/>
          <w:szCs w:val="21"/>
        </w:rPr>
      </w:pPr>
    </w:p>
    <w:p w14:paraId="05BF0545" w14:textId="77777777" w:rsidR="00E57D59" w:rsidRPr="00E57D59" w:rsidRDefault="00E57D59" w:rsidP="00E57D59">
      <w:pPr>
        <w:rPr>
          <w:rFonts w:ascii="Helvetica" w:hAnsi="Helvetica" w:cs="Helvetica"/>
          <w:b/>
          <w:bCs/>
          <w:color w:val="222222"/>
          <w:sz w:val="21"/>
          <w:szCs w:val="21"/>
        </w:rPr>
      </w:pPr>
      <w:r w:rsidRPr="00E57D59">
        <w:rPr>
          <w:rFonts w:ascii="Helvetica" w:hAnsi="Helvetica" w:cs="Helvetica" w:hint="eastAsia"/>
          <w:b/>
          <w:bCs/>
          <w:color w:val="222222"/>
          <w:sz w:val="21"/>
          <w:szCs w:val="21"/>
        </w:rPr>
        <w:t>ЗАКЛЮЧЕНИЕ</w:t>
      </w:r>
    </w:p>
    <w:p w14:paraId="0C39CEA8" w14:textId="77777777" w:rsidR="00E57D59" w:rsidRPr="00E57D59" w:rsidRDefault="00E57D59" w:rsidP="00E57D59">
      <w:pPr>
        <w:rPr>
          <w:rFonts w:ascii="Helvetica" w:hAnsi="Helvetica" w:cs="Helvetica"/>
          <w:b/>
          <w:bCs/>
          <w:color w:val="222222"/>
          <w:sz w:val="21"/>
          <w:szCs w:val="21"/>
        </w:rPr>
      </w:pPr>
    </w:p>
    <w:p w14:paraId="109CC004" w14:textId="20B9CB6A" w:rsidR="00484EB4" w:rsidRPr="00E57D59" w:rsidRDefault="00E57D59" w:rsidP="00E57D59">
      <w:r w:rsidRPr="00E57D59">
        <w:rPr>
          <w:rFonts w:ascii="Helvetica" w:hAnsi="Helvetica" w:cs="Helvetica"/>
          <w:b/>
          <w:bCs/>
          <w:color w:val="222222"/>
          <w:sz w:val="21"/>
          <w:szCs w:val="21"/>
        </w:rPr>
        <w:t>119</w:t>
      </w:r>
    </w:p>
    <w:sectPr w:rsidR="00484EB4" w:rsidRPr="00E57D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6D5E" w14:textId="77777777" w:rsidR="00370E58" w:rsidRDefault="00370E58">
      <w:pPr>
        <w:spacing w:after="0" w:line="240" w:lineRule="auto"/>
      </w:pPr>
      <w:r>
        <w:separator/>
      </w:r>
    </w:p>
  </w:endnote>
  <w:endnote w:type="continuationSeparator" w:id="0">
    <w:p w14:paraId="06BE0358" w14:textId="77777777" w:rsidR="00370E58" w:rsidRDefault="0037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FECF" w14:textId="77777777" w:rsidR="00370E58" w:rsidRDefault="00370E58"/>
    <w:p w14:paraId="797D2D5B" w14:textId="77777777" w:rsidR="00370E58" w:rsidRDefault="00370E58"/>
    <w:p w14:paraId="5241EB07" w14:textId="77777777" w:rsidR="00370E58" w:rsidRDefault="00370E58"/>
    <w:p w14:paraId="45E245D5" w14:textId="77777777" w:rsidR="00370E58" w:rsidRDefault="00370E58"/>
    <w:p w14:paraId="149DD180" w14:textId="77777777" w:rsidR="00370E58" w:rsidRDefault="00370E58"/>
    <w:p w14:paraId="057ADC2B" w14:textId="77777777" w:rsidR="00370E58" w:rsidRDefault="00370E58"/>
    <w:p w14:paraId="555D07BB" w14:textId="77777777" w:rsidR="00370E58" w:rsidRDefault="00370E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F53FCA" wp14:editId="049CF1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D97CE" w14:textId="77777777" w:rsidR="00370E58" w:rsidRDefault="00370E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F53F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9D97CE" w14:textId="77777777" w:rsidR="00370E58" w:rsidRDefault="00370E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FE6DEB" w14:textId="77777777" w:rsidR="00370E58" w:rsidRDefault="00370E58"/>
    <w:p w14:paraId="77CBBA2B" w14:textId="77777777" w:rsidR="00370E58" w:rsidRDefault="00370E58"/>
    <w:p w14:paraId="5DB1EFBE" w14:textId="77777777" w:rsidR="00370E58" w:rsidRDefault="00370E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E7335A" wp14:editId="27A9B9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4DDF" w14:textId="77777777" w:rsidR="00370E58" w:rsidRDefault="00370E58"/>
                          <w:p w14:paraId="6ACE2AD1" w14:textId="77777777" w:rsidR="00370E58" w:rsidRDefault="00370E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E733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0E4DDF" w14:textId="77777777" w:rsidR="00370E58" w:rsidRDefault="00370E58"/>
                    <w:p w14:paraId="6ACE2AD1" w14:textId="77777777" w:rsidR="00370E58" w:rsidRDefault="00370E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472A10" w14:textId="77777777" w:rsidR="00370E58" w:rsidRDefault="00370E58"/>
    <w:p w14:paraId="5B2559B7" w14:textId="77777777" w:rsidR="00370E58" w:rsidRDefault="00370E58">
      <w:pPr>
        <w:rPr>
          <w:sz w:val="2"/>
          <w:szCs w:val="2"/>
        </w:rPr>
      </w:pPr>
    </w:p>
    <w:p w14:paraId="42EF9A45" w14:textId="77777777" w:rsidR="00370E58" w:rsidRDefault="00370E58"/>
    <w:p w14:paraId="7CFE2C45" w14:textId="77777777" w:rsidR="00370E58" w:rsidRDefault="00370E58">
      <w:pPr>
        <w:spacing w:after="0" w:line="240" w:lineRule="auto"/>
      </w:pPr>
    </w:p>
  </w:footnote>
  <w:footnote w:type="continuationSeparator" w:id="0">
    <w:p w14:paraId="7F4B9B93" w14:textId="77777777" w:rsidR="00370E58" w:rsidRDefault="00370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E5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206785</TotalTime>
  <Pages>6</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1687</cp:revision>
  <cp:lastPrinted>2009-02-06T05:36:00Z</cp:lastPrinted>
  <dcterms:created xsi:type="dcterms:W3CDTF">2024-01-07T13:43:00Z</dcterms:created>
  <dcterms:modified xsi:type="dcterms:W3CDTF">2025-11-15T08:51:00Z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