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BB05" w14:textId="5CCEF4C4" w:rsidR="00E67B85" w:rsidRPr="00332878" w:rsidRDefault="00332878" w:rsidP="00332878">
      <w:r>
        <w:rPr>
          <w:rFonts w:ascii="Helvetica Neue" w:hAnsi="Helvetica Neue"/>
          <w:b/>
          <w:bCs/>
          <w:color w:val="222222"/>
          <w:sz w:val="21"/>
          <w:szCs w:val="21"/>
          <w:shd w:val="clear" w:color="auto" w:fill="FFFFFF"/>
        </w:rPr>
        <w:t>Самсонов, Эдуард Олегович.</w:t>
      </w:r>
      <w:r>
        <w:rPr>
          <w:rFonts w:ascii="Helvetica Neue" w:hAnsi="Helvetica Neue"/>
          <w:color w:val="222222"/>
          <w:sz w:val="21"/>
          <w:szCs w:val="21"/>
        </w:rPr>
        <w:br/>
      </w:r>
      <w:r>
        <w:rPr>
          <w:rFonts w:ascii="Helvetica Neue" w:hAnsi="Helvetica Neue"/>
          <w:color w:val="222222"/>
          <w:sz w:val="21"/>
          <w:szCs w:val="21"/>
          <w:shd w:val="clear" w:color="auto" w:fill="FFFFFF"/>
        </w:rPr>
        <w:t xml:space="preserve">Когерентное детектирование в квантовых информационных системах на основе </w:t>
      </w:r>
      <w:proofErr w:type="spellStart"/>
      <w:r>
        <w:rPr>
          <w:rFonts w:ascii="Helvetica Neue" w:hAnsi="Helvetica Neue"/>
          <w:color w:val="222222"/>
          <w:sz w:val="21"/>
          <w:szCs w:val="21"/>
          <w:shd w:val="clear" w:color="auto" w:fill="FFFFFF"/>
        </w:rPr>
        <w:t>многомодового</w:t>
      </w:r>
      <w:proofErr w:type="spellEnd"/>
      <w:r>
        <w:rPr>
          <w:rFonts w:ascii="Helvetica Neue" w:hAnsi="Helvetica Neue"/>
          <w:color w:val="222222"/>
          <w:sz w:val="21"/>
          <w:szCs w:val="21"/>
          <w:shd w:val="clear" w:color="auto" w:fill="FFFFFF"/>
        </w:rPr>
        <w:t xml:space="preserve"> фазомодулированного </w:t>
      </w:r>
      <w:proofErr w:type="gramStart"/>
      <w:r>
        <w:rPr>
          <w:rFonts w:ascii="Helvetica Neue" w:hAnsi="Helvetica Neue"/>
          <w:color w:val="222222"/>
          <w:sz w:val="21"/>
          <w:szCs w:val="21"/>
          <w:shd w:val="clear" w:color="auto" w:fill="FFFFFF"/>
        </w:rPr>
        <w:t>излучения :</w:t>
      </w:r>
      <w:proofErr w:type="gramEnd"/>
      <w:r>
        <w:rPr>
          <w:rFonts w:ascii="Helvetica Neue" w:hAnsi="Helvetica Neue"/>
          <w:color w:val="222222"/>
          <w:sz w:val="21"/>
          <w:szCs w:val="21"/>
          <w:shd w:val="clear" w:color="auto" w:fill="FFFFFF"/>
        </w:rPr>
        <w:t xml:space="preserve"> диссертация ... кандидата физико-математических наук : 01.04.05 / Самсонов Эдуард Олегович ; [Место защиты: ФГАОУ ВО «Национальный исследовательский университет ИТМО»]. - Санкт-Петербург, 2021. - 226 </w:t>
      </w:r>
      <w:proofErr w:type="gramStart"/>
      <w:r>
        <w:rPr>
          <w:rFonts w:ascii="Helvetica Neue" w:hAnsi="Helvetica Neue"/>
          <w:color w:val="222222"/>
          <w:sz w:val="21"/>
          <w:szCs w:val="21"/>
          <w:shd w:val="clear" w:color="auto" w:fill="FFFFFF"/>
        </w:rPr>
        <w:t>с. :</w:t>
      </w:r>
      <w:proofErr w:type="gramEnd"/>
      <w:r>
        <w:rPr>
          <w:rFonts w:ascii="Helvetica Neue" w:hAnsi="Helvetica Neue"/>
          <w:color w:val="222222"/>
          <w:sz w:val="21"/>
          <w:szCs w:val="21"/>
          <w:shd w:val="clear" w:color="auto" w:fill="FFFFFF"/>
        </w:rPr>
        <w:t xml:space="preserve"> ил.; 14,5х20,5 см.</w:t>
      </w:r>
    </w:p>
    <w:sectPr w:rsidR="00E67B85" w:rsidRPr="003328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16E5" w14:textId="77777777" w:rsidR="00BF5428" w:rsidRDefault="00BF5428">
      <w:pPr>
        <w:spacing w:after="0" w:line="240" w:lineRule="auto"/>
      </w:pPr>
      <w:r>
        <w:separator/>
      </w:r>
    </w:p>
  </w:endnote>
  <w:endnote w:type="continuationSeparator" w:id="0">
    <w:p w14:paraId="2C5DE67A" w14:textId="77777777" w:rsidR="00BF5428" w:rsidRDefault="00BF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5446" w14:textId="77777777" w:rsidR="00BF5428" w:rsidRDefault="00BF5428"/>
    <w:p w14:paraId="69F7F3FE" w14:textId="77777777" w:rsidR="00BF5428" w:rsidRDefault="00BF5428"/>
    <w:p w14:paraId="68584D0F" w14:textId="77777777" w:rsidR="00BF5428" w:rsidRDefault="00BF5428"/>
    <w:p w14:paraId="1E9126F9" w14:textId="77777777" w:rsidR="00BF5428" w:rsidRDefault="00BF5428"/>
    <w:p w14:paraId="4190CEDC" w14:textId="77777777" w:rsidR="00BF5428" w:rsidRDefault="00BF5428"/>
    <w:p w14:paraId="6B5CB4CC" w14:textId="77777777" w:rsidR="00BF5428" w:rsidRDefault="00BF5428"/>
    <w:p w14:paraId="5E90DF02" w14:textId="77777777" w:rsidR="00BF5428" w:rsidRDefault="00BF54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6B6A43" wp14:editId="3ED841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D4640" w14:textId="77777777" w:rsidR="00BF5428" w:rsidRDefault="00BF54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B6A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3D4640" w14:textId="77777777" w:rsidR="00BF5428" w:rsidRDefault="00BF54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C834F4" w14:textId="77777777" w:rsidR="00BF5428" w:rsidRDefault="00BF5428"/>
    <w:p w14:paraId="79A45DB0" w14:textId="77777777" w:rsidR="00BF5428" w:rsidRDefault="00BF5428"/>
    <w:p w14:paraId="31AB1C41" w14:textId="77777777" w:rsidR="00BF5428" w:rsidRDefault="00BF54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4E8404" wp14:editId="242B3A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0AE7" w14:textId="77777777" w:rsidR="00BF5428" w:rsidRDefault="00BF5428"/>
                          <w:p w14:paraId="46BC4836" w14:textId="77777777" w:rsidR="00BF5428" w:rsidRDefault="00BF54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4E84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710AE7" w14:textId="77777777" w:rsidR="00BF5428" w:rsidRDefault="00BF5428"/>
                    <w:p w14:paraId="46BC4836" w14:textId="77777777" w:rsidR="00BF5428" w:rsidRDefault="00BF54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67B213" w14:textId="77777777" w:rsidR="00BF5428" w:rsidRDefault="00BF5428"/>
    <w:p w14:paraId="012728D2" w14:textId="77777777" w:rsidR="00BF5428" w:rsidRDefault="00BF5428">
      <w:pPr>
        <w:rPr>
          <w:sz w:val="2"/>
          <w:szCs w:val="2"/>
        </w:rPr>
      </w:pPr>
    </w:p>
    <w:p w14:paraId="5655B051" w14:textId="77777777" w:rsidR="00BF5428" w:rsidRDefault="00BF5428"/>
    <w:p w14:paraId="3059FDD4" w14:textId="77777777" w:rsidR="00BF5428" w:rsidRDefault="00BF5428">
      <w:pPr>
        <w:spacing w:after="0" w:line="240" w:lineRule="auto"/>
      </w:pPr>
    </w:p>
  </w:footnote>
  <w:footnote w:type="continuationSeparator" w:id="0">
    <w:p w14:paraId="6FBE52B4" w14:textId="77777777" w:rsidR="00BF5428" w:rsidRDefault="00BF5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428"/>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119081</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2707</cp:revision>
  <cp:lastPrinted>2009-02-06T05:36:00Z</cp:lastPrinted>
  <dcterms:created xsi:type="dcterms:W3CDTF">2024-01-07T13:43:00Z</dcterms:created>
  <dcterms:modified xsi:type="dcterms:W3CDTF">2025-06-20T20:23:00Z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