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9363"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Рабкин, Петр Беньяминович.</w:t>
      </w:r>
    </w:p>
    <w:p w14:paraId="3C861C0D"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Моделирование переходных процессов в силовых полупроводниковых приборах : диссертация ... кандидата технических наук : 01.04.10. - Таллин, 1983. - 237 с. : ил.</w:t>
      </w:r>
    </w:p>
    <w:p w14:paraId="7FEEE574"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Оглавление диссертациикандидат технических наук Рабкин, Петр Беньяминович</w:t>
      </w:r>
    </w:p>
    <w:p w14:paraId="0AE57EF7"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ВВЕДЕНИЕ.</w:t>
      </w:r>
    </w:p>
    <w:p w14:paraId="21448BE5"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ГЛАВА I. АНАЛИЗ СОСТОЯНИЯ ПРОБЛЕМЫ И ПОСТАНОВКА ЗАДАЧИ.</w:t>
      </w:r>
    </w:p>
    <w:p w14:paraId="5DB79294"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1.1. Переходный процесс включения тиристоров</w:t>
      </w:r>
    </w:p>
    <w:p w14:paraId="667F0F0E"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1.2. Переходный процесс выключения тиристоров.</w:t>
      </w:r>
    </w:p>
    <w:p w14:paraId="33717D61"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1.3. Переходные характеристики силовых диодных и тиристорных структур на основе арсенида галлия</w:t>
      </w:r>
    </w:p>
    <w:p w14:paraId="23E3BE4B"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1.4. Моделирование переходных процессов в СПП.</w:t>
      </w:r>
    </w:p>
    <w:p w14:paraId="730804BB"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1.5. Задачи исследований</w:t>
      </w:r>
    </w:p>
    <w:p w14:paraId="15AA70B3"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ГЛАВА 2. НЕЛИНЕЙНАЯ, НЕИЗОТЕРМИЧЕСКАЯ МОДЕЛЬ ПРОЦЕССА</w:t>
      </w:r>
    </w:p>
    <w:p w14:paraId="46B232C2"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ВКЛЮЧЕНИЯ Р-П-Р-П-СТРУШРЫ</w:t>
      </w:r>
    </w:p>
    <w:p w14:paraId="3D520B00"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2.1. Основные доцущения и исходные уравнения</w:t>
      </w:r>
    </w:p>
    <w:p w14:paraId="0F7CE6A1"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2.1.1. Постановка задачи.</w:t>
      </w:r>
    </w:p>
    <w:p w14:paraId="45A869FB"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2.1.2. Учет Оже-рекомбинации</w:t>
      </w:r>
    </w:p>
    <w:p w14:paraId="68F6A490"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2.1.3. Постановка тепловой части задачи</w:t>
      </w:r>
    </w:p>
    <w:p w14:paraId="5914151B"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2.2. Нахождение переходных характеристик включения</w:t>
      </w:r>
    </w:p>
    <w:p w14:paraId="727AA31E"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2.2.1. Решение линеаризованного уравнения непрерывности</w:t>
      </w:r>
    </w:p>
    <w:p w14:paraId="65D0AED5"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2.2.2. Рекуррентные соотношения</w:t>
      </w:r>
    </w:p>
    <w:p w14:paraId="11D001D1"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2.2.3. Начальное распределение носителей</w:t>
      </w:r>
    </w:p>
    <w:p w14:paraId="73E259A2"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2.3. Обсуждение результатов расчетов</w:t>
      </w:r>
    </w:p>
    <w:p w14:paraId="4D958A38"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2.3.1. Краткая характеристика программы.</w:t>
      </w:r>
    </w:p>
    <w:p w14:paraId="7CE4759C"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2.3.2. Процесс включения в модели р-п-р-п-структуры с постоянными электрофизическими параметрами</w:t>
      </w:r>
    </w:p>
    <w:p w14:paraId="6380D7C2"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2.3.3. Влияние Оже-рекомб инации</w:t>
      </w:r>
    </w:p>
    <w:p w14:paraId="60E21181"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2.3.4. Анализ неизотермической модели.</w:t>
      </w:r>
    </w:p>
    <w:p w14:paraId="5BC66E82"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2.3.5. Эксперимент</w:t>
      </w:r>
    </w:p>
    <w:p w14:paraId="668A599A"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2.4. Выводы</w:t>
      </w:r>
    </w:p>
    <w:p w14:paraId="649C43C2"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ГЛАВА 3. НЕЛИНЕЙНАЯ МОДЕЛЬ ПЕРЕХОДНОГО ПРОЦЕССА</w:t>
      </w:r>
    </w:p>
    <w:p w14:paraId="59E04902"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ВЫКЛЮЧЕНИЯ Р-П-Р-П-СТРУКТУР.</w:t>
      </w:r>
    </w:p>
    <w:p w14:paraId="0C5DC246"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lastRenderedPageBreak/>
        <w:t>3.1. Постановка задачи</w:t>
      </w:r>
    </w:p>
    <w:p w14:paraId="03F2A42A"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3.2. Анализ процессов на этапе прохождения прямого тока и первом этапе выключения</w:t>
      </w:r>
    </w:p>
    <w:p w14:paraId="0E90A399"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3.2.1. Решение уравнений непрерывности</w:t>
      </w:r>
    </w:p>
    <w:p w14:paraId="5DE0CADE"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N Стр.</w:t>
      </w:r>
    </w:p>
    <w:p w14:paraId="13D39FE3"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3.2.2. Краткое описание алгоритма численного решения интегрального уравнения и нахождения нестационарных концентраций носителей.</w:t>
      </w:r>
    </w:p>
    <w:p w14:paraId="38A976E5"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3.2.3. Обсуждение результатов расчетов</w:t>
      </w:r>
    </w:p>
    <w:p w14:paraId="58430834"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3.3. Анализ второго этапа выключения . ЮЗ</w:t>
      </w:r>
    </w:p>
    <w:p w14:paraId="1E9EAB01"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3.3.1. Нахождение нестационарных концентраций носителей и переходного обратного тока. ЮЗ</w:t>
      </w:r>
    </w:p>
    <w:p w14:paraId="4812FF5C"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3.3.2. Результаты расчетов и обсуждение . Ю</w:t>
      </w:r>
    </w:p>
    <w:p w14:paraId="1BDB3687"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3.4. Анализ переходных характеристик и времени выключения в реальных режимах коммутации. III</w:t>
      </w:r>
    </w:p>
    <w:p w14:paraId="43C7A52C"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3.4.1. Эксперимент. П</w:t>
      </w:r>
    </w:p>
    <w:p w14:paraId="5D185170"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3.5. Анализ влияния формирования обедненной области на процесс восстановления</w:t>
      </w:r>
    </w:p>
    <w:p w14:paraId="08F92855"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3.5.1. Постановка задачи и вывод рекуррентных соотношений.</w:t>
      </w:r>
    </w:p>
    <w:p w14:paraId="598CF4E8"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3.5.2. Анализ результатов расчетов и сравнение с экспериментом</w:t>
      </w:r>
    </w:p>
    <w:p w14:paraId="0F9C52AF"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3.6. Выводы.</w:t>
      </w:r>
    </w:p>
    <w:p w14:paraId="7B1CB459"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ГЛАВА 4. МАТЕМАТИЧЕСКАЯ МОДЕЛЬ ПРОЦЕССА ВЫКЛЮЧЕНИЯ</w:t>
      </w:r>
    </w:p>
    <w:p w14:paraId="173FC40E"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ТИРИСТОРОВ В КОМБИНИРОВАННОМ РЕЖИМЕ.</w:t>
      </w:r>
    </w:p>
    <w:p w14:paraId="0450FB2C"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4.1. Постановка задачи.</w:t>
      </w:r>
    </w:p>
    <w:p w14:paraId="31C06F4C"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4.2. Нахождение нестационарных распределений носителей и переходных характеристик.</w:t>
      </w:r>
    </w:p>
    <w:p w14:paraId="3E7A85CF"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4.3. Анализ комбинированного выключения</w:t>
      </w:r>
    </w:p>
    <w:p w14:paraId="7D6C2FCF"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4.4. Эксперимент</w:t>
      </w:r>
    </w:p>
    <w:p w14:paraId="3A7321B1"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4.5. Выводы.</w:t>
      </w:r>
    </w:p>
    <w:p w14:paraId="6DE06920"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ГЛАВА 5. ПЕРЕХОДНЫЕ ПРОЦЕССЫ В СИЛОВЫХ ДИОДНЫХ И ТИРИСТОРНЫХ СТРУКТУРАХ НА ОСНОВЕ АРСЕНВДА ГАЛЛИЯ.</w:t>
      </w:r>
    </w:p>
    <w:p w14:paraId="552DEB0F"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5.1. Моделирование переходных процессов в СПП на основе арсенида галлия</w:t>
      </w:r>
    </w:p>
    <w:p w14:paraId="5D9F70CB"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5.2. Анализ переходных процессов установления в силовых диодных и тиристорных структурах.</w:t>
      </w:r>
    </w:p>
    <w:p w14:paraId="48B70D7D"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5.2.1. Установление стационарного состояния в диодах.</w:t>
      </w:r>
    </w:p>
    <w:p w14:paraId="318D43E9"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5.2.2. Процесс включения тиристоров на этапе установления</w:t>
      </w:r>
    </w:p>
    <w:p w14:paraId="137310C6"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 xml:space="preserve">5.3. Переходные процессы обратного восстановления силовых диодов и выключения </w:t>
      </w:r>
      <w:r w:rsidRPr="001D340D">
        <w:rPr>
          <w:rFonts w:ascii="Helvetica" w:eastAsia="Symbol" w:hAnsi="Helvetica" w:cs="Helvetica"/>
          <w:b/>
          <w:bCs/>
          <w:color w:val="222222"/>
          <w:kern w:val="0"/>
          <w:sz w:val="21"/>
          <w:szCs w:val="21"/>
          <w:lang w:eastAsia="ru-RU"/>
        </w:rPr>
        <w:lastRenderedPageBreak/>
        <w:t>силовых тиристоров</w:t>
      </w:r>
    </w:p>
    <w:p w14:paraId="40572836"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5.3.1. Обратное восстановление диодов</w:t>
      </w:r>
    </w:p>
    <w:p w14:paraId="6AAE86DE"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5.3.2. Выключение тиристоров</w:t>
      </w:r>
    </w:p>
    <w:p w14:paraId="4478D807" w14:textId="77777777" w:rsidR="001D340D" w:rsidRPr="001D340D" w:rsidRDefault="001D340D" w:rsidP="001D340D">
      <w:pPr>
        <w:rPr>
          <w:rFonts w:ascii="Helvetica" w:eastAsia="Symbol" w:hAnsi="Helvetica" w:cs="Helvetica"/>
          <w:b/>
          <w:bCs/>
          <w:color w:val="222222"/>
          <w:kern w:val="0"/>
          <w:sz w:val="21"/>
          <w:szCs w:val="21"/>
          <w:lang w:eastAsia="ru-RU"/>
        </w:rPr>
      </w:pPr>
      <w:r w:rsidRPr="001D340D">
        <w:rPr>
          <w:rFonts w:ascii="Helvetica" w:eastAsia="Symbol" w:hAnsi="Helvetica" w:cs="Helvetica"/>
          <w:b/>
          <w:bCs/>
          <w:color w:val="222222"/>
          <w:kern w:val="0"/>
          <w:sz w:val="21"/>
          <w:szCs w:val="21"/>
          <w:lang w:eastAsia="ru-RU"/>
        </w:rPr>
        <w:t>5.4. Выводы</w:t>
      </w:r>
    </w:p>
    <w:p w14:paraId="3869883D" w14:textId="6CDEF84B" w:rsidR="00F11235" w:rsidRPr="001D340D" w:rsidRDefault="00F11235" w:rsidP="001D340D"/>
    <w:sectPr w:rsidR="00F11235" w:rsidRPr="001D34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BF11" w14:textId="77777777" w:rsidR="00F62317" w:rsidRDefault="00F62317">
      <w:pPr>
        <w:spacing w:after="0" w:line="240" w:lineRule="auto"/>
      </w:pPr>
      <w:r>
        <w:separator/>
      </w:r>
    </w:p>
  </w:endnote>
  <w:endnote w:type="continuationSeparator" w:id="0">
    <w:p w14:paraId="1B425C4D" w14:textId="77777777" w:rsidR="00F62317" w:rsidRDefault="00F6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20AE3" w14:textId="77777777" w:rsidR="00F62317" w:rsidRDefault="00F62317"/>
    <w:p w14:paraId="1AD85705" w14:textId="77777777" w:rsidR="00F62317" w:rsidRDefault="00F62317"/>
    <w:p w14:paraId="788F2944" w14:textId="77777777" w:rsidR="00F62317" w:rsidRDefault="00F62317"/>
    <w:p w14:paraId="272F04C0" w14:textId="77777777" w:rsidR="00F62317" w:rsidRDefault="00F62317"/>
    <w:p w14:paraId="51D5F4B8" w14:textId="77777777" w:rsidR="00F62317" w:rsidRDefault="00F62317"/>
    <w:p w14:paraId="181A0ED0" w14:textId="77777777" w:rsidR="00F62317" w:rsidRDefault="00F62317"/>
    <w:p w14:paraId="3AB6FE7B" w14:textId="77777777" w:rsidR="00F62317" w:rsidRDefault="00F623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5ABA72" wp14:editId="30AF65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37601" w14:textId="77777777" w:rsidR="00F62317" w:rsidRDefault="00F623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5ABA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037601" w14:textId="77777777" w:rsidR="00F62317" w:rsidRDefault="00F623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4D8203" w14:textId="77777777" w:rsidR="00F62317" w:rsidRDefault="00F62317"/>
    <w:p w14:paraId="4D8171F3" w14:textId="77777777" w:rsidR="00F62317" w:rsidRDefault="00F62317"/>
    <w:p w14:paraId="79FD4E57" w14:textId="77777777" w:rsidR="00F62317" w:rsidRDefault="00F623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E25B9E" wp14:editId="2DE1A1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E406E" w14:textId="77777777" w:rsidR="00F62317" w:rsidRDefault="00F62317"/>
                          <w:p w14:paraId="1DAA8086" w14:textId="77777777" w:rsidR="00F62317" w:rsidRDefault="00F623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E25B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6E406E" w14:textId="77777777" w:rsidR="00F62317" w:rsidRDefault="00F62317"/>
                    <w:p w14:paraId="1DAA8086" w14:textId="77777777" w:rsidR="00F62317" w:rsidRDefault="00F623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B3625C" w14:textId="77777777" w:rsidR="00F62317" w:rsidRDefault="00F62317"/>
    <w:p w14:paraId="4DD1158C" w14:textId="77777777" w:rsidR="00F62317" w:rsidRDefault="00F62317">
      <w:pPr>
        <w:rPr>
          <w:sz w:val="2"/>
          <w:szCs w:val="2"/>
        </w:rPr>
      </w:pPr>
    </w:p>
    <w:p w14:paraId="6934898D" w14:textId="77777777" w:rsidR="00F62317" w:rsidRDefault="00F62317"/>
    <w:p w14:paraId="1F8DE36E" w14:textId="77777777" w:rsidR="00F62317" w:rsidRDefault="00F62317">
      <w:pPr>
        <w:spacing w:after="0" w:line="240" w:lineRule="auto"/>
      </w:pPr>
    </w:p>
  </w:footnote>
  <w:footnote w:type="continuationSeparator" w:id="0">
    <w:p w14:paraId="634A12B6" w14:textId="77777777" w:rsidR="00F62317" w:rsidRDefault="00F62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7"/>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163020</TotalTime>
  <Pages>3</Pages>
  <Words>444</Words>
  <Characters>2535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4971</cp:revision>
  <cp:lastPrinted>2009-02-06T05:36:00Z</cp:lastPrinted>
  <dcterms:created xsi:type="dcterms:W3CDTF">2024-01-07T13:43:00Z</dcterms:created>
  <dcterms:modified xsi:type="dcterms:W3CDTF">2025-09-13T09:46:00Z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