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DBB4"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Веретенников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Анатолий</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Васильевич</w:t>
      </w:r>
      <w:r w:rsidRPr="00AA3E88">
        <w:rPr>
          <w:rFonts w:ascii="Helvetica" w:hAnsi="Helvetica" w:cs="Helvetica"/>
          <w:b/>
          <w:bCs/>
          <w:color w:val="222222"/>
          <w:sz w:val="21"/>
          <w:szCs w:val="21"/>
        </w:rPr>
        <w:t>, (1929-1997).</w:t>
      </w:r>
    </w:p>
    <w:p w14:paraId="6272526B"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Физиология</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растений</w:t>
      </w:r>
      <w:r w:rsidRPr="00AA3E88">
        <w:rPr>
          <w:rFonts w:ascii="Helvetica" w:hAnsi="Helvetica" w:cs="Helvetica"/>
          <w:b/>
          <w:bCs/>
          <w:color w:val="222222"/>
          <w:sz w:val="21"/>
          <w:szCs w:val="21"/>
        </w:rPr>
        <w:t xml:space="preserve"> : </w:t>
      </w:r>
      <w:r w:rsidRPr="00AA3E88">
        <w:rPr>
          <w:rFonts w:ascii="Helvetica" w:hAnsi="Helvetica" w:cs="Helvetica" w:hint="eastAsia"/>
          <w:b/>
          <w:bCs/>
          <w:color w:val="222222"/>
          <w:sz w:val="21"/>
          <w:szCs w:val="21"/>
        </w:rPr>
        <w:t>учебник</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для</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студентов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высших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учебных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заведений</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обучающихся</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по</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направлению</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Лесное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дело</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специальностям</w:t>
      </w:r>
      <w:r w:rsidRPr="00AA3E88">
        <w:rPr>
          <w:rFonts w:ascii="Helvetica" w:hAnsi="Helvetica" w:cs="Helvetica"/>
          <w:b/>
          <w:bCs/>
          <w:color w:val="222222"/>
          <w:sz w:val="21"/>
          <w:szCs w:val="21"/>
        </w:rPr>
        <w:t xml:space="preserve"> 250201 - </w:t>
      </w:r>
      <w:r w:rsidRPr="00AA3E88">
        <w:rPr>
          <w:rFonts w:ascii="Helvetica" w:hAnsi="Helvetica" w:cs="Helvetica" w:hint="eastAsia"/>
          <w:b/>
          <w:bCs/>
          <w:color w:val="222222"/>
          <w:sz w:val="21"/>
          <w:szCs w:val="21"/>
        </w:rPr>
        <w:t>Лесное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хоз</w:t>
      </w:r>
      <w:r w:rsidRPr="00AA3E88">
        <w:rPr>
          <w:rFonts w:ascii="Helvetica" w:hAnsi="Helvetica" w:cs="Helvetica"/>
          <w:b/>
          <w:bCs/>
          <w:color w:val="222222"/>
          <w:sz w:val="21"/>
          <w:szCs w:val="21"/>
        </w:rPr>
        <w:t>-</w:t>
      </w:r>
      <w:r w:rsidRPr="00AA3E88">
        <w:rPr>
          <w:rFonts w:ascii="Helvetica" w:hAnsi="Helvetica" w:cs="Helvetica" w:hint="eastAsia"/>
          <w:b/>
          <w:bCs/>
          <w:color w:val="222222"/>
          <w:sz w:val="21"/>
          <w:szCs w:val="21"/>
        </w:rPr>
        <w:t>во</w:t>
      </w:r>
      <w:r w:rsidRPr="00AA3E88">
        <w:rPr>
          <w:rFonts w:ascii="Helvetica" w:hAnsi="Helvetica" w:cs="Helvetica"/>
          <w:b/>
          <w:bCs/>
          <w:color w:val="222222"/>
          <w:sz w:val="21"/>
          <w:szCs w:val="21"/>
        </w:rPr>
        <w:t xml:space="preserve">, 250203 - </w:t>
      </w:r>
      <w:r w:rsidRPr="00AA3E88">
        <w:rPr>
          <w:rFonts w:ascii="Helvetica" w:hAnsi="Helvetica" w:cs="Helvetica" w:hint="eastAsia"/>
          <w:b/>
          <w:bCs/>
          <w:color w:val="222222"/>
          <w:sz w:val="21"/>
          <w:szCs w:val="21"/>
        </w:rPr>
        <w:t>Садово</w:t>
      </w:r>
      <w:r w:rsidRPr="00AA3E88">
        <w:rPr>
          <w:rFonts w:ascii="Helvetica" w:hAnsi="Helvetica" w:cs="Helvetica"/>
          <w:b/>
          <w:bCs/>
          <w:color w:val="222222"/>
          <w:sz w:val="21"/>
          <w:szCs w:val="21"/>
        </w:rPr>
        <w:t>-</w:t>
      </w:r>
      <w:r w:rsidRPr="00AA3E88">
        <w:rPr>
          <w:rFonts w:ascii="Helvetica" w:hAnsi="Helvetica" w:cs="Helvetica" w:hint="eastAsia"/>
          <w:b/>
          <w:bCs/>
          <w:color w:val="222222"/>
          <w:sz w:val="21"/>
          <w:szCs w:val="21"/>
        </w:rPr>
        <w:t>парковое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ландшафтное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строит</w:t>
      </w:r>
      <w:r w:rsidRPr="00AA3E88">
        <w:rPr>
          <w:rFonts w:ascii="Helvetica" w:hAnsi="Helvetica" w:cs="Helvetica"/>
          <w:b/>
          <w:bCs/>
          <w:color w:val="222222"/>
          <w:sz w:val="21"/>
          <w:szCs w:val="21"/>
        </w:rPr>
        <w:t xml:space="preserve">. / </w:t>
      </w:r>
      <w:r w:rsidRPr="00AA3E88">
        <w:rPr>
          <w:rFonts w:ascii="Helvetica" w:hAnsi="Helvetica" w:cs="Helvetica" w:hint="eastAsia"/>
          <w:b/>
          <w:bCs/>
          <w:color w:val="222222"/>
          <w:sz w:val="21"/>
          <w:szCs w:val="21"/>
        </w:rPr>
        <w:t>А</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Веретенников</w:t>
      </w:r>
      <w:r w:rsidRPr="00AA3E88">
        <w:rPr>
          <w:rFonts w:ascii="Helvetica" w:hAnsi="Helvetica" w:cs="Helvetica"/>
          <w:b/>
          <w:bCs/>
          <w:color w:val="222222"/>
          <w:sz w:val="21"/>
          <w:szCs w:val="21"/>
        </w:rPr>
        <w:t xml:space="preserve">. - </w:t>
      </w:r>
      <w:r w:rsidRPr="00AA3E88">
        <w:rPr>
          <w:rFonts w:ascii="Helvetica" w:hAnsi="Helvetica" w:cs="Helvetica" w:hint="eastAsia"/>
          <w:b/>
          <w:bCs/>
          <w:color w:val="222222"/>
          <w:sz w:val="21"/>
          <w:szCs w:val="21"/>
        </w:rPr>
        <w:t>Изд</w:t>
      </w:r>
      <w:r w:rsidRPr="00AA3E88">
        <w:rPr>
          <w:rFonts w:ascii="Helvetica" w:hAnsi="Helvetica" w:cs="Helvetica"/>
          <w:b/>
          <w:bCs/>
          <w:color w:val="222222"/>
          <w:sz w:val="21"/>
          <w:szCs w:val="21"/>
        </w:rPr>
        <w:t>. 3-</w:t>
      </w:r>
      <w:r w:rsidRPr="00AA3E88">
        <w:rPr>
          <w:rFonts w:ascii="Helvetica" w:hAnsi="Helvetica" w:cs="Helvetica" w:hint="eastAsia"/>
          <w:b/>
          <w:bCs/>
          <w:color w:val="222222"/>
          <w:sz w:val="21"/>
          <w:szCs w:val="21"/>
        </w:rPr>
        <w:t>е</w:t>
      </w:r>
      <w:r w:rsidRPr="00AA3E88">
        <w:rPr>
          <w:rFonts w:ascii="Helvetica" w:hAnsi="Helvetica" w:cs="Helvetica"/>
          <w:b/>
          <w:bCs/>
          <w:color w:val="222222"/>
          <w:sz w:val="21"/>
          <w:szCs w:val="21"/>
        </w:rPr>
        <w:t xml:space="preserve">. - </w:t>
      </w:r>
      <w:r w:rsidRPr="00AA3E88">
        <w:rPr>
          <w:rFonts w:ascii="Helvetica" w:hAnsi="Helvetica" w:cs="Helvetica" w:hint="eastAsia"/>
          <w:b/>
          <w:bCs/>
          <w:color w:val="222222"/>
          <w:sz w:val="21"/>
          <w:szCs w:val="21"/>
        </w:rPr>
        <w:t>Москва</w:t>
      </w:r>
      <w:r w:rsidRPr="00AA3E88">
        <w:rPr>
          <w:rFonts w:ascii="Helvetica" w:hAnsi="Helvetica" w:cs="Helvetica"/>
          <w:b/>
          <w:bCs/>
          <w:color w:val="222222"/>
          <w:sz w:val="21"/>
          <w:szCs w:val="21"/>
        </w:rPr>
        <w:t xml:space="preserve"> : </w:t>
      </w:r>
      <w:r w:rsidRPr="00AA3E88">
        <w:rPr>
          <w:rFonts w:ascii="Helvetica" w:hAnsi="Helvetica" w:cs="Helvetica" w:hint="eastAsia"/>
          <w:b/>
          <w:bCs/>
          <w:color w:val="222222"/>
          <w:sz w:val="21"/>
          <w:szCs w:val="21"/>
        </w:rPr>
        <w:t>Акад</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проект</w:t>
      </w:r>
      <w:r w:rsidRPr="00AA3E88">
        <w:rPr>
          <w:rFonts w:ascii="Helvetica" w:hAnsi="Helvetica" w:cs="Helvetica"/>
          <w:b/>
          <w:bCs/>
          <w:color w:val="222222"/>
          <w:sz w:val="21"/>
          <w:szCs w:val="21"/>
        </w:rPr>
        <w:t xml:space="preserve">, 2006. - 479 </w:t>
      </w:r>
      <w:r w:rsidRPr="00AA3E88">
        <w:rPr>
          <w:rFonts w:ascii="Helvetica" w:hAnsi="Helvetica" w:cs="Helvetica" w:hint="eastAsia"/>
          <w:b/>
          <w:bCs/>
          <w:color w:val="222222"/>
          <w:sz w:val="21"/>
          <w:szCs w:val="21"/>
        </w:rPr>
        <w:t>с</w:t>
      </w:r>
      <w:r w:rsidRPr="00AA3E88">
        <w:rPr>
          <w:rFonts w:ascii="Helvetica" w:hAnsi="Helvetica" w:cs="Helvetica"/>
          <w:b/>
          <w:bCs/>
          <w:color w:val="222222"/>
          <w:sz w:val="21"/>
          <w:szCs w:val="21"/>
        </w:rPr>
        <w:t xml:space="preserve">. : </w:t>
      </w:r>
      <w:r w:rsidRPr="00AA3E88">
        <w:rPr>
          <w:rFonts w:ascii="Helvetica" w:hAnsi="Helvetica" w:cs="Helvetica" w:hint="eastAsia"/>
          <w:b/>
          <w:bCs/>
          <w:color w:val="222222"/>
          <w:sz w:val="21"/>
          <w:szCs w:val="21"/>
        </w:rPr>
        <w:t>ил</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портр</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табл</w:t>
      </w:r>
      <w:r w:rsidRPr="00AA3E88">
        <w:rPr>
          <w:rFonts w:ascii="Helvetica" w:hAnsi="Helvetica" w:cs="Helvetica"/>
          <w:b/>
          <w:bCs/>
          <w:color w:val="222222"/>
          <w:sz w:val="21"/>
          <w:szCs w:val="21"/>
        </w:rPr>
        <w:t xml:space="preserve">.; 21 </w:t>
      </w:r>
      <w:r w:rsidRPr="00AA3E88">
        <w:rPr>
          <w:rFonts w:ascii="Helvetica" w:hAnsi="Helvetica" w:cs="Helvetica" w:hint="eastAsia"/>
          <w:b/>
          <w:bCs/>
          <w:color w:val="222222"/>
          <w:sz w:val="21"/>
          <w:szCs w:val="21"/>
        </w:rPr>
        <w:t>см</w:t>
      </w:r>
      <w:r w:rsidRPr="00AA3E88">
        <w:rPr>
          <w:rFonts w:ascii="Helvetica" w:hAnsi="Helvetica" w:cs="Helvetica"/>
          <w:b/>
          <w:bCs/>
          <w:color w:val="222222"/>
          <w:sz w:val="21"/>
          <w:szCs w:val="21"/>
        </w:rPr>
        <w:t xml:space="preserve">. - (Gaudeamus / </w:t>
      </w:r>
      <w:r w:rsidRPr="00AA3E88">
        <w:rPr>
          <w:rFonts w:ascii="Helvetica" w:hAnsi="Helvetica" w:cs="Helvetica" w:hint="eastAsia"/>
          <w:b/>
          <w:bCs/>
          <w:color w:val="222222"/>
          <w:sz w:val="21"/>
          <w:szCs w:val="21"/>
        </w:rPr>
        <w:t>Воронежская</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гос</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лесотехническая</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акад</w:t>
      </w:r>
      <w:r w:rsidRPr="00AA3E88">
        <w:rPr>
          <w:rFonts w:ascii="Helvetica" w:hAnsi="Helvetica" w:cs="Helvetica"/>
          <w:b/>
          <w:bCs/>
          <w:color w:val="222222"/>
          <w:sz w:val="21"/>
          <w:szCs w:val="21"/>
        </w:rPr>
        <w:t>. (</w:t>
      </w:r>
      <w:r w:rsidRPr="00AA3E88">
        <w:rPr>
          <w:rFonts w:ascii="Helvetica" w:hAnsi="Helvetica" w:cs="Helvetica" w:hint="eastAsia"/>
          <w:b/>
          <w:bCs/>
          <w:color w:val="222222"/>
          <w:sz w:val="21"/>
          <w:szCs w:val="21"/>
        </w:rPr>
        <w:t>ВГЛТА</w:t>
      </w:r>
      <w:r w:rsidRPr="00AA3E88">
        <w:rPr>
          <w:rFonts w:ascii="Helvetica" w:hAnsi="Helvetica" w:cs="Helvetica"/>
          <w:b/>
          <w:bCs/>
          <w:color w:val="222222"/>
          <w:sz w:val="21"/>
          <w:szCs w:val="21"/>
        </w:rPr>
        <w:t>)).; ISBN 5-8291-0755-4</w:t>
      </w:r>
    </w:p>
    <w:p w14:paraId="56D0BE64"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больше</w:t>
      </w:r>
    </w:p>
    <w:p w14:paraId="2124F545"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Цитаты</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из</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текста</w:t>
      </w:r>
      <w:r w:rsidRPr="00AA3E88">
        <w:rPr>
          <w:rFonts w:ascii="Helvetica" w:hAnsi="Helvetica" w:cs="Helvetica"/>
          <w:b/>
          <w:bCs/>
          <w:color w:val="222222"/>
          <w:sz w:val="21"/>
          <w:szCs w:val="21"/>
        </w:rPr>
        <w:t>:</w:t>
      </w:r>
    </w:p>
    <w:p w14:paraId="21E223F9"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стр</w:t>
      </w:r>
      <w:r w:rsidRPr="00AA3E88">
        <w:rPr>
          <w:rFonts w:ascii="Helvetica" w:hAnsi="Helvetica" w:cs="Helvetica"/>
          <w:b/>
          <w:bCs/>
          <w:color w:val="222222"/>
          <w:sz w:val="21"/>
          <w:szCs w:val="21"/>
        </w:rPr>
        <w:t>. 11</w:t>
      </w:r>
    </w:p>
    <w:p w14:paraId="7B8ABB01"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Восстановление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леса</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на</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местах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вырубок</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дру</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гие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лесокультурные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работы</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требуют</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большого</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количе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ства</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посадочного</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материала</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древесных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пород</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Отсюда</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следует</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что</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лесовод</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должен</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знать</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физиологические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ос</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новы</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выращивания</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сеянцев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древесных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растений</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лесных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питомниках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теплицах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На</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физиологических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особенностях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древесных</w:t>
      </w:r>
    </w:p>
    <w:p w14:paraId="1435145F"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стр</w:t>
      </w:r>
      <w:r w:rsidRPr="00AA3E88">
        <w:rPr>
          <w:rFonts w:ascii="Helvetica" w:hAnsi="Helvetica" w:cs="Helvetica"/>
          <w:b/>
          <w:bCs/>
          <w:color w:val="222222"/>
          <w:sz w:val="21"/>
          <w:szCs w:val="21"/>
        </w:rPr>
        <w:t>. 18</w:t>
      </w:r>
    </w:p>
    <w:p w14:paraId="535B2F7E"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сделавший</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изучении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механиз</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ма</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движения</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восходящего</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водного</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тока</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древесных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растениях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основоположник</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отечественной</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физиологии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древесных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растений</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Л</w:t>
      </w:r>
      <w:r w:rsidRPr="00AA3E88">
        <w:rPr>
          <w:rFonts w:ascii="Helvetica" w:hAnsi="Helvetica" w:cs="Helvetica"/>
          <w:b/>
          <w:bCs/>
          <w:color w:val="222222"/>
          <w:sz w:val="21"/>
          <w:szCs w:val="21"/>
        </w:rPr>
        <w:t>.</w:t>
      </w:r>
      <w:r w:rsidRPr="00AA3E88">
        <w:rPr>
          <w:rFonts w:ascii="Helvetica" w:hAnsi="Helvetica" w:cs="Helvetica" w:hint="eastAsia"/>
          <w:b/>
          <w:bCs/>
          <w:color w:val="222222"/>
          <w:sz w:val="21"/>
          <w:szCs w:val="21"/>
        </w:rPr>
        <w:t>А</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Иванов</w:t>
      </w:r>
    </w:p>
    <w:p w14:paraId="6C39CA57"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стр</w:t>
      </w:r>
      <w:r w:rsidRPr="00AA3E88">
        <w:rPr>
          <w:rFonts w:ascii="Helvetica" w:hAnsi="Helvetica" w:cs="Helvetica"/>
          <w:b/>
          <w:bCs/>
          <w:color w:val="222222"/>
          <w:sz w:val="21"/>
          <w:szCs w:val="21"/>
        </w:rPr>
        <w:t>. 207</w:t>
      </w:r>
    </w:p>
    <w:p w14:paraId="00145615"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на</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фотосинтез</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темновое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дыхание</w:t>
      </w:r>
      <w:r w:rsidRPr="00AA3E88">
        <w:rPr>
          <w:rFonts w:ascii="Helvetica" w:hAnsi="Helvetica" w:cs="Helvetica"/>
          <w:b/>
          <w:bCs/>
          <w:color w:val="222222"/>
          <w:sz w:val="21"/>
          <w:szCs w:val="21"/>
        </w:rPr>
        <w:t xml:space="preserve">: 1 </w:t>
      </w:r>
      <w:r w:rsidRPr="00AA3E88">
        <w:rPr>
          <w:rFonts w:ascii="Helvetica" w:hAnsi="Helvetica" w:cs="Helvetica" w:hint="eastAsia"/>
          <w:b/>
          <w:bCs/>
          <w:color w:val="222222"/>
          <w:sz w:val="21"/>
          <w:szCs w:val="21"/>
        </w:rPr>
        <w:t>—</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истинный</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фотосинтез</w:t>
      </w:r>
      <w:r w:rsidRPr="00AA3E88">
        <w:rPr>
          <w:rFonts w:ascii="Helvetica" w:hAnsi="Helvetica" w:cs="Helvetica"/>
          <w:b/>
          <w:bCs/>
          <w:color w:val="222222"/>
          <w:sz w:val="21"/>
          <w:szCs w:val="21"/>
        </w:rPr>
        <w:t xml:space="preserve">; 2 </w:t>
      </w:r>
      <w:r w:rsidRPr="00AA3E88">
        <w:rPr>
          <w:rFonts w:ascii="Helvetica" w:hAnsi="Helvetica" w:cs="Helvetica" w:hint="eastAsia"/>
          <w:b/>
          <w:bCs/>
          <w:color w:val="222222"/>
          <w:sz w:val="21"/>
          <w:szCs w:val="21"/>
        </w:rPr>
        <w:t>—</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определяемый</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фотосинтез</w:t>
      </w:r>
      <w:r w:rsidRPr="00AA3E88">
        <w:rPr>
          <w:rFonts w:ascii="Helvetica" w:hAnsi="Helvetica" w:cs="Helvetica"/>
          <w:b/>
          <w:bCs/>
          <w:color w:val="222222"/>
          <w:sz w:val="21"/>
          <w:szCs w:val="21"/>
        </w:rPr>
        <w:t xml:space="preserve">; 3 </w:t>
      </w:r>
      <w:r w:rsidRPr="00AA3E88">
        <w:rPr>
          <w:rFonts w:ascii="Helvetica" w:hAnsi="Helvetica" w:cs="Helvetica" w:hint="eastAsia"/>
          <w:b/>
          <w:bCs/>
          <w:color w:val="222222"/>
          <w:sz w:val="21"/>
          <w:szCs w:val="21"/>
        </w:rPr>
        <w:t>—</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темновое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дыхание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по</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Лархеру</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Фотосинтез</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при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температуре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около</w:t>
      </w:r>
    </w:p>
    <w:p w14:paraId="27371B74" w14:textId="77777777" w:rsidR="00AA3E88" w:rsidRPr="00AA3E88" w:rsidRDefault="00AA3E88" w:rsidP="00AA3E88">
      <w:pPr>
        <w:rPr>
          <w:rFonts w:ascii="Helvetica" w:hAnsi="Helvetica" w:cs="Helvetica"/>
          <w:b/>
          <w:bCs/>
          <w:color w:val="222222"/>
          <w:sz w:val="21"/>
          <w:szCs w:val="21"/>
        </w:rPr>
      </w:pPr>
    </w:p>
    <w:p w14:paraId="0824F0FC"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Оглавление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диссертации</w:t>
      </w:r>
    </w:p>
    <w:p w14:paraId="0C3DAB5F"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кандидат</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биологических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наук</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Пак</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Ен</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Ги</w:t>
      </w:r>
      <w:r w:rsidRPr="00AA3E88">
        <w:rPr>
          <w:rFonts w:ascii="Helvetica" w:hAnsi="Helvetica" w:cs="Helvetica"/>
          <w:b/>
          <w:bCs/>
          <w:color w:val="222222"/>
          <w:sz w:val="21"/>
          <w:szCs w:val="21"/>
        </w:rPr>
        <w:t>, 0</w:t>
      </w:r>
    </w:p>
    <w:p w14:paraId="34E41B5A"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ВВЕДЕНИЕ</w:t>
      </w:r>
    </w:p>
    <w:p w14:paraId="2DFA1C3F" w14:textId="77777777" w:rsidR="00AA3E88" w:rsidRPr="00AA3E88" w:rsidRDefault="00AA3E88" w:rsidP="00AA3E88">
      <w:pPr>
        <w:rPr>
          <w:rFonts w:ascii="Helvetica" w:hAnsi="Helvetica" w:cs="Helvetica"/>
          <w:b/>
          <w:bCs/>
          <w:color w:val="222222"/>
          <w:sz w:val="21"/>
          <w:szCs w:val="21"/>
        </w:rPr>
      </w:pPr>
    </w:p>
    <w:p w14:paraId="6F1A5A7A"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lastRenderedPageBreak/>
        <w:t>•</w:t>
      </w:r>
      <w:r w:rsidRPr="00AA3E88">
        <w:rPr>
          <w:rFonts w:ascii="Helvetica" w:hAnsi="Helvetica" w:cs="Helvetica"/>
          <w:b/>
          <w:bCs/>
          <w:color w:val="222222"/>
          <w:sz w:val="21"/>
          <w:szCs w:val="21"/>
        </w:rPr>
        <w:t xml:space="preserve"> &gt; . . 1 . . I</w:t>
      </w:r>
    </w:p>
    <w:p w14:paraId="610DDFFF" w14:textId="77777777" w:rsidR="00AA3E88" w:rsidRPr="00AA3E88" w:rsidRDefault="00AA3E88" w:rsidP="00AA3E88">
      <w:pPr>
        <w:rPr>
          <w:rFonts w:ascii="Helvetica" w:hAnsi="Helvetica" w:cs="Helvetica"/>
          <w:b/>
          <w:bCs/>
          <w:color w:val="222222"/>
          <w:sz w:val="21"/>
          <w:szCs w:val="21"/>
        </w:rPr>
      </w:pPr>
    </w:p>
    <w:p w14:paraId="6C572635"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Глава</w:t>
      </w:r>
      <w:r w:rsidRPr="00AA3E88">
        <w:rPr>
          <w:rFonts w:ascii="Helvetica" w:hAnsi="Helvetica" w:cs="Helvetica"/>
          <w:b/>
          <w:bCs/>
          <w:color w:val="222222"/>
          <w:sz w:val="21"/>
          <w:szCs w:val="21"/>
        </w:rPr>
        <w:t xml:space="preserve"> 1. </w:t>
      </w:r>
      <w:r w:rsidRPr="00AA3E88">
        <w:rPr>
          <w:rFonts w:ascii="Helvetica" w:hAnsi="Helvetica" w:cs="Helvetica" w:hint="eastAsia"/>
          <w:b/>
          <w:bCs/>
          <w:color w:val="222222"/>
          <w:sz w:val="21"/>
          <w:szCs w:val="21"/>
        </w:rPr>
        <w:t>ОБЗОР</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ЛИТЕРАТУРЫ</w:t>
      </w:r>
    </w:p>
    <w:p w14:paraId="6661A0A9" w14:textId="77777777" w:rsidR="00AA3E88" w:rsidRPr="00AA3E88" w:rsidRDefault="00AA3E88" w:rsidP="00AA3E88">
      <w:pPr>
        <w:rPr>
          <w:rFonts w:ascii="Helvetica" w:hAnsi="Helvetica" w:cs="Helvetica"/>
          <w:b/>
          <w:bCs/>
          <w:color w:val="222222"/>
          <w:sz w:val="21"/>
          <w:szCs w:val="21"/>
        </w:rPr>
      </w:pPr>
    </w:p>
    <w:p w14:paraId="4A5D5254"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b/>
          <w:bCs/>
          <w:color w:val="222222"/>
          <w:sz w:val="21"/>
          <w:szCs w:val="21"/>
        </w:rPr>
        <w:t xml:space="preserve">1.1. </w:t>
      </w:r>
      <w:r w:rsidRPr="00AA3E88">
        <w:rPr>
          <w:rFonts w:ascii="Helvetica" w:hAnsi="Helvetica" w:cs="Helvetica" w:hint="eastAsia"/>
          <w:b/>
          <w:bCs/>
          <w:color w:val="222222"/>
          <w:sz w:val="21"/>
          <w:szCs w:val="21"/>
        </w:rPr>
        <w:t>Фотосинтез</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всходов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сеянцев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древесных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растений</w:t>
      </w:r>
    </w:p>
    <w:p w14:paraId="792C3FAC" w14:textId="77777777" w:rsidR="00AA3E88" w:rsidRPr="00AA3E88" w:rsidRDefault="00AA3E88" w:rsidP="00AA3E88">
      <w:pPr>
        <w:rPr>
          <w:rFonts w:ascii="Helvetica" w:hAnsi="Helvetica" w:cs="Helvetica"/>
          <w:b/>
          <w:bCs/>
          <w:color w:val="222222"/>
          <w:sz w:val="21"/>
          <w:szCs w:val="21"/>
        </w:rPr>
      </w:pPr>
    </w:p>
    <w:p w14:paraId="31939D8D"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b/>
          <w:bCs/>
          <w:color w:val="222222"/>
          <w:sz w:val="21"/>
          <w:szCs w:val="21"/>
        </w:rPr>
        <w:t xml:space="preserve">1.2. </w:t>
      </w:r>
      <w:r w:rsidRPr="00AA3E88">
        <w:rPr>
          <w:rFonts w:ascii="Helvetica" w:hAnsi="Helvetica" w:cs="Helvetica" w:hint="eastAsia"/>
          <w:b/>
          <w:bCs/>
          <w:color w:val="222222"/>
          <w:sz w:val="21"/>
          <w:szCs w:val="21"/>
        </w:rPr>
        <w:t>Транспорт</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распределение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С</w:t>
      </w:r>
      <w:r w:rsidRPr="00AA3E88">
        <w:rPr>
          <w:rFonts w:ascii="Helvetica" w:hAnsi="Helvetica" w:cs="Helvetica"/>
          <w:b/>
          <w:bCs/>
          <w:color w:val="222222"/>
          <w:sz w:val="21"/>
          <w:szCs w:val="21"/>
        </w:rPr>
        <w:t>-</w:t>
      </w:r>
      <w:r w:rsidRPr="00AA3E88">
        <w:rPr>
          <w:rFonts w:ascii="Helvetica" w:hAnsi="Helvetica" w:cs="Helvetica" w:hint="eastAsia"/>
          <w:b/>
          <w:bCs/>
          <w:color w:val="222222"/>
          <w:sz w:val="21"/>
          <w:szCs w:val="21"/>
        </w:rPr>
        <w:t>ассимилятов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у</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всходов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сеянцев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w:t>
      </w:r>
      <w:r w:rsidRPr="00AA3E88">
        <w:rPr>
          <w:rFonts w:ascii="Helvetica" w:hAnsi="Helvetica" w:cs="Helvetica"/>
          <w:b/>
          <w:bCs/>
          <w:color w:val="222222"/>
          <w:sz w:val="21"/>
          <w:szCs w:val="21"/>
        </w:rPr>
        <w:t>.</w:t>
      </w:r>
      <w:r w:rsidRPr="00AA3E88">
        <w:rPr>
          <w:rFonts w:ascii="Helvetica" w:hAnsi="Helvetica" w:cs="Helvetica" w:hint="eastAsia"/>
          <w:b/>
          <w:bCs/>
          <w:color w:val="222222"/>
          <w:sz w:val="21"/>
          <w:szCs w:val="21"/>
        </w:rPr>
        <w:t>•</w:t>
      </w:r>
      <w:r w:rsidRPr="00AA3E88">
        <w:rPr>
          <w:rFonts w:ascii="Helvetica" w:hAnsi="Helvetica" w:cs="Helvetica"/>
          <w:b/>
          <w:bCs/>
          <w:color w:val="222222"/>
          <w:sz w:val="21"/>
          <w:szCs w:val="21"/>
        </w:rPr>
        <w:t>.</w:t>
      </w:r>
      <w:r w:rsidRPr="00AA3E88">
        <w:rPr>
          <w:rFonts w:ascii="Helvetica" w:hAnsi="Helvetica" w:cs="Helvetica" w:hint="eastAsia"/>
          <w:b/>
          <w:bCs/>
          <w:color w:val="222222"/>
          <w:sz w:val="21"/>
          <w:szCs w:val="21"/>
        </w:rPr>
        <w:t>•</w:t>
      </w:r>
      <w:r w:rsidRPr="00AA3E88">
        <w:rPr>
          <w:rFonts w:ascii="Helvetica" w:hAnsi="Helvetica" w:cs="Helvetica"/>
          <w:b/>
          <w:bCs/>
          <w:color w:val="222222"/>
          <w:sz w:val="21"/>
          <w:szCs w:val="21"/>
        </w:rPr>
        <w:t>.</w:t>
      </w:r>
      <w:r w:rsidRPr="00AA3E88">
        <w:rPr>
          <w:rFonts w:ascii="Helvetica" w:hAnsi="Helvetica" w:cs="Helvetica" w:hint="eastAsia"/>
          <w:b/>
          <w:bCs/>
          <w:color w:val="222222"/>
          <w:sz w:val="21"/>
          <w:szCs w:val="21"/>
        </w:rPr>
        <w:t>•••</w:t>
      </w:r>
      <w:r w:rsidRPr="00AA3E88">
        <w:rPr>
          <w:rFonts w:ascii="Helvetica" w:hAnsi="Helvetica" w:cs="Helvetica"/>
          <w:b/>
          <w:bCs/>
          <w:color w:val="222222"/>
          <w:sz w:val="21"/>
          <w:szCs w:val="21"/>
        </w:rPr>
        <w:t>.</w:t>
      </w:r>
      <w:r w:rsidRPr="00AA3E88">
        <w:rPr>
          <w:rFonts w:ascii="Helvetica" w:hAnsi="Helvetica" w:cs="Helvetica" w:hint="eastAsia"/>
          <w:b/>
          <w:bCs/>
          <w:color w:val="222222"/>
          <w:sz w:val="21"/>
          <w:szCs w:val="21"/>
        </w:rPr>
        <w:t>•</w:t>
      </w:r>
      <w:r w:rsidRPr="00AA3E88">
        <w:rPr>
          <w:rFonts w:ascii="Helvetica" w:hAnsi="Helvetica" w:cs="Helvetica"/>
          <w:b/>
          <w:bCs/>
          <w:color w:val="222222"/>
          <w:sz w:val="21"/>
          <w:szCs w:val="21"/>
        </w:rPr>
        <w:t>.</w:t>
      </w:r>
      <w:r w:rsidRPr="00AA3E88">
        <w:rPr>
          <w:rFonts w:ascii="Helvetica" w:hAnsi="Helvetica" w:cs="Helvetica" w:hint="eastAsia"/>
          <w:b/>
          <w:bCs/>
          <w:color w:val="222222"/>
          <w:sz w:val="21"/>
          <w:szCs w:val="21"/>
        </w:rPr>
        <w:t>•••••</w:t>
      </w:r>
      <w:r w:rsidRPr="00AA3E88">
        <w:rPr>
          <w:rFonts w:ascii="Helvetica" w:hAnsi="Helvetica" w:cs="Helvetica"/>
          <w:b/>
          <w:bCs/>
          <w:color w:val="222222"/>
          <w:sz w:val="21"/>
          <w:szCs w:val="21"/>
        </w:rPr>
        <w:t>.</w:t>
      </w:r>
      <w:r w:rsidRPr="00AA3E88">
        <w:rPr>
          <w:rFonts w:ascii="Helvetica" w:hAnsi="Helvetica" w:cs="Helvetica" w:hint="eastAsia"/>
          <w:b/>
          <w:bCs/>
          <w:color w:val="222222"/>
          <w:sz w:val="21"/>
          <w:szCs w:val="21"/>
        </w:rPr>
        <w:t>г</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w:t>
      </w:r>
    </w:p>
    <w:p w14:paraId="070FEBA4" w14:textId="77777777" w:rsidR="00AA3E88" w:rsidRPr="00AA3E88" w:rsidRDefault="00AA3E88" w:rsidP="00AA3E88">
      <w:pPr>
        <w:rPr>
          <w:rFonts w:ascii="Helvetica" w:hAnsi="Helvetica" w:cs="Helvetica"/>
          <w:b/>
          <w:bCs/>
          <w:color w:val="222222"/>
          <w:sz w:val="21"/>
          <w:szCs w:val="21"/>
        </w:rPr>
      </w:pPr>
    </w:p>
    <w:p w14:paraId="08CF95A6"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b/>
          <w:bCs/>
          <w:color w:val="222222"/>
          <w:sz w:val="21"/>
          <w:szCs w:val="21"/>
        </w:rPr>
        <w:t xml:space="preserve">1.3. </w:t>
      </w:r>
      <w:r w:rsidRPr="00AA3E88">
        <w:rPr>
          <w:rFonts w:ascii="Helvetica" w:hAnsi="Helvetica" w:cs="Helvetica" w:hint="eastAsia"/>
          <w:b/>
          <w:bCs/>
          <w:color w:val="222222"/>
          <w:sz w:val="21"/>
          <w:szCs w:val="21"/>
        </w:rPr>
        <w:t>Роль</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семядолей</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внешних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факторов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росте</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всходов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сеянцев</w:t>
      </w:r>
    </w:p>
    <w:p w14:paraId="1EACB515" w14:textId="77777777" w:rsidR="00AA3E88" w:rsidRPr="00AA3E88" w:rsidRDefault="00AA3E88" w:rsidP="00AA3E88">
      <w:pPr>
        <w:rPr>
          <w:rFonts w:ascii="Helvetica" w:hAnsi="Helvetica" w:cs="Helvetica"/>
          <w:b/>
          <w:bCs/>
          <w:color w:val="222222"/>
          <w:sz w:val="21"/>
          <w:szCs w:val="21"/>
        </w:rPr>
      </w:pPr>
    </w:p>
    <w:p w14:paraId="62ABADCF"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Глава</w:t>
      </w:r>
      <w:r w:rsidRPr="00AA3E88">
        <w:rPr>
          <w:rFonts w:ascii="Helvetica" w:hAnsi="Helvetica" w:cs="Helvetica"/>
          <w:b/>
          <w:bCs/>
          <w:color w:val="222222"/>
          <w:sz w:val="21"/>
          <w:szCs w:val="21"/>
        </w:rPr>
        <w:t xml:space="preserve"> 2. </w:t>
      </w:r>
      <w:r w:rsidRPr="00AA3E88">
        <w:rPr>
          <w:rFonts w:ascii="Helvetica" w:hAnsi="Helvetica" w:cs="Helvetica" w:hint="eastAsia"/>
          <w:b/>
          <w:bCs/>
          <w:color w:val="222222"/>
          <w:sz w:val="21"/>
          <w:szCs w:val="21"/>
        </w:rPr>
        <w:t>ОБЪЕКТЫ</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МЕТОДО</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ИССЛЕДОВАНИЯ</w:t>
      </w:r>
      <w:r w:rsidRPr="00AA3E88">
        <w:rPr>
          <w:rFonts w:ascii="Helvetica" w:hAnsi="Helvetica" w:cs="Helvetica"/>
          <w:b/>
          <w:bCs/>
          <w:color w:val="222222"/>
          <w:sz w:val="21"/>
          <w:szCs w:val="21"/>
        </w:rPr>
        <w:t>.</w:t>
      </w:r>
    </w:p>
    <w:p w14:paraId="6F37CD77" w14:textId="77777777" w:rsidR="00AA3E88" w:rsidRPr="00AA3E88" w:rsidRDefault="00AA3E88" w:rsidP="00AA3E88">
      <w:pPr>
        <w:rPr>
          <w:rFonts w:ascii="Helvetica" w:hAnsi="Helvetica" w:cs="Helvetica"/>
          <w:b/>
          <w:bCs/>
          <w:color w:val="222222"/>
          <w:sz w:val="21"/>
          <w:szCs w:val="21"/>
        </w:rPr>
      </w:pPr>
    </w:p>
    <w:p w14:paraId="4AD24451"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Глава</w:t>
      </w:r>
      <w:r w:rsidRPr="00AA3E88">
        <w:rPr>
          <w:rFonts w:ascii="Helvetica" w:hAnsi="Helvetica" w:cs="Helvetica"/>
          <w:b/>
          <w:bCs/>
          <w:color w:val="222222"/>
          <w:sz w:val="21"/>
          <w:szCs w:val="21"/>
        </w:rPr>
        <w:t xml:space="preserve"> 3. </w:t>
      </w:r>
      <w:r w:rsidRPr="00AA3E88">
        <w:rPr>
          <w:rFonts w:ascii="Helvetica" w:hAnsi="Helvetica" w:cs="Helvetica" w:hint="eastAsia"/>
          <w:b/>
          <w:bCs/>
          <w:color w:val="222222"/>
          <w:sz w:val="21"/>
          <w:szCs w:val="21"/>
        </w:rPr>
        <w:t>ИНТЕНСИВНОСТЬ</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ФОТОСИНТЕЗА</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РАЗЛИЧНЫХ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ЧАСТЕЙ</w:t>
      </w:r>
    </w:p>
    <w:p w14:paraId="7F93BB74" w14:textId="77777777" w:rsidR="00AA3E88" w:rsidRPr="00AA3E88" w:rsidRDefault="00AA3E88" w:rsidP="00AA3E88">
      <w:pPr>
        <w:rPr>
          <w:rFonts w:ascii="Helvetica" w:hAnsi="Helvetica" w:cs="Helvetica"/>
          <w:b/>
          <w:bCs/>
          <w:color w:val="222222"/>
          <w:sz w:val="21"/>
          <w:szCs w:val="21"/>
        </w:rPr>
      </w:pPr>
    </w:p>
    <w:p w14:paraId="618B3DC9"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ВСХОДОВ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СЕЯНЦЕВ</w:t>
      </w:r>
      <w:r w:rsidRPr="00AA3E88">
        <w:rPr>
          <w:rFonts w:ascii="Helvetica" w:hAnsi="Helvetica" w:cs="Helvetica"/>
          <w:b/>
          <w:bCs/>
          <w:color w:val="222222"/>
          <w:sz w:val="21"/>
          <w:szCs w:val="21"/>
        </w:rPr>
        <w:t xml:space="preserve"> ;.v.</w:t>
      </w:r>
    </w:p>
    <w:p w14:paraId="35CE308C" w14:textId="77777777" w:rsidR="00AA3E88" w:rsidRPr="00AA3E88" w:rsidRDefault="00AA3E88" w:rsidP="00AA3E88">
      <w:pPr>
        <w:rPr>
          <w:rFonts w:ascii="Helvetica" w:hAnsi="Helvetica" w:cs="Helvetica"/>
          <w:b/>
          <w:bCs/>
          <w:color w:val="222222"/>
          <w:sz w:val="21"/>
          <w:szCs w:val="21"/>
        </w:rPr>
      </w:pPr>
    </w:p>
    <w:p w14:paraId="42292D3F"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Глава</w:t>
      </w:r>
      <w:r w:rsidRPr="00AA3E88">
        <w:rPr>
          <w:rFonts w:ascii="Helvetica" w:hAnsi="Helvetica" w:cs="Helvetica"/>
          <w:b/>
          <w:bCs/>
          <w:color w:val="222222"/>
          <w:sz w:val="21"/>
          <w:szCs w:val="21"/>
        </w:rPr>
        <w:t xml:space="preserve"> 4. </w:t>
      </w:r>
      <w:r w:rsidRPr="00AA3E88">
        <w:rPr>
          <w:rFonts w:ascii="Helvetica" w:hAnsi="Helvetica" w:cs="Helvetica" w:hint="eastAsia"/>
          <w:b/>
          <w:bCs/>
          <w:color w:val="222222"/>
          <w:sz w:val="21"/>
          <w:szCs w:val="21"/>
        </w:rPr>
        <w:t>ТРАНСПОРТ</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РАСПРЕДЕЛЕНИЕ</w:t>
      </w:r>
      <w:r w:rsidRPr="00AA3E88">
        <w:rPr>
          <w:rFonts w:ascii="Helvetica" w:hAnsi="Helvetica" w:cs="Helvetica"/>
          <w:b/>
          <w:bCs/>
          <w:color w:val="222222"/>
          <w:sz w:val="21"/>
          <w:szCs w:val="21"/>
        </w:rPr>
        <w:t xml:space="preserve"> 14</w:t>
      </w:r>
      <w:r w:rsidRPr="00AA3E88">
        <w:rPr>
          <w:rFonts w:ascii="Helvetica" w:hAnsi="Helvetica" w:cs="Helvetica" w:hint="eastAsia"/>
          <w:b/>
          <w:bCs/>
          <w:color w:val="222222"/>
          <w:sz w:val="21"/>
          <w:szCs w:val="21"/>
        </w:rPr>
        <w:t>С</w:t>
      </w:r>
      <w:r w:rsidRPr="00AA3E88">
        <w:rPr>
          <w:rFonts w:ascii="Helvetica" w:hAnsi="Helvetica" w:cs="Helvetica"/>
          <w:b/>
          <w:bCs/>
          <w:color w:val="222222"/>
          <w:sz w:val="21"/>
          <w:szCs w:val="21"/>
        </w:rPr>
        <w:t>-</w:t>
      </w:r>
      <w:r w:rsidRPr="00AA3E88">
        <w:rPr>
          <w:rFonts w:ascii="Helvetica" w:hAnsi="Helvetica" w:cs="Helvetica" w:hint="eastAsia"/>
          <w:b/>
          <w:bCs/>
          <w:color w:val="222222"/>
          <w:sz w:val="21"/>
          <w:szCs w:val="21"/>
        </w:rPr>
        <w:t>АССИШЛЯТОВ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У</w:t>
      </w:r>
      <w:r w:rsidRPr="00AA3E88">
        <w:rPr>
          <w:rFonts w:ascii="Helvetica" w:hAnsi="Helvetica" w:cs="Helvetica"/>
          <w:b/>
          <w:bCs/>
          <w:color w:val="222222"/>
          <w:sz w:val="21"/>
          <w:szCs w:val="21"/>
        </w:rPr>
        <w:t xml:space="preserve"> t </w:t>
      </w:r>
      <w:r w:rsidRPr="00AA3E88">
        <w:rPr>
          <w:rFonts w:ascii="Helvetica" w:hAnsi="Helvetica" w:cs="Helvetica" w:hint="eastAsia"/>
          <w:b/>
          <w:bCs/>
          <w:color w:val="222222"/>
          <w:sz w:val="21"/>
          <w:szCs w:val="21"/>
        </w:rPr>
        <w:t>ВСХОДОВ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СЕЯНЦЕВ</w:t>
      </w:r>
    </w:p>
    <w:p w14:paraId="40B9A12E" w14:textId="77777777" w:rsidR="00AA3E88" w:rsidRPr="00AA3E88" w:rsidRDefault="00AA3E88" w:rsidP="00AA3E88">
      <w:pPr>
        <w:rPr>
          <w:rFonts w:ascii="Helvetica" w:hAnsi="Helvetica" w:cs="Helvetica"/>
          <w:b/>
          <w:bCs/>
          <w:color w:val="222222"/>
          <w:sz w:val="21"/>
          <w:szCs w:val="21"/>
        </w:rPr>
      </w:pPr>
    </w:p>
    <w:p w14:paraId="2C692CA4"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Глава</w:t>
      </w:r>
      <w:r w:rsidRPr="00AA3E88">
        <w:rPr>
          <w:rFonts w:ascii="Helvetica" w:hAnsi="Helvetica" w:cs="Helvetica"/>
          <w:b/>
          <w:bCs/>
          <w:color w:val="222222"/>
          <w:sz w:val="21"/>
          <w:szCs w:val="21"/>
        </w:rPr>
        <w:t xml:space="preserve"> 5. </w:t>
      </w:r>
      <w:r w:rsidRPr="00AA3E88">
        <w:rPr>
          <w:rFonts w:ascii="Helvetica" w:hAnsi="Helvetica" w:cs="Helvetica" w:hint="eastAsia"/>
          <w:b/>
          <w:bCs/>
          <w:color w:val="222222"/>
          <w:sz w:val="21"/>
          <w:szCs w:val="21"/>
        </w:rPr>
        <w:t>РОЛЬ</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СЕМЯДОЛЕЙ</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ВНЕШНИХ</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ФАКТОРОВ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НА</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РОСТ</w:t>
      </w:r>
    </w:p>
    <w:p w14:paraId="59E25BA1" w14:textId="77777777" w:rsidR="00AA3E88" w:rsidRPr="00AA3E88" w:rsidRDefault="00AA3E88" w:rsidP="00AA3E88">
      <w:pPr>
        <w:rPr>
          <w:rFonts w:ascii="Helvetica" w:hAnsi="Helvetica" w:cs="Helvetica"/>
          <w:b/>
          <w:bCs/>
          <w:color w:val="222222"/>
          <w:sz w:val="21"/>
          <w:szCs w:val="21"/>
        </w:rPr>
      </w:pPr>
    </w:p>
    <w:p w14:paraId="5BE21756" w14:textId="77777777" w:rsidR="00AA3E88" w:rsidRPr="00AA3E88" w:rsidRDefault="00AA3E88" w:rsidP="00AA3E88">
      <w:pPr>
        <w:rPr>
          <w:rFonts w:ascii="Helvetica" w:hAnsi="Helvetica" w:cs="Helvetica"/>
          <w:b/>
          <w:bCs/>
          <w:color w:val="222222"/>
          <w:sz w:val="21"/>
          <w:szCs w:val="21"/>
        </w:rPr>
      </w:pPr>
      <w:r w:rsidRPr="00AA3E88">
        <w:rPr>
          <w:rFonts w:ascii="Helvetica" w:hAnsi="Helvetica" w:cs="Helvetica" w:hint="eastAsia"/>
          <w:b/>
          <w:bCs/>
          <w:color w:val="222222"/>
          <w:sz w:val="21"/>
          <w:szCs w:val="21"/>
        </w:rPr>
        <w:t>ПРОРОСТКОВ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И</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ВСХОДОВ</w:t>
      </w:r>
      <w:r w:rsidRPr="00AA3E88">
        <w:rPr>
          <w:rFonts w:ascii="Helvetica" w:hAnsi="Helvetica" w:cs="Helvetica"/>
          <w:b/>
          <w:bCs/>
          <w:color w:val="222222"/>
          <w:sz w:val="21"/>
          <w:szCs w:val="21"/>
        </w:rPr>
        <w:t xml:space="preserve"> .</w:t>
      </w:r>
      <w:r w:rsidRPr="00AA3E88">
        <w:rPr>
          <w:rFonts w:ascii="Helvetica" w:hAnsi="Helvetica" w:cs="Helvetica" w:hint="eastAsia"/>
          <w:b/>
          <w:bCs/>
          <w:color w:val="222222"/>
          <w:sz w:val="21"/>
          <w:szCs w:val="21"/>
        </w:rPr>
        <w:t>у</w:t>
      </w:r>
      <w:r w:rsidRPr="00AA3E88">
        <w:rPr>
          <w:rFonts w:ascii="Helvetica" w:hAnsi="Helvetica" w:cs="Helvetica"/>
          <w:b/>
          <w:bCs/>
          <w:color w:val="222222"/>
          <w:sz w:val="21"/>
          <w:szCs w:val="21"/>
        </w:rPr>
        <w:t>.</w:t>
      </w:r>
    </w:p>
    <w:p w14:paraId="0BA63502" w14:textId="77777777" w:rsidR="00AA3E88" w:rsidRPr="00AA3E88" w:rsidRDefault="00AA3E88" w:rsidP="00AA3E88">
      <w:pPr>
        <w:rPr>
          <w:rFonts w:ascii="Helvetica" w:hAnsi="Helvetica" w:cs="Helvetica"/>
          <w:b/>
          <w:bCs/>
          <w:color w:val="222222"/>
          <w:sz w:val="21"/>
          <w:szCs w:val="21"/>
        </w:rPr>
      </w:pPr>
    </w:p>
    <w:p w14:paraId="109CC004" w14:textId="024C3D63" w:rsidR="00484EB4" w:rsidRPr="00AA3E88" w:rsidRDefault="00AA3E88" w:rsidP="00AA3E88">
      <w:r w:rsidRPr="00AA3E88">
        <w:rPr>
          <w:rFonts w:ascii="Helvetica" w:hAnsi="Helvetica" w:cs="Helvetica" w:hint="eastAsia"/>
          <w:b/>
          <w:bCs/>
          <w:color w:val="222222"/>
          <w:sz w:val="21"/>
          <w:szCs w:val="21"/>
        </w:rPr>
        <w:t>ВЫВОДЫ</w:t>
      </w:r>
    </w:p>
    <w:sectPr w:rsidR="00484EB4" w:rsidRPr="00AA3E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428B" w14:textId="77777777" w:rsidR="00E14693" w:rsidRDefault="00E14693">
      <w:pPr>
        <w:spacing w:after="0" w:line="240" w:lineRule="auto"/>
      </w:pPr>
      <w:r>
        <w:separator/>
      </w:r>
    </w:p>
  </w:endnote>
  <w:endnote w:type="continuationSeparator" w:id="0">
    <w:p w14:paraId="148226AC" w14:textId="77777777" w:rsidR="00E14693" w:rsidRDefault="00E1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E500F" w14:textId="77777777" w:rsidR="00E14693" w:rsidRDefault="00E14693"/>
    <w:p w14:paraId="37120878" w14:textId="77777777" w:rsidR="00E14693" w:rsidRDefault="00E14693"/>
    <w:p w14:paraId="49DBC633" w14:textId="77777777" w:rsidR="00E14693" w:rsidRDefault="00E14693"/>
    <w:p w14:paraId="0F4F6DDE" w14:textId="77777777" w:rsidR="00E14693" w:rsidRDefault="00E14693"/>
    <w:p w14:paraId="7536A13B" w14:textId="77777777" w:rsidR="00E14693" w:rsidRDefault="00E14693"/>
    <w:p w14:paraId="4BD44E7E" w14:textId="77777777" w:rsidR="00E14693" w:rsidRDefault="00E14693"/>
    <w:p w14:paraId="2AD40D91" w14:textId="77777777" w:rsidR="00E14693" w:rsidRDefault="00E146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8485D1" wp14:editId="6F0E8A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12098" w14:textId="77777777" w:rsidR="00E14693" w:rsidRDefault="00E146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8485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812098" w14:textId="77777777" w:rsidR="00E14693" w:rsidRDefault="00E146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194CB1" w14:textId="77777777" w:rsidR="00E14693" w:rsidRDefault="00E14693"/>
    <w:p w14:paraId="799FF40B" w14:textId="77777777" w:rsidR="00E14693" w:rsidRDefault="00E14693"/>
    <w:p w14:paraId="086250B9" w14:textId="77777777" w:rsidR="00E14693" w:rsidRDefault="00E146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E62515" wp14:editId="672952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FD898" w14:textId="77777777" w:rsidR="00E14693" w:rsidRDefault="00E14693"/>
                          <w:p w14:paraId="19253383" w14:textId="77777777" w:rsidR="00E14693" w:rsidRDefault="00E146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E625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FFD898" w14:textId="77777777" w:rsidR="00E14693" w:rsidRDefault="00E14693"/>
                    <w:p w14:paraId="19253383" w14:textId="77777777" w:rsidR="00E14693" w:rsidRDefault="00E146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BF6D19" w14:textId="77777777" w:rsidR="00E14693" w:rsidRDefault="00E14693"/>
    <w:p w14:paraId="50C93225" w14:textId="77777777" w:rsidR="00E14693" w:rsidRDefault="00E14693">
      <w:pPr>
        <w:rPr>
          <w:sz w:val="2"/>
          <w:szCs w:val="2"/>
        </w:rPr>
      </w:pPr>
    </w:p>
    <w:p w14:paraId="51959C04" w14:textId="77777777" w:rsidR="00E14693" w:rsidRDefault="00E14693"/>
    <w:p w14:paraId="738F38D7" w14:textId="77777777" w:rsidR="00E14693" w:rsidRDefault="00E14693">
      <w:pPr>
        <w:spacing w:after="0" w:line="240" w:lineRule="auto"/>
      </w:pPr>
    </w:p>
  </w:footnote>
  <w:footnote w:type="continuationSeparator" w:id="0">
    <w:p w14:paraId="1A02A665" w14:textId="77777777" w:rsidR="00E14693" w:rsidRDefault="00E14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93"/>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215110</TotalTime>
  <Pages>2</Pages>
  <Words>256</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2510</cp:revision>
  <cp:lastPrinted>2009-02-06T05:36:00Z</cp:lastPrinted>
  <dcterms:created xsi:type="dcterms:W3CDTF">2024-01-07T13:43:00Z</dcterms:created>
  <dcterms:modified xsi:type="dcterms:W3CDTF">2025-11-24T08:29:00Z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