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EF1C" w14:textId="77777777" w:rsidR="008A6AA9" w:rsidRDefault="008A6AA9" w:rsidP="008A6AA9"/>
    <w:p w14:paraId="383414B0" w14:textId="3C21E476" w:rsidR="00524942" w:rsidRPr="008A6AA9" w:rsidRDefault="008A6AA9" w:rsidP="008A6AA9">
      <w:r>
        <w:rPr>
          <w:rFonts w:hint="eastAsia"/>
        </w:rPr>
        <w:t>Митропанова</w:t>
      </w:r>
      <w:r>
        <w:t xml:space="preserve"> </w:t>
      </w:r>
      <w:r>
        <w:rPr>
          <w:rFonts w:hint="eastAsia"/>
        </w:rPr>
        <w:t>Марина</w:t>
      </w:r>
      <w:r>
        <w:t xml:space="preserve"> </w:t>
      </w:r>
      <w:r>
        <w:rPr>
          <w:rFonts w:hint="eastAsia"/>
        </w:rPr>
        <w:t>Николаевна</w:t>
      </w:r>
      <w:r w:rsidRPr="008A6AA9">
        <w:t xml:space="preserve"> </w:t>
      </w:r>
      <w:r w:rsidRPr="008A6AA9">
        <w:rPr>
          <w:rFonts w:hint="eastAsia"/>
        </w:rPr>
        <w:t>Иммунопатогенетическое</w:t>
      </w:r>
      <w:r w:rsidRPr="008A6AA9">
        <w:t xml:space="preserve"> </w:t>
      </w:r>
      <w:r w:rsidRPr="008A6AA9">
        <w:rPr>
          <w:rFonts w:hint="eastAsia"/>
        </w:rPr>
        <w:t>обоснованние</w:t>
      </w:r>
      <w:r w:rsidRPr="008A6AA9">
        <w:t xml:space="preserve"> </w:t>
      </w:r>
      <w:r w:rsidRPr="008A6AA9">
        <w:rPr>
          <w:rFonts w:hint="eastAsia"/>
        </w:rPr>
        <w:t>локальной</w:t>
      </w:r>
      <w:r w:rsidRPr="008A6AA9">
        <w:t xml:space="preserve"> </w:t>
      </w:r>
      <w:r w:rsidRPr="008A6AA9">
        <w:rPr>
          <w:rFonts w:hint="eastAsia"/>
        </w:rPr>
        <w:t>и</w:t>
      </w:r>
      <w:r w:rsidRPr="008A6AA9">
        <w:t xml:space="preserve"> </w:t>
      </w:r>
      <w:r w:rsidRPr="008A6AA9">
        <w:rPr>
          <w:rFonts w:hint="eastAsia"/>
        </w:rPr>
        <w:t>системной</w:t>
      </w:r>
      <w:r w:rsidRPr="008A6AA9">
        <w:t xml:space="preserve"> </w:t>
      </w:r>
      <w:r w:rsidRPr="008A6AA9">
        <w:rPr>
          <w:rFonts w:hint="eastAsia"/>
        </w:rPr>
        <w:t>иммунотерапии</w:t>
      </w:r>
      <w:r w:rsidRPr="008A6AA9">
        <w:t xml:space="preserve"> </w:t>
      </w:r>
      <w:r w:rsidRPr="008A6AA9">
        <w:rPr>
          <w:rFonts w:hint="eastAsia"/>
        </w:rPr>
        <w:t>в</w:t>
      </w:r>
      <w:r w:rsidRPr="008A6AA9">
        <w:t xml:space="preserve"> </w:t>
      </w:r>
      <w:r w:rsidRPr="008A6AA9">
        <w:rPr>
          <w:rFonts w:hint="eastAsia"/>
        </w:rPr>
        <w:t>комплексной</w:t>
      </w:r>
      <w:r w:rsidRPr="008A6AA9">
        <w:t xml:space="preserve"> </w:t>
      </w:r>
      <w:r w:rsidRPr="008A6AA9">
        <w:rPr>
          <w:rFonts w:hint="eastAsia"/>
        </w:rPr>
        <w:t>реабилитации</w:t>
      </w:r>
      <w:r w:rsidRPr="008A6AA9">
        <w:t xml:space="preserve"> </w:t>
      </w:r>
      <w:r w:rsidRPr="008A6AA9">
        <w:rPr>
          <w:rFonts w:hint="eastAsia"/>
        </w:rPr>
        <w:t>детей</w:t>
      </w:r>
      <w:r w:rsidRPr="008A6AA9">
        <w:t xml:space="preserve"> </w:t>
      </w:r>
      <w:r w:rsidRPr="008A6AA9">
        <w:rPr>
          <w:rFonts w:hint="eastAsia"/>
        </w:rPr>
        <w:t>с</w:t>
      </w:r>
      <w:r w:rsidRPr="008A6AA9">
        <w:t xml:space="preserve"> </w:t>
      </w:r>
      <w:r w:rsidRPr="008A6AA9">
        <w:rPr>
          <w:rFonts w:hint="eastAsia"/>
        </w:rPr>
        <w:t>врожденной</w:t>
      </w:r>
      <w:r w:rsidRPr="008A6AA9">
        <w:t xml:space="preserve"> </w:t>
      </w:r>
      <w:r w:rsidRPr="008A6AA9">
        <w:rPr>
          <w:rFonts w:hint="eastAsia"/>
        </w:rPr>
        <w:t>расщелиной</w:t>
      </w:r>
      <w:r w:rsidRPr="008A6AA9">
        <w:t xml:space="preserve"> </w:t>
      </w:r>
      <w:r w:rsidRPr="008A6AA9">
        <w:rPr>
          <w:rFonts w:hint="eastAsia"/>
        </w:rPr>
        <w:t>губы</w:t>
      </w:r>
      <w:r w:rsidRPr="008A6AA9">
        <w:t xml:space="preserve"> </w:t>
      </w:r>
      <w:r w:rsidRPr="008A6AA9">
        <w:rPr>
          <w:rFonts w:hint="eastAsia"/>
        </w:rPr>
        <w:t>и</w:t>
      </w:r>
      <w:r w:rsidRPr="008A6AA9">
        <w:t xml:space="preserve"> </w:t>
      </w:r>
      <w:r w:rsidRPr="008A6AA9">
        <w:rPr>
          <w:rFonts w:hint="eastAsia"/>
        </w:rPr>
        <w:t>нёба</w:t>
      </w:r>
    </w:p>
    <w:p w14:paraId="23710D37" w14:textId="77777777" w:rsidR="008A6AA9" w:rsidRDefault="008A6AA9" w:rsidP="008A6AA9">
      <w:r>
        <w:rPr>
          <w:rFonts w:hint="eastAsia"/>
        </w:rPr>
        <w:t>ОГЛАВЛЕНИЕ</w:t>
      </w:r>
      <w:r>
        <w:t xml:space="preserve"> </w:t>
      </w:r>
      <w:r>
        <w:rPr>
          <w:rFonts w:hint="eastAsia"/>
        </w:rPr>
        <w:t>ДИССЕРТАЦИИ</w:t>
      </w:r>
    </w:p>
    <w:p w14:paraId="4314AC08" w14:textId="77777777" w:rsidR="008A6AA9" w:rsidRDefault="008A6AA9" w:rsidP="008A6AA9">
      <w:r>
        <w:rPr>
          <w:rFonts w:hint="eastAsia"/>
        </w:rPr>
        <w:t>доктор</w:t>
      </w:r>
      <w:r>
        <w:t xml:space="preserve"> </w:t>
      </w:r>
      <w:r>
        <w:rPr>
          <w:rFonts w:hint="eastAsia"/>
        </w:rPr>
        <w:t>наук</w:t>
      </w:r>
      <w:r>
        <w:t xml:space="preserve"> </w:t>
      </w:r>
      <w:r>
        <w:rPr>
          <w:rFonts w:hint="eastAsia"/>
        </w:rPr>
        <w:t>Митропанова</w:t>
      </w:r>
      <w:r>
        <w:t xml:space="preserve"> </w:t>
      </w:r>
      <w:r>
        <w:rPr>
          <w:rFonts w:hint="eastAsia"/>
        </w:rPr>
        <w:t>Марина</w:t>
      </w:r>
      <w:r>
        <w:t xml:space="preserve"> </w:t>
      </w:r>
      <w:r>
        <w:rPr>
          <w:rFonts w:hint="eastAsia"/>
        </w:rPr>
        <w:t>Николаевна</w:t>
      </w:r>
    </w:p>
    <w:p w14:paraId="0B187977" w14:textId="77777777" w:rsidR="008A6AA9" w:rsidRDefault="008A6AA9" w:rsidP="008A6AA9">
      <w:r>
        <w:rPr>
          <w:rFonts w:hint="eastAsia"/>
        </w:rPr>
        <w:t>ВВЕДЕНИЕ</w:t>
      </w:r>
    </w:p>
    <w:p w14:paraId="44F87371" w14:textId="77777777" w:rsidR="008A6AA9" w:rsidRDefault="008A6AA9" w:rsidP="008A6AA9"/>
    <w:p w14:paraId="0A718C26" w14:textId="77777777" w:rsidR="008A6AA9" w:rsidRDefault="008A6AA9" w:rsidP="008A6AA9">
      <w:r>
        <w:rPr>
          <w:rFonts w:hint="eastAsia"/>
        </w:rPr>
        <w:t>ГЛАВА</w:t>
      </w:r>
      <w:r>
        <w:t xml:space="preserve"> 1. </w:t>
      </w:r>
      <w:r>
        <w:rPr>
          <w:rFonts w:hint="eastAsia"/>
        </w:rPr>
        <w:t>РЕАБИЛИТАЦИЯ</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ЛИЦА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Литературный</w:t>
      </w:r>
      <w:r>
        <w:t xml:space="preserve"> </w:t>
      </w:r>
      <w:r>
        <w:rPr>
          <w:rFonts w:hint="eastAsia"/>
        </w:rPr>
        <w:t>обзор</w:t>
      </w:r>
      <w:r>
        <w:t>)</w:t>
      </w:r>
    </w:p>
    <w:p w14:paraId="411A35F7" w14:textId="77777777" w:rsidR="008A6AA9" w:rsidRDefault="008A6AA9" w:rsidP="008A6AA9"/>
    <w:p w14:paraId="25952C5C" w14:textId="77777777" w:rsidR="008A6AA9" w:rsidRDefault="008A6AA9" w:rsidP="008A6AA9">
      <w:r>
        <w:t xml:space="preserve">1.1. </w:t>
      </w:r>
      <w:r>
        <w:rPr>
          <w:rFonts w:hint="eastAsia"/>
        </w:rPr>
        <w:t>Врожденные</w:t>
      </w:r>
      <w:r>
        <w:t xml:space="preserve"> </w:t>
      </w:r>
      <w:r>
        <w:rPr>
          <w:rFonts w:hint="eastAsia"/>
        </w:rPr>
        <w:t>ращелины</w:t>
      </w:r>
      <w:r>
        <w:t xml:space="preserve"> </w:t>
      </w:r>
      <w:r>
        <w:rPr>
          <w:rFonts w:hint="eastAsia"/>
        </w:rPr>
        <w:t>губы</w:t>
      </w:r>
      <w:r>
        <w:t xml:space="preserve"> </w:t>
      </w:r>
      <w:r>
        <w:rPr>
          <w:rFonts w:hint="eastAsia"/>
        </w:rPr>
        <w:t>и</w:t>
      </w:r>
      <w:r>
        <w:t xml:space="preserve"> </w:t>
      </w:r>
      <w:r>
        <w:rPr>
          <w:rFonts w:hint="eastAsia"/>
        </w:rPr>
        <w:t>неба</w:t>
      </w:r>
      <w:r>
        <w:t xml:space="preserve"> - </w:t>
      </w:r>
      <w:r>
        <w:rPr>
          <w:rFonts w:hint="eastAsia"/>
        </w:rPr>
        <w:t>актуальная</w:t>
      </w:r>
      <w:r>
        <w:t xml:space="preserve"> </w:t>
      </w:r>
      <w:r>
        <w:rPr>
          <w:rFonts w:hint="eastAsia"/>
        </w:rPr>
        <w:t>медицинская</w:t>
      </w:r>
      <w:r>
        <w:t xml:space="preserve">, </w:t>
      </w:r>
      <w:r>
        <w:rPr>
          <w:rFonts w:hint="eastAsia"/>
        </w:rPr>
        <w:t>иммунологическая</w:t>
      </w:r>
      <w:r>
        <w:t xml:space="preserve"> </w:t>
      </w:r>
      <w:r>
        <w:rPr>
          <w:rFonts w:hint="eastAsia"/>
        </w:rPr>
        <w:t>и</w:t>
      </w:r>
      <w:r>
        <w:t xml:space="preserve"> </w:t>
      </w:r>
      <w:r>
        <w:rPr>
          <w:rFonts w:hint="eastAsia"/>
        </w:rPr>
        <w:t>социальная</w:t>
      </w:r>
      <w:r>
        <w:t xml:space="preserve"> </w:t>
      </w:r>
      <w:r>
        <w:rPr>
          <w:rFonts w:hint="eastAsia"/>
        </w:rPr>
        <w:t>проблема</w:t>
      </w:r>
    </w:p>
    <w:p w14:paraId="66D380EA" w14:textId="77777777" w:rsidR="008A6AA9" w:rsidRDefault="008A6AA9" w:rsidP="008A6AA9"/>
    <w:p w14:paraId="5B057363" w14:textId="77777777" w:rsidR="008A6AA9" w:rsidRDefault="008A6AA9" w:rsidP="008A6AA9">
      <w:r>
        <w:t xml:space="preserve">1.2. </w:t>
      </w:r>
      <w:r>
        <w:rPr>
          <w:rFonts w:hint="eastAsia"/>
        </w:rPr>
        <w:t>Иммунологические</w:t>
      </w:r>
      <w:r>
        <w:t xml:space="preserve"> </w:t>
      </w:r>
      <w:r>
        <w:rPr>
          <w:rFonts w:hint="eastAsia"/>
        </w:rPr>
        <w:t>аспекты</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t>челюстно</w:t>
      </w:r>
      <w:r>
        <w:t>-</w:t>
      </w:r>
      <w:r>
        <w:rPr>
          <w:rFonts w:hint="eastAsia"/>
        </w:rPr>
        <w:t>лицевой</w:t>
      </w:r>
      <w:r>
        <w:t xml:space="preserve"> </w:t>
      </w:r>
      <w:r>
        <w:rPr>
          <w:rFonts w:hint="eastAsia"/>
        </w:rPr>
        <w:t>области</w:t>
      </w:r>
    </w:p>
    <w:p w14:paraId="7B2889C2" w14:textId="77777777" w:rsidR="008A6AA9" w:rsidRDefault="008A6AA9" w:rsidP="008A6AA9"/>
    <w:p w14:paraId="5D39CDC9" w14:textId="77777777" w:rsidR="008A6AA9" w:rsidRDefault="008A6AA9" w:rsidP="008A6AA9">
      <w:r>
        <w:t xml:space="preserve">1.3. </w:t>
      </w:r>
      <w:r>
        <w:rPr>
          <w:rFonts w:hint="eastAsia"/>
        </w:rPr>
        <w:t>Гуморальные</w:t>
      </w:r>
      <w:r>
        <w:t xml:space="preserve"> </w:t>
      </w:r>
      <w:r>
        <w:rPr>
          <w:rFonts w:hint="eastAsia"/>
        </w:rPr>
        <w:t>механизмы</w:t>
      </w:r>
      <w:r>
        <w:t xml:space="preserve"> </w:t>
      </w:r>
      <w:r>
        <w:rPr>
          <w:rFonts w:hint="eastAsia"/>
        </w:rPr>
        <w:t>остеогенеза</w:t>
      </w:r>
      <w:r>
        <w:t xml:space="preserve"> </w:t>
      </w:r>
      <w:r>
        <w:rPr>
          <w:rFonts w:hint="eastAsia"/>
        </w:rPr>
        <w:t>и</w:t>
      </w:r>
      <w:r>
        <w:t xml:space="preserve"> </w:t>
      </w:r>
      <w:r>
        <w:rPr>
          <w:rFonts w:hint="eastAsia"/>
        </w:rPr>
        <w:t>костной</w:t>
      </w:r>
      <w:r>
        <w:t xml:space="preserve"> </w:t>
      </w:r>
      <w:r>
        <w:rPr>
          <w:rFonts w:hint="eastAsia"/>
        </w:rPr>
        <w:t>резорбции</w:t>
      </w:r>
    </w:p>
    <w:p w14:paraId="0D989108" w14:textId="77777777" w:rsidR="008A6AA9" w:rsidRDefault="008A6AA9" w:rsidP="008A6AA9"/>
    <w:p w14:paraId="3100A0CC" w14:textId="77777777" w:rsidR="008A6AA9" w:rsidRDefault="008A6AA9" w:rsidP="008A6AA9">
      <w:r>
        <w:t xml:space="preserve">1.4. </w:t>
      </w:r>
      <w:r>
        <w:rPr>
          <w:rFonts w:hint="eastAsia"/>
        </w:rPr>
        <w:t>Организация</w:t>
      </w:r>
      <w:r>
        <w:t xml:space="preserve"> </w:t>
      </w:r>
      <w:r>
        <w:rPr>
          <w:rFonts w:hint="eastAsia"/>
        </w:rPr>
        <w:t>медицинской</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патологией</w:t>
      </w:r>
      <w:r>
        <w:t xml:space="preserve"> </w:t>
      </w:r>
      <w:r>
        <w:rPr>
          <w:rFonts w:hint="eastAsia"/>
        </w:rPr>
        <w:t>челюстно</w:t>
      </w:r>
      <w:r>
        <w:t>-</w:t>
      </w:r>
      <w:r>
        <w:rPr>
          <w:rFonts w:hint="eastAsia"/>
        </w:rPr>
        <w:t>лицевой</w:t>
      </w:r>
      <w:r>
        <w:t xml:space="preserve"> </w:t>
      </w:r>
      <w:r>
        <w:rPr>
          <w:rFonts w:hint="eastAsia"/>
        </w:rPr>
        <w:t>области</w:t>
      </w:r>
      <w:r>
        <w:t xml:space="preserve"> </w:t>
      </w:r>
      <w:r>
        <w:rPr>
          <w:rFonts w:hint="eastAsia"/>
        </w:rPr>
        <w:t>в</w:t>
      </w:r>
      <w:r>
        <w:t xml:space="preserve"> </w:t>
      </w:r>
      <w:r>
        <w:rPr>
          <w:rFonts w:hint="eastAsia"/>
        </w:rPr>
        <w:t>г</w:t>
      </w:r>
      <w:r>
        <w:t xml:space="preserve">. </w:t>
      </w:r>
      <w:r>
        <w:rPr>
          <w:rFonts w:hint="eastAsia"/>
        </w:rPr>
        <w:t>Краснодаре</w:t>
      </w:r>
      <w:r>
        <w:t xml:space="preserve"> </w:t>
      </w:r>
      <w:r>
        <w:rPr>
          <w:rFonts w:hint="eastAsia"/>
        </w:rPr>
        <w:t>и</w:t>
      </w:r>
      <w:r>
        <w:t xml:space="preserve"> </w:t>
      </w:r>
      <w:r>
        <w:rPr>
          <w:rFonts w:hint="eastAsia"/>
        </w:rPr>
        <w:t>Краснодарском</w:t>
      </w:r>
      <w:r>
        <w:t xml:space="preserve"> </w:t>
      </w:r>
      <w:r>
        <w:rPr>
          <w:rFonts w:hint="eastAsia"/>
        </w:rPr>
        <w:t>крае</w:t>
      </w:r>
    </w:p>
    <w:p w14:paraId="00257121" w14:textId="77777777" w:rsidR="008A6AA9" w:rsidRDefault="008A6AA9" w:rsidP="008A6AA9"/>
    <w:p w14:paraId="3771A940" w14:textId="77777777" w:rsidR="008A6AA9" w:rsidRDefault="008A6AA9" w:rsidP="008A6AA9">
      <w:r>
        <w:t xml:space="preserve">1.5.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и</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пороками</w:t>
      </w:r>
      <w:r>
        <w:t xml:space="preserve"> </w:t>
      </w:r>
      <w:r>
        <w:rPr>
          <w:rFonts w:hint="eastAsia"/>
        </w:rPr>
        <w:t>развития</w:t>
      </w:r>
      <w:r>
        <w:t xml:space="preserve"> </w:t>
      </w:r>
      <w:r>
        <w:rPr>
          <w:rFonts w:hint="eastAsia"/>
        </w:rPr>
        <w:t>челюстно</w:t>
      </w:r>
      <w:r>
        <w:t>-</w:t>
      </w:r>
      <w:r>
        <w:rPr>
          <w:rFonts w:hint="eastAsia"/>
        </w:rPr>
        <w:t>лицевой</w:t>
      </w:r>
      <w:r>
        <w:t xml:space="preserve"> </w:t>
      </w:r>
      <w:r>
        <w:rPr>
          <w:rFonts w:hint="eastAsia"/>
        </w:rPr>
        <w:t>области</w:t>
      </w:r>
    </w:p>
    <w:p w14:paraId="1E76C0D0" w14:textId="77777777" w:rsidR="008A6AA9" w:rsidRDefault="008A6AA9" w:rsidP="008A6AA9"/>
    <w:p w14:paraId="4CCFB524" w14:textId="77777777" w:rsidR="008A6AA9" w:rsidRDefault="008A6AA9" w:rsidP="008A6AA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7650E27" w14:textId="77777777" w:rsidR="008A6AA9" w:rsidRDefault="008A6AA9" w:rsidP="008A6AA9"/>
    <w:p w14:paraId="5ADCD378" w14:textId="77777777" w:rsidR="008A6AA9" w:rsidRDefault="008A6AA9" w:rsidP="008A6AA9">
      <w:r>
        <w:t xml:space="preserve">2.1. </w:t>
      </w:r>
      <w:r>
        <w:rPr>
          <w:rFonts w:hint="eastAsia"/>
        </w:rPr>
        <w:t>Объект</w:t>
      </w:r>
      <w:r>
        <w:t xml:space="preserve"> </w:t>
      </w:r>
      <w:r>
        <w:rPr>
          <w:rFonts w:hint="eastAsia"/>
        </w:rPr>
        <w:t>исследования</w:t>
      </w:r>
    </w:p>
    <w:p w14:paraId="64A9929C" w14:textId="77777777" w:rsidR="008A6AA9" w:rsidRDefault="008A6AA9" w:rsidP="008A6AA9"/>
    <w:p w14:paraId="586A59B7" w14:textId="77777777" w:rsidR="008A6AA9" w:rsidRDefault="008A6AA9" w:rsidP="008A6AA9">
      <w:r>
        <w:t xml:space="preserve">2.2. </w:t>
      </w:r>
      <w:r>
        <w:rPr>
          <w:rFonts w:hint="eastAsia"/>
        </w:rPr>
        <w:t>Методы</w:t>
      </w:r>
      <w:r>
        <w:t xml:space="preserve"> </w:t>
      </w:r>
      <w:r>
        <w:rPr>
          <w:rFonts w:hint="eastAsia"/>
        </w:rPr>
        <w:t>обследования</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верхней</w:t>
      </w:r>
      <w:r>
        <w:t xml:space="preserve"> </w:t>
      </w:r>
      <w:r>
        <w:rPr>
          <w:rFonts w:hint="eastAsia"/>
        </w:rPr>
        <w:t>губы</w:t>
      </w:r>
      <w:r>
        <w:t xml:space="preserve"> </w:t>
      </w:r>
      <w:r>
        <w:rPr>
          <w:rFonts w:hint="eastAsia"/>
        </w:rPr>
        <w:t>и</w:t>
      </w:r>
      <w:r>
        <w:t xml:space="preserve"> </w:t>
      </w:r>
      <w:r>
        <w:rPr>
          <w:rFonts w:hint="eastAsia"/>
        </w:rPr>
        <w:t>неба</w:t>
      </w:r>
    </w:p>
    <w:p w14:paraId="0300A2AB" w14:textId="77777777" w:rsidR="008A6AA9" w:rsidRDefault="008A6AA9" w:rsidP="008A6AA9"/>
    <w:p w14:paraId="4A6D1DC9" w14:textId="77777777" w:rsidR="008A6AA9" w:rsidRDefault="008A6AA9" w:rsidP="008A6AA9">
      <w:r>
        <w:t xml:space="preserve">2.3.1. </w:t>
      </w:r>
      <w:r>
        <w:rPr>
          <w:rFonts w:hint="eastAsia"/>
        </w:rPr>
        <w:t>Определение</w:t>
      </w:r>
      <w:r>
        <w:t xml:space="preserve"> </w:t>
      </w:r>
      <w:r>
        <w:rPr>
          <w:rFonts w:hint="eastAsia"/>
        </w:rPr>
        <w:t>популяций</w:t>
      </w:r>
      <w:r>
        <w:t xml:space="preserve"> </w:t>
      </w:r>
      <w:r>
        <w:rPr>
          <w:rFonts w:hint="eastAsia"/>
        </w:rPr>
        <w:t>и</w:t>
      </w:r>
      <w:r>
        <w:t xml:space="preserve"> </w:t>
      </w:r>
      <w:r>
        <w:rPr>
          <w:rFonts w:hint="eastAsia"/>
        </w:rPr>
        <w:t>субпопуляций</w:t>
      </w:r>
      <w:r>
        <w:t xml:space="preserve"> </w:t>
      </w:r>
      <w:r>
        <w:rPr>
          <w:rFonts w:hint="eastAsia"/>
        </w:rPr>
        <w:t>лимфоцитов</w:t>
      </w:r>
      <w:r>
        <w:t xml:space="preserve"> </w:t>
      </w:r>
      <w:r>
        <w:rPr>
          <w:rFonts w:hint="eastAsia"/>
        </w:rPr>
        <w:t>периферической</w:t>
      </w:r>
      <w:r>
        <w:t xml:space="preserve"> </w:t>
      </w:r>
      <w:r>
        <w:rPr>
          <w:rFonts w:hint="eastAsia"/>
        </w:rPr>
        <w:t>крови</w:t>
      </w:r>
    </w:p>
    <w:p w14:paraId="571C938B" w14:textId="77777777" w:rsidR="008A6AA9" w:rsidRDefault="008A6AA9" w:rsidP="008A6AA9"/>
    <w:p w14:paraId="7E551F13" w14:textId="77777777" w:rsidR="008A6AA9" w:rsidRDefault="008A6AA9" w:rsidP="008A6AA9">
      <w:r>
        <w:t xml:space="preserve">2.3.2. </w:t>
      </w:r>
      <w:r>
        <w:rPr>
          <w:rFonts w:hint="eastAsia"/>
        </w:rPr>
        <w:t>Оценка</w:t>
      </w:r>
      <w:r>
        <w:t xml:space="preserve"> </w:t>
      </w:r>
      <w:r>
        <w:rPr>
          <w:rFonts w:hint="eastAsia"/>
        </w:rPr>
        <w:t>фенотипа</w:t>
      </w:r>
      <w:r>
        <w:t xml:space="preserve"> </w:t>
      </w:r>
      <w:r>
        <w:rPr>
          <w:rFonts w:hint="eastAsia"/>
        </w:rPr>
        <w:t>нейтрофильных</w:t>
      </w:r>
      <w:r>
        <w:t xml:space="preserve"> </w:t>
      </w:r>
      <w:r>
        <w:rPr>
          <w:rFonts w:hint="eastAsia"/>
        </w:rPr>
        <w:t>гранулоцитов</w:t>
      </w:r>
      <w:r>
        <w:t xml:space="preserve"> </w:t>
      </w:r>
      <w:r>
        <w:rPr>
          <w:rFonts w:hint="eastAsia"/>
        </w:rPr>
        <w:t>периферической</w:t>
      </w:r>
      <w:r>
        <w:t xml:space="preserve"> </w:t>
      </w:r>
      <w:r>
        <w:rPr>
          <w:rFonts w:hint="eastAsia"/>
        </w:rPr>
        <w:t>крови</w:t>
      </w:r>
    </w:p>
    <w:p w14:paraId="2296051B" w14:textId="77777777" w:rsidR="008A6AA9" w:rsidRDefault="008A6AA9" w:rsidP="008A6AA9"/>
    <w:p w14:paraId="704E912E" w14:textId="77777777" w:rsidR="008A6AA9" w:rsidRDefault="008A6AA9" w:rsidP="008A6AA9">
      <w:r>
        <w:t xml:space="preserve">2.3.3. </w:t>
      </w:r>
      <w:r>
        <w:rPr>
          <w:rFonts w:hint="eastAsia"/>
        </w:rPr>
        <w:t>Определение</w:t>
      </w:r>
      <w:r>
        <w:t xml:space="preserve"> </w:t>
      </w:r>
      <w:r>
        <w:rPr>
          <w:rFonts w:hint="eastAsia"/>
        </w:rPr>
        <w:t>фагоцитарной</w:t>
      </w:r>
      <w:r>
        <w:t xml:space="preserve"> </w:t>
      </w:r>
      <w:r>
        <w:rPr>
          <w:rFonts w:hint="eastAsia"/>
        </w:rPr>
        <w:t>активности</w:t>
      </w:r>
      <w:r>
        <w:t xml:space="preserve"> </w:t>
      </w:r>
      <w:r>
        <w:rPr>
          <w:rFonts w:hint="eastAsia"/>
        </w:rPr>
        <w:t>нейтрофильных</w:t>
      </w:r>
      <w:r>
        <w:t xml:space="preserve"> </w:t>
      </w:r>
      <w:r>
        <w:rPr>
          <w:rFonts w:hint="eastAsia"/>
        </w:rPr>
        <w:t>гранулоцитов</w:t>
      </w:r>
    </w:p>
    <w:p w14:paraId="112490A5" w14:textId="77777777" w:rsidR="008A6AA9" w:rsidRDefault="008A6AA9" w:rsidP="008A6AA9"/>
    <w:p w14:paraId="42CDB207" w14:textId="77777777" w:rsidR="008A6AA9" w:rsidRDefault="008A6AA9" w:rsidP="008A6AA9">
      <w:r>
        <w:t xml:space="preserve">2.3.4. </w:t>
      </w:r>
      <w:r>
        <w:rPr>
          <w:rFonts w:hint="eastAsia"/>
        </w:rPr>
        <w:t>Определение</w:t>
      </w:r>
      <w:r>
        <w:t xml:space="preserve"> </w:t>
      </w:r>
      <w:r>
        <w:rPr>
          <w:rFonts w:hint="eastAsia"/>
        </w:rPr>
        <w:t>внутриклеточного</w:t>
      </w:r>
      <w:r>
        <w:t xml:space="preserve"> </w:t>
      </w:r>
      <w:r>
        <w:rPr>
          <w:rFonts w:hint="eastAsia"/>
        </w:rPr>
        <w:t>кислородзависимого</w:t>
      </w:r>
      <w:r>
        <w:t xml:space="preserve"> </w:t>
      </w:r>
      <w:r>
        <w:rPr>
          <w:rFonts w:hint="eastAsia"/>
        </w:rPr>
        <w:t>метаболизма</w:t>
      </w:r>
      <w:r>
        <w:t xml:space="preserve"> </w:t>
      </w:r>
      <w:r>
        <w:rPr>
          <w:rFonts w:hint="eastAsia"/>
        </w:rPr>
        <w:t>нейтрофильных</w:t>
      </w:r>
      <w:r>
        <w:t xml:space="preserve"> </w:t>
      </w:r>
      <w:r>
        <w:rPr>
          <w:rFonts w:hint="eastAsia"/>
        </w:rPr>
        <w:t>гранулоцитов</w:t>
      </w:r>
    </w:p>
    <w:p w14:paraId="68339733" w14:textId="77777777" w:rsidR="008A6AA9" w:rsidRDefault="008A6AA9" w:rsidP="008A6AA9"/>
    <w:p w14:paraId="1E3C6582" w14:textId="77777777" w:rsidR="008A6AA9" w:rsidRDefault="008A6AA9" w:rsidP="008A6AA9">
      <w:r>
        <w:t xml:space="preserve">2.3.5. </w:t>
      </w:r>
      <w:r>
        <w:rPr>
          <w:rFonts w:hint="eastAsia"/>
        </w:rPr>
        <w:t>Определение</w:t>
      </w:r>
      <w:r>
        <w:t xml:space="preserve"> </w:t>
      </w:r>
      <w:r>
        <w:rPr>
          <w:rFonts w:hint="eastAsia"/>
        </w:rPr>
        <w:t>содержания</w:t>
      </w:r>
      <w:r>
        <w:t xml:space="preserve"> </w:t>
      </w:r>
      <w:r>
        <w:rPr>
          <w:rFonts w:hint="eastAsia"/>
        </w:rPr>
        <w:t>иммуноглобулинов</w:t>
      </w:r>
      <w:r>
        <w:t xml:space="preserve"> </w:t>
      </w:r>
      <w:r>
        <w:rPr>
          <w:rFonts w:hint="eastAsia"/>
        </w:rPr>
        <w:t>классов</w:t>
      </w:r>
      <w:r>
        <w:t xml:space="preserve"> G, A, M </w:t>
      </w:r>
      <w:r>
        <w:rPr>
          <w:rFonts w:hint="eastAsia"/>
        </w:rPr>
        <w:t>в</w:t>
      </w:r>
      <w:r>
        <w:t xml:space="preserve"> </w:t>
      </w:r>
      <w:r>
        <w:rPr>
          <w:rFonts w:hint="eastAsia"/>
        </w:rPr>
        <w:t>сыворотке</w:t>
      </w:r>
      <w:r>
        <w:t xml:space="preserve"> </w:t>
      </w:r>
      <w:r>
        <w:rPr>
          <w:rFonts w:hint="eastAsia"/>
        </w:rPr>
        <w:t>крови</w:t>
      </w:r>
    </w:p>
    <w:p w14:paraId="0E0EE7DF" w14:textId="77777777" w:rsidR="008A6AA9" w:rsidRDefault="008A6AA9" w:rsidP="008A6AA9"/>
    <w:p w14:paraId="6CE21FF7" w14:textId="77777777" w:rsidR="008A6AA9" w:rsidRDefault="008A6AA9" w:rsidP="008A6AA9">
      <w:r>
        <w:t xml:space="preserve">2.3.6. </w:t>
      </w:r>
      <w:r>
        <w:rPr>
          <w:rFonts w:hint="eastAsia"/>
        </w:rPr>
        <w:t>Оценка</w:t>
      </w:r>
      <w:r>
        <w:t xml:space="preserve"> </w:t>
      </w:r>
      <w:r>
        <w:rPr>
          <w:rFonts w:hint="eastAsia"/>
        </w:rPr>
        <w:t>локального</w:t>
      </w:r>
      <w:r>
        <w:t xml:space="preserve"> </w:t>
      </w:r>
      <w:r>
        <w:rPr>
          <w:rFonts w:hint="eastAsia"/>
        </w:rPr>
        <w:t>и</w:t>
      </w:r>
      <w:r>
        <w:t xml:space="preserve"> </w:t>
      </w:r>
      <w:r>
        <w:rPr>
          <w:rFonts w:hint="eastAsia"/>
        </w:rPr>
        <w:t>системного</w:t>
      </w:r>
      <w:r>
        <w:t xml:space="preserve"> </w:t>
      </w:r>
      <w:r>
        <w:rPr>
          <w:rFonts w:hint="eastAsia"/>
        </w:rPr>
        <w:t>уровня</w:t>
      </w:r>
      <w:r>
        <w:t xml:space="preserve"> </w:t>
      </w:r>
      <w:r>
        <w:rPr>
          <w:rFonts w:hint="eastAsia"/>
        </w:rPr>
        <w:t>цитокинов</w:t>
      </w:r>
    </w:p>
    <w:p w14:paraId="39F12B49" w14:textId="77777777" w:rsidR="008A6AA9" w:rsidRDefault="008A6AA9" w:rsidP="008A6AA9"/>
    <w:p w14:paraId="7416605D" w14:textId="77777777" w:rsidR="008A6AA9" w:rsidRDefault="008A6AA9" w:rsidP="008A6AA9">
      <w:r>
        <w:t xml:space="preserve">2.4. </w:t>
      </w:r>
      <w:r>
        <w:rPr>
          <w:rFonts w:hint="eastAsia"/>
        </w:rPr>
        <w:t>Методы</w:t>
      </w:r>
      <w:r>
        <w:t xml:space="preserve"> </w:t>
      </w:r>
      <w:r>
        <w:rPr>
          <w:rFonts w:hint="eastAsia"/>
        </w:rPr>
        <w:t>локальной</w:t>
      </w:r>
      <w:r>
        <w:t xml:space="preserve"> </w:t>
      </w:r>
      <w:r>
        <w:rPr>
          <w:rFonts w:hint="eastAsia"/>
        </w:rPr>
        <w:t>и</w:t>
      </w:r>
      <w:r>
        <w:t xml:space="preserve"> </w:t>
      </w:r>
      <w:r>
        <w:rPr>
          <w:rFonts w:hint="eastAsia"/>
        </w:rPr>
        <w:t>системной</w:t>
      </w:r>
      <w:r>
        <w:t xml:space="preserve"> </w:t>
      </w:r>
      <w:r>
        <w:rPr>
          <w:rFonts w:hint="eastAsia"/>
        </w:rPr>
        <w:t>иммунотерапии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расщелинами</w:t>
      </w:r>
      <w:r>
        <w:t xml:space="preserve"> </w:t>
      </w:r>
      <w:r>
        <w:rPr>
          <w:rFonts w:hint="eastAsia"/>
        </w:rPr>
        <w:t>губа</w:t>
      </w:r>
      <w:r>
        <w:t xml:space="preserve"> </w:t>
      </w:r>
      <w:r>
        <w:rPr>
          <w:rFonts w:hint="eastAsia"/>
        </w:rPr>
        <w:t>и</w:t>
      </w:r>
      <w:r>
        <w:t xml:space="preserve"> </w:t>
      </w:r>
      <w:r>
        <w:rPr>
          <w:rFonts w:hint="eastAsia"/>
        </w:rPr>
        <w:t>неба</w:t>
      </w:r>
    </w:p>
    <w:p w14:paraId="197BCF9E" w14:textId="77777777" w:rsidR="008A6AA9" w:rsidRDefault="008A6AA9" w:rsidP="008A6AA9"/>
    <w:p w14:paraId="3DD88F61" w14:textId="77777777" w:rsidR="008A6AA9" w:rsidRDefault="008A6AA9" w:rsidP="008A6AA9">
      <w:r>
        <w:t xml:space="preserve">2.5. </w:t>
      </w:r>
      <w:r>
        <w:rPr>
          <w:rFonts w:hint="eastAsia"/>
        </w:rPr>
        <w:t>Дизайн</w:t>
      </w:r>
      <w:r>
        <w:t xml:space="preserve"> </w:t>
      </w:r>
      <w:r>
        <w:rPr>
          <w:rFonts w:hint="eastAsia"/>
        </w:rPr>
        <w:t>разработки</w:t>
      </w:r>
      <w:r>
        <w:t xml:space="preserve"> </w:t>
      </w:r>
      <w:r>
        <w:rPr>
          <w:rFonts w:hint="eastAsia"/>
        </w:rPr>
        <w:t>программы</w:t>
      </w:r>
      <w:r>
        <w:t xml:space="preserve"> </w:t>
      </w:r>
      <w:r>
        <w:rPr>
          <w:rFonts w:hint="eastAsia"/>
        </w:rPr>
        <w:t>иммунореабилитации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расщелинами</w:t>
      </w:r>
      <w:r>
        <w:t xml:space="preserve"> </w:t>
      </w:r>
      <w:r>
        <w:rPr>
          <w:rFonts w:hint="eastAsia"/>
        </w:rPr>
        <w:t>губа</w:t>
      </w:r>
      <w:r>
        <w:t xml:space="preserve"> </w:t>
      </w:r>
      <w:r>
        <w:rPr>
          <w:rFonts w:hint="eastAsia"/>
        </w:rPr>
        <w:t>и</w:t>
      </w:r>
      <w:r>
        <w:t xml:space="preserve"> </w:t>
      </w:r>
      <w:r>
        <w:rPr>
          <w:rFonts w:hint="eastAsia"/>
        </w:rPr>
        <w:t>неба</w:t>
      </w:r>
    </w:p>
    <w:p w14:paraId="380151CF" w14:textId="77777777" w:rsidR="008A6AA9" w:rsidRDefault="008A6AA9" w:rsidP="008A6AA9"/>
    <w:p w14:paraId="25AC3650" w14:textId="77777777" w:rsidR="008A6AA9" w:rsidRDefault="008A6AA9" w:rsidP="008A6AA9">
      <w:r>
        <w:t xml:space="preserve">2.6.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данных</w:t>
      </w:r>
    </w:p>
    <w:p w14:paraId="5AAC52CF" w14:textId="77777777" w:rsidR="008A6AA9" w:rsidRDefault="008A6AA9" w:rsidP="008A6AA9"/>
    <w:p w14:paraId="1FF1AE6F" w14:textId="77777777" w:rsidR="008A6AA9" w:rsidRDefault="008A6AA9" w:rsidP="008A6AA9">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МИКРОБИОЦЕНОЗ</w:t>
      </w:r>
      <w:r>
        <w:t xml:space="preserve"> </w:t>
      </w:r>
      <w:r>
        <w:rPr>
          <w:rFonts w:hint="eastAsia"/>
        </w:rPr>
        <w:t>СЛИЗИСТЫХ</w:t>
      </w:r>
      <w:r>
        <w:t xml:space="preserve"> </w:t>
      </w:r>
      <w:r>
        <w:rPr>
          <w:rFonts w:hint="eastAsia"/>
        </w:rPr>
        <w:t>НОСОГЛОТКИ</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15BDACFF" w14:textId="77777777" w:rsidR="008A6AA9" w:rsidRDefault="008A6AA9" w:rsidP="008A6AA9"/>
    <w:p w14:paraId="28A26FDB" w14:textId="77777777" w:rsidR="008A6AA9" w:rsidRDefault="008A6AA9" w:rsidP="008A6AA9">
      <w:r>
        <w:t xml:space="preserve">3.1. </w:t>
      </w:r>
      <w:r>
        <w:rPr>
          <w:rFonts w:hint="eastAsia"/>
        </w:rPr>
        <w:t>Ретроспективный</w:t>
      </w:r>
      <w:r>
        <w:t xml:space="preserve"> </w:t>
      </w:r>
      <w:r>
        <w:rPr>
          <w:rFonts w:hint="eastAsia"/>
        </w:rPr>
        <w:t>анализ</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r>
        <w:t xml:space="preserve"> </w:t>
      </w:r>
      <w:r>
        <w:rPr>
          <w:rFonts w:hint="eastAsia"/>
        </w:rPr>
        <w:t>с</w:t>
      </w:r>
      <w:r>
        <w:t xml:space="preserve"> </w:t>
      </w:r>
      <w:r>
        <w:rPr>
          <w:rFonts w:hint="eastAsia"/>
        </w:rPr>
        <w:t>уточнением</w:t>
      </w:r>
      <w:r>
        <w:t xml:space="preserve"> </w:t>
      </w:r>
      <w:r>
        <w:rPr>
          <w:rFonts w:hint="eastAsia"/>
        </w:rPr>
        <w:t>клинических</w:t>
      </w:r>
      <w:r>
        <w:t xml:space="preserve"> </w:t>
      </w:r>
      <w:r>
        <w:rPr>
          <w:rFonts w:hint="eastAsia"/>
        </w:rPr>
        <w:t>критериев</w:t>
      </w:r>
      <w:r>
        <w:t xml:space="preserve"> </w:t>
      </w:r>
      <w:r>
        <w:rPr>
          <w:rFonts w:hint="eastAsia"/>
        </w:rPr>
        <w:t>вторичного</w:t>
      </w:r>
      <w:r>
        <w:t xml:space="preserve"> </w:t>
      </w:r>
      <w:r>
        <w:rPr>
          <w:rFonts w:hint="eastAsia"/>
        </w:rPr>
        <w:t>иммунодефицита</w:t>
      </w:r>
      <w:r>
        <w:t xml:space="preserve"> </w:t>
      </w:r>
      <w:r>
        <w:rPr>
          <w:rFonts w:hint="eastAsia"/>
        </w:rPr>
        <w:t>с</w:t>
      </w:r>
      <w:r>
        <w:t xml:space="preserve"> </w:t>
      </w:r>
      <w:r>
        <w:rPr>
          <w:rFonts w:hint="eastAsia"/>
        </w:rPr>
        <w:t>инфекционным</w:t>
      </w:r>
      <w:r>
        <w:t xml:space="preserve"> </w:t>
      </w:r>
      <w:r>
        <w:rPr>
          <w:rFonts w:hint="eastAsia"/>
        </w:rPr>
        <w:t>синдромом</w:t>
      </w:r>
    </w:p>
    <w:p w14:paraId="7AA9E764" w14:textId="77777777" w:rsidR="008A6AA9" w:rsidRDefault="008A6AA9" w:rsidP="008A6AA9"/>
    <w:p w14:paraId="631EE86E" w14:textId="77777777" w:rsidR="008A6AA9" w:rsidRDefault="008A6AA9" w:rsidP="008A6AA9">
      <w:r>
        <w:lastRenderedPageBreak/>
        <w:t xml:space="preserve">3.2. </w:t>
      </w:r>
      <w:r>
        <w:rPr>
          <w:rFonts w:hint="eastAsia"/>
        </w:rPr>
        <w:t>Клиническо</w:t>
      </w:r>
      <w:r>
        <w:t>-</w:t>
      </w:r>
      <w:r>
        <w:rPr>
          <w:rFonts w:hint="eastAsia"/>
        </w:rPr>
        <w:t>стоматологический</w:t>
      </w:r>
      <w:r>
        <w:t xml:space="preserve"> </w:t>
      </w:r>
      <w:r>
        <w:rPr>
          <w:rFonts w:hint="eastAsia"/>
        </w:rPr>
        <w:t>статус</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33C79C9A" w14:textId="77777777" w:rsidR="008A6AA9" w:rsidRDefault="008A6AA9" w:rsidP="008A6AA9"/>
    <w:p w14:paraId="0BCF9538" w14:textId="77777777" w:rsidR="008A6AA9" w:rsidRDefault="008A6AA9" w:rsidP="008A6AA9">
      <w:r>
        <w:t xml:space="preserve">3.3. </w:t>
      </w:r>
      <w:r>
        <w:rPr>
          <w:rFonts w:hint="eastAsia"/>
        </w:rPr>
        <w:t>Микробный</w:t>
      </w:r>
      <w:r>
        <w:t xml:space="preserve"> </w:t>
      </w:r>
      <w:r>
        <w:rPr>
          <w:rFonts w:hint="eastAsia"/>
        </w:rPr>
        <w:t>пейзаж</w:t>
      </w:r>
      <w:r>
        <w:t xml:space="preserve"> </w:t>
      </w:r>
      <w:r>
        <w:rPr>
          <w:rFonts w:hint="eastAsia"/>
        </w:rPr>
        <w:t>полости</w:t>
      </w:r>
      <w:r>
        <w:t xml:space="preserve"> </w:t>
      </w:r>
      <w:r>
        <w:rPr>
          <w:rFonts w:hint="eastAsia"/>
        </w:rPr>
        <w:t>рта</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359C2D95" w14:textId="77777777" w:rsidR="008A6AA9" w:rsidRDefault="008A6AA9" w:rsidP="008A6AA9"/>
    <w:p w14:paraId="438D755C" w14:textId="77777777" w:rsidR="008A6AA9" w:rsidRDefault="008A6AA9" w:rsidP="008A6AA9">
      <w:r>
        <w:rPr>
          <w:rFonts w:hint="eastAsia"/>
        </w:rPr>
        <w:t>Глава</w:t>
      </w:r>
      <w:r>
        <w:t xml:space="preserve"> 4.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24DC2829" w14:textId="77777777" w:rsidR="008A6AA9" w:rsidRDefault="008A6AA9" w:rsidP="008A6AA9"/>
    <w:p w14:paraId="2CFD694A" w14:textId="77777777" w:rsidR="008A6AA9" w:rsidRDefault="008A6AA9" w:rsidP="008A6AA9">
      <w:r>
        <w:t xml:space="preserve">4.1. </w:t>
      </w:r>
      <w:r>
        <w:rPr>
          <w:rFonts w:hint="eastAsia"/>
        </w:rPr>
        <w:t>Состояние</w:t>
      </w:r>
      <w:r>
        <w:t xml:space="preserve"> </w:t>
      </w:r>
      <w:r>
        <w:rPr>
          <w:rFonts w:hint="eastAsia"/>
        </w:rPr>
        <w:t>клеточного</w:t>
      </w:r>
      <w:r>
        <w:t xml:space="preserve"> </w:t>
      </w:r>
      <w:r>
        <w:rPr>
          <w:rFonts w:hint="eastAsia"/>
        </w:rPr>
        <w:t>иммунитета</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нёба</w:t>
      </w:r>
    </w:p>
    <w:p w14:paraId="10BCFECC" w14:textId="77777777" w:rsidR="008A6AA9" w:rsidRDefault="008A6AA9" w:rsidP="008A6AA9"/>
    <w:p w14:paraId="3D879374" w14:textId="77777777" w:rsidR="008A6AA9" w:rsidRDefault="008A6AA9" w:rsidP="008A6AA9">
      <w:r>
        <w:t xml:space="preserve">4.2. </w:t>
      </w:r>
      <w:r>
        <w:rPr>
          <w:rFonts w:hint="eastAsia"/>
        </w:rPr>
        <w:t>Особенности</w:t>
      </w:r>
      <w:r>
        <w:t xml:space="preserve"> </w:t>
      </w:r>
      <w:r>
        <w:rPr>
          <w:rFonts w:hint="eastAsia"/>
        </w:rPr>
        <w:t>системы</w:t>
      </w:r>
      <w:r>
        <w:t xml:space="preserve"> </w:t>
      </w:r>
      <w:r>
        <w:rPr>
          <w:rFonts w:hint="eastAsia"/>
        </w:rPr>
        <w:t>нейтрофильных</w:t>
      </w:r>
      <w:r>
        <w:t xml:space="preserve"> </w:t>
      </w:r>
      <w:r>
        <w:rPr>
          <w:rFonts w:hint="eastAsia"/>
        </w:rPr>
        <w:t>гранулоцитов</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15309D96" w14:textId="77777777" w:rsidR="008A6AA9" w:rsidRDefault="008A6AA9" w:rsidP="008A6AA9"/>
    <w:p w14:paraId="051A522C" w14:textId="77777777" w:rsidR="008A6AA9" w:rsidRDefault="008A6AA9" w:rsidP="008A6AA9">
      <w:r>
        <w:t xml:space="preserve">4.2.1. </w:t>
      </w:r>
      <w:r>
        <w:rPr>
          <w:rFonts w:hint="eastAsia"/>
        </w:rPr>
        <w:t>Фагоцитарная</w:t>
      </w:r>
      <w:r>
        <w:t xml:space="preserve"> </w:t>
      </w:r>
      <w:r>
        <w:rPr>
          <w:rFonts w:hint="eastAsia"/>
        </w:rPr>
        <w:t>и</w:t>
      </w:r>
      <w:r>
        <w:t xml:space="preserve"> </w:t>
      </w:r>
      <w:r>
        <w:rPr>
          <w:rFonts w:hint="eastAsia"/>
        </w:rPr>
        <w:t>микробицидная</w:t>
      </w:r>
      <w:r>
        <w:t xml:space="preserve"> </w:t>
      </w:r>
      <w:r>
        <w:rPr>
          <w:rFonts w:hint="eastAsia"/>
        </w:rPr>
        <w:t>активность</w:t>
      </w:r>
      <w:r>
        <w:t xml:space="preserve"> </w:t>
      </w:r>
      <w:r>
        <w:rPr>
          <w:rFonts w:hint="eastAsia"/>
        </w:rPr>
        <w:t>нейтрофильных</w:t>
      </w:r>
      <w:r>
        <w:t xml:space="preserve"> </w:t>
      </w:r>
      <w:r>
        <w:rPr>
          <w:rFonts w:hint="eastAsia"/>
        </w:rPr>
        <w:t>гранулоцитов</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5DCF0AD2" w14:textId="77777777" w:rsidR="008A6AA9" w:rsidRDefault="008A6AA9" w:rsidP="008A6AA9"/>
    <w:p w14:paraId="6ADEF3E7" w14:textId="77777777" w:rsidR="008A6AA9" w:rsidRDefault="008A6AA9" w:rsidP="008A6AA9">
      <w:r>
        <w:t xml:space="preserve">4.2.2. </w:t>
      </w:r>
      <w:r>
        <w:rPr>
          <w:rFonts w:hint="eastAsia"/>
        </w:rPr>
        <w:t>Дисфункции</w:t>
      </w:r>
      <w:r>
        <w:t xml:space="preserve"> </w:t>
      </w:r>
      <w:r>
        <w:rPr>
          <w:rFonts w:hint="eastAsia"/>
        </w:rPr>
        <w:t>нейтрофильных</w:t>
      </w:r>
      <w:r>
        <w:t xml:space="preserve"> </w:t>
      </w:r>
      <w:r>
        <w:rPr>
          <w:rFonts w:hint="eastAsia"/>
        </w:rPr>
        <w:t>гранулоцитов</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расщелинами</w:t>
      </w:r>
      <w:r>
        <w:t xml:space="preserve"> </w:t>
      </w:r>
      <w:r>
        <w:rPr>
          <w:rFonts w:hint="eastAsia"/>
        </w:rPr>
        <w:t>губы</w:t>
      </w:r>
      <w:r>
        <w:t xml:space="preserve"> </w:t>
      </w:r>
      <w:r>
        <w:rPr>
          <w:rFonts w:hint="eastAsia"/>
        </w:rPr>
        <w:t>и</w:t>
      </w:r>
      <w:r>
        <w:t xml:space="preserve"> </w:t>
      </w:r>
      <w:r>
        <w:rPr>
          <w:rFonts w:hint="eastAsia"/>
        </w:rPr>
        <w:t>неба</w:t>
      </w:r>
    </w:p>
    <w:p w14:paraId="063FC80D" w14:textId="77777777" w:rsidR="008A6AA9" w:rsidRDefault="008A6AA9" w:rsidP="008A6AA9"/>
    <w:p w14:paraId="57EA5A30" w14:textId="77777777" w:rsidR="008A6AA9" w:rsidRDefault="008A6AA9" w:rsidP="008A6AA9">
      <w:r>
        <w:t xml:space="preserve">4.3. </w:t>
      </w:r>
      <w:r>
        <w:rPr>
          <w:rFonts w:hint="eastAsia"/>
        </w:rPr>
        <w:t>Особенности</w:t>
      </w:r>
      <w:r>
        <w:t xml:space="preserve"> </w:t>
      </w:r>
      <w:r>
        <w:rPr>
          <w:rFonts w:hint="eastAsia"/>
        </w:rPr>
        <w:t>гуморального</w:t>
      </w:r>
      <w:r>
        <w:t xml:space="preserve"> </w:t>
      </w:r>
      <w:r>
        <w:rPr>
          <w:rFonts w:hint="eastAsia"/>
        </w:rPr>
        <w:t>адаптивного</w:t>
      </w:r>
      <w:r>
        <w:t xml:space="preserve"> </w:t>
      </w:r>
      <w:r>
        <w:rPr>
          <w:rFonts w:hint="eastAsia"/>
        </w:rPr>
        <w:t>иммунитета</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5492B782" w14:textId="77777777" w:rsidR="008A6AA9" w:rsidRDefault="008A6AA9" w:rsidP="008A6AA9"/>
    <w:p w14:paraId="1B96C86D" w14:textId="77777777" w:rsidR="008A6AA9" w:rsidRDefault="008A6AA9" w:rsidP="008A6AA9">
      <w:r>
        <w:rPr>
          <w:rFonts w:hint="eastAsia"/>
        </w:rPr>
        <w:t>Глава</w:t>
      </w:r>
      <w:r>
        <w:t xml:space="preserve"> 5. </w:t>
      </w:r>
      <w:r>
        <w:rPr>
          <w:rFonts w:hint="eastAsia"/>
        </w:rPr>
        <w:t>ОСОБЕННОСТИ</w:t>
      </w:r>
      <w:r>
        <w:t xml:space="preserve"> </w:t>
      </w:r>
      <w:r>
        <w:rPr>
          <w:rFonts w:hint="eastAsia"/>
        </w:rPr>
        <w:t>ЛОКАЛЬНОГО</w:t>
      </w:r>
      <w:r>
        <w:t xml:space="preserve"> </w:t>
      </w:r>
      <w:r>
        <w:rPr>
          <w:rFonts w:hint="eastAsia"/>
        </w:rPr>
        <w:t>И</w:t>
      </w:r>
      <w:r>
        <w:t xml:space="preserve"> </w:t>
      </w:r>
      <w:r>
        <w:rPr>
          <w:rFonts w:hint="eastAsia"/>
        </w:rPr>
        <w:t>СИСТЕМНОГО</w:t>
      </w:r>
      <w:r>
        <w:t xml:space="preserve"> </w:t>
      </w:r>
      <w:r>
        <w:rPr>
          <w:rFonts w:hint="eastAsia"/>
        </w:rPr>
        <w:t>ПРОФИЛЯ</w:t>
      </w:r>
      <w:r>
        <w:t xml:space="preserve"> </w:t>
      </w:r>
      <w:r>
        <w:rPr>
          <w:rFonts w:hint="eastAsia"/>
        </w:rPr>
        <w:t>ФУНКЦИОНИРОВАНИЯ</w:t>
      </w:r>
      <w:r>
        <w:t xml:space="preserve"> </w:t>
      </w:r>
      <w:r>
        <w:rPr>
          <w:rFonts w:hint="eastAsia"/>
        </w:rPr>
        <w:t>СИСТЕМЫ</w:t>
      </w:r>
      <w:r>
        <w:t xml:space="preserve"> </w:t>
      </w:r>
      <w:r>
        <w:rPr>
          <w:rFonts w:hint="eastAsia"/>
        </w:rPr>
        <w:t>ЦИТОКИНОВ</w:t>
      </w:r>
      <w:r>
        <w:t xml:space="preserve"> </w:t>
      </w:r>
      <w:r>
        <w:rPr>
          <w:rFonts w:hint="eastAsia"/>
        </w:rPr>
        <w:t>И</w:t>
      </w:r>
      <w:r>
        <w:t xml:space="preserve"> </w:t>
      </w:r>
      <w:r>
        <w:rPr>
          <w:rFonts w:hint="eastAsia"/>
        </w:rPr>
        <w:t>ОСТЕОКАЛЬЦИНА</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0293BB0B" w14:textId="77777777" w:rsidR="008A6AA9" w:rsidRDefault="008A6AA9" w:rsidP="008A6AA9"/>
    <w:p w14:paraId="787B465F" w14:textId="77777777" w:rsidR="008A6AA9" w:rsidRDefault="008A6AA9" w:rsidP="008A6AA9">
      <w:r>
        <w:t xml:space="preserve">5.1. </w:t>
      </w:r>
      <w:r>
        <w:rPr>
          <w:rFonts w:hint="eastAsia"/>
        </w:rPr>
        <w:t>Особенности</w:t>
      </w:r>
      <w:r>
        <w:t xml:space="preserve"> </w:t>
      </w:r>
      <w:r>
        <w:rPr>
          <w:rFonts w:hint="eastAsia"/>
        </w:rPr>
        <w:t>цитокинового</w:t>
      </w:r>
      <w:r>
        <w:t xml:space="preserve"> </w:t>
      </w:r>
      <w:r>
        <w:rPr>
          <w:rFonts w:hint="eastAsia"/>
        </w:rPr>
        <w:t>статуса</w:t>
      </w:r>
      <w:r>
        <w:t xml:space="preserve"> </w:t>
      </w:r>
      <w:r>
        <w:rPr>
          <w:rFonts w:hint="eastAsia"/>
        </w:rPr>
        <w:t>периферической</w:t>
      </w:r>
      <w:r>
        <w:t xml:space="preserve"> </w:t>
      </w:r>
      <w:r>
        <w:rPr>
          <w:rFonts w:hint="eastAsia"/>
        </w:rPr>
        <w:t>крови</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2C479F41" w14:textId="77777777" w:rsidR="008A6AA9" w:rsidRDefault="008A6AA9" w:rsidP="008A6AA9"/>
    <w:p w14:paraId="52B54B04" w14:textId="77777777" w:rsidR="008A6AA9" w:rsidRDefault="008A6AA9" w:rsidP="008A6AA9">
      <w:r>
        <w:t xml:space="preserve">5.2. </w:t>
      </w:r>
      <w:r>
        <w:rPr>
          <w:rFonts w:hint="eastAsia"/>
        </w:rPr>
        <w:t>Особенности</w:t>
      </w:r>
      <w:r>
        <w:t xml:space="preserve"> </w:t>
      </w:r>
      <w:r>
        <w:rPr>
          <w:rFonts w:hint="eastAsia"/>
        </w:rPr>
        <w:t>локального</w:t>
      </w:r>
      <w:r>
        <w:t xml:space="preserve"> </w:t>
      </w:r>
      <w:r>
        <w:rPr>
          <w:rFonts w:hint="eastAsia"/>
        </w:rPr>
        <w:t>содержания</w:t>
      </w:r>
      <w:r>
        <w:t xml:space="preserve"> </w:t>
      </w:r>
      <w:r>
        <w:rPr>
          <w:rFonts w:hint="eastAsia"/>
        </w:rPr>
        <w:t>про</w:t>
      </w:r>
      <w:r>
        <w:t xml:space="preserve">- </w:t>
      </w:r>
      <w:r>
        <w:rPr>
          <w:rFonts w:hint="eastAsia"/>
        </w:rPr>
        <w:t>и</w:t>
      </w:r>
      <w:r>
        <w:t xml:space="preserve"> </w:t>
      </w:r>
      <w:r>
        <w:rPr>
          <w:rFonts w:hint="eastAsia"/>
        </w:rPr>
        <w:t>противовоспалительных</w:t>
      </w:r>
      <w:r>
        <w:t xml:space="preserve"> </w:t>
      </w:r>
      <w:r>
        <w:rPr>
          <w:rFonts w:hint="eastAsia"/>
        </w:rPr>
        <w:t>цитокинов</w:t>
      </w:r>
      <w:r>
        <w:t xml:space="preserve"> </w:t>
      </w:r>
      <w:r>
        <w:rPr>
          <w:rFonts w:hint="eastAsia"/>
        </w:rPr>
        <w:t>у</w:t>
      </w:r>
      <w:r>
        <w:t xml:space="preserve"> </w:t>
      </w:r>
      <w:r>
        <w:rPr>
          <w:rFonts w:hint="eastAsia"/>
        </w:rPr>
        <w:t>детей</w:t>
      </w:r>
      <w:r>
        <w:t xml:space="preserve"> </w:t>
      </w:r>
      <w:r>
        <w:rPr>
          <w:rFonts w:hint="eastAsia"/>
        </w:rPr>
        <w:t>разного</w:t>
      </w:r>
      <w:r>
        <w:t xml:space="preserve"> </w:t>
      </w:r>
      <w:r>
        <w:rPr>
          <w:rFonts w:hint="eastAsia"/>
        </w:rPr>
        <w:t>возраста</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100BC075" w14:textId="77777777" w:rsidR="008A6AA9" w:rsidRDefault="008A6AA9" w:rsidP="008A6AA9"/>
    <w:p w14:paraId="2DE3007A" w14:textId="77777777" w:rsidR="008A6AA9" w:rsidRDefault="008A6AA9" w:rsidP="008A6AA9">
      <w:r>
        <w:t xml:space="preserve">5.3 </w:t>
      </w:r>
      <w:r>
        <w:rPr>
          <w:rFonts w:hint="eastAsia"/>
        </w:rPr>
        <w:t>Содержание</w:t>
      </w:r>
      <w:r>
        <w:t xml:space="preserve"> </w:t>
      </w:r>
      <w:r>
        <w:rPr>
          <w:rFonts w:hint="eastAsia"/>
        </w:rPr>
        <w:t>остеокальцина</w:t>
      </w:r>
      <w:r>
        <w:t xml:space="preserve"> </w:t>
      </w:r>
      <w:r>
        <w:rPr>
          <w:rFonts w:hint="eastAsia"/>
        </w:rPr>
        <w:t>в</w:t>
      </w:r>
      <w:r>
        <w:t xml:space="preserve"> </w:t>
      </w:r>
      <w:r>
        <w:rPr>
          <w:rFonts w:hint="eastAsia"/>
        </w:rPr>
        <w:t>крови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r>
        <w:t xml:space="preserve">, </w:t>
      </w:r>
      <w:r>
        <w:rPr>
          <w:rFonts w:hint="eastAsia"/>
        </w:rPr>
        <w:t>находящихся</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хирургической</w:t>
      </w:r>
      <w:r>
        <w:t xml:space="preserve"> </w:t>
      </w:r>
      <w:r>
        <w:rPr>
          <w:rFonts w:hint="eastAsia"/>
        </w:rPr>
        <w:t>реабилитации</w:t>
      </w:r>
    </w:p>
    <w:p w14:paraId="78961618" w14:textId="77777777" w:rsidR="008A6AA9" w:rsidRDefault="008A6AA9" w:rsidP="008A6AA9"/>
    <w:p w14:paraId="30DA8564" w14:textId="77777777" w:rsidR="008A6AA9" w:rsidRDefault="008A6AA9" w:rsidP="008A6AA9">
      <w:r>
        <w:t xml:space="preserve">5.4 </w:t>
      </w:r>
      <w:r>
        <w:rPr>
          <w:rFonts w:hint="eastAsia"/>
        </w:rPr>
        <w:t>Влияние</w:t>
      </w:r>
      <w:r>
        <w:t xml:space="preserve"> </w:t>
      </w:r>
      <w:r>
        <w:rPr>
          <w:rFonts w:hint="eastAsia"/>
        </w:rPr>
        <w:t>дисбаланса</w:t>
      </w:r>
      <w:r>
        <w:t xml:space="preserve"> </w:t>
      </w:r>
      <w:r>
        <w:rPr>
          <w:rFonts w:hint="eastAsia"/>
        </w:rPr>
        <w:t>регуляторных</w:t>
      </w:r>
      <w:r>
        <w:t xml:space="preserve"> </w:t>
      </w:r>
      <w:r>
        <w:rPr>
          <w:rFonts w:hint="eastAsia"/>
        </w:rPr>
        <w:t>цитокинов</w:t>
      </w:r>
      <w:r>
        <w:t xml:space="preserve"> </w:t>
      </w:r>
      <w:r>
        <w:rPr>
          <w:rFonts w:hint="eastAsia"/>
        </w:rPr>
        <w:t>и</w:t>
      </w:r>
      <w:r>
        <w:t xml:space="preserve"> </w:t>
      </w:r>
      <w:r>
        <w:rPr>
          <w:rFonts w:hint="eastAsia"/>
        </w:rPr>
        <w:t>остеокальцина</w:t>
      </w:r>
      <w:r>
        <w:t xml:space="preserve"> </w:t>
      </w:r>
      <w:r>
        <w:rPr>
          <w:rFonts w:hint="eastAsia"/>
        </w:rPr>
        <w:t>на</w:t>
      </w:r>
      <w:r>
        <w:t xml:space="preserve"> </w:t>
      </w:r>
      <w:r>
        <w:rPr>
          <w:rFonts w:hint="eastAsia"/>
        </w:rPr>
        <w:t>остеогенез</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r>
        <w:t xml:space="preserve"> </w:t>
      </w:r>
      <w:r>
        <w:rPr>
          <w:rFonts w:hint="eastAsia"/>
        </w:rPr>
        <w:t>в</w:t>
      </w:r>
      <w:r>
        <w:t xml:space="preserve"> </w:t>
      </w:r>
      <w:r>
        <w:rPr>
          <w:rFonts w:hint="eastAsia"/>
        </w:rPr>
        <w:t>постнатальном</w:t>
      </w:r>
      <w:r>
        <w:t xml:space="preserve"> </w:t>
      </w:r>
      <w:r>
        <w:rPr>
          <w:rFonts w:hint="eastAsia"/>
        </w:rPr>
        <w:t>онтогенезе</w:t>
      </w:r>
    </w:p>
    <w:p w14:paraId="4A3C0BBE" w14:textId="77777777" w:rsidR="008A6AA9" w:rsidRDefault="008A6AA9" w:rsidP="008A6AA9"/>
    <w:p w14:paraId="7C9B5D9F" w14:textId="77777777" w:rsidR="008A6AA9" w:rsidRDefault="008A6AA9" w:rsidP="008A6AA9">
      <w:r>
        <w:rPr>
          <w:rFonts w:hint="eastAsia"/>
        </w:rPr>
        <w:t>Глава</w:t>
      </w:r>
      <w:r>
        <w:t xml:space="preserve"> 6. </w:t>
      </w:r>
      <w:r>
        <w:rPr>
          <w:rFonts w:hint="eastAsia"/>
        </w:rPr>
        <w:t>ЭФФЕКТИВНОСТЬ</w:t>
      </w:r>
      <w:r>
        <w:t xml:space="preserve"> </w:t>
      </w:r>
      <w:r>
        <w:rPr>
          <w:rFonts w:hint="eastAsia"/>
        </w:rPr>
        <w:t>ЛОКАЛЬНОЙ</w:t>
      </w:r>
      <w:r>
        <w:t xml:space="preserve"> </w:t>
      </w:r>
      <w:r>
        <w:rPr>
          <w:rFonts w:hint="eastAsia"/>
        </w:rPr>
        <w:t>И</w:t>
      </w:r>
      <w:r>
        <w:t xml:space="preserve"> </w:t>
      </w:r>
      <w:r>
        <w:rPr>
          <w:rFonts w:hint="eastAsia"/>
        </w:rPr>
        <w:t>СИСТЕМНОЙ</w:t>
      </w:r>
      <w:r>
        <w:t xml:space="preserve"> </w:t>
      </w:r>
      <w:r>
        <w:rPr>
          <w:rFonts w:hint="eastAsia"/>
        </w:rPr>
        <w:t>ИММУНОТЕРАПИИ</w:t>
      </w:r>
      <w:r>
        <w:t xml:space="preserve"> </w:t>
      </w:r>
      <w:r>
        <w:rPr>
          <w:rFonts w:hint="eastAsia"/>
        </w:rPr>
        <w:t>В</w:t>
      </w:r>
      <w:r>
        <w:t xml:space="preserve"> </w:t>
      </w:r>
      <w:r>
        <w:rPr>
          <w:rFonts w:hint="eastAsia"/>
        </w:rPr>
        <w:t>КОМПЛЕКСНОЙ</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6F63A8A6" w14:textId="77777777" w:rsidR="008A6AA9" w:rsidRDefault="008A6AA9" w:rsidP="008A6AA9"/>
    <w:p w14:paraId="5D49ED4D" w14:textId="77777777" w:rsidR="008A6AA9" w:rsidRDefault="008A6AA9" w:rsidP="008A6AA9">
      <w:r>
        <w:t xml:space="preserve">6.1. </w:t>
      </w:r>
      <w:r>
        <w:rPr>
          <w:rFonts w:hint="eastAsia"/>
        </w:rPr>
        <w:t>Разработка</w:t>
      </w:r>
      <w:r>
        <w:t xml:space="preserve"> </w:t>
      </w:r>
      <w:r>
        <w:rPr>
          <w:rFonts w:hint="eastAsia"/>
        </w:rPr>
        <w:t>программ</w:t>
      </w:r>
      <w:r>
        <w:t xml:space="preserve"> </w:t>
      </w:r>
      <w:r>
        <w:rPr>
          <w:rFonts w:hint="eastAsia"/>
        </w:rPr>
        <w:t>локальной</w:t>
      </w:r>
      <w:r>
        <w:t xml:space="preserve"> </w:t>
      </w:r>
      <w:r>
        <w:rPr>
          <w:rFonts w:hint="eastAsia"/>
        </w:rPr>
        <w:t>и</w:t>
      </w:r>
      <w:r>
        <w:t>/</w:t>
      </w:r>
      <w:r>
        <w:rPr>
          <w:rFonts w:hint="eastAsia"/>
        </w:rPr>
        <w:t>или</w:t>
      </w:r>
      <w:r>
        <w:t xml:space="preserve"> </w:t>
      </w:r>
      <w:r>
        <w:rPr>
          <w:rFonts w:hint="eastAsia"/>
        </w:rPr>
        <w:t>системной</w:t>
      </w:r>
      <w:r>
        <w:t xml:space="preserve"> </w:t>
      </w:r>
      <w:r>
        <w:rPr>
          <w:rFonts w:hint="eastAsia"/>
        </w:rPr>
        <w:t>иммунотерапии</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r>
        <w:t xml:space="preserve">, </w:t>
      </w:r>
      <w:r>
        <w:rPr>
          <w:rFonts w:hint="eastAsia"/>
        </w:rPr>
        <w:t>находящихся</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комплексной</w:t>
      </w:r>
      <w:r>
        <w:t xml:space="preserve"> </w:t>
      </w:r>
      <w:r>
        <w:rPr>
          <w:rFonts w:hint="eastAsia"/>
        </w:rPr>
        <w:t>реабилитации</w:t>
      </w:r>
    </w:p>
    <w:p w14:paraId="78218CB2" w14:textId="77777777" w:rsidR="008A6AA9" w:rsidRDefault="008A6AA9" w:rsidP="008A6AA9"/>
    <w:p w14:paraId="3A1F6DD1" w14:textId="77777777" w:rsidR="008A6AA9" w:rsidRDefault="008A6AA9" w:rsidP="008A6AA9">
      <w:r>
        <w:t xml:space="preserve">6.2. </w:t>
      </w:r>
      <w:r>
        <w:rPr>
          <w:rFonts w:hint="eastAsia"/>
        </w:rPr>
        <w:t>Клинико</w:t>
      </w:r>
      <w:r>
        <w:t>-</w:t>
      </w:r>
      <w:r>
        <w:rPr>
          <w:rFonts w:hint="eastAsia"/>
        </w:rPr>
        <w:t>иммунологическая</w:t>
      </w:r>
      <w:r>
        <w:t xml:space="preserve"> </w:t>
      </w:r>
      <w:r>
        <w:rPr>
          <w:rFonts w:hint="eastAsia"/>
        </w:rPr>
        <w:t>эффективность</w:t>
      </w:r>
      <w:r>
        <w:t xml:space="preserve"> </w:t>
      </w:r>
      <w:r>
        <w:rPr>
          <w:rFonts w:hint="eastAsia"/>
        </w:rPr>
        <w:t>локальной</w:t>
      </w:r>
      <w:r>
        <w:t xml:space="preserve"> </w:t>
      </w:r>
      <w:r>
        <w:rPr>
          <w:rFonts w:hint="eastAsia"/>
        </w:rPr>
        <w:t>иммунотерапии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62C4CD28" w14:textId="77777777" w:rsidR="008A6AA9" w:rsidRDefault="008A6AA9" w:rsidP="008A6AA9"/>
    <w:p w14:paraId="32FF5664" w14:textId="77777777" w:rsidR="008A6AA9" w:rsidRDefault="008A6AA9" w:rsidP="008A6AA9">
      <w:r>
        <w:t xml:space="preserve">6.3. </w:t>
      </w:r>
      <w:r>
        <w:rPr>
          <w:rFonts w:hint="eastAsia"/>
        </w:rPr>
        <w:t>Клинико</w:t>
      </w:r>
      <w:r>
        <w:t>-</w:t>
      </w:r>
      <w:r>
        <w:rPr>
          <w:rFonts w:hint="eastAsia"/>
        </w:rPr>
        <w:t>иммунологическая</w:t>
      </w:r>
      <w:r>
        <w:t xml:space="preserve"> </w:t>
      </w:r>
      <w:r>
        <w:rPr>
          <w:rFonts w:hint="eastAsia"/>
        </w:rPr>
        <w:t>эффективность</w:t>
      </w:r>
      <w:r>
        <w:t xml:space="preserve"> </w:t>
      </w:r>
      <w:r>
        <w:rPr>
          <w:rFonts w:hint="eastAsia"/>
        </w:rPr>
        <w:t>системной</w:t>
      </w:r>
      <w:r>
        <w:t xml:space="preserve"> </w:t>
      </w:r>
      <w:r>
        <w:rPr>
          <w:rFonts w:hint="eastAsia"/>
        </w:rPr>
        <w:t>иммунотерапии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08A21286" w14:textId="77777777" w:rsidR="008A6AA9" w:rsidRDefault="008A6AA9" w:rsidP="008A6AA9"/>
    <w:p w14:paraId="4CAD4A23" w14:textId="77777777" w:rsidR="008A6AA9" w:rsidRDefault="008A6AA9" w:rsidP="008A6AA9">
      <w:r>
        <w:t xml:space="preserve">6.4. </w:t>
      </w:r>
      <w:r>
        <w:rPr>
          <w:rFonts w:hint="eastAsia"/>
        </w:rPr>
        <w:t>Клинико</w:t>
      </w:r>
      <w:r>
        <w:t>-</w:t>
      </w:r>
      <w:r>
        <w:rPr>
          <w:rFonts w:hint="eastAsia"/>
        </w:rPr>
        <w:t>иммунологическая</w:t>
      </w:r>
      <w:r>
        <w:t xml:space="preserve"> </w:t>
      </w:r>
      <w:r>
        <w:rPr>
          <w:rFonts w:hint="eastAsia"/>
        </w:rPr>
        <w:t>эффективность</w:t>
      </w:r>
      <w:r>
        <w:t xml:space="preserve"> </w:t>
      </w:r>
      <w:r>
        <w:rPr>
          <w:rFonts w:hint="eastAsia"/>
        </w:rPr>
        <w:t>комбинированной</w:t>
      </w:r>
      <w:r>
        <w:t xml:space="preserve"> </w:t>
      </w:r>
      <w:r>
        <w:rPr>
          <w:rFonts w:hint="eastAsia"/>
        </w:rPr>
        <w:t>локальной</w:t>
      </w:r>
      <w:r>
        <w:t xml:space="preserve"> </w:t>
      </w:r>
      <w:r>
        <w:rPr>
          <w:rFonts w:hint="eastAsia"/>
        </w:rPr>
        <w:t>и</w:t>
      </w:r>
      <w:r>
        <w:t xml:space="preserve"> </w:t>
      </w:r>
      <w:r>
        <w:rPr>
          <w:rFonts w:hint="eastAsia"/>
        </w:rPr>
        <w:t>системной</w:t>
      </w:r>
      <w:r>
        <w:t xml:space="preserve"> </w:t>
      </w:r>
      <w:r>
        <w:rPr>
          <w:rFonts w:hint="eastAsia"/>
        </w:rPr>
        <w:t>иммунотерапии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2F02080B" w14:textId="77777777" w:rsidR="008A6AA9" w:rsidRDefault="008A6AA9" w:rsidP="008A6AA9"/>
    <w:p w14:paraId="7BFB53FA" w14:textId="77777777" w:rsidR="008A6AA9" w:rsidRDefault="008A6AA9" w:rsidP="008A6AA9">
      <w:r>
        <w:rPr>
          <w:rFonts w:hint="eastAsia"/>
        </w:rPr>
        <w:t>Глава</w:t>
      </w:r>
      <w:r>
        <w:t xml:space="preserve"> 7. </w:t>
      </w:r>
      <w:r>
        <w:rPr>
          <w:rFonts w:hint="eastAsia"/>
        </w:rPr>
        <w:t>КОНЦЕПЦИЯ</w:t>
      </w:r>
      <w:r>
        <w:t xml:space="preserve"> </w:t>
      </w:r>
      <w:r>
        <w:rPr>
          <w:rFonts w:hint="eastAsia"/>
        </w:rPr>
        <w:t>ДИФФЕРЕНЦИРОВАННОЙ</w:t>
      </w:r>
      <w:r>
        <w:t xml:space="preserve"> </w:t>
      </w:r>
      <w:r>
        <w:rPr>
          <w:rFonts w:hint="eastAsia"/>
        </w:rPr>
        <w:t>ИММУНОТЕРАПИИ</w:t>
      </w:r>
      <w:r>
        <w:t xml:space="preserve"> </w:t>
      </w:r>
      <w:r>
        <w:rPr>
          <w:rFonts w:hint="eastAsia"/>
        </w:rPr>
        <w:t>В</w:t>
      </w:r>
      <w:r>
        <w:t xml:space="preserve"> </w:t>
      </w:r>
      <w:r>
        <w:rPr>
          <w:rFonts w:hint="eastAsia"/>
        </w:rPr>
        <w:t>КОМПЛЕКСНОЙ</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ВРОЖДЕННОЙЙ</w:t>
      </w:r>
      <w:r>
        <w:t xml:space="preserve"> </w:t>
      </w:r>
      <w:r>
        <w:rPr>
          <w:rFonts w:hint="eastAsia"/>
        </w:rPr>
        <w:t>РАСЩЕЛИНОЙ</w:t>
      </w:r>
      <w:r>
        <w:t xml:space="preserve"> </w:t>
      </w:r>
      <w:r>
        <w:rPr>
          <w:rFonts w:hint="eastAsia"/>
        </w:rPr>
        <w:t>ГУБЫ</w:t>
      </w:r>
      <w:r>
        <w:t xml:space="preserve"> </w:t>
      </w:r>
      <w:r>
        <w:rPr>
          <w:rFonts w:hint="eastAsia"/>
        </w:rPr>
        <w:t>И</w:t>
      </w:r>
      <w:r>
        <w:t xml:space="preserve"> </w:t>
      </w:r>
      <w:r>
        <w:rPr>
          <w:rFonts w:hint="eastAsia"/>
        </w:rPr>
        <w:t>НЕБА</w:t>
      </w:r>
    </w:p>
    <w:p w14:paraId="73D190AF" w14:textId="77777777" w:rsidR="008A6AA9" w:rsidRDefault="008A6AA9" w:rsidP="008A6AA9"/>
    <w:p w14:paraId="49A874F2" w14:textId="77777777" w:rsidR="008A6AA9" w:rsidRDefault="008A6AA9" w:rsidP="008A6AA9">
      <w:r>
        <w:rPr>
          <w:rFonts w:hint="eastAsia"/>
        </w:rPr>
        <w:t>Глава</w:t>
      </w:r>
      <w:r>
        <w:t xml:space="preserve"> 8. </w:t>
      </w:r>
      <w:r>
        <w:rPr>
          <w:rFonts w:hint="eastAsia"/>
        </w:rPr>
        <w:t>ЗАКЛЮЧЕНИЕ</w:t>
      </w:r>
    </w:p>
    <w:p w14:paraId="5E9B4CFE" w14:textId="77777777" w:rsidR="008A6AA9" w:rsidRDefault="008A6AA9" w:rsidP="008A6AA9"/>
    <w:p w14:paraId="06E58764" w14:textId="77777777" w:rsidR="008A6AA9" w:rsidRDefault="008A6AA9" w:rsidP="008A6AA9">
      <w:r>
        <w:rPr>
          <w:rFonts w:hint="eastAsia"/>
        </w:rPr>
        <w:t>Выводы</w:t>
      </w:r>
    </w:p>
    <w:p w14:paraId="2E87B603" w14:textId="77777777" w:rsidR="008A6AA9" w:rsidRDefault="008A6AA9" w:rsidP="008A6AA9"/>
    <w:p w14:paraId="275E4AC9" w14:textId="77777777" w:rsidR="008A6AA9" w:rsidRDefault="008A6AA9" w:rsidP="008A6AA9">
      <w:r>
        <w:rPr>
          <w:rFonts w:hint="eastAsia"/>
        </w:rPr>
        <w:t>Практические</w:t>
      </w:r>
      <w:r>
        <w:t xml:space="preserve"> </w:t>
      </w:r>
      <w:r>
        <w:rPr>
          <w:rFonts w:hint="eastAsia"/>
        </w:rPr>
        <w:t>рекомендации</w:t>
      </w:r>
    </w:p>
    <w:p w14:paraId="6767D59D" w14:textId="77777777" w:rsidR="008A6AA9" w:rsidRDefault="008A6AA9" w:rsidP="008A6AA9"/>
    <w:p w14:paraId="55CC9883" w14:textId="157AC4A6" w:rsidR="008A6AA9" w:rsidRPr="008A6AA9" w:rsidRDefault="008A6AA9" w:rsidP="008A6AA9">
      <w:r>
        <w:rPr>
          <w:rFonts w:hint="eastAsia"/>
        </w:rPr>
        <w:t>СПИСОК</w:t>
      </w:r>
      <w:r>
        <w:t xml:space="preserve"> </w:t>
      </w:r>
      <w:r>
        <w:rPr>
          <w:rFonts w:hint="eastAsia"/>
        </w:rPr>
        <w:t>ИСПОЛЬЗОВАННОЙ</w:t>
      </w:r>
      <w:r>
        <w:t xml:space="preserve"> </w:t>
      </w:r>
      <w:r>
        <w:rPr>
          <w:rFonts w:hint="eastAsia"/>
        </w:rPr>
        <w:t>ЛИТЕРАТУРЫ</w:t>
      </w:r>
    </w:p>
    <w:sectPr w:rsidR="008A6AA9" w:rsidRPr="008A6AA9" w:rsidSect="001423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CB49C" w14:textId="77777777" w:rsidR="0014236B" w:rsidRPr="00C66E52" w:rsidRDefault="0014236B">
      <w:pPr>
        <w:spacing w:after="0" w:line="240" w:lineRule="auto"/>
      </w:pPr>
      <w:r w:rsidRPr="00C66E52">
        <w:separator/>
      </w:r>
    </w:p>
  </w:endnote>
  <w:endnote w:type="continuationSeparator" w:id="0">
    <w:p w14:paraId="07733AB0" w14:textId="77777777" w:rsidR="0014236B" w:rsidRPr="00C66E52" w:rsidRDefault="0014236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8B96B" w14:textId="77777777" w:rsidR="0014236B" w:rsidRPr="00C66E52" w:rsidRDefault="0014236B"/>
    <w:p w14:paraId="17CE2679" w14:textId="77777777" w:rsidR="0014236B" w:rsidRPr="00C66E52" w:rsidRDefault="0014236B"/>
    <w:p w14:paraId="5AA6B94F" w14:textId="77777777" w:rsidR="0014236B" w:rsidRPr="00C66E52" w:rsidRDefault="0014236B"/>
    <w:p w14:paraId="4920053C" w14:textId="77777777" w:rsidR="0014236B" w:rsidRPr="00C66E52" w:rsidRDefault="0014236B"/>
    <w:p w14:paraId="6C759A19" w14:textId="77777777" w:rsidR="0014236B" w:rsidRPr="00C66E52" w:rsidRDefault="0014236B"/>
    <w:p w14:paraId="76A59FF9" w14:textId="77777777" w:rsidR="0014236B" w:rsidRPr="00C66E52" w:rsidRDefault="0014236B"/>
    <w:p w14:paraId="4AF70D11" w14:textId="77777777" w:rsidR="0014236B" w:rsidRPr="00C66E52" w:rsidRDefault="0014236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6C8AEB5" wp14:editId="4BE31E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CC81" w14:textId="77777777" w:rsidR="0014236B" w:rsidRPr="00C66E52" w:rsidRDefault="0014236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8AE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E4CC81" w14:textId="77777777" w:rsidR="0014236B" w:rsidRPr="00C66E52" w:rsidRDefault="0014236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2BD1787" w14:textId="77777777" w:rsidR="0014236B" w:rsidRPr="00C66E52" w:rsidRDefault="0014236B"/>
    <w:p w14:paraId="2B3C3B0F" w14:textId="77777777" w:rsidR="0014236B" w:rsidRPr="00C66E52" w:rsidRDefault="0014236B"/>
    <w:p w14:paraId="40B27DF3" w14:textId="77777777" w:rsidR="0014236B" w:rsidRPr="00C66E52" w:rsidRDefault="0014236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3136981" wp14:editId="7AC36A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38D8" w14:textId="77777777" w:rsidR="0014236B" w:rsidRPr="00C66E52" w:rsidRDefault="0014236B"/>
                          <w:p w14:paraId="4A89B446" w14:textId="77777777" w:rsidR="0014236B" w:rsidRPr="00C66E52" w:rsidRDefault="0014236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369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5838D8" w14:textId="77777777" w:rsidR="0014236B" w:rsidRPr="00C66E52" w:rsidRDefault="0014236B"/>
                    <w:p w14:paraId="4A89B446" w14:textId="77777777" w:rsidR="0014236B" w:rsidRPr="00C66E52" w:rsidRDefault="0014236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A96B968" w14:textId="77777777" w:rsidR="0014236B" w:rsidRPr="00C66E52" w:rsidRDefault="0014236B"/>
    <w:p w14:paraId="2353945D" w14:textId="77777777" w:rsidR="0014236B" w:rsidRPr="00C66E52" w:rsidRDefault="0014236B">
      <w:pPr>
        <w:rPr>
          <w:sz w:val="2"/>
          <w:szCs w:val="2"/>
        </w:rPr>
      </w:pPr>
    </w:p>
    <w:p w14:paraId="586F757F" w14:textId="77777777" w:rsidR="0014236B" w:rsidRPr="00C66E52" w:rsidRDefault="0014236B"/>
    <w:p w14:paraId="46FB6E71" w14:textId="77777777" w:rsidR="0014236B" w:rsidRPr="00C66E52" w:rsidRDefault="0014236B">
      <w:pPr>
        <w:spacing w:after="0" w:line="240" w:lineRule="auto"/>
      </w:pPr>
    </w:p>
  </w:footnote>
  <w:footnote w:type="continuationSeparator" w:id="0">
    <w:p w14:paraId="0E13AA5F" w14:textId="77777777" w:rsidR="0014236B" w:rsidRPr="00C66E52" w:rsidRDefault="0014236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6B"/>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22904</TotalTime>
  <Pages>5</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3408</cp:revision>
  <cp:lastPrinted>2009-02-06T05:36:00Z</cp:lastPrinted>
  <dcterms:created xsi:type="dcterms:W3CDTF">2024-04-09T10:20:00Z</dcterms:created>
  <dcterms:modified xsi:type="dcterms:W3CDTF">2024-05-06T12:36:00Z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