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5715B" w14:textId="71DA982A" w:rsidR="00CC6084" w:rsidRDefault="00706110" w:rsidP="00706110">
      <w:r w:rsidRPr="00706110">
        <w:rPr>
          <w:rFonts w:hint="eastAsia"/>
        </w:rPr>
        <w:t>Полякова</w:t>
      </w:r>
      <w:r w:rsidRPr="00706110">
        <w:t xml:space="preserve">, </w:t>
      </w:r>
      <w:r w:rsidRPr="00706110">
        <w:rPr>
          <w:rFonts w:hint="eastAsia"/>
        </w:rPr>
        <w:t>Евгения</w:t>
      </w:r>
      <w:r w:rsidRPr="00706110">
        <w:t xml:space="preserve"> </w:t>
      </w:r>
      <w:r w:rsidRPr="00706110">
        <w:rPr>
          <w:rFonts w:hint="eastAsia"/>
        </w:rPr>
        <w:t>Юрьевна</w:t>
      </w:r>
      <w:r>
        <w:t xml:space="preserve"> </w:t>
      </w:r>
      <w:r w:rsidRPr="00706110">
        <w:rPr>
          <w:rFonts w:hint="eastAsia"/>
        </w:rPr>
        <w:t>Интеграция</w:t>
      </w:r>
      <w:r w:rsidRPr="00706110">
        <w:t xml:space="preserve"> </w:t>
      </w:r>
      <w:r w:rsidRPr="00706110">
        <w:rPr>
          <w:rFonts w:hint="eastAsia"/>
        </w:rPr>
        <w:t>работников</w:t>
      </w:r>
      <w:r w:rsidRPr="00706110">
        <w:t xml:space="preserve"> </w:t>
      </w:r>
      <w:r w:rsidRPr="00706110">
        <w:rPr>
          <w:rFonts w:hint="eastAsia"/>
        </w:rPr>
        <w:t>иностранного</w:t>
      </w:r>
      <w:r w:rsidRPr="00706110">
        <w:t xml:space="preserve"> </w:t>
      </w:r>
      <w:r w:rsidRPr="00706110">
        <w:rPr>
          <w:rFonts w:hint="eastAsia"/>
        </w:rPr>
        <w:t>происхождения</w:t>
      </w:r>
      <w:r w:rsidRPr="00706110">
        <w:t xml:space="preserve"> </w:t>
      </w:r>
      <w:r w:rsidRPr="00706110">
        <w:rPr>
          <w:rFonts w:hint="eastAsia"/>
        </w:rPr>
        <w:t>на</w:t>
      </w:r>
      <w:r w:rsidRPr="00706110">
        <w:t xml:space="preserve"> </w:t>
      </w:r>
      <w:r w:rsidRPr="00706110">
        <w:rPr>
          <w:rFonts w:hint="eastAsia"/>
        </w:rPr>
        <w:t>российском</w:t>
      </w:r>
      <w:r w:rsidRPr="00706110">
        <w:t xml:space="preserve"> </w:t>
      </w:r>
      <w:r w:rsidRPr="00706110">
        <w:rPr>
          <w:rFonts w:hint="eastAsia"/>
        </w:rPr>
        <w:t>рынке</w:t>
      </w:r>
      <w:r w:rsidRPr="00706110">
        <w:t xml:space="preserve"> </w:t>
      </w:r>
      <w:r w:rsidRPr="00706110">
        <w:rPr>
          <w:rFonts w:hint="eastAsia"/>
        </w:rPr>
        <w:t>труда</w:t>
      </w:r>
    </w:p>
    <w:p w14:paraId="59627EC2" w14:textId="77777777" w:rsidR="00706110" w:rsidRDefault="00706110" w:rsidP="00706110">
      <w:r>
        <w:rPr>
          <w:rFonts w:hint="eastAsia"/>
        </w:rPr>
        <w:t>ОГЛАВЛЕНИЕ</w:t>
      </w:r>
      <w:r>
        <w:t xml:space="preserve"> </w:t>
      </w:r>
      <w:r>
        <w:rPr>
          <w:rFonts w:hint="eastAsia"/>
        </w:rPr>
        <w:t>ДИССЕРТАЦИИ</w:t>
      </w:r>
    </w:p>
    <w:p w14:paraId="32A5AE0C" w14:textId="77777777" w:rsidR="00706110" w:rsidRDefault="00706110" w:rsidP="00706110">
      <w:r>
        <w:rPr>
          <w:rFonts w:hint="eastAsia"/>
        </w:rPr>
        <w:t>кандидат</w:t>
      </w:r>
      <w:r>
        <w:t xml:space="preserve"> </w:t>
      </w:r>
      <w:r>
        <w:rPr>
          <w:rFonts w:hint="eastAsia"/>
        </w:rPr>
        <w:t>наук</w:t>
      </w:r>
      <w:r>
        <w:t xml:space="preserve"> </w:t>
      </w:r>
      <w:r>
        <w:rPr>
          <w:rFonts w:hint="eastAsia"/>
        </w:rPr>
        <w:t>Полякова</w:t>
      </w:r>
      <w:r>
        <w:t xml:space="preserve">, </w:t>
      </w:r>
      <w:r>
        <w:rPr>
          <w:rFonts w:hint="eastAsia"/>
        </w:rPr>
        <w:t>Евгения</w:t>
      </w:r>
      <w:r>
        <w:t xml:space="preserve"> </w:t>
      </w:r>
      <w:r>
        <w:rPr>
          <w:rFonts w:hint="eastAsia"/>
        </w:rPr>
        <w:t>Юрьевна</w:t>
      </w:r>
    </w:p>
    <w:p w14:paraId="1912C679" w14:textId="77777777" w:rsidR="00706110" w:rsidRDefault="00706110" w:rsidP="00706110">
      <w:r>
        <w:rPr>
          <w:rFonts w:hint="eastAsia"/>
        </w:rPr>
        <w:t>Оглавление</w:t>
      </w:r>
    </w:p>
    <w:p w14:paraId="0054C7B5" w14:textId="77777777" w:rsidR="00706110" w:rsidRDefault="00706110" w:rsidP="00706110"/>
    <w:p w14:paraId="4F7E23A0" w14:textId="77777777" w:rsidR="00706110" w:rsidRDefault="00706110" w:rsidP="00706110">
      <w:r>
        <w:rPr>
          <w:rFonts w:hint="eastAsia"/>
        </w:rPr>
        <w:t>Введение</w:t>
      </w:r>
    </w:p>
    <w:p w14:paraId="352985CC" w14:textId="77777777" w:rsidR="00706110" w:rsidRDefault="00706110" w:rsidP="00706110"/>
    <w:p w14:paraId="14FEAEB7" w14:textId="77777777" w:rsidR="00706110" w:rsidRDefault="00706110" w:rsidP="00706110">
      <w:r>
        <w:rPr>
          <w:rFonts w:hint="eastAsia"/>
        </w:rPr>
        <w:t>Глава</w:t>
      </w:r>
      <w:r>
        <w:t xml:space="preserve"> 1. </w:t>
      </w:r>
      <w:r>
        <w:rPr>
          <w:rFonts w:hint="eastAsia"/>
        </w:rPr>
        <w:t>Определение</w:t>
      </w:r>
      <w:r>
        <w:t xml:space="preserve">, </w:t>
      </w:r>
      <w:r>
        <w:rPr>
          <w:rFonts w:hint="eastAsia"/>
        </w:rPr>
        <w:t>теория</w:t>
      </w:r>
      <w:r>
        <w:t xml:space="preserve"> </w:t>
      </w:r>
      <w:r>
        <w:rPr>
          <w:rFonts w:hint="eastAsia"/>
        </w:rPr>
        <w:t>и</w:t>
      </w:r>
      <w:r>
        <w:t xml:space="preserve"> </w:t>
      </w:r>
      <w:r>
        <w:rPr>
          <w:rFonts w:hint="eastAsia"/>
        </w:rPr>
        <w:t>обзор</w:t>
      </w:r>
      <w:r>
        <w:t xml:space="preserve"> </w:t>
      </w:r>
      <w:r>
        <w:rPr>
          <w:rFonts w:hint="eastAsia"/>
        </w:rPr>
        <w:t>эмпирических</w:t>
      </w:r>
      <w:r>
        <w:t xml:space="preserve"> </w:t>
      </w:r>
      <w:r>
        <w:rPr>
          <w:rFonts w:hint="eastAsia"/>
        </w:rPr>
        <w:t>исследований</w:t>
      </w:r>
      <w:r>
        <w:t xml:space="preserve"> </w:t>
      </w:r>
      <w:r>
        <w:rPr>
          <w:rFonts w:hint="eastAsia"/>
        </w:rPr>
        <w:t>по</w:t>
      </w:r>
      <w:r>
        <w:t xml:space="preserve"> </w:t>
      </w:r>
      <w:r>
        <w:rPr>
          <w:rFonts w:hint="eastAsia"/>
        </w:rPr>
        <w:t>интеграции</w:t>
      </w:r>
      <w:r>
        <w:t xml:space="preserve"> </w:t>
      </w:r>
      <w:r>
        <w:rPr>
          <w:rFonts w:hint="eastAsia"/>
        </w:rPr>
        <w:t>работников</w:t>
      </w:r>
      <w:r>
        <w:t xml:space="preserve"> </w:t>
      </w:r>
      <w:r>
        <w:rPr>
          <w:rFonts w:hint="eastAsia"/>
        </w:rPr>
        <w:t>иностранного</w:t>
      </w:r>
      <w:r>
        <w:t xml:space="preserve"> </w:t>
      </w:r>
      <w:r>
        <w:rPr>
          <w:rFonts w:hint="eastAsia"/>
        </w:rPr>
        <w:t>происхождения</w:t>
      </w:r>
      <w:r>
        <w:t xml:space="preserve"> </w:t>
      </w:r>
      <w:r>
        <w:rPr>
          <w:rFonts w:hint="eastAsia"/>
        </w:rPr>
        <w:t>на</w:t>
      </w:r>
      <w:r>
        <w:t xml:space="preserve"> </w:t>
      </w:r>
      <w:r>
        <w:rPr>
          <w:rFonts w:hint="eastAsia"/>
        </w:rPr>
        <w:t>рынке</w:t>
      </w:r>
      <w:r>
        <w:t xml:space="preserve"> </w:t>
      </w:r>
      <w:r>
        <w:rPr>
          <w:rFonts w:hint="eastAsia"/>
        </w:rPr>
        <w:t>труда</w:t>
      </w:r>
    </w:p>
    <w:p w14:paraId="09816086" w14:textId="77777777" w:rsidR="00706110" w:rsidRDefault="00706110" w:rsidP="00706110"/>
    <w:p w14:paraId="4360B771" w14:textId="77777777" w:rsidR="00706110" w:rsidRDefault="00706110" w:rsidP="00706110">
      <w:r>
        <w:t xml:space="preserve">1.1 </w:t>
      </w:r>
      <w:r>
        <w:rPr>
          <w:rFonts w:hint="eastAsia"/>
        </w:rPr>
        <w:t>Определение</w:t>
      </w:r>
      <w:r>
        <w:t xml:space="preserve"> </w:t>
      </w:r>
      <w:r>
        <w:rPr>
          <w:rFonts w:hint="eastAsia"/>
        </w:rPr>
        <w:t>работников</w:t>
      </w:r>
      <w:r>
        <w:t xml:space="preserve"> </w:t>
      </w:r>
      <w:r>
        <w:rPr>
          <w:rFonts w:hint="eastAsia"/>
        </w:rPr>
        <w:t>иностранного</w:t>
      </w:r>
      <w:r>
        <w:t xml:space="preserve"> </w:t>
      </w:r>
      <w:r>
        <w:rPr>
          <w:rFonts w:hint="eastAsia"/>
        </w:rPr>
        <w:t>происхождения</w:t>
      </w:r>
    </w:p>
    <w:p w14:paraId="706A3DD1" w14:textId="77777777" w:rsidR="00706110" w:rsidRDefault="00706110" w:rsidP="00706110"/>
    <w:p w14:paraId="36D27DFA" w14:textId="77777777" w:rsidR="00706110" w:rsidRDefault="00706110" w:rsidP="00706110">
      <w:r>
        <w:t xml:space="preserve">1.2 </w:t>
      </w:r>
      <w:r>
        <w:rPr>
          <w:rFonts w:hint="eastAsia"/>
        </w:rPr>
        <w:t>Теоретические</w:t>
      </w:r>
      <w:r>
        <w:t xml:space="preserve"> </w:t>
      </w:r>
      <w:r>
        <w:rPr>
          <w:rFonts w:hint="eastAsia"/>
        </w:rPr>
        <w:t>основы</w:t>
      </w:r>
      <w:r>
        <w:t xml:space="preserve"> </w:t>
      </w:r>
      <w:r>
        <w:rPr>
          <w:rFonts w:hint="eastAsia"/>
        </w:rPr>
        <w:t>интеграции</w:t>
      </w:r>
      <w:r>
        <w:t xml:space="preserve"> </w:t>
      </w:r>
      <w:r>
        <w:rPr>
          <w:rFonts w:hint="eastAsia"/>
        </w:rPr>
        <w:t>работников</w:t>
      </w:r>
      <w:r>
        <w:t xml:space="preserve"> </w:t>
      </w:r>
      <w:r>
        <w:rPr>
          <w:rFonts w:hint="eastAsia"/>
        </w:rPr>
        <w:t>на</w:t>
      </w:r>
      <w:r>
        <w:t xml:space="preserve"> </w:t>
      </w:r>
      <w:r>
        <w:rPr>
          <w:rFonts w:hint="eastAsia"/>
        </w:rPr>
        <w:t>рынке</w:t>
      </w:r>
      <w:r>
        <w:t xml:space="preserve"> </w:t>
      </w:r>
      <w:r>
        <w:rPr>
          <w:rFonts w:hint="eastAsia"/>
        </w:rPr>
        <w:t>труда</w:t>
      </w:r>
    </w:p>
    <w:p w14:paraId="4437ADD2" w14:textId="77777777" w:rsidR="00706110" w:rsidRDefault="00706110" w:rsidP="00706110"/>
    <w:p w14:paraId="27142E80" w14:textId="77777777" w:rsidR="00706110" w:rsidRDefault="00706110" w:rsidP="00706110">
      <w:r>
        <w:t xml:space="preserve">1.3 </w:t>
      </w:r>
      <w:r>
        <w:rPr>
          <w:rFonts w:hint="eastAsia"/>
        </w:rPr>
        <w:t>Обзор</w:t>
      </w:r>
      <w:r>
        <w:t xml:space="preserve"> </w:t>
      </w:r>
      <w:r>
        <w:rPr>
          <w:rFonts w:hint="eastAsia"/>
        </w:rPr>
        <w:t>эмпирических</w:t>
      </w:r>
      <w:r>
        <w:t xml:space="preserve"> </w:t>
      </w:r>
      <w:r>
        <w:rPr>
          <w:rFonts w:hint="eastAsia"/>
        </w:rPr>
        <w:t>исследований</w:t>
      </w:r>
    </w:p>
    <w:p w14:paraId="4C48BCD7" w14:textId="77777777" w:rsidR="00706110" w:rsidRDefault="00706110" w:rsidP="00706110"/>
    <w:p w14:paraId="1D8163DE" w14:textId="77777777" w:rsidR="00706110" w:rsidRDefault="00706110" w:rsidP="00706110">
      <w:r>
        <w:rPr>
          <w:rFonts w:hint="eastAsia"/>
        </w:rPr>
        <w:t>Глава</w:t>
      </w:r>
      <w:r>
        <w:t xml:space="preserve"> 2. </w:t>
      </w:r>
      <w:r>
        <w:rPr>
          <w:rFonts w:hint="eastAsia"/>
        </w:rPr>
        <w:t>Методология</w:t>
      </w:r>
      <w:r>
        <w:t xml:space="preserve"> </w:t>
      </w:r>
      <w:r>
        <w:rPr>
          <w:rFonts w:hint="eastAsia"/>
        </w:rPr>
        <w:t>анализа</w:t>
      </w:r>
      <w:r>
        <w:t xml:space="preserve"> </w:t>
      </w:r>
      <w:r>
        <w:rPr>
          <w:rFonts w:hint="eastAsia"/>
        </w:rPr>
        <w:t>интеграции</w:t>
      </w:r>
      <w:r>
        <w:t xml:space="preserve"> </w:t>
      </w:r>
      <w:r>
        <w:rPr>
          <w:rFonts w:hint="eastAsia"/>
        </w:rPr>
        <w:t>работников</w:t>
      </w:r>
      <w:r>
        <w:t xml:space="preserve"> </w:t>
      </w:r>
      <w:r>
        <w:rPr>
          <w:rFonts w:hint="eastAsia"/>
        </w:rPr>
        <w:t>иностранного</w:t>
      </w:r>
      <w:r>
        <w:t xml:space="preserve"> </w:t>
      </w:r>
      <w:r>
        <w:rPr>
          <w:rFonts w:hint="eastAsia"/>
        </w:rPr>
        <w:t>происхождения</w:t>
      </w:r>
      <w:r>
        <w:t xml:space="preserve"> </w:t>
      </w:r>
      <w:r>
        <w:rPr>
          <w:rFonts w:hint="eastAsia"/>
        </w:rPr>
        <w:t>на</w:t>
      </w:r>
      <w:r>
        <w:t xml:space="preserve"> </w:t>
      </w:r>
      <w:r>
        <w:rPr>
          <w:rFonts w:hint="eastAsia"/>
        </w:rPr>
        <w:t>рынке</w:t>
      </w:r>
      <w:r>
        <w:t xml:space="preserve"> </w:t>
      </w:r>
      <w:r>
        <w:rPr>
          <w:rFonts w:hint="eastAsia"/>
        </w:rPr>
        <w:t>труда</w:t>
      </w:r>
    </w:p>
    <w:p w14:paraId="07E0F45F" w14:textId="77777777" w:rsidR="00706110" w:rsidRDefault="00706110" w:rsidP="00706110"/>
    <w:p w14:paraId="5C0BA73E" w14:textId="77777777" w:rsidR="00706110" w:rsidRDefault="00706110" w:rsidP="00706110">
      <w:r>
        <w:t xml:space="preserve">2.1 </w:t>
      </w:r>
      <w:r>
        <w:rPr>
          <w:rFonts w:hint="eastAsia"/>
        </w:rPr>
        <w:t>Статистика</w:t>
      </w:r>
      <w:r>
        <w:t xml:space="preserve"> </w:t>
      </w:r>
      <w:r>
        <w:rPr>
          <w:rFonts w:hint="eastAsia"/>
        </w:rPr>
        <w:t>о</w:t>
      </w:r>
      <w:r>
        <w:t xml:space="preserve"> </w:t>
      </w:r>
      <w:r>
        <w:rPr>
          <w:rFonts w:hint="eastAsia"/>
        </w:rPr>
        <w:t>работниках</w:t>
      </w:r>
      <w:r>
        <w:t xml:space="preserve"> </w:t>
      </w:r>
      <w:r>
        <w:rPr>
          <w:rFonts w:hint="eastAsia"/>
        </w:rPr>
        <w:t>иностранного</w:t>
      </w:r>
      <w:r>
        <w:t xml:space="preserve"> </w:t>
      </w:r>
      <w:r>
        <w:rPr>
          <w:rFonts w:hint="eastAsia"/>
        </w:rPr>
        <w:t>происхождения</w:t>
      </w:r>
    </w:p>
    <w:p w14:paraId="461BE158" w14:textId="77777777" w:rsidR="00706110" w:rsidRDefault="00706110" w:rsidP="00706110"/>
    <w:p w14:paraId="36A0D56B" w14:textId="77777777" w:rsidR="00706110" w:rsidRDefault="00706110" w:rsidP="00706110">
      <w:r>
        <w:t xml:space="preserve">2.2 </w:t>
      </w:r>
      <w:r>
        <w:rPr>
          <w:rFonts w:hint="eastAsia"/>
        </w:rPr>
        <w:t>Измерение</w:t>
      </w:r>
      <w:r>
        <w:t xml:space="preserve"> </w:t>
      </w:r>
      <w:r>
        <w:rPr>
          <w:rFonts w:hint="eastAsia"/>
        </w:rPr>
        <w:t>работников</w:t>
      </w:r>
      <w:r>
        <w:t xml:space="preserve"> </w:t>
      </w:r>
      <w:r>
        <w:rPr>
          <w:rFonts w:hint="eastAsia"/>
        </w:rPr>
        <w:t>иностранного</w:t>
      </w:r>
      <w:r>
        <w:t xml:space="preserve"> </w:t>
      </w:r>
      <w:r>
        <w:rPr>
          <w:rFonts w:hint="eastAsia"/>
        </w:rPr>
        <w:t>происхождения</w:t>
      </w:r>
      <w:r>
        <w:t xml:space="preserve"> </w:t>
      </w:r>
      <w:r>
        <w:rPr>
          <w:rFonts w:hint="eastAsia"/>
        </w:rPr>
        <w:t>на</w:t>
      </w:r>
      <w:r>
        <w:t xml:space="preserve"> </w:t>
      </w:r>
      <w:r>
        <w:rPr>
          <w:rFonts w:hint="eastAsia"/>
        </w:rPr>
        <w:t>данных</w:t>
      </w:r>
      <w:r>
        <w:t xml:space="preserve"> </w:t>
      </w:r>
      <w:r>
        <w:rPr>
          <w:rFonts w:hint="eastAsia"/>
        </w:rPr>
        <w:t>РМЭЗ</w:t>
      </w:r>
      <w:r>
        <w:t xml:space="preserve"> </w:t>
      </w:r>
      <w:r>
        <w:rPr>
          <w:rFonts w:hint="eastAsia"/>
        </w:rPr>
        <w:t>НИУ</w:t>
      </w:r>
      <w:r>
        <w:t xml:space="preserve"> </w:t>
      </w:r>
      <w:r>
        <w:rPr>
          <w:rFonts w:hint="eastAsia"/>
        </w:rPr>
        <w:t>ВШЭ</w:t>
      </w:r>
    </w:p>
    <w:p w14:paraId="53284BA7" w14:textId="77777777" w:rsidR="00706110" w:rsidRDefault="00706110" w:rsidP="00706110"/>
    <w:p w14:paraId="4BEB2115" w14:textId="77777777" w:rsidR="00706110" w:rsidRDefault="00706110" w:rsidP="00706110">
      <w:r>
        <w:t xml:space="preserve">2.3 </w:t>
      </w:r>
      <w:r>
        <w:rPr>
          <w:rFonts w:hint="eastAsia"/>
        </w:rPr>
        <w:t>Методы</w:t>
      </w:r>
      <w:r>
        <w:t xml:space="preserve"> </w:t>
      </w:r>
      <w:r>
        <w:rPr>
          <w:rFonts w:hint="eastAsia"/>
        </w:rPr>
        <w:t>анализа</w:t>
      </w:r>
      <w:r>
        <w:t xml:space="preserve"> </w:t>
      </w:r>
      <w:r>
        <w:rPr>
          <w:rFonts w:hint="eastAsia"/>
        </w:rPr>
        <w:t>интеграции</w:t>
      </w:r>
      <w:r>
        <w:t xml:space="preserve"> </w:t>
      </w:r>
      <w:r>
        <w:rPr>
          <w:rFonts w:hint="eastAsia"/>
        </w:rPr>
        <w:t>работников</w:t>
      </w:r>
      <w:r>
        <w:t xml:space="preserve"> </w:t>
      </w:r>
      <w:r>
        <w:rPr>
          <w:rFonts w:hint="eastAsia"/>
        </w:rPr>
        <w:t>иностранного</w:t>
      </w:r>
      <w:r>
        <w:t xml:space="preserve"> </w:t>
      </w:r>
      <w:r>
        <w:rPr>
          <w:rFonts w:hint="eastAsia"/>
        </w:rPr>
        <w:t>происхождения</w:t>
      </w:r>
      <w:r>
        <w:t xml:space="preserve"> </w:t>
      </w:r>
      <w:r>
        <w:rPr>
          <w:rFonts w:hint="eastAsia"/>
        </w:rPr>
        <w:t>на</w:t>
      </w:r>
    </w:p>
    <w:p w14:paraId="1660ED2F" w14:textId="77777777" w:rsidR="00706110" w:rsidRDefault="00706110" w:rsidP="00706110"/>
    <w:p w14:paraId="1F77F3A6" w14:textId="77777777" w:rsidR="00706110" w:rsidRDefault="00706110" w:rsidP="00706110">
      <w:r>
        <w:rPr>
          <w:rFonts w:hint="eastAsia"/>
        </w:rPr>
        <w:t>рынке</w:t>
      </w:r>
      <w:r>
        <w:t xml:space="preserve"> </w:t>
      </w:r>
      <w:r>
        <w:rPr>
          <w:rFonts w:hint="eastAsia"/>
        </w:rPr>
        <w:t>труда</w:t>
      </w:r>
    </w:p>
    <w:p w14:paraId="57CAFD65" w14:textId="77777777" w:rsidR="00706110" w:rsidRDefault="00706110" w:rsidP="00706110"/>
    <w:p w14:paraId="21680095" w14:textId="77777777" w:rsidR="00706110" w:rsidRDefault="00706110" w:rsidP="00706110">
      <w:r>
        <w:rPr>
          <w:rFonts w:hint="eastAsia"/>
        </w:rPr>
        <w:t>Глава</w:t>
      </w:r>
      <w:r>
        <w:t xml:space="preserve"> 3. </w:t>
      </w:r>
      <w:r>
        <w:rPr>
          <w:rFonts w:hint="eastAsia"/>
        </w:rPr>
        <w:t>Результаты</w:t>
      </w:r>
      <w:r>
        <w:t xml:space="preserve"> </w:t>
      </w:r>
      <w:r>
        <w:rPr>
          <w:rFonts w:hint="eastAsia"/>
        </w:rPr>
        <w:t>эмпирической</w:t>
      </w:r>
      <w:r>
        <w:t xml:space="preserve"> </w:t>
      </w:r>
      <w:r>
        <w:rPr>
          <w:rFonts w:hint="eastAsia"/>
        </w:rPr>
        <w:t>оценки</w:t>
      </w:r>
      <w:r>
        <w:t xml:space="preserve"> </w:t>
      </w:r>
      <w:r>
        <w:rPr>
          <w:rFonts w:hint="eastAsia"/>
        </w:rPr>
        <w:t>интеграции</w:t>
      </w:r>
      <w:r>
        <w:t xml:space="preserve"> </w:t>
      </w:r>
      <w:r>
        <w:rPr>
          <w:rFonts w:hint="eastAsia"/>
        </w:rPr>
        <w:t>работников</w:t>
      </w:r>
      <w:r>
        <w:t xml:space="preserve"> </w:t>
      </w:r>
      <w:r>
        <w:rPr>
          <w:rFonts w:hint="eastAsia"/>
        </w:rPr>
        <w:t>иностранного</w:t>
      </w:r>
      <w:r>
        <w:t xml:space="preserve"> </w:t>
      </w:r>
      <w:r>
        <w:rPr>
          <w:rFonts w:hint="eastAsia"/>
        </w:rPr>
        <w:t>происхождения</w:t>
      </w:r>
      <w:r>
        <w:t xml:space="preserve"> </w:t>
      </w:r>
      <w:r>
        <w:rPr>
          <w:rFonts w:hint="eastAsia"/>
        </w:rPr>
        <w:t>на</w:t>
      </w:r>
      <w:r>
        <w:t xml:space="preserve"> </w:t>
      </w:r>
      <w:r>
        <w:rPr>
          <w:rFonts w:hint="eastAsia"/>
        </w:rPr>
        <w:t>российском</w:t>
      </w:r>
      <w:r>
        <w:t xml:space="preserve"> </w:t>
      </w:r>
      <w:r>
        <w:rPr>
          <w:rFonts w:hint="eastAsia"/>
        </w:rPr>
        <w:t>рынке</w:t>
      </w:r>
      <w:r>
        <w:t xml:space="preserve"> </w:t>
      </w:r>
      <w:r>
        <w:rPr>
          <w:rFonts w:hint="eastAsia"/>
        </w:rPr>
        <w:t>труда</w:t>
      </w:r>
    </w:p>
    <w:p w14:paraId="2DEB1565" w14:textId="77777777" w:rsidR="00706110" w:rsidRDefault="00706110" w:rsidP="00706110"/>
    <w:p w14:paraId="2EA07F30" w14:textId="77777777" w:rsidR="00706110" w:rsidRDefault="00706110" w:rsidP="00706110">
      <w:r>
        <w:t xml:space="preserve">3.1 </w:t>
      </w:r>
      <w:r>
        <w:rPr>
          <w:rFonts w:hint="eastAsia"/>
        </w:rPr>
        <w:t>Социально</w:t>
      </w:r>
      <w:r>
        <w:t>-</w:t>
      </w:r>
      <w:r>
        <w:rPr>
          <w:rFonts w:hint="eastAsia"/>
        </w:rPr>
        <w:t>демографические</w:t>
      </w:r>
      <w:r>
        <w:t xml:space="preserve"> </w:t>
      </w:r>
      <w:r>
        <w:rPr>
          <w:rFonts w:hint="eastAsia"/>
        </w:rPr>
        <w:t>характеристики</w:t>
      </w:r>
      <w:r>
        <w:t xml:space="preserve">, </w:t>
      </w:r>
      <w:r>
        <w:rPr>
          <w:rFonts w:hint="eastAsia"/>
        </w:rPr>
        <w:t>условия</w:t>
      </w:r>
      <w:r>
        <w:t xml:space="preserve"> </w:t>
      </w:r>
      <w:r>
        <w:rPr>
          <w:rFonts w:hint="eastAsia"/>
        </w:rPr>
        <w:t>занятости</w:t>
      </w:r>
    </w:p>
    <w:p w14:paraId="5E3C1074" w14:textId="77777777" w:rsidR="00706110" w:rsidRDefault="00706110" w:rsidP="00706110"/>
    <w:p w14:paraId="41501EF0" w14:textId="77777777" w:rsidR="00706110" w:rsidRDefault="00706110" w:rsidP="00706110">
      <w:r>
        <w:t xml:space="preserve">3.2. </w:t>
      </w:r>
      <w:r>
        <w:rPr>
          <w:rFonts w:hint="eastAsia"/>
        </w:rPr>
        <w:t>Отраслевая</w:t>
      </w:r>
      <w:r>
        <w:t xml:space="preserve"> </w:t>
      </w:r>
      <w:r>
        <w:rPr>
          <w:rFonts w:hint="eastAsia"/>
        </w:rPr>
        <w:t>и</w:t>
      </w:r>
      <w:r>
        <w:t xml:space="preserve"> </w:t>
      </w:r>
      <w:r>
        <w:rPr>
          <w:rFonts w:hint="eastAsia"/>
        </w:rPr>
        <w:t>профессиональная</w:t>
      </w:r>
      <w:r>
        <w:t xml:space="preserve"> </w:t>
      </w:r>
      <w:r>
        <w:rPr>
          <w:rFonts w:hint="eastAsia"/>
        </w:rPr>
        <w:t>сегрегация</w:t>
      </w:r>
      <w:r>
        <w:t xml:space="preserve"> </w:t>
      </w:r>
      <w:r>
        <w:rPr>
          <w:rFonts w:hint="eastAsia"/>
        </w:rPr>
        <w:t>рабочих</w:t>
      </w:r>
      <w:r>
        <w:t xml:space="preserve"> </w:t>
      </w:r>
      <w:r>
        <w:rPr>
          <w:rFonts w:hint="eastAsia"/>
        </w:rPr>
        <w:t>мест</w:t>
      </w:r>
    </w:p>
    <w:p w14:paraId="39BFAD23" w14:textId="77777777" w:rsidR="00706110" w:rsidRDefault="00706110" w:rsidP="00706110"/>
    <w:p w14:paraId="0961EA4A" w14:textId="77777777" w:rsidR="00706110" w:rsidRDefault="00706110" w:rsidP="00706110">
      <w:r>
        <w:t xml:space="preserve">3.3 </w:t>
      </w:r>
      <w:r>
        <w:rPr>
          <w:rFonts w:hint="eastAsia"/>
        </w:rPr>
        <w:t>Дифференциация</w:t>
      </w:r>
      <w:r>
        <w:t xml:space="preserve"> </w:t>
      </w:r>
      <w:r>
        <w:rPr>
          <w:rFonts w:hint="eastAsia"/>
        </w:rPr>
        <w:t>трудовых</w:t>
      </w:r>
      <w:r>
        <w:t xml:space="preserve"> </w:t>
      </w:r>
      <w:r>
        <w:rPr>
          <w:rFonts w:hint="eastAsia"/>
        </w:rPr>
        <w:t>доходов</w:t>
      </w:r>
    </w:p>
    <w:p w14:paraId="0C65D2CE" w14:textId="77777777" w:rsidR="00706110" w:rsidRDefault="00706110" w:rsidP="00706110"/>
    <w:p w14:paraId="3954EBF9" w14:textId="77777777" w:rsidR="00706110" w:rsidRDefault="00706110" w:rsidP="00706110">
      <w:r>
        <w:t xml:space="preserve">3.4 </w:t>
      </w:r>
      <w:r>
        <w:rPr>
          <w:rFonts w:hint="eastAsia"/>
        </w:rPr>
        <w:t>Влияние</w:t>
      </w:r>
      <w:r>
        <w:t xml:space="preserve"> </w:t>
      </w:r>
      <w:r>
        <w:rPr>
          <w:rFonts w:hint="eastAsia"/>
        </w:rPr>
        <w:t>отраслевой</w:t>
      </w:r>
      <w:r>
        <w:t xml:space="preserve"> </w:t>
      </w:r>
      <w:r>
        <w:rPr>
          <w:rFonts w:hint="eastAsia"/>
        </w:rPr>
        <w:t>сегрегации</w:t>
      </w:r>
      <w:r>
        <w:t xml:space="preserve"> </w:t>
      </w:r>
      <w:r>
        <w:rPr>
          <w:rFonts w:hint="eastAsia"/>
        </w:rPr>
        <w:t>на</w:t>
      </w:r>
      <w:r>
        <w:t xml:space="preserve"> </w:t>
      </w:r>
      <w:r>
        <w:rPr>
          <w:rFonts w:hint="eastAsia"/>
        </w:rPr>
        <w:t>дифференциацию</w:t>
      </w:r>
      <w:r>
        <w:t xml:space="preserve"> </w:t>
      </w:r>
      <w:r>
        <w:rPr>
          <w:rFonts w:hint="eastAsia"/>
        </w:rPr>
        <w:t>трудовых</w:t>
      </w:r>
      <w:r>
        <w:t xml:space="preserve"> </w:t>
      </w:r>
      <w:r>
        <w:rPr>
          <w:rFonts w:hint="eastAsia"/>
        </w:rPr>
        <w:t>доходов</w:t>
      </w:r>
    </w:p>
    <w:p w14:paraId="09ED7FB5" w14:textId="77777777" w:rsidR="00706110" w:rsidRDefault="00706110" w:rsidP="00706110"/>
    <w:p w14:paraId="77490AD5" w14:textId="77777777" w:rsidR="00706110" w:rsidRDefault="00706110" w:rsidP="00706110">
      <w:r>
        <w:t xml:space="preserve">3.5 </w:t>
      </w:r>
      <w:r>
        <w:rPr>
          <w:rFonts w:hint="eastAsia"/>
        </w:rPr>
        <w:t>Период</w:t>
      </w:r>
      <w:r>
        <w:t xml:space="preserve"> </w:t>
      </w:r>
      <w:r>
        <w:rPr>
          <w:rFonts w:hint="eastAsia"/>
        </w:rPr>
        <w:t>переезда</w:t>
      </w:r>
      <w:r>
        <w:t xml:space="preserve"> </w:t>
      </w:r>
      <w:r>
        <w:rPr>
          <w:rFonts w:hint="eastAsia"/>
        </w:rPr>
        <w:t>и</w:t>
      </w:r>
      <w:r>
        <w:t xml:space="preserve"> </w:t>
      </w:r>
      <w:r>
        <w:rPr>
          <w:rFonts w:hint="eastAsia"/>
        </w:rPr>
        <w:t>дифференциация</w:t>
      </w:r>
      <w:r>
        <w:t xml:space="preserve"> </w:t>
      </w:r>
      <w:r>
        <w:rPr>
          <w:rFonts w:hint="eastAsia"/>
        </w:rPr>
        <w:t>трудовых</w:t>
      </w:r>
      <w:r>
        <w:t xml:space="preserve"> </w:t>
      </w:r>
      <w:r>
        <w:rPr>
          <w:rFonts w:hint="eastAsia"/>
        </w:rPr>
        <w:t>доходов</w:t>
      </w:r>
    </w:p>
    <w:p w14:paraId="4831838A" w14:textId="77777777" w:rsidR="00706110" w:rsidRDefault="00706110" w:rsidP="00706110"/>
    <w:p w14:paraId="2E903035" w14:textId="77777777" w:rsidR="00706110" w:rsidRDefault="00706110" w:rsidP="00706110">
      <w:r>
        <w:rPr>
          <w:rFonts w:hint="eastAsia"/>
        </w:rPr>
        <w:t>Заключение</w:t>
      </w:r>
    </w:p>
    <w:p w14:paraId="6C962A62" w14:textId="77777777" w:rsidR="00706110" w:rsidRDefault="00706110" w:rsidP="00706110"/>
    <w:p w14:paraId="57E4D63B" w14:textId="77777777" w:rsidR="00706110" w:rsidRDefault="00706110" w:rsidP="00706110">
      <w:r>
        <w:rPr>
          <w:rFonts w:hint="eastAsia"/>
        </w:rPr>
        <w:t>Список</w:t>
      </w:r>
      <w:r>
        <w:t xml:space="preserve"> </w:t>
      </w:r>
      <w:r>
        <w:rPr>
          <w:rFonts w:hint="eastAsia"/>
        </w:rPr>
        <w:t>литературы</w:t>
      </w:r>
    </w:p>
    <w:p w14:paraId="00FB6D2E" w14:textId="77777777" w:rsidR="00706110" w:rsidRDefault="00706110" w:rsidP="00706110"/>
    <w:p w14:paraId="78C68988" w14:textId="489825B9" w:rsidR="00706110" w:rsidRPr="00706110" w:rsidRDefault="00706110" w:rsidP="00706110">
      <w:r>
        <w:rPr>
          <w:rFonts w:hint="eastAsia"/>
        </w:rPr>
        <w:t>Приложение</w:t>
      </w:r>
    </w:p>
    <w:sectPr w:rsidR="00706110" w:rsidRPr="00706110" w:rsidSect="003141A2">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B2EBC" w14:textId="77777777" w:rsidR="003141A2" w:rsidRDefault="003141A2">
      <w:pPr>
        <w:spacing w:after="0" w:line="240" w:lineRule="auto"/>
      </w:pPr>
      <w:r>
        <w:separator/>
      </w:r>
    </w:p>
  </w:endnote>
  <w:endnote w:type="continuationSeparator" w:id="0">
    <w:p w14:paraId="10DE1BF6" w14:textId="77777777" w:rsidR="003141A2" w:rsidRDefault="00314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419EF" w14:textId="77777777" w:rsidR="003141A2" w:rsidRDefault="003141A2"/>
    <w:p w14:paraId="40639B53" w14:textId="77777777" w:rsidR="003141A2" w:rsidRDefault="003141A2"/>
    <w:p w14:paraId="484A8D27" w14:textId="77777777" w:rsidR="003141A2" w:rsidRDefault="003141A2"/>
    <w:p w14:paraId="6F15EE60" w14:textId="77777777" w:rsidR="003141A2" w:rsidRDefault="003141A2"/>
    <w:p w14:paraId="3766D794" w14:textId="77777777" w:rsidR="003141A2" w:rsidRDefault="003141A2"/>
    <w:p w14:paraId="7F692898" w14:textId="77777777" w:rsidR="003141A2" w:rsidRDefault="003141A2"/>
    <w:p w14:paraId="00475BA3" w14:textId="77777777" w:rsidR="003141A2" w:rsidRDefault="003141A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C6AB046" wp14:editId="03F9572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C579C" w14:textId="77777777" w:rsidR="003141A2" w:rsidRDefault="003141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6AB0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18C579C" w14:textId="77777777" w:rsidR="003141A2" w:rsidRDefault="003141A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C933EFA" w14:textId="77777777" w:rsidR="003141A2" w:rsidRDefault="003141A2"/>
    <w:p w14:paraId="47E3D097" w14:textId="77777777" w:rsidR="003141A2" w:rsidRDefault="003141A2"/>
    <w:p w14:paraId="09C61BEE" w14:textId="77777777" w:rsidR="003141A2" w:rsidRDefault="003141A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F915853" wp14:editId="55F623D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2DC7B" w14:textId="77777777" w:rsidR="003141A2" w:rsidRDefault="003141A2"/>
                          <w:p w14:paraId="746143CE" w14:textId="77777777" w:rsidR="003141A2" w:rsidRDefault="003141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91585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D2DC7B" w14:textId="77777777" w:rsidR="003141A2" w:rsidRDefault="003141A2"/>
                    <w:p w14:paraId="746143CE" w14:textId="77777777" w:rsidR="003141A2" w:rsidRDefault="003141A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2A4298" w14:textId="77777777" w:rsidR="003141A2" w:rsidRDefault="003141A2"/>
    <w:p w14:paraId="40497F7C" w14:textId="77777777" w:rsidR="003141A2" w:rsidRDefault="003141A2">
      <w:pPr>
        <w:rPr>
          <w:sz w:val="2"/>
          <w:szCs w:val="2"/>
        </w:rPr>
      </w:pPr>
    </w:p>
    <w:p w14:paraId="5EAC8FB6" w14:textId="77777777" w:rsidR="003141A2" w:rsidRDefault="003141A2"/>
    <w:p w14:paraId="1D1226E4" w14:textId="77777777" w:rsidR="003141A2" w:rsidRDefault="003141A2">
      <w:pPr>
        <w:spacing w:after="0" w:line="240" w:lineRule="auto"/>
      </w:pPr>
    </w:p>
  </w:footnote>
  <w:footnote w:type="continuationSeparator" w:id="0">
    <w:p w14:paraId="2AD69B42" w14:textId="77777777" w:rsidR="003141A2" w:rsidRDefault="00314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1A2"/>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12173</TotalTime>
  <Pages>2</Pages>
  <Words>183</Words>
  <Characters>1045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1852</cp:revision>
  <cp:lastPrinted>2009-02-06T05:36:00Z</cp:lastPrinted>
  <dcterms:created xsi:type="dcterms:W3CDTF">2024-04-09T10:20:00Z</dcterms:created>
  <dcterms:modified xsi:type="dcterms:W3CDTF">2024-04-24T16:56:00Z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