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8F570E" w:rsidRDefault="008F570E" w:rsidP="008F570E">
      <w:r w:rsidRPr="00CA3231">
        <w:rPr>
          <w:rFonts w:ascii="Times New Roman" w:eastAsia="Calibri" w:hAnsi="Times New Roman" w:cs="Times New Roman"/>
          <w:b/>
          <w:sz w:val="28"/>
          <w:szCs w:val="28"/>
          <w:lang w:eastAsia="ru-RU"/>
        </w:rPr>
        <w:t>Антонюк Христина Вікторівна</w:t>
      </w:r>
      <w:r w:rsidRPr="00CA3231">
        <w:rPr>
          <w:rFonts w:ascii="Times New Roman" w:eastAsia="Calibri" w:hAnsi="Times New Roman" w:cs="Times New Roman"/>
          <w:color w:val="000000"/>
          <w:sz w:val="28"/>
          <w:szCs w:val="28"/>
          <w:shd w:val="clear" w:color="auto" w:fill="FFFFFF"/>
          <w:lang w:eastAsia="ru-RU"/>
        </w:rPr>
        <w:t xml:space="preserve">, лікар акушер-гінеколог, «Медичний центр Святої Параскеви», м. Львів. </w:t>
      </w:r>
      <w:r w:rsidRPr="00CA3231">
        <w:rPr>
          <w:rFonts w:ascii="Times New Roman" w:eastAsia="Calibri" w:hAnsi="Times New Roman" w:cs="Times New Roman"/>
          <w:sz w:val="28"/>
          <w:szCs w:val="28"/>
          <w:lang w:eastAsia="ru-RU"/>
        </w:rPr>
        <w:t>Назва дисертації: «Особливості перебігу перименопаузального періоду у жінок з екстрагенітальною патологією та корекція виявлених порушень</w:t>
      </w:r>
      <w:r w:rsidRPr="00CA3231">
        <w:rPr>
          <w:rFonts w:ascii="Times New Roman" w:eastAsia="+mj-ea" w:hAnsi="Times New Roman" w:cs="Times New Roman"/>
          <w:bCs/>
          <w:sz w:val="28"/>
          <w:szCs w:val="28"/>
          <w:lang w:eastAsia="ru-RU"/>
        </w:rPr>
        <w:t>»</w:t>
      </w:r>
      <w:r w:rsidRPr="00CA3231">
        <w:rPr>
          <w:rFonts w:ascii="Times New Roman" w:eastAsia="Calibri" w:hAnsi="Times New Roman" w:cs="Times New Roman"/>
          <w:sz w:val="28"/>
          <w:szCs w:val="28"/>
          <w:lang w:eastAsia="ru-RU"/>
        </w:rPr>
        <w:t xml:space="preserve">. </w:t>
      </w:r>
      <w:r w:rsidRPr="00CA3231">
        <w:rPr>
          <w:rFonts w:ascii="Times New Roman" w:eastAsia="Calibri" w:hAnsi="Times New Roman" w:cs="Times New Roman"/>
          <w:bCs/>
          <w:sz w:val="28"/>
          <w:szCs w:val="28"/>
          <w:lang w:eastAsia="ru-RU"/>
        </w:rPr>
        <w:t xml:space="preserve">Шифр та назва спеціальності – 14.01.01 «Акушерство та гінекологія». </w:t>
      </w:r>
      <w:r w:rsidRPr="00CA3231">
        <w:rPr>
          <w:rFonts w:ascii="Times New Roman" w:eastAsia="Calibri" w:hAnsi="Times New Roman" w:cs="Times New Roman"/>
          <w:sz w:val="28"/>
          <w:szCs w:val="28"/>
          <w:lang w:eastAsia="ru-RU"/>
        </w:rPr>
        <w:t xml:space="preserve">Спецрада Д 26.613.02 </w:t>
      </w:r>
      <w:r w:rsidRPr="00CA3231">
        <w:rPr>
          <w:rFonts w:ascii="Times New Roman" w:eastAsia="Calibri" w:hAnsi="Times New Roman" w:cs="Times New Roman"/>
          <w:spacing w:val="-4"/>
          <w:sz w:val="28"/>
          <w:szCs w:val="28"/>
          <w:lang w:eastAsia="ru-RU"/>
        </w:rPr>
        <w:t>Національного медичного університету охорони здоров’я України</w:t>
      </w:r>
      <w:r w:rsidRPr="00CA3231">
        <w:rPr>
          <w:rFonts w:ascii="Times New Roman" w:eastAsia="Calibri" w:hAnsi="Times New Roman" w:cs="Times New Roman"/>
          <w:sz w:val="28"/>
          <w:szCs w:val="28"/>
          <w:lang w:eastAsia="ru-RU"/>
        </w:rPr>
        <w:t xml:space="preserve"> імені П. Л. Шупика</w:t>
      </w:r>
    </w:p>
    <w:sectPr w:rsidR="00CD7D1F" w:rsidRPr="008F570E"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mj-ea">
    <w:altName w:val="Times New Roman"/>
    <w:charset w:val="00"/>
    <w:family w:val="roman"/>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E40EAF">
                <w:pPr>
                  <w:spacing w:line="240" w:lineRule="auto"/>
                </w:pPr>
                <w:fldSimple w:instr=" PAGE \* MERGEFORMAT ">
                  <w:r w:rsidR="0015378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E40EAF">
                <w:pPr>
                  <w:spacing w:line="240" w:lineRule="auto"/>
                </w:pPr>
                <w:fldSimple w:instr=" PAGE \* MERGEFORMAT ">
                  <w:r w:rsidR="008F570E" w:rsidRPr="008F570E">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E40EAF">
      <w:pPr>
        <w:rPr>
          <w:sz w:val="2"/>
          <w:szCs w:val="2"/>
        </w:rPr>
      </w:pPr>
      <w:r w:rsidRPr="00E40E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E40EAF">
                  <w:pPr>
                    <w:spacing w:line="240" w:lineRule="auto"/>
                  </w:pPr>
                  <w:fldSimple w:instr=" PAGE \* MERGEFORMAT ">
                    <w:r w:rsidR="0015378B"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E40EAF">
      <w:pPr>
        <w:rPr>
          <w:sz w:val="2"/>
          <w:szCs w:val="2"/>
        </w:rPr>
      </w:pPr>
      <w:r w:rsidRPr="00E40E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E40EAF">
                  <w:pPr>
                    <w:pStyle w:val="1ffffff7"/>
                    <w:spacing w:line="240" w:lineRule="auto"/>
                  </w:pPr>
                  <w:fldSimple w:instr=" PAGE \* MERGEFORMAT ">
                    <w:r w:rsidR="0015378B"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17"/>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65"/>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6491D3-039B-4828-8B25-1DFB7EF9D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Pages>
  <Words>60</Words>
  <Characters>348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40</cp:revision>
  <cp:lastPrinted>2009-02-06T05:36:00Z</cp:lastPrinted>
  <dcterms:created xsi:type="dcterms:W3CDTF">2021-08-17T10:38:00Z</dcterms:created>
  <dcterms:modified xsi:type="dcterms:W3CDTF">2021-08-17T14:12:00Z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