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3891B" w14:textId="58CC4B37" w:rsidR="00774087" w:rsidRDefault="005136C2" w:rsidP="005136C2">
      <w:pPr>
        <w:rPr>
          <w:rFonts w:ascii="Times New Roman" w:eastAsia="Arial Unicode MS" w:hAnsi="Times New Roman" w:cs="Times New Roman"/>
          <w:b/>
          <w:bCs/>
          <w:color w:val="000000"/>
          <w:kern w:val="0"/>
          <w:sz w:val="28"/>
          <w:szCs w:val="28"/>
          <w:lang w:eastAsia="ru-RU" w:bidi="uk-UA"/>
        </w:rPr>
      </w:pPr>
      <w:r w:rsidRPr="005136C2">
        <w:rPr>
          <w:rFonts w:ascii="Times New Roman" w:eastAsia="Arial Unicode MS" w:hAnsi="Times New Roman" w:cs="Times New Roman" w:hint="eastAsia"/>
          <w:b/>
          <w:bCs/>
          <w:color w:val="000000"/>
          <w:kern w:val="0"/>
          <w:sz w:val="28"/>
          <w:szCs w:val="28"/>
          <w:lang w:eastAsia="ru-RU" w:bidi="uk-UA"/>
        </w:rPr>
        <w:t>Некрасова</w:t>
      </w:r>
      <w:r w:rsidRPr="005136C2">
        <w:rPr>
          <w:rFonts w:ascii="Times New Roman" w:eastAsia="Arial Unicode MS" w:hAnsi="Times New Roman" w:cs="Times New Roman"/>
          <w:b/>
          <w:bCs/>
          <w:color w:val="000000"/>
          <w:kern w:val="0"/>
          <w:sz w:val="28"/>
          <w:szCs w:val="28"/>
          <w:lang w:eastAsia="ru-RU" w:bidi="uk-UA"/>
        </w:rPr>
        <w:t xml:space="preserve"> </w:t>
      </w:r>
      <w:r w:rsidRPr="005136C2">
        <w:rPr>
          <w:rFonts w:ascii="Times New Roman" w:eastAsia="Arial Unicode MS" w:hAnsi="Times New Roman" w:cs="Times New Roman" w:hint="eastAsia"/>
          <w:b/>
          <w:bCs/>
          <w:color w:val="000000"/>
          <w:kern w:val="0"/>
          <w:sz w:val="28"/>
          <w:szCs w:val="28"/>
          <w:lang w:eastAsia="ru-RU" w:bidi="uk-UA"/>
        </w:rPr>
        <w:t>Наталия</w:t>
      </w:r>
      <w:r w:rsidRPr="005136C2">
        <w:rPr>
          <w:rFonts w:ascii="Times New Roman" w:eastAsia="Arial Unicode MS" w:hAnsi="Times New Roman" w:cs="Times New Roman"/>
          <w:b/>
          <w:bCs/>
          <w:color w:val="000000"/>
          <w:kern w:val="0"/>
          <w:sz w:val="28"/>
          <w:szCs w:val="28"/>
          <w:lang w:eastAsia="ru-RU" w:bidi="uk-UA"/>
        </w:rPr>
        <w:t xml:space="preserve"> </w:t>
      </w:r>
      <w:r w:rsidRPr="005136C2">
        <w:rPr>
          <w:rFonts w:ascii="Times New Roman" w:eastAsia="Arial Unicode MS" w:hAnsi="Times New Roman" w:cs="Times New Roman" w:hint="eastAsia"/>
          <w:b/>
          <w:bCs/>
          <w:color w:val="000000"/>
          <w:kern w:val="0"/>
          <w:sz w:val="28"/>
          <w:szCs w:val="28"/>
          <w:lang w:eastAsia="ru-RU" w:bidi="uk-UA"/>
        </w:rPr>
        <w:t>Ивановна</w:t>
      </w:r>
      <w:r>
        <w:rPr>
          <w:rFonts w:ascii="Times New Roman" w:eastAsia="Arial Unicode MS" w:hAnsi="Times New Roman" w:cs="Times New Roman" w:hint="eastAsia"/>
          <w:b/>
          <w:bCs/>
          <w:color w:val="000000"/>
          <w:kern w:val="0"/>
          <w:sz w:val="28"/>
          <w:szCs w:val="28"/>
          <w:lang w:eastAsia="ru-RU" w:bidi="uk-UA"/>
        </w:rPr>
        <w:t xml:space="preserve"> </w:t>
      </w:r>
      <w:r w:rsidRPr="005136C2">
        <w:rPr>
          <w:rFonts w:ascii="Times New Roman" w:eastAsia="Arial Unicode MS" w:hAnsi="Times New Roman" w:cs="Times New Roman" w:hint="eastAsia"/>
          <w:b/>
          <w:bCs/>
          <w:color w:val="000000"/>
          <w:kern w:val="0"/>
          <w:sz w:val="28"/>
          <w:szCs w:val="28"/>
          <w:lang w:eastAsia="ru-RU" w:bidi="uk-UA"/>
        </w:rPr>
        <w:t>Просветительско</w:t>
      </w:r>
      <w:r w:rsidRPr="005136C2">
        <w:rPr>
          <w:rFonts w:ascii="Times New Roman" w:eastAsia="Arial Unicode MS" w:hAnsi="Times New Roman" w:cs="Times New Roman"/>
          <w:b/>
          <w:bCs/>
          <w:color w:val="000000"/>
          <w:kern w:val="0"/>
          <w:sz w:val="28"/>
          <w:szCs w:val="28"/>
          <w:lang w:eastAsia="ru-RU" w:bidi="uk-UA"/>
        </w:rPr>
        <w:t>-</w:t>
      </w:r>
      <w:r w:rsidRPr="005136C2">
        <w:rPr>
          <w:rFonts w:ascii="Times New Roman" w:eastAsia="Arial Unicode MS" w:hAnsi="Times New Roman" w:cs="Times New Roman" w:hint="eastAsia"/>
          <w:b/>
          <w:bCs/>
          <w:color w:val="000000"/>
          <w:kern w:val="0"/>
          <w:sz w:val="28"/>
          <w:szCs w:val="28"/>
          <w:lang w:eastAsia="ru-RU" w:bidi="uk-UA"/>
        </w:rPr>
        <w:t>педагогическое</w:t>
      </w:r>
      <w:r w:rsidRPr="005136C2">
        <w:rPr>
          <w:rFonts w:ascii="Times New Roman" w:eastAsia="Arial Unicode MS" w:hAnsi="Times New Roman" w:cs="Times New Roman"/>
          <w:b/>
          <w:bCs/>
          <w:color w:val="000000"/>
          <w:kern w:val="0"/>
          <w:sz w:val="28"/>
          <w:szCs w:val="28"/>
          <w:lang w:eastAsia="ru-RU" w:bidi="uk-UA"/>
        </w:rPr>
        <w:t xml:space="preserve"> </w:t>
      </w:r>
      <w:r w:rsidRPr="005136C2">
        <w:rPr>
          <w:rFonts w:ascii="Times New Roman" w:eastAsia="Arial Unicode MS" w:hAnsi="Times New Roman" w:cs="Times New Roman" w:hint="eastAsia"/>
          <w:b/>
          <w:bCs/>
          <w:color w:val="000000"/>
          <w:kern w:val="0"/>
          <w:sz w:val="28"/>
          <w:szCs w:val="28"/>
          <w:lang w:eastAsia="ru-RU" w:bidi="uk-UA"/>
        </w:rPr>
        <w:t>наследие</w:t>
      </w:r>
      <w:r w:rsidRPr="005136C2">
        <w:rPr>
          <w:rFonts w:ascii="Times New Roman" w:eastAsia="Arial Unicode MS" w:hAnsi="Times New Roman" w:cs="Times New Roman"/>
          <w:b/>
          <w:bCs/>
          <w:color w:val="000000"/>
          <w:kern w:val="0"/>
          <w:sz w:val="28"/>
          <w:szCs w:val="28"/>
          <w:lang w:eastAsia="ru-RU" w:bidi="uk-UA"/>
        </w:rPr>
        <w:t xml:space="preserve"> </w:t>
      </w:r>
      <w:r w:rsidRPr="005136C2">
        <w:rPr>
          <w:rFonts w:ascii="Times New Roman" w:eastAsia="Arial Unicode MS" w:hAnsi="Times New Roman" w:cs="Times New Roman" w:hint="eastAsia"/>
          <w:b/>
          <w:bCs/>
          <w:color w:val="000000"/>
          <w:kern w:val="0"/>
          <w:sz w:val="28"/>
          <w:szCs w:val="28"/>
          <w:lang w:eastAsia="ru-RU" w:bidi="uk-UA"/>
        </w:rPr>
        <w:t>святителя</w:t>
      </w:r>
      <w:r w:rsidRPr="005136C2">
        <w:rPr>
          <w:rFonts w:ascii="Times New Roman" w:eastAsia="Arial Unicode MS" w:hAnsi="Times New Roman" w:cs="Times New Roman"/>
          <w:b/>
          <w:bCs/>
          <w:color w:val="000000"/>
          <w:kern w:val="0"/>
          <w:sz w:val="28"/>
          <w:szCs w:val="28"/>
          <w:lang w:eastAsia="ru-RU" w:bidi="uk-UA"/>
        </w:rPr>
        <w:t xml:space="preserve"> </w:t>
      </w:r>
      <w:r w:rsidRPr="005136C2">
        <w:rPr>
          <w:rFonts w:ascii="Times New Roman" w:eastAsia="Arial Unicode MS" w:hAnsi="Times New Roman" w:cs="Times New Roman" w:hint="eastAsia"/>
          <w:b/>
          <w:bCs/>
          <w:color w:val="000000"/>
          <w:kern w:val="0"/>
          <w:sz w:val="28"/>
          <w:szCs w:val="28"/>
          <w:lang w:eastAsia="ru-RU" w:bidi="uk-UA"/>
        </w:rPr>
        <w:t>Иоасафа</w:t>
      </w:r>
      <w:r w:rsidRPr="005136C2">
        <w:rPr>
          <w:rFonts w:ascii="Times New Roman" w:eastAsia="Arial Unicode MS" w:hAnsi="Times New Roman" w:cs="Times New Roman"/>
          <w:b/>
          <w:bCs/>
          <w:color w:val="000000"/>
          <w:kern w:val="0"/>
          <w:sz w:val="28"/>
          <w:szCs w:val="28"/>
          <w:lang w:eastAsia="ru-RU" w:bidi="uk-UA"/>
        </w:rPr>
        <w:t xml:space="preserve"> </w:t>
      </w:r>
      <w:r w:rsidRPr="005136C2">
        <w:rPr>
          <w:rFonts w:ascii="Times New Roman" w:eastAsia="Arial Unicode MS" w:hAnsi="Times New Roman" w:cs="Times New Roman" w:hint="eastAsia"/>
          <w:b/>
          <w:bCs/>
          <w:color w:val="000000"/>
          <w:kern w:val="0"/>
          <w:sz w:val="28"/>
          <w:szCs w:val="28"/>
          <w:lang w:eastAsia="ru-RU" w:bidi="uk-UA"/>
        </w:rPr>
        <w:t>Белгородского</w:t>
      </w:r>
      <w:r w:rsidRPr="005136C2">
        <w:rPr>
          <w:rFonts w:ascii="Times New Roman" w:eastAsia="Arial Unicode MS" w:hAnsi="Times New Roman" w:cs="Times New Roman"/>
          <w:b/>
          <w:bCs/>
          <w:color w:val="000000"/>
          <w:kern w:val="0"/>
          <w:sz w:val="28"/>
          <w:szCs w:val="28"/>
          <w:lang w:eastAsia="ru-RU" w:bidi="uk-UA"/>
        </w:rPr>
        <w:t xml:space="preserve"> </w:t>
      </w:r>
      <w:r w:rsidRPr="005136C2">
        <w:rPr>
          <w:rFonts w:ascii="Times New Roman" w:eastAsia="Arial Unicode MS" w:hAnsi="Times New Roman" w:cs="Times New Roman" w:hint="eastAsia"/>
          <w:b/>
          <w:bCs/>
          <w:color w:val="000000"/>
          <w:kern w:val="0"/>
          <w:sz w:val="28"/>
          <w:szCs w:val="28"/>
          <w:lang w:eastAsia="ru-RU" w:bidi="uk-UA"/>
        </w:rPr>
        <w:t>в</w:t>
      </w:r>
      <w:r w:rsidRPr="005136C2">
        <w:rPr>
          <w:rFonts w:ascii="Times New Roman" w:eastAsia="Arial Unicode MS" w:hAnsi="Times New Roman" w:cs="Times New Roman"/>
          <w:b/>
          <w:bCs/>
          <w:color w:val="000000"/>
          <w:kern w:val="0"/>
          <w:sz w:val="28"/>
          <w:szCs w:val="28"/>
          <w:lang w:eastAsia="ru-RU" w:bidi="uk-UA"/>
        </w:rPr>
        <w:t xml:space="preserve"> </w:t>
      </w:r>
      <w:r w:rsidRPr="005136C2">
        <w:rPr>
          <w:rFonts w:ascii="Times New Roman" w:eastAsia="Arial Unicode MS" w:hAnsi="Times New Roman" w:cs="Times New Roman" w:hint="eastAsia"/>
          <w:b/>
          <w:bCs/>
          <w:color w:val="000000"/>
          <w:kern w:val="0"/>
          <w:sz w:val="28"/>
          <w:szCs w:val="28"/>
          <w:lang w:eastAsia="ru-RU" w:bidi="uk-UA"/>
        </w:rPr>
        <w:t>историко</w:t>
      </w:r>
      <w:r w:rsidRPr="005136C2">
        <w:rPr>
          <w:rFonts w:ascii="Times New Roman" w:eastAsia="Arial Unicode MS" w:hAnsi="Times New Roman" w:cs="Times New Roman"/>
          <w:b/>
          <w:bCs/>
          <w:color w:val="000000"/>
          <w:kern w:val="0"/>
          <w:sz w:val="28"/>
          <w:szCs w:val="28"/>
          <w:lang w:eastAsia="ru-RU" w:bidi="uk-UA"/>
        </w:rPr>
        <w:t>-</w:t>
      </w:r>
      <w:r w:rsidRPr="005136C2">
        <w:rPr>
          <w:rFonts w:ascii="Times New Roman" w:eastAsia="Arial Unicode MS" w:hAnsi="Times New Roman" w:cs="Times New Roman" w:hint="eastAsia"/>
          <w:b/>
          <w:bCs/>
          <w:color w:val="000000"/>
          <w:kern w:val="0"/>
          <w:sz w:val="28"/>
          <w:szCs w:val="28"/>
          <w:lang w:eastAsia="ru-RU" w:bidi="uk-UA"/>
        </w:rPr>
        <w:t>культурном</w:t>
      </w:r>
      <w:r w:rsidRPr="005136C2">
        <w:rPr>
          <w:rFonts w:ascii="Times New Roman" w:eastAsia="Arial Unicode MS" w:hAnsi="Times New Roman" w:cs="Times New Roman"/>
          <w:b/>
          <w:bCs/>
          <w:color w:val="000000"/>
          <w:kern w:val="0"/>
          <w:sz w:val="28"/>
          <w:szCs w:val="28"/>
          <w:lang w:eastAsia="ru-RU" w:bidi="uk-UA"/>
        </w:rPr>
        <w:t xml:space="preserve"> </w:t>
      </w:r>
      <w:r w:rsidRPr="005136C2">
        <w:rPr>
          <w:rFonts w:ascii="Times New Roman" w:eastAsia="Arial Unicode MS" w:hAnsi="Times New Roman" w:cs="Times New Roman" w:hint="eastAsia"/>
          <w:b/>
          <w:bCs/>
          <w:color w:val="000000"/>
          <w:kern w:val="0"/>
          <w:sz w:val="28"/>
          <w:szCs w:val="28"/>
          <w:lang w:eastAsia="ru-RU" w:bidi="uk-UA"/>
        </w:rPr>
        <w:t>контексте</w:t>
      </w:r>
      <w:r w:rsidRPr="005136C2">
        <w:rPr>
          <w:rFonts w:ascii="Times New Roman" w:eastAsia="Arial Unicode MS" w:hAnsi="Times New Roman" w:cs="Times New Roman"/>
          <w:b/>
          <w:bCs/>
          <w:color w:val="000000"/>
          <w:kern w:val="0"/>
          <w:sz w:val="28"/>
          <w:szCs w:val="28"/>
          <w:lang w:eastAsia="ru-RU" w:bidi="uk-UA"/>
        </w:rPr>
        <w:t xml:space="preserve"> </w:t>
      </w:r>
      <w:r w:rsidRPr="005136C2">
        <w:rPr>
          <w:rFonts w:ascii="Times New Roman" w:eastAsia="Arial Unicode MS" w:hAnsi="Times New Roman" w:cs="Times New Roman" w:hint="eastAsia"/>
          <w:b/>
          <w:bCs/>
          <w:color w:val="000000"/>
          <w:kern w:val="0"/>
          <w:sz w:val="28"/>
          <w:szCs w:val="28"/>
          <w:lang w:eastAsia="ru-RU" w:bidi="uk-UA"/>
        </w:rPr>
        <w:t>России</w:t>
      </w:r>
      <w:r w:rsidRPr="005136C2">
        <w:rPr>
          <w:rFonts w:ascii="Times New Roman" w:eastAsia="Arial Unicode MS" w:hAnsi="Times New Roman" w:cs="Times New Roman"/>
          <w:b/>
          <w:bCs/>
          <w:color w:val="000000"/>
          <w:kern w:val="0"/>
          <w:sz w:val="28"/>
          <w:szCs w:val="28"/>
          <w:lang w:eastAsia="ru-RU" w:bidi="uk-UA"/>
        </w:rPr>
        <w:t xml:space="preserve"> XVIII </w:t>
      </w:r>
      <w:r w:rsidRPr="005136C2">
        <w:rPr>
          <w:rFonts w:ascii="Times New Roman" w:eastAsia="Arial Unicode MS" w:hAnsi="Times New Roman" w:cs="Times New Roman" w:hint="eastAsia"/>
          <w:b/>
          <w:bCs/>
          <w:color w:val="000000"/>
          <w:kern w:val="0"/>
          <w:sz w:val="28"/>
          <w:szCs w:val="28"/>
          <w:lang w:eastAsia="ru-RU" w:bidi="uk-UA"/>
        </w:rPr>
        <w:t>века</w:t>
      </w:r>
    </w:p>
    <w:p w14:paraId="68A5E2AC" w14:textId="77777777" w:rsidR="005136C2" w:rsidRDefault="005136C2" w:rsidP="005136C2">
      <w:r>
        <w:rPr>
          <w:rFonts w:hint="eastAsia"/>
        </w:rPr>
        <w:t>ОГЛАВЛЕНИЕ</w:t>
      </w:r>
      <w:r>
        <w:t xml:space="preserve"> </w:t>
      </w:r>
      <w:r>
        <w:rPr>
          <w:rFonts w:hint="eastAsia"/>
        </w:rPr>
        <w:t>ДИССЕРТАЦИИ</w:t>
      </w:r>
    </w:p>
    <w:p w14:paraId="3EF5BDFF" w14:textId="77777777" w:rsidR="005136C2" w:rsidRDefault="005136C2" w:rsidP="005136C2">
      <w:r>
        <w:rPr>
          <w:rFonts w:hint="eastAsia"/>
        </w:rPr>
        <w:t>кандидат</w:t>
      </w:r>
      <w:r>
        <w:t xml:space="preserve"> </w:t>
      </w:r>
      <w:r>
        <w:rPr>
          <w:rFonts w:hint="eastAsia"/>
        </w:rPr>
        <w:t>наук</w:t>
      </w:r>
      <w:r>
        <w:t xml:space="preserve"> </w:t>
      </w:r>
      <w:r>
        <w:rPr>
          <w:rFonts w:hint="eastAsia"/>
        </w:rPr>
        <w:t>Некрасова</w:t>
      </w:r>
      <w:r>
        <w:t xml:space="preserve"> </w:t>
      </w:r>
      <w:r>
        <w:rPr>
          <w:rFonts w:hint="eastAsia"/>
        </w:rPr>
        <w:t>Наталия</w:t>
      </w:r>
      <w:r>
        <w:t xml:space="preserve"> </w:t>
      </w:r>
      <w:r>
        <w:rPr>
          <w:rFonts w:hint="eastAsia"/>
        </w:rPr>
        <w:t>Ивановна</w:t>
      </w:r>
    </w:p>
    <w:p w14:paraId="7486AD7C" w14:textId="77777777" w:rsidR="005136C2" w:rsidRDefault="005136C2" w:rsidP="005136C2">
      <w:r>
        <w:rPr>
          <w:rFonts w:hint="eastAsia"/>
        </w:rPr>
        <w:t>СОДЕРЖАНИЕ</w:t>
      </w:r>
    </w:p>
    <w:p w14:paraId="6DBA63AF" w14:textId="77777777" w:rsidR="005136C2" w:rsidRDefault="005136C2" w:rsidP="005136C2"/>
    <w:p w14:paraId="228F114F" w14:textId="77777777" w:rsidR="005136C2" w:rsidRDefault="005136C2" w:rsidP="005136C2">
      <w:r>
        <w:rPr>
          <w:rFonts w:hint="eastAsia"/>
        </w:rPr>
        <w:t>ВВЕДЕНИЕ</w:t>
      </w:r>
    </w:p>
    <w:p w14:paraId="6597CA5B" w14:textId="77777777" w:rsidR="005136C2" w:rsidRDefault="005136C2" w:rsidP="005136C2"/>
    <w:p w14:paraId="0B3AE9EA" w14:textId="77777777" w:rsidR="005136C2" w:rsidRDefault="005136C2" w:rsidP="005136C2">
      <w:r>
        <w:rPr>
          <w:rFonts w:hint="eastAsia"/>
        </w:rPr>
        <w:t>ОСНОВНАЯ</w:t>
      </w:r>
      <w:r>
        <w:t xml:space="preserve"> </w:t>
      </w:r>
      <w:r>
        <w:rPr>
          <w:rFonts w:hint="eastAsia"/>
        </w:rPr>
        <w:t>ЧАСТЬ</w:t>
      </w:r>
      <w:r>
        <w:t xml:space="preserve"> 18-156 </w:t>
      </w:r>
      <w:r>
        <w:rPr>
          <w:rFonts w:hint="eastAsia"/>
        </w:rPr>
        <w:t>Глава</w:t>
      </w:r>
      <w:r>
        <w:t xml:space="preserve"> I. </w:t>
      </w:r>
      <w:r>
        <w:rPr>
          <w:rFonts w:hint="eastAsia"/>
        </w:rPr>
        <w:t>НАСЛЕДИЕ</w:t>
      </w:r>
      <w:r>
        <w:t xml:space="preserve"> </w:t>
      </w:r>
      <w:r>
        <w:rPr>
          <w:rFonts w:hint="eastAsia"/>
        </w:rPr>
        <w:t>СВЯТИТЕЛЯ</w:t>
      </w:r>
      <w:r>
        <w:t xml:space="preserve"> </w:t>
      </w:r>
      <w:r>
        <w:rPr>
          <w:rFonts w:hint="eastAsia"/>
        </w:rPr>
        <w:t>ИОАСАФА</w:t>
      </w:r>
      <w:r>
        <w:t xml:space="preserve"> </w:t>
      </w:r>
      <w:r>
        <w:rPr>
          <w:rFonts w:hint="eastAsia"/>
        </w:rPr>
        <w:t>БЕЛГОРОДСКОГО</w:t>
      </w:r>
      <w:r>
        <w:t xml:space="preserve"> </w:t>
      </w:r>
      <w:r>
        <w:rPr>
          <w:rFonts w:hint="eastAsia"/>
        </w:rPr>
        <w:t>КАК</w:t>
      </w:r>
      <w:r>
        <w:t xml:space="preserve"> </w:t>
      </w:r>
      <w:r>
        <w:rPr>
          <w:rFonts w:hint="eastAsia"/>
        </w:rPr>
        <w:t>ОБЪЕКТ</w:t>
      </w:r>
      <w:r>
        <w:t xml:space="preserve"> </w:t>
      </w:r>
      <w:r>
        <w:rPr>
          <w:rFonts w:hint="eastAsia"/>
        </w:rPr>
        <w:t>ИСТОРИКО</w:t>
      </w:r>
      <w:r>
        <w:t>-</w:t>
      </w:r>
      <w:r>
        <w:rPr>
          <w:rFonts w:hint="eastAsia"/>
        </w:rPr>
        <w:t>ПЕДАГОГИЧЕСКОГО</w:t>
      </w:r>
    </w:p>
    <w:p w14:paraId="6E2C7C37" w14:textId="77777777" w:rsidR="005136C2" w:rsidRDefault="005136C2" w:rsidP="005136C2"/>
    <w:p w14:paraId="3BA62B63" w14:textId="77777777" w:rsidR="005136C2" w:rsidRDefault="005136C2" w:rsidP="005136C2">
      <w:r>
        <w:rPr>
          <w:rFonts w:hint="eastAsia"/>
        </w:rPr>
        <w:t>ИССЛЕДОВАНИЯ</w:t>
      </w:r>
    </w:p>
    <w:p w14:paraId="70DB53E5" w14:textId="77777777" w:rsidR="005136C2" w:rsidRDefault="005136C2" w:rsidP="005136C2"/>
    <w:p w14:paraId="292E7DB7" w14:textId="77777777" w:rsidR="005136C2" w:rsidRDefault="005136C2" w:rsidP="005136C2">
      <w:r>
        <w:t xml:space="preserve">1.1. </w:t>
      </w:r>
      <w:r>
        <w:rPr>
          <w:rFonts w:hint="eastAsia"/>
        </w:rPr>
        <w:t>Теоретико</w:t>
      </w:r>
      <w:r>
        <w:t>-</w:t>
      </w:r>
      <w:r>
        <w:rPr>
          <w:rFonts w:hint="eastAsia"/>
        </w:rPr>
        <w:t>методологические</w:t>
      </w:r>
      <w:r>
        <w:t xml:space="preserve"> </w:t>
      </w:r>
      <w:r>
        <w:rPr>
          <w:rFonts w:hint="eastAsia"/>
        </w:rPr>
        <w:t>основания</w:t>
      </w:r>
      <w:r>
        <w:t xml:space="preserve"> </w:t>
      </w:r>
      <w:r>
        <w:rPr>
          <w:rFonts w:hint="eastAsia"/>
        </w:rPr>
        <w:t>и</w:t>
      </w:r>
      <w:r>
        <w:t xml:space="preserve"> </w:t>
      </w:r>
      <w:r>
        <w:rPr>
          <w:rFonts w:hint="eastAsia"/>
        </w:rPr>
        <w:t>источники</w:t>
      </w:r>
    </w:p>
    <w:p w14:paraId="7799A354" w14:textId="77777777" w:rsidR="005136C2" w:rsidRDefault="005136C2" w:rsidP="005136C2"/>
    <w:p w14:paraId="5C1BC327" w14:textId="77777777" w:rsidR="005136C2" w:rsidRDefault="005136C2" w:rsidP="005136C2">
      <w:r>
        <w:rPr>
          <w:rFonts w:hint="eastAsia"/>
        </w:rPr>
        <w:t>изучения</w:t>
      </w:r>
      <w:r>
        <w:t xml:space="preserve"> </w:t>
      </w:r>
      <w:r>
        <w:rPr>
          <w:rFonts w:hint="eastAsia"/>
        </w:rPr>
        <w:t>наследия</w:t>
      </w:r>
      <w:r>
        <w:t xml:space="preserve"> </w:t>
      </w:r>
      <w:r>
        <w:rPr>
          <w:rFonts w:hint="eastAsia"/>
        </w:rPr>
        <w:t>святителя</w:t>
      </w:r>
      <w:r>
        <w:t xml:space="preserve"> </w:t>
      </w:r>
      <w:r>
        <w:rPr>
          <w:rFonts w:hint="eastAsia"/>
        </w:rPr>
        <w:t>Иоасафа</w:t>
      </w:r>
      <w:r>
        <w:t xml:space="preserve"> </w:t>
      </w:r>
      <w:r>
        <w:rPr>
          <w:rFonts w:hint="eastAsia"/>
        </w:rPr>
        <w:t>Белгородского</w:t>
      </w:r>
    </w:p>
    <w:p w14:paraId="301A8FE7" w14:textId="77777777" w:rsidR="005136C2" w:rsidRDefault="005136C2" w:rsidP="005136C2"/>
    <w:p w14:paraId="060F5781" w14:textId="77777777" w:rsidR="005136C2" w:rsidRDefault="005136C2" w:rsidP="005136C2">
      <w:r>
        <w:t xml:space="preserve">1.2. </w:t>
      </w:r>
      <w:r>
        <w:rPr>
          <w:rFonts w:hint="eastAsia"/>
        </w:rPr>
        <w:t>Историко</w:t>
      </w:r>
      <w:r>
        <w:t>-</w:t>
      </w:r>
      <w:r>
        <w:rPr>
          <w:rFonts w:hint="eastAsia"/>
        </w:rPr>
        <w:t>культурные</w:t>
      </w:r>
      <w:r>
        <w:t xml:space="preserve"> </w:t>
      </w:r>
      <w:r>
        <w:rPr>
          <w:rFonts w:hint="eastAsia"/>
        </w:rPr>
        <w:t>и</w:t>
      </w:r>
      <w:r>
        <w:t xml:space="preserve"> </w:t>
      </w:r>
      <w:r>
        <w:rPr>
          <w:rFonts w:hint="eastAsia"/>
        </w:rPr>
        <w:t>личностно</w:t>
      </w:r>
      <w:r>
        <w:t>-</w:t>
      </w:r>
      <w:r>
        <w:rPr>
          <w:rFonts w:hint="eastAsia"/>
        </w:rPr>
        <w:t>биографические</w:t>
      </w:r>
      <w:r>
        <w:t xml:space="preserve"> </w:t>
      </w:r>
      <w:r>
        <w:rPr>
          <w:rFonts w:hint="eastAsia"/>
        </w:rPr>
        <w:t>факторы</w:t>
      </w:r>
      <w:r>
        <w:t xml:space="preserve"> </w:t>
      </w:r>
      <w:r>
        <w:rPr>
          <w:rFonts w:hint="eastAsia"/>
        </w:rPr>
        <w:t>формирования</w:t>
      </w:r>
      <w:r>
        <w:t xml:space="preserve"> </w:t>
      </w:r>
      <w:r>
        <w:rPr>
          <w:rFonts w:hint="eastAsia"/>
        </w:rPr>
        <w:t>просветительско</w:t>
      </w:r>
      <w:r>
        <w:t>-</w:t>
      </w:r>
      <w:r>
        <w:rPr>
          <w:rFonts w:hint="eastAsia"/>
        </w:rPr>
        <w:t>педагогического</w:t>
      </w:r>
      <w:r>
        <w:t xml:space="preserve"> </w:t>
      </w:r>
      <w:r>
        <w:rPr>
          <w:rFonts w:hint="eastAsia"/>
        </w:rPr>
        <w:t>наследия</w:t>
      </w:r>
      <w:r>
        <w:t xml:space="preserve"> </w:t>
      </w:r>
      <w:r>
        <w:rPr>
          <w:rFonts w:hint="eastAsia"/>
        </w:rPr>
        <w:t>святителя</w:t>
      </w:r>
      <w:r>
        <w:t xml:space="preserve"> </w:t>
      </w:r>
      <w:r>
        <w:rPr>
          <w:rFonts w:hint="eastAsia"/>
        </w:rPr>
        <w:t>Иоасафа</w:t>
      </w:r>
      <w:r>
        <w:t xml:space="preserve"> </w:t>
      </w:r>
      <w:r>
        <w:rPr>
          <w:rFonts w:hint="eastAsia"/>
        </w:rPr>
        <w:t>Белгородского</w:t>
      </w:r>
    </w:p>
    <w:p w14:paraId="159CA763" w14:textId="77777777" w:rsidR="005136C2" w:rsidRDefault="005136C2" w:rsidP="005136C2"/>
    <w:p w14:paraId="35CE4B4B" w14:textId="77777777" w:rsidR="005136C2" w:rsidRDefault="005136C2" w:rsidP="005136C2">
      <w:r>
        <w:t xml:space="preserve">1.3. </w:t>
      </w:r>
      <w:r>
        <w:rPr>
          <w:rFonts w:hint="eastAsia"/>
        </w:rPr>
        <w:t>Периодизация</w:t>
      </w:r>
      <w:r>
        <w:t xml:space="preserve"> </w:t>
      </w:r>
      <w:r>
        <w:rPr>
          <w:rFonts w:hint="eastAsia"/>
        </w:rPr>
        <w:t>просветительско</w:t>
      </w:r>
      <w:r>
        <w:t>-</w:t>
      </w:r>
      <w:r>
        <w:rPr>
          <w:rFonts w:hint="eastAsia"/>
        </w:rPr>
        <w:t>педагогической</w:t>
      </w:r>
    </w:p>
    <w:p w14:paraId="462B5D47" w14:textId="77777777" w:rsidR="005136C2" w:rsidRDefault="005136C2" w:rsidP="005136C2"/>
    <w:p w14:paraId="08A64F41" w14:textId="77777777" w:rsidR="005136C2" w:rsidRDefault="005136C2" w:rsidP="005136C2">
      <w:r>
        <w:rPr>
          <w:rFonts w:hint="eastAsia"/>
        </w:rPr>
        <w:t>деятельности</w:t>
      </w:r>
      <w:r>
        <w:t xml:space="preserve"> </w:t>
      </w:r>
      <w:r>
        <w:rPr>
          <w:rFonts w:hint="eastAsia"/>
        </w:rPr>
        <w:t>святителя</w:t>
      </w:r>
      <w:r>
        <w:t xml:space="preserve"> </w:t>
      </w:r>
      <w:r>
        <w:rPr>
          <w:rFonts w:hint="eastAsia"/>
        </w:rPr>
        <w:t>Иоасафа</w:t>
      </w:r>
      <w:r>
        <w:t xml:space="preserve"> </w:t>
      </w:r>
      <w:r>
        <w:rPr>
          <w:rFonts w:hint="eastAsia"/>
        </w:rPr>
        <w:t>Белгородского</w:t>
      </w:r>
    </w:p>
    <w:p w14:paraId="6F3B17A6" w14:textId="77777777" w:rsidR="005136C2" w:rsidRDefault="005136C2" w:rsidP="005136C2"/>
    <w:p w14:paraId="49072D7F" w14:textId="77777777" w:rsidR="005136C2" w:rsidRDefault="005136C2" w:rsidP="005136C2">
      <w:r>
        <w:rPr>
          <w:rFonts w:hint="eastAsia"/>
        </w:rPr>
        <w:t>ВЫВОДЫ</w:t>
      </w:r>
      <w:r>
        <w:t xml:space="preserve"> </w:t>
      </w:r>
      <w:r>
        <w:rPr>
          <w:rFonts w:hint="eastAsia"/>
        </w:rPr>
        <w:t>ПО</w:t>
      </w:r>
      <w:r>
        <w:t xml:space="preserve"> I </w:t>
      </w:r>
      <w:r>
        <w:rPr>
          <w:rFonts w:hint="eastAsia"/>
        </w:rPr>
        <w:t>ГЛАВЕ</w:t>
      </w:r>
      <w:r>
        <w:t xml:space="preserve"> 74-77 </w:t>
      </w:r>
      <w:r>
        <w:rPr>
          <w:rFonts w:hint="eastAsia"/>
        </w:rPr>
        <w:t>Глава</w:t>
      </w:r>
      <w:r>
        <w:t xml:space="preserve"> II. </w:t>
      </w:r>
      <w:r>
        <w:rPr>
          <w:rFonts w:hint="eastAsia"/>
        </w:rPr>
        <w:t>СУЩНОСТЬ</w:t>
      </w:r>
      <w:r>
        <w:t xml:space="preserve"> </w:t>
      </w:r>
      <w:r>
        <w:rPr>
          <w:rFonts w:hint="eastAsia"/>
        </w:rPr>
        <w:t>И</w:t>
      </w:r>
      <w:r>
        <w:t xml:space="preserve"> </w:t>
      </w:r>
      <w:r>
        <w:rPr>
          <w:rFonts w:hint="eastAsia"/>
        </w:rPr>
        <w:t>СОСТАВЛЯЮЩИЕ</w:t>
      </w:r>
    </w:p>
    <w:p w14:paraId="33693415" w14:textId="77777777" w:rsidR="005136C2" w:rsidRDefault="005136C2" w:rsidP="005136C2"/>
    <w:p w14:paraId="65FFE663" w14:textId="77777777" w:rsidR="005136C2" w:rsidRDefault="005136C2" w:rsidP="005136C2">
      <w:r>
        <w:rPr>
          <w:rFonts w:hint="eastAsia"/>
        </w:rPr>
        <w:lastRenderedPageBreak/>
        <w:t>ПРОСВЕТИТЕЛЬСКО</w:t>
      </w:r>
      <w:r>
        <w:t>-</w:t>
      </w:r>
      <w:r>
        <w:rPr>
          <w:rFonts w:hint="eastAsia"/>
        </w:rPr>
        <w:t>ПЕДАГОГИЧЕСКОГО</w:t>
      </w:r>
    </w:p>
    <w:p w14:paraId="25365F39" w14:textId="77777777" w:rsidR="005136C2" w:rsidRDefault="005136C2" w:rsidP="005136C2"/>
    <w:p w14:paraId="31EFDFD4" w14:textId="77777777" w:rsidR="005136C2" w:rsidRDefault="005136C2" w:rsidP="005136C2">
      <w:r>
        <w:rPr>
          <w:rFonts w:hint="eastAsia"/>
        </w:rPr>
        <w:t>НАСЛЕДИЯ</w:t>
      </w:r>
      <w:r>
        <w:t xml:space="preserve"> </w:t>
      </w:r>
      <w:r>
        <w:rPr>
          <w:rFonts w:hint="eastAsia"/>
        </w:rPr>
        <w:t>СВЯТИТЕЛЯ</w:t>
      </w:r>
      <w:r>
        <w:t xml:space="preserve"> </w:t>
      </w:r>
      <w:r>
        <w:rPr>
          <w:rFonts w:hint="eastAsia"/>
        </w:rPr>
        <w:t>ИОАСАФА</w:t>
      </w:r>
      <w:r>
        <w:t xml:space="preserve"> </w:t>
      </w:r>
      <w:r>
        <w:rPr>
          <w:rFonts w:hint="eastAsia"/>
        </w:rPr>
        <w:t>БЕЛГОРОДСКОГО</w:t>
      </w:r>
    </w:p>
    <w:p w14:paraId="5A6AA4DA" w14:textId="77777777" w:rsidR="005136C2" w:rsidRDefault="005136C2" w:rsidP="005136C2"/>
    <w:p w14:paraId="48431B0F" w14:textId="77777777" w:rsidR="005136C2" w:rsidRDefault="005136C2" w:rsidP="005136C2">
      <w:r>
        <w:t xml:space="preserve">2.1. </w:t>
      </w:r>
      <w:r>
        <w:rPr>
          <w:rFonts w:hint="eastAsia"/>
        </w:rPr>
        <w:t>Духовное</w:t>
      </w:r>
      <w:r>
        <w:t xml:space="preserve"> </w:t>
      </w:r>
      <w:r>
        <w:rPr>
          <w:rFonts w:hint="eastAsia"/>
        </w:rPr>
        <w:t>просветительство</w:t>
      </w:r>
      <w:r>
        <w:t xml:space="preserve"> </w:t>
      </w:r>
      <w:r>
        <w:rPr>
          <w:rFonts w:hint="eastAsia"/>
        </w:rPr>
        <w:t>и</w:t>
      </w:r>
      <w:r>
        <w:t xml:space="preserve"> </w:t>
      </w:r>
      <w:r>
        <w:rPr>
          <w:rFonts w:hint="eastAsia"/>
        </w:rPr>
        <w:t>педагогическое</w:t>
      </w:r>
      <w:r>
        <w:t xml:space="preserve"> </w:t>
      </w:r>
      <w:r>
        <w:rPr>
          <w:rFonts w:hint="eastAsia"/>
        </w:rPr>
        <w:t>служение</w:t>
      </w:r>
    </w:p>
    <w:p w14:paraId="5171DC73" w14:textId="77777777" w:rsidR="005136C2" w:rsidRDefault="005136C2" w:rsidP="005136C2"/>
    <w:p w14:paraId="182304FE" w14:textId="77777777" w:rsidR="005136C2" w:rsidRDefault="005136C2" w:rsidP="005136C2">
      <w:r>
        <w:rPr>
          <w:rFonts w:hint="eastAsia"/>
        </w:rPr>
        <w:t>святителя</w:t>
      </w:r>
      <w:r>
        <w:t xml:space="preserve"> </w:t>
      </w:r>
      <w:r>
        <w:rPr>
          <w:rFonts w:hint="eastAsia"/>
        </w:rPr>
        <w:t>Иоасафа</w:t>
      </w:r>
      <w:r>
        <w:t xml:space="preserve"> </w:t>
      </w:r>
      <w:r>
        <w:rPr>
          <w:rFonts w:hint="eastAsia"/>
        </w:rPr>
        <w:t>Белгородского</w:t>
      </w:r>
    </w:p>
    <w:p w14:paraId="12833641" w14:textId="77777777" w:rsidR="005136C2" w:rsidRDefault="005136C2" w:rsidP="005136C2"/>
    <w:p w14:paraId="4EC51502" w14:textId="77777777" w:rsidR="005136C2" w:rsidRDefault="005136C2" w:rsidP="005136C2">
      <w:r>
        <w:t xml:space="preserve">2.2. </w:t>
      </w:r>
      <w:r>
        <w:rPr>
          <w:rFonts w:hint="eastAsia"/>
        </w:rPr>
        <w:t>Святитель</w:t>
      </w:r>
      <w:r>
        <w:t xml:space="preserve"> </w:t>
      </w:r>
      <w:r>
        <w:rPr>
          <w:rFonts w:hint="eastAsia"/>
        </w:rPr>
        <w:t>Иоасаф</w:t>
      </w:r>
      <w:r>
        <w:t xml:space="preserve"> </w:t>
      </w:r>
      <w:r>
        <w:rPr>
          <w:rFonts w:hint="eastAsia"/>
        </w:rPr>
        <w:t>как</w:t>
      </w:r>
      <w:r>
        <w:t xml:space="preserve"> </w:t>
      </w:r>
      <w:r>
        <w:rPr>
          <w:rFonts w:hint="eastAsia"/>
        </w:rPr>
        <w:t>нравственный</w:t>
      </w:r>
      <w:r>
        <w:t xml:space="preserve"> </w:t>
      </w:r>
      <w:r>
        <w:rPr>
          <w:rFonts w:hint="eastAsia"/>
        </w:rPr>
        <w:t>руководитель</w:t>
      </w:r>
      <w:r>
        <w:t xml:space="preserve"> </w:t>
      </w:r>
      <w:r>
        <w:rPr>
          <w:rFonts w:hint="eastAsia"/>
        </w:rPr>
        <w:t>и</w:t>
      </w:r>
      <w:r>
        <w:t xml:space="preserve"> </w:t>
      </w:r>
      <w:r>
        <w:rPr>
          <w:rFonts w:hint="eastAsia"/>
        </w:rPr>
        <w:t>воспитатель</w:t>
      </w:r>
    </w:p>
    <w:p w14:paraId="79C3CCCF" w14:textId="77777777" w:rsidR="005136C2" w:rsidRDefault="005136C2" w:rsidP="005136C2"/>
    <w:p w14:paraId="67950E4B" w14:textId="77777777" w:rsidR="005136C2" w:rsidRDefault="005136C2" w:rsidP="005136C2">
      <w:r>
        <w:t xml:space="preserve">2.3. </w:t>
      </w:r>
      <w:r>
        <w:rPr>
          <w:rFonts w:hint="eastAsia"/>
        </w:rPr>
        <w:t>Использование</w:t>
      </w:r>
      <w:r>
        <w:t xml:space="preserve"> </w:t>
      </w:r>
      <w:r>
        <w:rPr>
          <w:rFonts w:hint="eastAsia"/>
        </w:rPr>
        <w:t>просветительско</w:t>
      </w:r>
      <w:r>
        <w:t>-</w:t>
      </w:r>
      <w:r>
        <w:rPr>
          <w:rFonts w:hint="eastAsia"/>
        </w:rPr>
        <w:t>педагогического</w:t>
      </w:r>
      <w:r>
        <w:t xml:space="preserve"> </w:t>
      </w:r>
      <w:r>
        <w:rPr>
          <w:rFonts w:hint="eastAsia"/>
        </w:rPr>
        <w:t>наследия</w:t>
      </w:r>
      <w:r>
        <w:t xml:space="preserve"> </w:t>
      </w:r>
      <w:r>
        <w:rPr>
          <w:rFonts w:hint="eastAsia"/>
        </w:rPr>
        <w:t>святителя</w:t>
      </w:r>
      <w:r>
        <w:t xml:space="preserve"> </w:t>
      </w:r>
      <w:r>
        <w:rPr>
          <w:rFonts w:hint="eastAsia"/>
        </w:rPr>
        <w:t>Иоасафа</w:t>
      </w:r>
      <w:r>
        <w:t xml:space="preserve"> </w:t>
      </w:r>
      <w:r>
        <w:rPr>
          <w:rFonts w:hint="eastAsia"/>
        </w:rPr>
        <w:t>Белгородского</w:t>
      </w:r>
      <w:r>
        <w:t xml:space="preserve"> </w:t>
      </w:r>
      <w:r>
        <w:rPr>
          <w:rFonts w:hint="eastAsia"/>
        </w:rPr>
        <w:t>в</w:t>
      </w:r>
      <w:r>
        <w:t xml:space="preserve"> </w:t>
      </w:r>
      <w:r>
        <w:rPr>
          <w:rFonts w:hint="eastAsia"/>
        </w:rPr>
        <w:t>современной</w:t>
      </w:r>
      <w:r>
        <w:t xml:space="preserve"> </w:t>
      </w:r>
      <w:r>
        <w:rPr>
          <w:rFonts w:hint="eastAsia"/>
        </w:rPr>
        <w:t>практике</w:t>
      </w:r>
      <w:r>
        <w:t xml:space="preserve"> </w:t>
      </w:r>
      <w:r>
        <w:rPr>
          <w:rFonts w:hint="eastAsia"/>
        </w:rPr>
        <w:t>духовно</w:t>
      </w:r>
      <w:r>
        <w:t>-</w:t>
      </w:r>
      <w:r>
        <w:rPr>
          <w:rFonts w:hint="eastAsia"/>
        </w:rPr>
        <w:t>нравственного</w:t>
      </w:r>
      <w:r>
        <w:t xml:space="preserve"> </w:t>
      </w:r>
      <w:r>
        <w:rPr>
          <w:rFonts w:hint="eastAsia"/>
        </w:rPr>
        <w:t>воспитания</w:t>
      </w:r>
      <w:r>
        <w:t xml:space="preserve"> (</w:t>
      </w:r>
      <w:r>
        <w:rPr>
          <w:rFonts w:hint="eastAsia"/>
        </w:rPr>
        <w:t>на</w:t>
      </w:r>
      <w:r>
        <w:t xml:space="preserve"> </w:t>
      </w:r>
      <w:r>
        <w:rPr>
          <w:rFonts w:hint="eastAsia"/>
        </w:rPr>
        <w:t>примере</w:t>
      </w:r>
    </w:p>
    <w:p w14:paraId="5C523F11" w14:textId="77777777" w:rsidR="005136C2" w:rsidRDefault="005136C2" w:rsidP="005136C2"/>
    <w:p w14:paraId="5A4A57A0" w14:textId="77777777" w:rsidR="005136C2" w:rsidRDefault="005136C2" w:rsidP="005136C2">
      <w:r>
        <w:rPr>
          <w:rFonts w:hint="eastAsia"/>
        </w:rPr>
        <w:t>Белгородской</w:t>
      </w:r>
      <w:r>
        <w:t xml:space="preserve"> </w:t>
      </w:r>
      <w:r>
        <w:rPr>
          <w:rFonts w:hint="eastAsia"/>
        </w:rPr>
        <w:t>области</w:t>
      </w:r>
      <w:r>
        <w:t>)</w:t>
      </w:r>
    </w:p>
    <w:p w14:paraId="711076E7" w14:textId="77777777" w:rsidR="005136C2" w:rsidRDefault="005136C2" w:rsidP="005136C2"/>
    <w:p w14:paraId="1FAE7DB2" w14:textId="77777777" w:rsidR="005136C2" w:rsidRDefault="005136C2" w:rsidP="005136C2">
      <w:r>
        <w:rPr>
          <w:rFonts w:hint="eastAsia"/>
        </w:rPr>
        <w:t>ВЫВОДЫ</w:t>
      </w:r>
      <w:r>
        <w:t xml:space="preserve"> </w:t>
      </w:r>
      <w:r>
        <w:rPr>
          <w:rFonts w:hint="eastAsia"/>
        </w:rPr>
        <w:t>ПО</w:t>
      </w:r>
      <w:r>
        <w:t xml:space="preserve"> II </w:t>
      </w:r>
      <w:r>
        <w:rPr>
          <w:rFonts w:hint="eastAsia"/>
        </w:rPr>
        <w:t>ГЛАВЕ</w:t>
      </w:r>
    </w:p>
    <w:p w14:paraId="0418E039" w14:textId="77777777" w:rsidR="005136C2" w:rsidRDefault="005136C2" w:rsidP="005136C2"/>
    <w:p w14:paraId="495E93EB" w14:textId="77777777" w:rsidR="005136C2" w:rsidRDefault="005136C2" w:rsidP="005136C2">
      <w:r>
        <w:rPr>
          <w:rFonts w:hint="eastAsia"/>
        </w:rPr>
        <w:t>ЗАКЛЮЧЕНИЕ</w:t>
      </w:r>
    </w:p>
    <w:p w14:paraId="4C5D7477" w14:textId="77777777" w:rsidR="005136C2" w:rsidRDefault="005136C2" w:rsidP="005136C2"/>
    <w:p w14:paraId="3849C7C2" w14:textId="77777777" w:rsidR="005136C2" w:rsidRDefault="005136C2" w:rsidP="005136C2">
      <w:r>
        <w:rPr>
          <w:rFonts w:hint="eastAsia"/>
        </w:rPr>
        <w:t>СПИСОК</w:t>
      </w:r>
      <w:r>
        <w:t xml:space="preserve"> </w:t>
      </w:r>
      <w:r>
        <w:rPr>
          <w:rFonts w:hint="eastAsia"/>
        </w:rPr>
        <w:t>ЛИТЕРАТУРЫ</w:t>
      </w:r>
    </w:p>
    <w:p w14:paraId="01811EBE" w14:textId="77777777" w:rsidR="005136C2" w:rsidRDefault="005136C2" w:rsidP="005136C2"/>
    <w:p w14:paraId="17FC3A50" w14:textId="51851A84" w:rsidR="005136C2" w:rsidRPr="005136C2" w:rsidRDefault="005136C2" w:rsidP="005136C2">
      <w:r>
        <w:rPr>
          <w:rFonts w:hint="eastAsia"/>
        </w:rPr>
        <w:t>ПРИЛОЖЕНИЯ</w:t>
      </w:r>
    </w:p>
    <w:sectPr w:rsidR="005136C2" w:rsidRPr="005136C2" w:rsidSect="005E68B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0661C" w14:textId="77777777" w:rsidR="005E68BF" w:rsidRDefault="005E68BF">
      <w:pPr>
        <w:spacing w:after="0" w:line="240" w:lineRule="auto"/>
      </w:pPr>
      <w:r>
        <w:separator/>
      </w:r>
    </w:p>
  </w:endnote>
  <w:endnote w:type="continuationSeparator" w:id="0">
    <w:p w14:paraId="00B9AD83" w14:textId="77777777" w:rsidR="005E68BF" w:rsidRDefault="005E6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584BB" w14:textId="77777777" w:rsidR="005E68BF" w:rsidRDefault="005E68BF"/>
    <w:p w14:paraId="4691B50D" w14:textId="77777777" w:rsidR="005E68BF" w:rsidRDefault="005E68BF"/>
    <w:p w14:paraId="5EDB99A0" w14:textId="77777777" w:rsidR="005E68BF" w:rsidRDefault="005E68BF"/>
    <w:p w14:paraId="29A16A2A" w14:textId="77777777" w:rsidR="005E68BF" w:rsidRDefault="005E68BF"/>
    <w:p w14:paraId="30729B56" w14:textId="77777777" w:rsidR="005E68BF" w:rsidRDefault="005E68BF"/>
    <w:p w14:paraId="37BDF00F" w14:textId="77777777" w:rsidR="005E68BF" w:rsidRDefault="005E68BF"/>
    <w:p w14:paraId="0CAF43AC" w14:textId="77777777" w:rsidR="005E68BF" w:rsidRDefault="005E68B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BA0F921" wp14:editId="0982262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BE480" w14:textId="77777777" w:rsidR="005E68BF" w:rsidRDefault="005E68B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A0F92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2BBE480" w14:textId="77777777" w:rsidR="005E68BF" w:rsidRDefault="005E68B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AC3D741" w14:textId="77777777" w:rsidR="005E68BF" w:rsidRDefault="005E68BF"/>
    <w:p w14:paraId="0625B42E" w14:textId="77777777" w:rsidR="005E68BF" w:rsidRDefault="005E68BF"/>
    <w:p w14:paraId="6F7DFAD6" w14:textId="77777777" w:rsidR="005E68BF" w:rsidRDefault="005E68B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0FE84BA" wp14:editId="1F36B64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04F17" w14:textId="77777777" w:rsidR="005E68BF" w:rsidRDefault="005E68BF"/>
                          <w:p w14:paraId="454721BD" w14:textId="77777777" w:rsidR="005E68BF" w:rsidRDefault="005E68B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FE84B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1E04F17" w14:textId="77777777" w:rsidR="005E68BF" w:rsidRDefault="005E68BF"/>
                    <w:p w14:paraId="454721BD" w14:textId="77777777" w:rsidR="005E68BF" w:rsidRDefault="005E68B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0CD170" w14:textId="77777777" w:rsidR="005E68BF" w:rsidRDefault="005E68BF"/>
    <w:p w14:paraId="39CB8C88" w14:textId="77777777" w:rsidR="005E68BF" w:rsidRDefault="005E68BF">
      <w:pPr>
        <w:rPr>
          <w:sz w:val="2"/>
          <w:szCs w:val="2"/>
        </w:rPr>
      </w:pPr>
    </w:p>
    <w:p w14:paraId="50DB04E3" w14:textId="77777777" w:rsidR="005E68BF" w:rsidRDefault="005E68BF"/>
    <w:p w14:paraId="7D575D3D" w14:textId="77777777" w:rsidR="005E68BF" w:rsidRDefault="005E68BF">
      <w:pPr>
        <w:spacing w:after="0" w:line="240" w:lineRule="auto"/>
      </w:pPr>
    </w:p>
  </w:footnote>
  <w:footnote w:type="continuationSeparator" w:id="0">
    <w:p w14:paraId="78950869" w14:textId="77777777" w:rsidR="005E68BF" w:rsidRDefault="005E68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8BF"/>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47"/>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C06"/>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3844</TotalTime>
  <Pages>2</Pages>
  <Words>185</Words>
  <Characters>1060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243</cp:revision>
  <cp:lastPrinted>2009-02-06T05:36:00Z</cp:lastPrinted>
  <dcterms:created xsi:type="dcterms:W3CDTF">2024-01-07T13:43:00Z</dcterms:created>
  <dcterms:modified xsi:type="dcterms:W3CDTF">2024-01-16T15:29:00Z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