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E841" w14:textId="5C6C3C43" w:rsidR="005857B1" w:rsidRDefault="003F23AE" w:rsidP="003F23AE">
      <w:pPr>
        <w:rPr>
          <w:rFonts w:ascii="Times New Roman" w:eastAsia="Arial Unicode MS" w:hAnsi="Times New Roman" w:cs="Times New Roman"/>
          <w:b/>
          <w:bCs/>
          <w:color w:val="000000"/>
          <w:kern w:val="0"/>
          <w:sz w:val="28"/>
          <w:szCs w:val="28"/>
          <w:lang w:eastAsia="ru-RU" w:bidi="uk-UA"/>
        </w:rPr>
      </w:pPr>
      <w:r w:rsidRPr="003F23AE">
        <w:rPr>
          <w:rFonts w:ascii="Times New Roman" w:eastAsia="Arial Unicode MS" w:hAnsi="Times New Roman" w:cs="Times New Roman" w:hint="eastAsia"/>
          <w:b/>
          <w:bCs/>
          <w:color w:val="000000"/>
          <w:kern w:val="0"/>
          <w:sz w:val="28"/>
          <w:szCs w:val="28"/>
          <w:lang w:eastAsia="ru-RU" w:bidi="uk-UA"/>
        </w:rPr>
        <w:t>Устинова</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Наталья</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Формирование</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профессионально</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ориентированного</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патриотизма</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будущих</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специалистов</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оборонной</w:t>
      </w:r>
      <w:r w:rsidRPr="003F23AE">
        <w:rPr>
          <w:rFonts w:ascii="Times New Roman" w:eastAsia="Arial Unicode MS" w:hAnsi="Times New Roman" w:cs="Times New Roman"/>
          <w:b/>
          <w:bCs/>
          <w:color w:val="000000"/>
          <w:kern w:val="0"/>
          <w:sz w:val="28"/>
          <w:szCs w:val="28"/>
          <w:lang w:eastAsia="ru-RU" w:bidi="uk-UA"/>
        </w:rPr>
        <w:t xml:space="preserve"> </w:t>
      </w:r>
      <w:r w:rsidRPr="003F23AE">
        <w:rPr>
          <w:rFonts w:ascii="Times New Roman" w:eastAsia="Arial Unicode MS" w:hAnsi="Times New Roman" w:cs="Times New Roman" w:hint="eastAsia"/>
          <w:b/>
          <w:bCs/>
          <w:color w:val="000000"/>
          <w:kern w:val="0"/>
          <w:sz w:val="28"/>
          <w:szCs w:val="28"/>
          <w:lang w:eastAsia="ru-RU" w:bidi="uk-UA"/>
        </w:rPr>
        <w:t>отрасли</w:t>
      </w:r>
    </w:p>
    <w:p w14:paraId="2518CF89" w14:textId="77777777" w:rsidR="003F23AE" w:rsidRDefault="003F23AE" w:rsidP="003F23AE">
      <w:r>
        <w:rPr>
          <w:rFonts w:hint="eastAsia"/>
        </w:rPr>
        <w:t>ОГЛАВЛЕНИЕ</w:t>
      </w:r>
      <w:r>
        <w:t xml:space="preserve"> </w:t>
      </w:r>
      <w:r>
        <w:rPr>
          <w:rFonts w:hint="eastAsia"/>
        </w:rPr>
        <w:t>ДИССЕРТАЦИИ</w:t>
      </w:r>
    </w:p>
    <w:p w14:paraId="43DE87A5" w14:textId="77777777" w:rsidR="003F23AE" w:rsidRDefault="003F23AE" w:rsidP="003F23AE">
      <w:r>
        <w:rPr>
          <w:rFonts w:hint="eastAsia"/>
        </w:rPr>
        <w:t>кандидат</w:t>
      </w:r>
      <w:r>
        <w:t xml:space="preserve"> </w:t>
      </w:r>
      <w:r>
        <w:rPr>
          <w:rFonts w:hint="eastAsia"/>
        </w:rPr>
        <w:t>наук</w:t>
      </w:r>
      <w:r>
        <w:t xml:space="preserve"> </w:t>
      </w:r>
      <w:r>
        <w:rPr>
          <w:rFonts w:hint="eastAsia"/>
        </w:rPr>
        <w:t>Устинова</w:t>
      </w:r>
      <w:r>
        <w:t xml:space="preserve"> </w:t>
      </w:r>
      <w:r>
        <w:rPr>
          <w:rFonts w:hint="eastAsia"/>
        </w:rPr>
        <w:t>Наталья</w:t>
      </w:r>
      <w:r>
        <w:t xml:space="preserve"> </w:t>
      </w:r>
      <w:r>
        <w:rPr>
          <w:rFonts w:hint="eastAsia"/>
        </w:rPr>
        <w:t>Павловна</w:t>
      </w:r>
    </w:p>
    <w:p w14:paraId="4B06ACB7" w14:textId="77777777" w:rsidR="003F23AE" w:rsidRDefault="003F23AE" w:rsidP="003F23AE">
      <w:r>
        <w:rPr>
          <w:rFonts w:hint="eastAsia"/>
        </w:rPr>
        <w:t>Введение</w:t>
      </w:r>
    </w:p>
    <w:p w14:paraId="5A1CD846" w14:textId="77777777" w:rsidR="003F23AE" w:rsidRDefault="003F23AE" w:rsidP="003F23AE"/>
    <w:p w14:paraId="1FA1CF92" w14:textId="77777777" w:rsidR="003F23AE" w:rsidRDefault="003F23AE" w:rsidP="003F23AE">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профессионально</w:t>
      </w:r>
      <w:r>
        <w:t xml:space="preserve"> </w:t>
      </w:r>
      <w:r>
        <w:rPr>
          <w:rFonts w:hint="eastAsia"/>
        </w:rPr>
        <w:t>ориентированного</w:t>
      </w:r>
      <w:r>
        <w:t xml:space="preserve"> </w:t>
      </w:r>
      <w:r>
        <w:rPr>
          <w:rFonts w:hint="eastAsia"/>
        </w:rPr>
        <w:t>патриотизма</w:t>
      </w:r>
      <w:r>
        <w:t xml:space="preserve"> </w:t>
      </w:r>
      <w:r>
        <w:rPr>
          <w:rFonts w:hint="eastAsia"/>
        </w:rPr>
        <w:t>будущих</w:t>
      </w:r>
      <w:r>
        <w:t xml:space="preserve"> </w:t>
      </w:r>
      <w:r>
        <w:rPr>
          <w:rFonts w:hint="eastAsia"/>
        </w:rPr>
        <w:t>специалистов</w:t>
      </w:r>
      <w:r>
        <w:t xml:space="preserve"> </w:t>
      </w:r>
      <w:r>
        <w:rPr>
          <w:rFonts w:hint="eastAsia"/>
        </w:rPr>
        <w:t>оборонной</w:t>
      </w:r>
      <w:r>
        <w:t xml:space="preserve"> </w:t>
      </w:r>
      <w:r>
        <w:rPr>
          <w:rFonts w:hint="eastAsia"/>
        </w:rPr>
        <w:t>отрасли</w:t>
      </w:r>
    </w:p>
    <w:p w14:paraId="1DA4DB39" w14:textId="77777777" w:rsidR="003F23AE" w:rsidRDefault="003F23AE" w:rsidP="003F23AE"/>
    <w:p w14:paraId="587AE29C" w14:textId="77777777" w:rsidR="003F23AE" w:rsidRDefault="003F23AE" w:rsidP="003F23AE">
      <w:r>
        <w:t xml:space="preserve">1.1. </w:t>
      </w:r>
      <w:r>
        <w:rPr>
          <w:rFonts w:hint="eastAsia"/>
        </w:rPr>
        <w:t>Тенденции</w:t>
      </w:r>
      <w:r>
        <w:t xml:space="preserve"> </w:t>
      </w:r>
      <w:r>
        <w:rPr>
          <w:rFonts w:hint="eastAsia"/>
        </w:rPr>
        <w:t>профессиональной</w:t>
      </w:r>
      <w:r>
        <w:t xml:space="preserve"> </w:t>
      </w:r>
      <w:r>
        <w:rPr>
          <w:rFonts w:hint="eastAsia"/>
        </w:rPr>
        <w:t>подготовки</w:t>
      </w:r>
      <w:r>
        <w:t xml:space="preserve"> </w:t>
      </w:r>
      <w:r>
        <w:rPr>
          <w:rFonts w:hint="eastAsia"/>
        </w:rPr>
        <w:t>в</w:t>
      </w:r>
      <w:r>
        <w:t xml:space="preserve"> </w:t>
      </w:r>
      <w:r>
        <w:rPr>
          <w:rFonts w:hint="eastAsia"/>
        </w:rPr>
        <w:t>вузе</w:t>
      </w:r>
      <w:r>
        <w:t xml:space="preserve"> </w:t>
      </w:r>
      <w:r>
        <w:rPr>
          <w:rFonts w:hint="eastAsia"/>
        </w:rPr>
        <w:t>будущих</w:t>
      </w:r>
      <w:r>
        <w:t xml:space="preserve"> </w:t>
      </w:r>
      <w:r>
        <w:rPr>
          <w:rFonts w:hint="eastAsia"/>
        </w:rPr>
        <w:t>специалистов</w:t>
      </w:r>
      <w:r>
        <w:t xml:space="preserve"> </w:t>
      </w:r>
      <w:r>
        <w:rPr>
          <w:rFonts w:hint="eastAsia"/>
        </w:rPr>
        <w:t>оборонной</w:t>
      </w:r>
      <w:r>
        <w:t xml:space="preserve"> </w:t>
      </w:r>
      <w:r>
        <w:rPr>
          <w:rFonts w:hint="eastAsia"/>
        </w:rPr>
        <w:t>отрасли</w:t>
      </w:r>
    </w:p>
    <w:p w14:paraId="7D5470C1" w14:textId="77777777" w:rsidR="003F23AE" w:rsidRDefault="003F23AE" w:rsidP="003F23AE"/>
    <w:p w14:paraId="2B76A682" w14:textId="77777777" w:rsidR="003F23AE" w:rsidRDefault="003F23AE" w:rsidP="003F23AE">
      <w:r>
        <w:t xml:space="preserve">1.2. </w:t>
      </w:r>
      <w:r>
        <w:rPr>
          <w:rFonts w:hint="eastAsia"/>
        </w:rPr>
        <w:t>Специфика</w:t>
      </w:r>
      <w:r>
        <w:t xml:space="preserve"> </w:t>
      </w:r>
      <w:r>
        <w:rPr>
          <w:rFonts w:hint="eastAsia"/>
        </w:rPr>
        <w:t>и</w:t>
      </w:r>
      <w:r>
        <w:t xml:space="preserve"> </w:t>
      </w:r>
      <w:r>
        <w:rPr>
          <w:rFonts w:hint="eastAsia"/>
        </w:rPr>
        <w:t>особенность</w:t>
      </w:r>
      <w:r>
        <w:t xml:space="preserve"> </w:t>
      </w:r>
      <w:r>
        <w:rPr>
          <w:rFonts w:hint="eastAsia"/>
        </w:rPr>
        <w:t>профессиональной</w:t>
      </w:r>
      <w:r>
        <w:t xml:space="preserve"> </w:t>
      </w:r>
      <w:r>
        <w:rPr>
          <w:rFonts w:hint="eastAsia"/>
        </w:rPr>
        <w:t>деятельности</w:t>
      </w:r>
      <w:r>
        <w:t xml:space="preserve"> </w:t>
      </w:r>
      <w:r>
        <w:rPr>
          <w:rFonts w:hint="eastAsia"/>
        </w:rPr>
        <w:t>будущих</w:t>
      </w:r>
      <w:r>
        <w:t xml:space="preserve"> </w:t>
      </w:r>
      <w:r>
        <w:rPr>
          <w:rFonts w:hint="eastAsia"/>
        </w:rPr>
        <w:t>специалистов</w:t>
      </w:r>
      <w:r>
        <w:t xml:space="preserve"> </w:t>
      </w:r>
      <w:r>
        <w:rPr>
          <w:rFonts w:hint="eastAsia"/>
        </w:rPr>
        <w:t>оборонной</w:t>
      </w:r>
      <w:r>
        <w:t xml:space="preserve"> </w:t>
      </w:r>
      <w:r>
        <w:rPr>
          <w:rFonts w:hint="eastAsia"/>
        </w:rPr>
        <w:t>отрасли</w:t>
      </w:r>
    </w:p>
    <w:p w14:paraId="01DE8F97" w14:textId="77777777" w:rsidR="003F23AE" w:rsidRDefault="003F23AE" w:rsidP="003F23AE"/>
    <w:p w14:paraId="52373679" w14:textId="77777777" w:rsidR="003F23AE" w:rsidRDefault="003F23AE" w:rsidP="003F23AE">
      <w:r>
        <w:t xml:space="preserve">1.3.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профессионально</w:t>
      </w:r>
      <w:r>
        <w:t xml:space="preserve"> </w:t>
      </w:r>
      <w:r>
        <w:rPr>
          <w:rFonts w:hint="eastAsia"/>
        </w:rPr>
        <w:t>ориентированного</w:t>
      </w:r>
      <w:r>
        <w:t xml:space="preserve"> </w:t>
      </w:r>
      <w:r>
        <w:rPr>
          <w:rFonts w:hint="eastAsia"/>
        </w:rPr>
        <w:t>патриотизма</w:t>
      </w:r>
      <w:r>
        <w:t xml:space="preserve"> </w:t>
      </w:r>
      <w:r>
        <w:rPr>
          <w:rFonts w:hint="eastAsia"/>
        </w:rPr>
        <w:t>будущих</w:t>
      </w:r>
      <w:r>
        <w:t xml:space="preserve"> </w:t>
      </w:r>
      <w:r>
        <w:rPr>
          <w:rFonts w:hint="eastAsia"/>
        </w:rPr>
        <w:t>специалистов</w:t>
      </w:r>
      <w:r>
        <w:t xml:space="preserve"> </w:t>
      </w:r>
      <w:r>
        <w:rPr>
          <w:rFonts w:hint="eastAsia"/>
        </w:rPr>
        <w:t>оборонной</w:t>
      </w:r>
      <w:r>
        <w:t xml:space="preserve"> </w:t>
      </w:r>
      <w:r>
        <w:rPr>
          <w:rFonts w:hint="eastAsia"/>
        </w:rPr>
        <w:t>отрасли</w:t>
      </w:r>
    </w:p>
    <w:p w14:paraId="2B3196A7" w14:textId="77777777" w:rsidR="003F23AE" w:rsidRDefault="003F23AE" w:rsidP="003F23AE"/>
    <w:p w14:paraId="286D5538" w14:textId="77777777" w:rsidR="003F23AE" w:rsidRDefault="003F23AE" w:rsidP="003F23AE">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профессионально</w:t>
      </w:r>
      <w:r>
        <w:t xml:space="preserve"> </w:t>
      </w:r>
      <w:r>
        <w:rPr>
          <w:rFonts w:hint="eastAsia"/>
        </w:rPr>
        <w:t>ориентированного</w:t>
      </w:r>
      <w:r>
        <w:t xml:space="preserve"> </w:t>
      </w:r>
      <w:r>
        <w:rPr>
          <w:rFonts w:hint="eastAsia"/>
        </w:rPr>
        <w:t>патриотизма</w:t>
      </w:r>
      <w:r>
        <w:t xml:space="preserve"> </w:t>
      </w:r>
      <w:r>
        <w:rPr>
          <w:rFonts w:hint="eastAsia"/>
        </w:rPr>
        <w:t>будущих</w:t>
      </w:r>
      <w:r>
        <w:t xml:space="preserve"> </w:t>
      </w:r>
      <w:r>
        <w:rPr>
          <w:rFonts w:hint="eastAsia"/>
        </w:rPr>
        <w:t>специалистов</w:t>
      </w:r>
      <w:r>
        <w:t xml:space="preserve"> </w:t>
      </w:r>
      <w:r>
        <w:rPr>
          <w:rFonts w:hint="eastAsia"/>
        </w:rPr>
        <w:t>оборонной</w:t>
      </w:r>
      <w:r>
        <w:t xml:space="preserve"> </w:t>
      </w:r>
      <w:r>
        <w:rPr>
          <w:rFonts w:hint="eastAsia"/>
        </w:rPr>
        <w:t>отрасли</w:t>
      </w:r>
    </w:p>
    <w:p w14:paraId="056B02F0" w14:textId="77777777" w:rsidR="003F23AE" w:rsidRDefault="003F23AE" w:rsidP="003F23AE"/>
    <w:p w14:paraId="755C7080" w14:textId="77777777" w:rsidR="003F23AE" w:rsidRDefault="003F23AE" w:rsidP="003F23AE">
      <w:r>
        <w:t xml:space="preserve">2.1. </w:t>
      </w:r>
      <w:r>
        <w:rPr>
          <w:rFonts w:hint="eastAsia"/>
        </w:rPr>
        <w:t>Система</w:t>
      </w:r>
      <w:r>
        <w:t xml:space="preserve"> </w:t>
      </w:r>
      <w:r>
        <w:rPr>
          <w:rFonts w:hint="eastAsia"/>
        </w:rPr>
        <w:t>формирования</w:t>
      </w:r>
      <w:r>
        <w:t xml:space="preserve"> </w:t>
      </w:r>
      <w:r>
        <w:rPr>
          <w:rFonts w:hint="eastAsia"/>
        </w:rPr>
        <w:t>профессионально</w:t>
      </w:r>
      <w:r>
        <w:t xml:space="preserve"> </w:t>
      </w:r>
      <w:r>
        <w:rPr>
          <w:rFonts w:hint="eastAsia"/>
        </w:rPr>
        <w:t>ориентированного</w:t>
      </w:r>
      <w:r>
        <w:t xml:space="preserve"> </w:t>
      </w:r>
      <w:r>
        <w:rPr>
          <w:rFonts w:hint="eastAsia"/>
        </w:rPr>
        <w:t>патриотизма</w:t>
      </w:r>
      <w:r>
        <w:t xml:space="preserve"> </w:t>
      </w:r>
      <w:r>
        <w:rPr>
          <w:rFonts w:hint="eastAsia"/>
        </w:rPr>
        <w:t>будущих</w:t>
      </w:r>
      <w:r>
        <w:t xml:space="preserve"> </w:t>
      </w:r>
      <w:r>
        <w:rPr>
          <w:rFonts w:hint="eastAsia"/>
        </w:rPr>
        <w:t>специалистов</w:t>
      </w:r>
      <w:r>
        <w:t xml:space="preserve"> </w:t>
      </w:r>
      <w:r>
        <w:rPr>
          <w:rFonts w:hint="eastAsia"/>
        </w:rPr>
        <w:t>оборонной</w:t>
      </w:r>
      <w:r>
        <w:t xml:space="preserve"> </w:t>
      </w:r>
      <w:r>
        <w:rPr>
          <w:rFonts w:hint="eastAsia"/>
        </w:rPr>
        <w:t>отрасли</w:t>
      </w:r>
    </w:p>
    <w:p w14:paraId="7654CAFE" w14:textId="77777777" w:rsidR="003F23AE" w:rsidRDefault="003F23AE" w:rsidP="003F23AE"/>
    <w:p w14:paraId="2DFC7314" w14:textId="77777777" w:rsidR="003F23AE" w:rsidRDefault="003F23AE" w:rsidP="003F23AE">
      <w:r>
        <w:t xml:space="preserve">2.2.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профессионально</w:t>
      </w:r>
      <w:r>
        <w:t xml:space="preserve"> </w:t>
      </w:r>
      <w:r>
        <w:rPr>
          <w:rFonts w:hint="eastAsia"/>
        </w:rPr>
        <w:t>ориентированного</w:t>
      </w:r>
      <w:r>
        <w:t xml:space="preserve"> </w:t>
      </w:r>
      <w:r>
        <w:rPr>
          <w:rFonts w:hint="eastAsia"/>
        </w:rPr>
        <w:t>патриотизма</w:t>
      </w:r>
    </w:p>
    <w:p w14:paraId="48D78308" w14:textId="77777777" w:rsidR="003F23AE" w:rsidRDefault="003F23AE" w:rsidP="003F23AE"/>
    <w:p w14:paraId="0ECAAFAA" w14:textId="77777777" w:rsidR="003F23AE" w:rsidRDefault="003F23AE" w:rsidP="003F23AE">
      <w:r>
        <w:rPr>
          <w:rFonts w:hint="eastAsia"/>
        </w:rPr>
        <w:t>Заключение</w:t>
      </w:r>
    </w:p>
    <w:p w14:paraId="10C1B380" w14:textId="77777777" w:rsidR="003F23AE" w:rsidRDefault="003F23AE" w:rsidP="003F23AE"/>
    <w:p w14:paraId="720FE574" w14:textId="77777777" w:rsidR="003F23AE" w:rsidRDefault="003F23AE" w:rsidP="003F23AE">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66E27692" w14:textId="77777777" w:rsidR="003F23AE" w:rsidRDefault="003F23AE" w:rsidP="003F23AE"/>
    <w:p w14:paraId="16893A9E" w14:textId="18EB9A61" w:rsidR="003F23AE" w:rsidRPr="003F23AE" w:rsidRDefault="003F23AE" w:rsidP="003F23AE">
      <w:r>
        <w:rPr>
          <w:rFonts w:hint="eastAsia"/>
        </w:rPr>
        <w:t>Приложения</w:t>
      </w:r>
    </w:p>
    <w:sectPr w:rsidR="003F23AE" w:rsidRPr="003F23AE" w:rsidSect="00BF65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45B2" w14:textId="77777777" w:rsidR="00BF651D" w:rsidRDefault="00BF651D">
      <w:pPr>
        <w:spacing w:after="0" w:line="240" w:lineRule="auto"/>
      </w:pPr>
      <w:r>
        <w:separator/>
      </w:r>
    </w:p>
  </w:endnote>
  <w:endnote w:type="continuationSeparator" w:id="0">
    <w:p w14:paraId="4D6102C2" w14:textId="77777777" w:rsidR="00BF651D" w:rsidRDefault="00BF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0F70" w14:textId="77777777" w:rsidR="00BF651D" w:rsidRDefault="00BF651D"/>
    <w:p w14:paraId="62C9E99E" w14:textId="77777777" w:rsidR="00BF651D" w:rsidRDefault="00BF651D"/>
    <w:p w14:paraId="7714397F" w14:textId="77777777" w:rsidR="00BF651D" w:rsidRDefault="00BF651D"/>
    <w:p w14:paraId="5DEEBAF1" w14:textId="77777777" w:rsidR="00BF651D" w:rsidRDefault="00BF651D"/>
    <w:p w14:paraId="2A86887E" w14:textId="77777777" w:rsidR="00BF651D" w:rsidRDefault="00BF651D"/>
    <w:p w14:paraId="062F148E" w14:textId="77777777" w:rsidR="00BF651D" w:rsidRDefault="00BF651D"/>
    <w:p w14:paraId="573449B3" w14:textId="77777777" w:rsidR="00BF651D" w:rsidRDefault="00BF65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3364EE" wp14:editId="3DB3CA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0959A" w14:textId="77777777" w:rsidR="00BF651D" w:rsidRDefault="00BF65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3364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90959A" w14:textId="77777777" w:rsidR="00BF651D" w:rsidRDefault="00BF65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FC4820" w14:textId="77777777" w:rsidR="00BF651D" w:rsidRDefault="00BF651D"/>
    <w:p w14:paraId="68679CE9" w14:textId="77777777" w:rsidR="00BF651D" w:rsidRDefault="00BF651D"/>
    <w:p w14:paraId="69FB73B4" w14:textId="77777777" w:rsidR="00BF651D" w:rsidRDefault="00BF65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758B0E" wp14:editId="79645C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3981" w14:textId="77777777" w:rsidR="00BF651D" w:rsidRDefault="00BF651D"/>
                          <w:p w14:paraId="21D7BE8A" w14:textId="77777777" w:rsidR="00BF651D" w:rsidRDefault="00BF65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58B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113981" w14:textId="77777777" w:rsidR="00BF651D" w:rsidRDefault="00BF651D"/>
                    <w:p w14:paraId="21D7BE8A" w14:textId="77777777" w:rsidR="00BF651D" w:rsidRDefault="00BF65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92B128" w14:textId="77777777" w:rsidR="00BF651D" w:rsidRDefault="00BF651D"/>
    <w:p w14:paraId="0CA33389" w14:textId="77777777" w:rsidR="00BF651D" w:rsidRDefault="00BF651D">
      <w:pPr>
        <w:rPr>
          <w:sz w:val="2"/>
          <w:szCs w:val="2"/>
        </w:rPr>
      </w:pPr>
    </w:p>
    <w:p w14:paraId="6BFCC6BD" w14:textId="77777777" w:rsidR="00BF651D" w:rsidRDefault="00BF651D"/>
    <w:p w14:paraId="5B6134CC" w14:textId="77777777" w:rsidR="00BF651D" w:rsidRDefault="00BF651D">
      <w:pPr>
        <w:spacing w:after="0" w:line="240" w:lineRule="auto"/>
      </w:pPr>
    </w:p>
  </w:footnote>
  <w:footnote w:type="continuationSeparator" w:id="0">
    <w:p w14:paraId="14969ADA" w14:textId="77777777" w:rsidR="00BF651D" w:rsidRDefault="00BF6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1D"/>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9502</TotalTime>
  <Pages>2</Pages>
  <Words>158</Words>
  <Characters>906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866</cp:revision>
  <cp:lastPrinted>2009-02-06T05:36:00Z</cp:lastPrinted>
  <dcterms:created xsi:type="dcterms:W3CDTF">2024-01-07T13:43:00Z</dcterms:created>
  <dcterms:modified xsi:type="dcterms:W3CDTF">2024-01-22T15:17:00Z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