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1902" w14:textId="58CFFBA5" w:rsidR="009C6891" w:rsidRDefault="00E80DD9" w:rsidP="00E80DD9">
      <w:pPr>
        <w:rPr>
          <w:rFonts w:ascii="Times New Roman" w:eastAsia="Arial Unicode MS" w:hAnsi="Times New Roman" w:cs="Times New Roman"/>
          <w:b/>
          <w:bCs/>
          <w:color w:val="000000"/>
          <w:kern w:val="0"/>
          <w:sz w:val="28"/>
          <w:szCs w:val="28"/>
          <w:lang w:eastAsia="ru-RU" w:bidi="uk-UA"/>
        </w:rPr>
      </w:pPr>
      <w:r w:rsidRPr="00E80DD9">
        <w:rPr>
          <w:rFonts w:ascii="Times New Roman" w:eastAsia="Arial Unicode MS" w:hAnsi="Times New Roman" w:cs="Times New Roman" w:hint="eastAsia"/>
          <w:b/>
          <w:bCs/>
          <w:color w:val="000000"/>
          <w:kern w:val="0"/>
          <w:sz w:val="28"/>
          <w:szCs w:val="28"/>
          <w:lang w:eastAsia="ru-RU" w:bidi="uk-UA"/>
        </w:rPr>
        <w:t>Нгуен</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Вьет</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Хунг</w:t>
      </w:r>
      <w:r>
        <w:rPr>
          <w:rFonts w:ascii="Times New Roman" w:eastAsia="Arial Unicode MS" w:hAnsi="Times New Roman" w:cs="Times New Roman" w:hint="eastAsia"/>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Применение</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граничных</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условий</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Активный</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диск</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в</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расчетном</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исследовании</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полей</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течения</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в</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воздухозаборнике</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и</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аэродинамической</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интерференции</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двигателя</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и</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планера</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пассажирского</w:t>
      </w:r>
      <w:r w:rsidRPr="00E80DD9">
        <w:rPr>
          <w:rFonts w:ascii="Times New Roman" w:eastAsia="Arial Unicode MS" w:hAnsi="Times New Roman" w:cs="Times New Roman"/>
          <w:b/>
          <w:bCs/>
          <w:color w:val="000000"/>
          <w:kern w:val="0"/>
          <w:sz w:val="28"/>
          <w:szCs w:val="28"/>
          <w:lang w:eastAsia="ru-RU" w:bidi="uk-UA"/>
        </w:rPr>
        <w:t xml:space="preserve"> </w:t>
      </w:r>
      <w:r w:rsidRPr="00E80DD9">
        <w:rPr>
          <w:rFonts w:ascii="Times New Roman" w:eastAsia="Arial Unicode MS" w:hAnsi="Times New Roman" w:cs="Times New Roman" w:hint="eastAsia"/>
          <w:b/>
          <w:bCs/>
          <w:color w:val="000000"/>
          <w:kern w:val="0"/>
          <w:sz w:val="28"/>
          <w:szCs w:val="28"/>
          <w:lang w:eastAsia="ru-RU" w:bidi="uk-UA"/>
        </w:rPr>
        <w:t>самолета</w:t>
      </w:r>
    </w:p>
    <w:p w14:paraId="06685478" w14:textId="77777777" w:rsidR="00E80DD9" w:rsidRDefault="00E80DD9" w:rsidP="00E80DD9">
      <w:r>
        <w:rPr>
          <w:rFonts w:hint="eastAsia"/>
        </w:rPr>
        <w:t>ОГЛАВЛЕНИЕ</w:t>
      </w:r>
      <w:r>
        <w:t xml:space="preserve"> </w:t>
      </w:r>
      <w:r>
        <w:rPr>
          <w:rFonts w:hint="eastAsia"/>
        </w:rPr>
        <w:t>ДИССЕРТАЦИИ</w:t>
      </w:r>
    </w:p>
    <w:p w14:paraId="6B7D438D" w14:textId="77777777" w:rsidR="00E80DD9" w:rsidRDefault="00E80DD9" w:rsidP="00E80DD9">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Вьет</w:t>
      </w:r>
      <w:r>
        <w:t xml:space="preserve"> </w:t>
      </w:r>
      <w:r>
        <w:rPr>
          <w:rFonts w:hint="eastAsia"/>
        </w:rPr>
        <w:t>Хунг</w:t>
      </w:r>
    </w:p>
    <w:p w14:paraId="3F956EC2" w14:textId="77777777" w:rsidR="00E80DD9" w:rsidRDefault="00E80DD9" w:rsidP="00E80DD9">
      <w:r>
        <w:rPr>
          <w:rFonts w:hint="eastAsia"/>
        </w:rPr>
        <w:t>ВВЕДЕНИЕ</w:t>
      </w:r>
    </w:p>
    <w:p w14:paraId="62C6F01A" w14:textId="77777777" w:rsidR="00E80DD9" w:rsidRDefault="00E80DD9" w:rsidP="00E80DD9"/>
    <w:p w14:paraId="04F5F74E" w14:textId="77777777" w:rsidR="00E80DD9" w:rsidRDefault="00E80DD9" w:rsidP="00E80DD9">
      <w:r>
        <w:rPr>
          <w:rFonts w:hint="eastAsia"/>
        </w:rPr>
        <w:t>ГЛАВА</w:t>
      </w:r>
      <w:r>
        <w:t xml:space="preserve"> 1. </w:t>
      </w:r>
      <w:r>
        <w:rPr>
          <w:rFonts w:hint="eastAsia"/>
        </w:rPr>
        <w:t>СОВЕРЕМЕННЫЕ</w:t>
      </w:r>
      <w:r>
        <w:t xml:space="preserve"> </w:t>
      </w:r>
      <w:r>
        <w:rPr>
          <w:rFonts w:hint="eastAsia"/>
        </w:rPr>
        <w:t>МЕТОДЫ</w:t>
      </w:r>
      <w:r>
        <w:t xml:space="preserve"> </w:t>
      </w:r>
      <w:r>
        <w:rPr>
          <w:rFonts w:hint="eastAsia"/>
        </w:rPr>
        <w:t>АНАЛИЗА</w:t>
      </w:r>
    </w:p>
    <w:p w14:paraId="6B1D275A" w14:textId="77777777" w:rsidR="00E80DD9" w:rsidRDefault="00E80DD9" w:rsidP="00E80DD9"/>
    <w:p w14:paraId="587B947D" w14:textId="77777777" w:rsidR="00E80DD9" w:rsidRDefault="00E80DD9" w:rsidP="00E80DD9">
      <w:r>
        <w:rPr>
          <w:rFonts w:hint="eastAsia"/>
        </w:rPr>
        <w:t>АЭРОДИНАМИЧЕСКОЙ</w:t>
      </w:r>
      <w:r>
        <w:t xml:space="preserve"> </w:t>
      </w:r>
      <w:r>
        <w:rPr>
          <w:rFonts w:hint="eastAsia"/>
        </w:rPr>
        <w:t>ИНТЕРФЕРЕНЦИИ</w:t>
      </w:r>
      <w:r>
        <w:t xml:space="preserve"> </w:t>
      </w:r>
      <w:r>
        <w:rPr>
          <w:rFonts w:hint="eastAsia"/>
        </w:rPr>
        <w:t>МЕЖДУ</w:t>
      </w:r>
      <w:r>
        <w:t xml:space="preserve"> </w:t>
      </w:r>
      <w:r>
        <w:rPr>
          <w:rFonts w:hint="eastAsia"/>
        </w:rPr>
        <w:t>ВЕНТИЛЯТОРОМ</w:t>
      </w:r>
      <w:r>
        <w:t xml:space="preserve"> </w:t>
      </w:r>
      <w:r>
        <w:rPr>
          <w:rFonts w:hint="eastAsia"/>
        </w:rPr>
        <w:t>И</w:t>
      </w:r>
      <w:r>
        <w:t xml:space="preserve"> </w:t>
      </w:r>
      <w:r>
        <w:rPr>
          <w:rFonts w:hint="eastAsia"/>
        </w:rPr>
        <w:t>ВОЗДУХОЗАБОРНИКОМ</w:t>
      </w:r>
      <w:r>
        <w:t xml:space="preserve"> </w:t>
      </w:r>
      <w:r>
        <w:rPr>
          <w:rFonts w:hint="eastAsia"/>
        </w:rPr>
        <w:t>ТРДД</w:t>
      </w:r>
      <w:r>
        <w:t xml:space="preserve"> </w:t>
      </w:r>
      <w:r>
        <w:rPr>
          <w:rFonts w:hint="eastAsia"/>
        </w:rPr>
        <w:t>ПАССАЖИРСКОГО</w:t>
      </w:r>
      <w:r>
        <w:t xml:space="preserve"> </w:t>
      </w:r>
      <w:r>
        <w:rPr>
          <w:rFonts w:hint="eastAsia"/>
        </w:rPr>
        <w:t>САМОЛЕТА</w:t>
      </w:r>
    </w:p>
    <w:p w14:paraId="17FC75BA" w14:textId="77777777" w:rsidR="00E80DD9" w:rsidRDefault="00E80DD9" w:rsidP="00E80DD9"/>
    <w:p w14:paraId="4B3D0CC7" w14:textId="77777777" w:rsidR="00E80DD9" w:rsidRDefault="00E80DD9" w:rsidP="00E80DD9">
      <w:r>
        <w:t xml:space="preserve">1.1. </w:t>
      </w:r>
      <w:r>
        <w:rPr>
          <w:rFonts w:hint="eastAsia"/>
        </w:rPr>
        <w:t>Полный</w:t>
      </w:r>
      <w:r>
        <w:t xml:space="preserve"> </w:t>
      </w:r>
      <w:r>
        <w:rPr>
          <w:rFonts w:hint="eastAsia"/>
        </w:rPr>
        <w:t>метод</w:t>
      </w:r>
      <w:r>
        <w:t xml:space="preserve"> </w:t>
      </w:r>
      <w:r>
        <w:rPr>
          <w:rFonts w:hint="eastAsia"/>
        </w:rPr>
        <w:t>моделирования</w:t>
      </w:r>
      <w:r>
        <w:t xml:space="preserve"> </w:t>
      </w:r>
      <w:r>
        <w:rPr>
          <w:rFonts w:hint="eastAsia"/>
        </w:rPr>
        <w:t>взаимодействия</w:t>
      </w:r>
      <w:r>
        <w:t xml:space="preserve"> </w:t>
      </w:r>
      <w:r>
        <w:rPr>
          <w:rFonts w:hint="eastAsia"/>
        </w:rPr>
        <w:t>между</w:t>
      </w:r>
      <w:r>
        <w:t xml:space="preserve"> </w:t>
      </w:r>
      <w:r>
        <w:rPr>
          <w:rFonts w:hint="eastAsia"/>
        </w:rPr>
        <w:t>вентилятором</w:t>
      </w:r>
      <w:r>
        <w:t xml:space="preserve"> </w:t>
      </w:r>
      <w:r>
        <w:rPr>
          <w:rFonts w:hint="eastAsia"/>
        </w:rPr>
        <w:t>и</w:t>
      </w:r>
      <w:r>
        <w:t xml:space="preserve"> </w:t>
      </w:r>
      <w:r>
        <w:rPr>
          <w:rFonts w:hint="eastAsia"/>
        </w:rPr>
        <w:t>воздухозаборником</w:t>
      </w:r>
    </w:p>
    <w:p w14:paraId="00200E94" w14:textId="77777777" w:rsidR="00E80DD9" w:rsidRDefault="00E80DD9" w:rsidP="00E80DD9"/>
    <w:p w14:paraId="68DC06E6" w14:textId="77777777" w:rsidR="00E80DD9" w:rsidRDefault="00E80DD9" w:rsidP="00E80DD9">
      <w:r>
        <w:t xml:space="preserve">1.1.1. </w:t>
      </w:r>
      <w:r>
        <w:rPr>
          <w:rFonts w:hint="eastAsia"/>
        </w:rPr>
        <w:t>Исследование</w:t>
      </w:r>
      <w:r>
        <w:t xml:space="preserve"> </w:t>
      </w:r>
      <w:r>
        <w:rPr>
          <w:rFonts w:hint="eastAsia"/>
        </w:rPr>
        <w:t>взаимодействия</w:t>
      </w:r>
      <w:r>
        <w:t xml:space="preserve"> </w:t>
      </w:r>
      <w:r>
        <w:rPr>
          <w:rFonts w:hint="eastAsia"/>
        </w:rPr>
        <w:t>вентилятора</w:t>
      </w:r>
      <w:r>
        <w:t xml:space="preserve"> </w:t>
      </w:r>
      <w:r>
        <w:rPr>
          <w:rFonts w:hint="eastAsia"/>
        </w:rPr>
        <w:t>с</w:t>
      </w:r>
      <w:r>
        <w:t xml:space="preserve"> </w:t>
      </w:r>
      <w:r>
        <w:rPr>
          <w:rFonts w:hint="eastAsia"/>
        </w:rPr>
        <w:t>коротким</w:t>
      </w:r>
      <w:r>
        <w:t xml:space="preserve"> </w:t>
      </w:r>
      <w:r>
        <w:rPr>
          <w:rFonts w:hint="eastAsia"/>
        </w:rPr>
        <w:t>воздухозаборником</w:t>
      </w:r>
    </w:p>
    <w:p w14:paraId="5C019C2B" w14:textId="77777777" w:rsidR="00E80DD9" w:rsidRDefault="00E80DD9" w:rsidP="00E80DD9"/>
    <w:p w14:paraId="44D0F417" w14:textId="77777777" w:rsidR="00E80DD9" w:rsidRDefault="00E80DD9" w:rsidP="00E80DD9">
      <w:r>
        <w:t xml:space="preserve">1.1.2. </w:t>
      </w:r>
      <w:r>
        <w:rPr>
          <w:rFonts w:hint="eastAsia"/>
        </w:rPr>
        <w:t>Аэродинамические</w:t>
      </w:r>
      <w:r>
        <w:t xml:space="preserve"> </w:t>
      </w:r>
      <w:r>
        <w:rPr>
          <w:rFonts w:hint="eastAsia"/>
        </w:rPr>
        <w:t>характеристики</w:t>
      </w:r>
      <w:r>
        <w:t xml:space="preserve"> </w:t>
      </w:r>
      <w:r>
        <w:rPr>
          <w:rFonts w:hint="eastAsia"/>
        </w:rPr>
        <w:t>вентилятора</w:t>
      </w:r>
      <w:r>
        <w:t xml:space="preserve"> </w:t>
      </w:r>
      <w:r>
        <w:rPr>
          <w:rFonts w:hint="eastAsia"/>
        </w:rPr>
        <w:t>вблизи</w:t>
      </w:r>
      <w:r>
        <w:t xml:space="preserve"> </w:t>
      </w:r>
      <w:r>
        <w:rPr>
          <w:rFonts w:hint="eastAsia"/>
        </w:rPr>
        <w:t>поверхности</w:t>
      </w:r>
    </w:p>
    <w:p w14:paraId="1F30E15C" w14:textId="77777777" w:rsidR="00E80DD9" w:rsidRDefault="00E80DD9" w:rsidP="00E80DD9"/>
    <w:p w14:paraId="31425972" w14:textId="77777777" w:rsidR="00E80DD9" w:rsidRDefault="00E80DD9" w:rsidP="00E80DD9">
      <w:r>
        <w:t xml:space="preserve">1.1.3. </w:t>
      </w:r>
      <w:r>
        <w:rPr>
          <w:rFonts w:hint="eastAsia"/>
        </w:rPr>
        <w:t>Нестационарное</w:t>
      </w:r>
      <w:r>
        <w:t xml:space="preserve"> </w:t>
      </w:r>
      <w:r>
        <w:rPr>
          <w:rFonts w:hint="eastAsia"/>
        </w:rPr>
        <w:t>моделирование</w:t>
      </w:r>
      <w:r>
        <w:t xml:space="preserve"> </w:t>
      </w:r>
      <w:r>
        <w:rPr>
          <w:rFonts w:hint="eastAsia"/>
        </w:rPr>
        <w:t>трансзвуковых</w:t>
      </w:r>
      <w:r>
        <w:t xml:space="preserve"> </w:t>
      </w:r>
      <w:r>
        <w:rPr>
          <w:rFonts w:hint="eastAsia"/>
        </w:rPr>
        <w:t>осевых</w:t>
      </w:r>
      <w:r>
        <w:t xml:space="preserve"> </w:t>
      </w:r>
      <w:r>
        <w:rPr>
          <w:rFonts w:hint="eastAsia"/>
        </w:rPr>
        <w:t>ступеней</w:t>
      </w:r>
      <w:r>
        <w:t xml:space="preserve"> </w:t>
      </w:r>
      <w:r>
        <w:rPr>
          <w:rFonts w:hint="eastAsia"/>
        </w:rPr>
        <w:t>компрессора</w:t>
      </w:r>
      <w:r>
        <w:t xml:space="preserve"> </w:t>
      </w:r>
      <w:r>
        <w:rPr>
          <w:rFonts w:hint="eastAsia"/>
        </w:rPr>
        <w:t>с</w:t>
      </w:r>
      <w:r>
        <w:t xml:space="preserve"> </w:t>
      </w:r>
      <w:r>
        <w:rPr>
          <w:rFonts w:hint="eastAsia"/>
        </w:rPr>
        <w:t>искаженным</w:t>
      </w:r>
      <w:r>
        <w:t xml:space="preserve"> </w:t>
      </w:r>
      <w:r>
        <w:rPr>
          <w:rFonts w:hint="eastAsia"/>
        </w:rPr>
        <w:t>притоком</w:t>
      </w:r>
    </w:p>
    <w:p w14:paraId="596E27C7" w14:textId="77777777" w:rsidR="00E80DD9" w:rsidRDefault="00E80DD9" w:rsidP="00E80DD9"/>
    <w:p w14:paraId="71F8F46D" w14:textId="77777777" w:rsidR="00E80DD9" w:rsidRDefault="00E80DD9" w:rsidP="00E80DD9">
      <w:r>
        <w:t xml:space="preserve">1.2. </w:t>
      </w:r>
      <w:r>
        <w:rPr>
          <w:rFonts w:hint="eastAsia"/>
        </w:rPr>
        <w:t>Моделирование</w:t>
      </w:r>
      <w:r>
        <w:t xml:space="preserve"> </w:t>
      </w:r>
      <w:r>
        <w:rPr>
          <w:rFonts w:hint="eastAsia"/>
        </w:rPr>
        <w:t>взаимодействия</w:t>
      </w:r>
      <w:r>
        <w:t xml:space="preserve"> </w:t>
      </w:r>
      <w:r>
        <w:rPr>
          <w:rFonts w:hint="eastAsia"/>
        </w:rPr>
        <w:t>между</w:t>
      </w:r>
      <w:r>
        <w:t xml:space="preserve"> </w:t>
      </w:r>
      <w:r>
        <w:rPr>
          <w:rFonts w:hint="eastAsia"/>
        </w:rPr>
        <w:t>воздухозаборником</w:t>
      </w:r>
      <w:r>
        <w:t xml:space="preserve"> </w:t>
      </w:r>
      <w:r>
        <w:rPr>
          <w:rFonts w:hint="eastAsia"/>
        </w:rPr>
        <w:t>и</w:t>
      </w:r>
      <w:r>
        <w:t xml:space="preserve"> </w:t>
      </w:r>
      <w:r>
        <w:rPr>
          <w:rFonts w:hint="eastAsia"/>
        </w:rPr>
        <w:t>вентилятором</w:t>
      </w:r>
      <w:r>
        <w:t xml:space="preserve"> </w:t>
      </w:r>
      <w:r>
        <w:rPr>
          <w:rFonts w:hint="eastAsia"/>
        </w:rPr>
        <w:t>методом</w:t>
      </w:r>
      <w:r>
        <w:t xml:space="preserve"> </w:t>
      </w:r>
      <w:r>
        <w:rPr>
          <w:rFonts w:hint="eastAsia"/>
        </w:rPr>
        <w:t>«</w:t>
      </w:r>
      <w:r>
        <w:rPr>
          <w:rFonts w:hint="eastAsia"/>
        </w:rPr>
        <w:t>объемной</w:t>
      </w:r>
      <w:r>
        <w:t xml:space="preserve"> </w:t>
      </w:r>
      <w:r>
        <w:rPr>
          <w:rFonts w:hint="eastAsia"/>
        </w:rPr>
        <w:t>силы</w:t>
      </w:r>
      <w:r>
        <w:rPr>
          <w:rFonts w:hint="eastAsia"/>
        </w:rPr>
        <w:t>»</w:t>
      </w:r>
    </w:p>
    <w:p w14:paraId="76C5F274" w14:textId="77777777" w:rsidR="00E80DD9" w:rsidRDefault="00E80DD9" w:rsidP="00E80DD9"/>
    <w:p w14:paraId="22F34BE5" w14:textId="77777777" w:rsidR="00E80DD9" w:rsidRDefault="00E80DD9" w:rsidP="00E80DD9">
      <w:r>
        <w:t xml:space="preserve">1.3. </w:t>
      </w:r>
      <w:r>
        <w:rPr>
          <w:rFonts w:hint="eastAsia"/>
        </w:rPr>
        <w:t>Моделирование</w:t>
      </w:r>
      <w:r>
        <w:t xml:space="preserve"> </w:t>
      </w:r>
      <w:r>
        <w:rPr>
          <w:rFonts w:hint="eastAsia"/>
        </w:rPr>
        <w:t>взаимодействия</w:t>
      </w:r>
      <w:r>
        <w:t xml:space="preserve"> </w:t>
      </w:r>
      <w:r>
        <w:rPr>
          <w:rFonts w:hint="eastAsia"/>
        </w:rPr>
        <w:t>между</w:t>
      </w:r>
      <w:r>
        <w:t xml:space="preserve"> </w:t>
      </w:r>
      <w:r>
        <w:rPr>
          <w:rFonts w:hint="eastAsia"/>
        </w:rPr>
        <w:t>воздухозаборником</w:t>
      </w:r>
      <w:r>
        <w:t xml:space="preserve"> </w:t>
      </w:r>
      <w:r>
        <w:rPr>
          <w:rFonts w:hint="eastAsia"/>
        </w:rPr>
        <w:t>и</w:t>
      </w:r>
      <w:r>
        <w:t xml:space="preserve"> </w:t>
      </w:r>
      <w:r>
        <w:rPr>
          <w:rFonts w:hint="eastAsia"/>
        </w:rPr>
        <w:t>вентилятором</w:t>
      </w:r>
      <w:r>
        <w:t xml:space="preserve"> </w:t>
      </w:r>
      <w:r>
        <w:rPr>
          <w:rFonts w:hint="eastAsia"/>
        </w:rPr>
        <w:t>с</w:t>
      </w:r>
      <w:r>
        <w:t xml:space="preserve"> </w:t>
      </w:r>
      <w:r>
        <w:rPr>
          <w:rFonts w:hint="eastAsia"/>
        </w:rPr>
        <w:t>использованием</w:t>
      </w:r>
      <w:r>
        <w:t xml:space="preserve"> </w:t>
      </w:r>
      <w:r>
        <w:rPr>
          <w:rFonts w:hint="eastAsia"/>
        </w:rPr>
        <w:t>граничного</w:t>
      </w:r>
      <w:r>
        <w:t xml:space="preserve"> </w:t>
      </w:r>
      <w:r>
        <w:rPr>
          <w:rFonts w:hint="eastAsia"/>
        </w:rPr>
        <w:t>условия</w:t>
      </w:r>
      <w:r>
        <w:t xml:space="preserve"> </w:t>
      </w:r>
      <w:r>
        <w:rPr>
          <w:rFonts w:hint="eastAsia"/>
        </w:rPr>
        <w:t>«</w:t>
      </w:r>
      <w:r>
        <w:rPr>
          <w:rFonts w:hint="eastAsia"/>
        </w:rPr>
        <w:t>активный</w:t>
      </w:r>
      <w:r>
        <w:t xml:space="preserve"> </w:t>
      </w:r>
      <w:r>
        <w:rPr>
          <w:rFonts w:hint="eastAsia"/>
        </w:rPr>
        <w:t>диск</w:t>
      </w:r>
      <w:r>
        <w:rPr>
          <w:rFonts w:hint="eastAsia"/>
        </w:rPr>
        <w:t>»</w:t>
      </w:r>
    </w:p>
    <w:p w14:paraId="6AB35E7D" w14:textId="77777777" w:rsidR="00E80DD9" w:rsidRDefault="00E80DD9" w:rsidP="00E80DD9"/>
    <w:p w14:paraId="7E3CDA7E" w14:textId="77777777" w:rsidR="00E80DD9" w:rsidRDefault="00E80DD9" w:rsidP="00E80DD9">
      <w:r>
        <w:t xml:space="preserve">1.3.1. </w:t>
      </w:r>
      <w:r>
        <w:rPr>
          <w:rFonts w:hint="eastAsia"/>
        </w:rPr>
        <w:t>Граничное</w:t>
      </w:r>
      <w:r>
        <w:t xml:space="preserve"> </w:t>
      </w:r>
      <w:r>
        <w:rPr>
          <w:rFonts w:hint="eastAsia"/>
        </w:rPr>
        <w:t>условие</w:t>
      </w:r>
      <w:r>
        <w:t xml:space="preserve"> </w:t>
      </w:r>
      <w:r>
        <w:rPr>
          <w:rFonts w:hint="eastAsia"/>
        </w:rPr>
        <w:t>давления</w:t>
      </w:r>
      <w:r>
        <w:t xml:space="preserve"> </w:t>
      </w:r>
      <w:r>
        <w:rPr>
          <w:rFonts w:hint="eastAsia"/>
        </w:rPr>
        <w:t>для</w:t>
      </w:r>
      <w:r>
        <w:t xml:space="preserve"> </w:t>
      </w:r>
      <w:r>
        <w:rPr>
          <w:rFonts w:hint="eastAsia"/>
        </w:rPr>
        <w:t>дозвукового</w:t>
      </w:r>
      <w:r>
        <w:t xml:space="preserve"> </w:t>
      </w:r>
      <w:r>
        <w:rPr>
          <w:rFonts w:hint="eastAsia"/>
        </w:rPr>
        <w:t>вытекания</w:t>
      </w:r>
      <w:r>
        <w:t xml:space="preserve"> (</w:t>
      </w:r>
      <w:r>
        <w:rPr>
          <w:rFonts w:hint="eastAsia"/>
        </w:rPr>
        <w:t>АД</w:t>
      </w:r>
      <w:r>
        <w:t>-?)</w:t>
      </w:r>
    </w:p>
    <w:p w14:paraId="7F9701FD" w14:textId="77777777" w:rsidR="00E80DD9" w:rsidRDefault="00E80DD9" w:rsidP="00E80DD9"/>
    <w:p w14:paraId="5F344E9B" w14:textId="77777777" w:rsidR="00E80DD9" w:rsidRDefault="00E80DD9" w:rsidP="00E80DD9">
      <w:r>
        <w:t xml:space="preserve">1.3.2. </w:t>
      </w:r>
      <w:r>
        <w:rPr>
          <w:rFonts w:hint="eastAsia"/>
        </w:rPr>
        <w:t>Граничное</w:t>
      </w:r>
      <w:r>
        <w:t xml:space="preserve"> </w:t>
      </w:r>
      <w:r>
        <w:rPr>
          <w:rFonts w:hint="eastAsia"/>
        </w:rPr>
        <w:t>условие</w:t>
      </w:r>
      <w:r>
        <w:t xml:space="preserve"> </w:t>
      </w:r>
      <w:r>
        <w:rPr>
          <w:rFonts w:hint="eastAsia"/>
        </w:rPr>
        <w:t>скорости</w:t>
      </w:r>
      <w:r>
        <w:t xml:space="preserve"> </w:t>
      </w:r>
      <w:r>
        <w:rPr>
          <w:rFonts w:hint="eastAsia"/>
        </w:rPr>
        <w:t>для</w:t>
      </w:r>
      <w:r>
        <w:t xml:space="preserve"> </w:t>
      </w:r>
      <w:r>
        <w:rPr>
          <w:rFonts w:hint="eastAsia"/>
        </w:rPr>
        <w:t>дозвукового</w:t>
      </w:r>
      <w:r>
        <w:t xml:space="preserve"> </w:t>
      </w:r>
      <w:r>
        <w:rPr>
          <w:rFonts w:hint="eastAsia"/>
        </w:rPr>
        <w:t>вытекания</w:t>
      </w:r>
      <w:r>
        <w:t xml:space="preserve"> (</w:t>
      </w:r>
      <w:r>
        <w:rPr>
          <w:rFonts w:hint="eastAsia"/>
        </w:rPr>
        <w:t>АД</w:t>
      </w:r>
      <w:r>
        <w:t>-</w:t>
      </w:r>
      <w:r>
        <w:rPr>
          <w:rFonts w:hint="eastAsia"/>
        </w:rPr>
        <w:t>У</w:t>
      </w:r>
      <w:r>
        <w:t>)</w:t>
      </w:r>
    </w:p>
    <w:p w14:paraId="74B86859" w14:textId="77777777" w:rsidR="00E80DD9" w:rsidRDefault="00E80DD9" w:rsidP="00E80DD9"/>
    <w:p w14:paraId="61880894" w14:textId="77777777" w:rsidR="00E80DD9" w:rsidRDefault="00E80DD9" w:rsidP="00E80DD9">
      <w:r>
        <w:t xml:space="preserve">1.3.3. </w:t>
      </w:r>
      <w:r>
        <w:rPr>
          <w:rFonts w:hint="eastAsia"/>
        </w:rPr>
        <w:t>Граничное</w:t>
      </w:r>
      <w:r>
        <w:t xml:space="preserve"> </w:t>
      </w:r>
      <w:r>
        <w:rPr>
          <w:rFonts w:hint="eastAsia"/>
        </w:rPr>
        <w:t>условие</w:t>
      </w:r>
      <w:r>
        <w:t xml:space="preserve"> </w:t>
      </w:r>
      <w:r>
        <w:rPr>
          <w:rFonts w:hint="eastAsia"/>
        </w:rPr>
        <w:t>полных</w:t>
      </w:r>
      <w:r>
        <w:t xml:space="preserve"> </w:t>
      </w:r>
      <w:r>
        <w:rPr>
          <w:rFonts w:hint="eastAsia"/>
        </w:rPr>
        <w:t>параметров</w:t>
      </w:r>
      <w:r>
        <w:t xml:space="preserve"> </w:t>
      </w:r>
      <w:r>
        <w:rPr>
          <w:rFonts w:hint="eastAsia"/>
        </w:rPr>
        <w:t>для</w:t>
      </w:r>
      <w:r>
        <w:t xml:space="preserve"> </w:t>
      </w:r>
      <w:r>
        <w:rPr>
          <w:rFonts w:hint="eastAsia"/>
        </w:rPr>
        <w:t>дозвукового</w:t>
      </w:r>
      <w:r>
        <w:t xml:space="preserve"> </w:t>
      </w:r>
      <w:r>
        <w:rPr>
          <w:rFonts w:hint="eastAsia"/>
        </w:rPr>
        <w:t>втекания</w:t>
      </w:r>
    </w:p>
    <w:p w14:paraId="3ABE057C" w14:textId="77777777" w:rsidR="00E80DD9" w:rsidRDefault="00E80DD9" w:rsidP="00E80DD9"/>
    <w:p w14:paraId="26E53938" w14:textId="77777777" w:rsidR="00E80DD9" w:rsidRDefault="00E80DD9" w:rsidP="00E80DD9">
      <w:r>
        <w:t xml:space="preserve">1.3.4. </w:t>
      </w:r>
      <w:r>
        <w:rPr>
          <w:rFonts w:hint="eastAsia"/>
        </w:rPr>
        <w:t>Граничные</w:t>
      </w:r>
      <w:r>
        <w:t xml:space="preserve"> </w:t>
      </w:r>
      <w:r>
        <w:rPr>
          <w:rFonts w:hint="eastAsia"/>
        </w:rPr>
        <w:t>условия</w:t>
      </w:r>
      <w:r>
        <w:t xml:space="preserve"> </w:t>
      </w:r>
      <w:r>
        <w:rPr>
          <w:rFonts w:hint="eastAsia"/>
        </w:rPr>
        <w:t>с</w:t>
      </w:r>
      <w:r>
        <w:t xml:space="preserve"> </w:t>
      </w:r>
      <w:r>
        <w:rPr>
          <w:rFonts w:hint="eastAsia"/>
        </w:rPr>
        <w:t>фиксацией</w:t>
      </w:r>
      <w:r>
        <w:t xml:space="preserve"> </w:t>
      </w:r>
      <w:r>
        <w:rPr>
          <w:rFonts w:hint="eastAsia"/>
        </w:rPr>
        <w:t>массового</w:t>
      </w:r>
      <w:r>
        <w:t xml:space="preserve"> </w:t>
      </w:r>
      <w:r>
        <w:rPr>
          <w:rFonts w:hint="eastAsia"/>
        </w:rPr>
        <w:t>расхода</w:t>
      </w:r>
      <w:r>
        <w:t xml:space="preserve"> (</w:t>
      </w:r>
      <w:r>
        <w:rPr>
          <w:rFonts w:hint="eastAsia"/>
        </w:rPr>
        <w:t>АД</w:t>
      </w:r>
      <w:r>
        <w:t>^)</w:t>
      </w:r>
    </w:p>
    <w:p w14:paraId="42D0E4A6" w14:textId="77777777" w:rsidR="00E80DD9" w:rsidRDefault="00E80DD9" w:rsidP="00E80DD9"/>
    <w:p w14:paraId="62E07CD5" w14:textId="77777777" w:rsidR="00E80DD9" w:rsidRDefault="00E80DD9" w:rsidP="00E80DD9">
      <w:r>
        <w:t xml:space="preserve">1.3.5. </w:t>
      </w:r>
      <w:r>
        <w:rPr>
          <w:rFonts w:hint="eastAsia"/>
        </w:rPr>
        <w:t>Управление</w:t>
      </w:r>
      <w:r>
        <w:t xml:space="preserve"> </w:t>
      </w:r>
      <w:r>
        <w:rPr>
          <w:rFonts w:hint="eastAsia"/>
        </w:rPr>
        <w:t>массовым</w:t>
      </w:r>
      <w:r>
        <w:t xml:space="preserve"> </w:t>
      </w:r>
      <w:r>
        <w:rPr>
          <w:rFonts w:hint="eastAsia"/>
        </w:rPr>
        <w:t>расходом</w:t>
      </w:r>
    </w:p>
    <w:p w14:paraId="5921F0FC" w14:textId="77777777" w:rsidR="00E80DD9" w:rsidRDefault="00E80DD9" w:rsidP="00E80DD9"/>
    <w:p w14:paraId="0626EC2F" w14:textId="77777777" w:rsidR="00E80DD9" w:rsidRDefault="00E80DD9" w:rsidP="00E80DD9">
      <w:r>
        <w:rPr>
          <w:rFonts w:hint="eastAsia"/>
        </w:rPr>
        <w:t>Выводы</w:t>
      </w:r>
      <w:r>
        <w:t xml:space="preserve"> </w:t>
      </w:r>
      <w:r>
        <w:rPr>
          <w:rFonts w:hint="eastAsia"/>
        </w:rPr>
        <w:t>главы</w:t>
      </w:r>
    </w:p>
    <w:p w14:paraId="1E3F8B7C" w14:textId="77777777" w:rsidR="00E80DD9" w:rsidRDefault="00E80DD9" w:rsidP="00E80DD9"/>
    <w:p w14:paraId="06D6E7AC" w14:textId="77777777" w:rsidR="00E80DD9" w:rsidRDefault="00E80DD9" w:rsidP="00E80DD9">
      <w:r>
        <w:rPr>
          <w:rFonts w:hint="eastAsia"/>
        </w:rPr>
        <w:t>ГЛАВА</w:t>
      </w:r>
      <w:r>
        <w:t xml:space="preserve"> 2. </w:t>
      </w:r>
      <w:r>
        <w:rPr>
          <w:rFonts w:hint="eastAsia"/>
        </w:rPr>
        <w:t>РАСЧЕТНОЕ</w:t>
      </w:r>
      <w:r>
        <w:t xml:space="preserve"> </w:t>
      </w:r>
      <w:r>
        <w:rPr>
          <w:rFonts w:hint="eastAsia"/>
        </w:rPr>
        <w:t>ИССЛЕДОВАНИЕ</w:t>
      </w:r>
      <w:r>
        <w:t xml:space="preserve"> </w:t>
      </w:r>
      <w:r>
        <w:rPr>
          <w:rFonts w:hint="eastAsia"/>
        </w:rPr>
        <w:t>ХАРАКТЕРИСТИК</w:t>
      </w:r>
      <w:r>
        <w:t xml:space="preserve"> </w:t>
      </w:r>
      <w:r>
        <w:rPr>
          <w:rFonts w:hint="eastAsia"/>
        </w:rPr>
        <w:t>СТУПЕНИ</w:t>
      </w:r>
      <w:r>
        <w:t xml:space="preserve"> </w:t>
      </w:r>
      <w:r>
        <w:rPr>
          <w:rFonts w:hint="eastAsia"/>
        </w:rPr>
        <w:t>КОМПРЕССОРА</w:t>
      </w:r>
      <w:r>
        <w:t xml:space="preserve"> </w:t>
      </w:r>
      <w:r>
        <w:rPr>
          <w:rFonts w:hint="eastAsia"/>
        </w:rPr>
        <w:t>ТРДД</w:t>
      </w:r>
      <w:r>
        <w:t xml:space="preserve"> </w:t>
      </w:r>
      <w:r>
        <w:rPr>
          <w:rFonts w:hint="eastAsia"/>
        </w:rPr>
        <w:t>В</w:t>
      </w:r>
      <w:r>
        <w:t xml:space="preserve"> </w:t>
      </w:r>
      <w:r>
        <w:rPr>
          <w:rFonts w:hint="eastAsia"/>
        </w:rPr>
        <w:t>МОТОГОНДОЛЕ</w:t>
      </w:r>
    </w:p>
    <w:p w14:paraId="7D8259DE" w14:textId="77777777" w:rsidR="00E80DD9" w:rsidRDefault="00E80DD9" w:rsidP="00E80DD9"/>
    <w:p w14:paraId="0CBE962F" w14:textId="77777777" w:rsidR="00E80DD9" w:rsidRDefault="00E80DD9" w:rsidP="00E80DD9">
      <w:r>
        <w:t xml:space="preserve">2.1. </w:t>
      </w:r>
      <w:r>
        <w:rPr>
          <w:rFonts w:hint="eastAsia"/>
        </w:rPr>
        <w:t>Моделирование</w:t>
      </w:r>
      <w:r>
        <w:t xml:space="preserve"> </w:t>
      </w:r>
      <w:r>
        <w:rPr>
          <w:rFonts w:hint="eastAsia"/>
        </w:rPr>
        <w:t>характеристик</w:t>
      </w:r>
      <w:r>
        <w:t xml:space="preserve"> </w:t>
      </w:r>
      <w:r>
        <w:rPr>
          <w:rFonts w:hint="eastAsia"/>
        </w:rPr>
        <w:t>трансзвукового</w:t>
      </w:r>
      <w:r>
        <w:t xml:space="preserve"> </w:t>
      </w:r>
      <w:r>
        <w:rPr>
          <w:rFonts w:hint="eastAsia"/>
        </w:rPr>
        <w:t>одноступенчатого</w:t>
      </w:r>
      <w:r>
        <w:t xml:space="preserve"> </w:t>
      </w:r>
      <w:r>
        <w:rPr>
          <w:rFonts w:hint="eastAsia"/>
        </w:rPr>
        <w:t>осевого</w:t>
      </w:r>
      <w:r>
        <w:t xml:space="preserve"> </w:t>
      </w:r>
      <w:r>
        <w:rPr>
          <w:rFonts w:hint="eastAsia"/>
        </w:rPr>
        <w:t>компрессора</w:t>
      </w:r>
      <w:r>
        <w:t xml:space="preserve"> </w:t>
      </w:r>
      <w:r>
        <w:rPr>
          <w:rFonts w:hint="eastAsia"/>
        </w:rPr>
        <w:t>в</w:t>
      </w:r>
      <w:r>
        <w:t xml:space="preserve"> </w:t>
      </w:r>
      <w:r>
        <w:rPr>
          <w:rFonts w:hint="eastAsia"/>
        </w:rPr>
        <w:t>контексте</w:t>
      </w:r>
      <w:r>
        <w:t xml:space="preserve"> </w:t>
      </w:r>
      <w:r>
        <w:rPr>
          <w:rFonts w:hint="eastAsia"/>
        </w:rPr>
        <w:t>тестового</w:t>
      </w:r>
      <w:r>
        <w:t xml:space="preserve"> </w:t>
      </w:r>
      <w:r>
        <w:rPr>
          <w:rFonts w:hint="eastAsia"/>
        </w:rPr>
        <w:t>эксперимента</w:t>
      </w:r>
    </w:p>
    <w:p w14:paraId="0694385C" w14:textId="77777777" w:rsidR="00E80DD9" w:rsidRDefault="00E80DD9" w:rsidP="00E80DD9"/>
    <w:p w14:paraId="7F42C622" w14:textId="77777777" w:rsidR="00E80DD9" w:rsidRDefault="00E80DD9" w:rsidP="00E80DD9">
      <w:r>
        <w:t xml:space="preserve">2.1.1. </w:t>
      </w:r>
      <w:r>
        <w:rPr>
          <w:rFonts w:hint="eastAsia"/>
        </w:rPr>
        <w:t>Тестовый</w:t>
      </w:r>
      <w:r>
        <w:t xml:space="preserve"> </w:t>
      </w:r>
      <w:r>
        <w:rPr>
          <w:rFonts w:hint="eastAsia"/>
        </w:rPr>
        <w:t>эксперимент</w:t>
      </w:r>
      <w:r>
        <w:t xml:space="preserve"> </w:t>
      </w:r>
      <w:r>
        <w:rPr>
          <w:rFonts w:hint="eastAsia"/>
        </w:rPr>
        <w:t>для</w:t>
      </w:r>
      <w:r>
        <w:t xml:space="preserve"> </w:t>
      </w:r>
      <w:r>
        <w:rPr>
          <w:rFonts w:hint="eastAsia"/>
        </w:rPr>
        <w:t>определения</w:t>
      </w:r>
      <w:r>
        <w:t xml:space="preserve"> </w:t>
      </w:r>
      <w:r>
        <w:rPr>
          <w:rFonts w:hint="eastAsia"/>
        </w:rPr>
        <w:t>характеристик</w:t>
      </w:r>
      <w:r>
        <w:t xml:space="preserve"> </w:t>
      </w:r>
      <w:r>
        <w:rPr>
          <w:rFonts w:hint="eastAsia"/>
        </w:rPr>
        <w:t>одноступенчатого</w:t>
      </w:r>
      <w:r>
        <w:t xml:space="preserve"> </w:t>
      </w:r>
      <w:r>
        <w:rPr>
          <w:rFonts w:hint="eastAsia"/>
        </w:rPr>
        <w:t>осевого</w:t>
      </w:r>
      <w:r>
        <w:t xml:space="preserve"> </w:t>
      </w:r>
      <w:r>
        <w:rPr>
          <w:rFonts w:hint="eastAsia"/>
        </w:rPr>
        <w:t>компрессора</w:t>
      </w:r>
      <w:r>
        <w:t xml:space="preserve"> </w:t>
      </w:r>
      <w:r>
        <w:rPr>
          <w:rFonts w:hint="eastAsia"/>
        </w:rPr>
        <w:t>входного</w:t>
      </w:r>
      <w:r>
        <w:t xml:space="preserve"> </w:t>
      </w:r>
      <w:r>
        <w:rPr>
          <w:rFonts w:hint="eastAsia"/>
        </w:rPr>
        <w:t>устройства</w:t>
      </w:r>
      <w:r>
        <w:t xml:space="preserve"> </w:t>
      </w:r>
      <w:r>
        <w:rPr>
          <w:rFonts w:hint="eastAsia"/>
        </w:rPr>
        <w:t>ТРДД</w:t>
      </w:r>
    </w:p>
    <w:p w14:paraId="3FB806B4" w14:textId="77777777" w:rsidR="00E80DD9" w:rsidRDefault="00E80DD9" w:rsidP="00E80DD9"/>
    <w:p w14:paraId="11E60714" w14:textId="77777777" w:rsidR="00E80DD9" w:rsidRDefault="00E80DD9" w:rsidP="00E80DD9">
      <w:r>
        <w:t xml:space="preserve">2.1.2. </w:t>
      </w:r>
      <w:r>
        <w:rPr>
          <w:rFonts w:hint="eastAsia"/>
        </w:rPr>
        <w:t>Расчетное</w:t>
      </w:r>
      <w:r>
        <w:t xml:space="preserve"> </w:t>
      </w:r>
      <w:r>
        <w:rPr>
          <w:rFonts w:hint="eastAsia"/>
        </w:rPr>
        <w:t>исследование</w:t>
      </w:r>
      <w:r>
        <w:t xml:space="preserve"> </w:t>
      </w:r>
      <w:r>
        <w:rPr>
          <w:rFonts w:hint="eastAsia"/>
        </w:rPr>
        <w:t>характеристик</w:t>
      </w:r>
      <w:r>
        <w:t xml:space="preserve"> </w:t>
      </w:r>
      <w:r>
        <w:rPr>
          <w:rFonts w:hint="eastAsia"/>
        </w:rPr>
        <w:t>одноступенчатого</w:t>
      </w:r>
      <w:r>
        <w:t xml:space="preserve"> </w:t>
      </w:r>
      <w:r>
        <w:rPr>
          <w:rFonts w:hint="eastAsia"/>
        </w:rPr>
        <w:t>осевого</w:t>
      </w:r>
      <w:r>
        <w:t xml:space="preserve"> </w:t>
      </w:r>
      <w:r>
        <w:rPr>
          <w:rFonts w:hint="eastAsia"/>
        </w:rPr>
        <w:t>компрессора</w:t>
      </w:r>
      <w:r>
        <w:t xml:space="preserve"> </w:t>
      </w:r>
      <w:r>
        <w:rPr>
          <w:rFonts w:hint="eastAsia"/>
        </w:rPr>
        <w:t>в</w:t>
      </w:r>
      <w:r>
        <w:t xml:space="preserve"> </w:t>
      </w:r>
      <w:r>
        <w:rPr>
          <w:rFonts w:hint="eastAsia"/>
        </w:rPr>
        <w:t>контексте</w:t>
      </w:r>
      <w:r>
        <w:t xml:space="preserve"> </w:t>
      </w:r>
      <w:r>
        <w:rPr>
          <w:rFonts w:hint="eastAsia"/>
        </w:rPr>
        <w:t>тестового</w:t>
      </w:r>
      <w:r>
        <w:t xml:space="preserve"> </w:t>
      </w:r>
      <w:r>
        <w:rPr>
          <w:rFonts w:hint="eastAsia"/>
        </w:rPr>
        <w:t>эксперимента</w:t>
      </w:r>
    </w:p>
    <w:p w14:paraId="40AA3C05" w14:textId="77777777" w:rsidR="00E80DD9" w:rsidRDefault="00E80DD9" w:rsidP="00E80DD9"/>
    <w:p w14:paraId="5DCD56AB" w14:textId="77777777" w:rsidR="00E80DD9" w:rsidRDefault="00E80DD9" w:rsidP="00E80DD9">
      <w:r>
        <w:t xml:space="preserve">2.2. </w:t>
      </w:r>
      <w:r>
        <w:rPr>
          <w:rFonts w:hint="eastAsia"/>
        </w:rPr>
        <w:t>Расчетное</w:t>
      </w:r>
      <w:r>
        <w:t xml:space="preserve"> </w:t>
      </w:r>
      <w:r>
        <w:rPr>
          <w:rFonts w:hint="eastAsia"/>
        </w:rPr>
        <w:t>исследование</w:t>
      </w:r>
      <w:r>
        <w:t xml:space="preserve"> </w:t>
      </w:r>
      <w:r>
        <w:rPr>
          <w:rFonts w:hint="eastAsia"/>
        </w:rPr>
        <w:t>характеристик</w:t>
      </w:r>
      <w:r>
        <w:t xml:space="preserve"> </w:t>
      </w:r>
      <w:r>
        <w:rPr>
          <w:rFonts w:hint="eastAsia"/>
        </w:rPr>
        <w:t>модели</w:t>
      </w:r>
      <w:r>
        <w:t xml:space="preserve"> </w:t>
      </w:r>
      <w:r>
        <w:rPr>
          <w:rFonts w:hint="eastAsia"/>
        </w:rPr>
        <w:t>одноступенчатого</w:t>
      </w:r>
      <w:r>
        <w:t xml:space="preserve"> </w:t>
      </w:r>
      <w:r>
        <w:rPr>
          <w:rFonts w:hint="eastAsia"/>
        </w:rPr>
        <w:t>осевого</w:t>
      </w:r>
      <w:r>
        <w:t xml:space="preserve"> </w:t>
      </w:r>
      <w:r>
        <w:rPr>
          <w:rFonts w:hint="eastAsia"/>
        </w:rPr>
        <w:t>компрессора</w:t>
      </w:r>
      <w:r>
        <w:t xml:space="preserve"> </w:t>
      </w:r>
      <w:r>
        <w:rPr>
          <w:rFonts w:hint="eastAsia"/>
        </w:rPr>
        <w:t>в</w:t>
      </w:r>
      <w:r>
        <w:t xml:space="preserve"> </w:t>
      </w:r>
      <w:r>
        <w:rPr>
          <w:rFonts w:hint="eastAsia"/>
        </w:rPr>
        <w:t>мотогондоле</w:t>
      </w:r>
    </w:p>
    <w:p w14:paraId="2982C992" w14:textId="77777777" w:rsidR="00E80DD9" w:rsidRDefault="00E80DD9" w:rsidP="00E80DD9"/>
    <w:p w14:paraId="197BABA6" w14:textId="77777777" w:rsidR="00E80DD9" w:rsidRDefault="00E80DD9" w:rsidP="00E80DD9">
      <w:r>
        <w:t xml:space="preserve">2.3. </w:t>
      </w:r>
      <w:r>
        <w:rPr>
          <w:rFonts w:hint="eastAsia"/>
        </w:rPr>
        <w:t>Расчетное</w:t>
      </w:r>
      <w:r>
        <w:t xml:space="preserve"> </w:t>
      </w:r>
      <w:r>
        <w:rPr>
          <w:rFonts w:hint="eastAsia"/>
        </w:rPr>
        <w:t>исследование</w:t>
      </w:r>
      <w:r>
        <w:t xml:space="preserve"> </w:t>
      </w:r>
      <w:r>
        <w:rPr>
          <w:rFonts w:hint="eastAsia"/>
        </w:rPr>
        <w:t>характеристик</w:t>
      </w:r>
      <w:r>
        <w:t xml:space="preserve"> </w:t>
      </w:r>
      <w:r>
        <w:rPr>
          <w:rFonts w:hint="eastAsia"/>
        </w:rPr>
        <w:t>модели</w:t>
      </w:r>
      <w:r>
        <w:t xml:space="preserve"> </w:t>
      </w:r>
      <w:r>
        <w:rPr>
          <w:rFonts w:hint="eastAsia"/>
        </w:rPr>
        <w:t>ротора</w:t>
      </w:r>
    </w:p>
    <w:p w14:paraId="3874CF54" w14:textId="77777777" w:rsidR="00E80DD9" w:rsidRDefault="00E80DD9" w:rsidP="00E80DD9"/>
    <w:p w14:paraId="7442A30D" w14:textId="77777777" w:rsidR="00E80DD9" w:rsidRDefault="00E80DD9" w:rsidP="00E80DD9">
      <w:r>
        <w:rPr>
          <w:rFonts w:hint="eastAsia"/>
        </w:rPr>
        <w:lastRenderedPageBreak/>
        <w:t>одноступенчатого</w:t>
      </w:r>
      <w:r>
        <w:t xml:space="preserve"> </w:t>
      </w:r>
      <w:r>
        <w:rPr>
          <w:rFonts w:hint="eastAsia"/>
        </w:rPr>
        <w:t>осевого</w:t>
      </w:r>
      <w:r>
        <w:t xml:space="preserve"> </w:t>
      </w:r>
      <w:r>
        <w:rPr>
          <w:rFonts w:hint="eastAsia"/>
        </w:rPr>
        <w:t>компрессора</w:t>
      </w:r>
      <w:r>
        <w:t xml:space="preserve"> </w:t>
      </w:r>
      <w:r>
        <w:rPr>
          <w:rFonts w:hint="eastAsia"/>
        </w:rPr>
        <w:t>в</w:t>
      </w:r>
      <w:r>
        <w:t xml:space="preserve"> </w:t>
      </w:r>
      <w:r>
        <w:rPr>
          <w:rFonts w:hint="eastAsia"/>
        </w:rPr>
        <w:t>мотогондоле</w:t>
      </w:r>
    </w:p>
    <w:p w14:paraId="3B762C40" w14:textId="77777777" w:rsidR="00E80DD9" w:rsidRDefault="00E80DD9" w:rsidP="00E80DD9"/>
    <w:p w14:paraId="3F8C56E9" w14:textId="77777777" w:rsidR="00E80DD9" w:rsidRDefault="00E80DD9" w:rsidP="00E80DD9">
      <w:r>
        <w:rPr>
          <w:rFonts w:hint="eastAsia"/>
        </w:rPr>
        <w:t>Выводы</w:t>
      </w:r>
      <w:r>
        <w:t xml:space="preserve"> </w:t>
      </w:r>
      <w:r>
        <w:rPr>
          <w:rFonts w:hint="eastAsia"/>
        </w:rPr>
        <w:t>главы</w:t>
      </w:r>
    </w:p>
    <w:p w14:paraId="05EF0350" w14:textId="77777777" w:rsidR="00E80DD9" w:rsidRDefault="00E80DD9" w:rsidP="00E80DD9"/>
    <w:p w14:paraId="3D5EBF4C" w14:textId="77777777" w:rsidR="00E80DD9" w:rsidRDefault="00E80DD9" w:rsidP="00E80DD9">
      <w:r>
        <w:rPr>
          <w:rFonts w:hint="eastAsia"/>
        </w:rPr>
        <w:t>ГЛАВА</w:t>
      </w:r>
      <w:r>
        <w:t xml:space="preserve"> 3. </w:t>
      </w:r>
      <w:r>
        <w:rPr>
          <w:rFonts w:hint="eastAsia"/>
        </w:rPr>
        <w:t>ПРИМЕНЕНИЕ</w:t>
      </w:r>
      <w:r>
        <w:t xml:space="preserve"> </w:t>
      </w:r>
      <w:r>
        <w:rPr>
          <w:rFonts w:hint="eastAsia"/>
        </w:rPr>
        <w:t>ГРАНИЧНЫХ</w:t>
      </w:r>
      <w:r>
        <w:t xml:space="preserve"> </w:t>
      </w:r>
      <w:r>
        <w:rPr>
          <w:rFonts w:hint="eastAsia"/>
        </w:rPr>
        <w:t>УСЛОВИЙ</w:t>
      </w:r>
      <w:r>
        <w:t xml:space="preserve"> </w:t>
      </w:r>
      <w:r>
        <w:rPr>
          <w:rFonts w:hint="eastAsia"/>
        </w:rPr>
        <w:t>«</w:t>
      </w:r>
      <w:r>
        <w:rPr>
          <w:rFonts w:hint="eastAsia"/>
        </w:rPr>
        <w:t>АКТИВНЫЙ</w:t>
      </w:r>
      <w:r>
        <w:t xml:space="preserve"> </w:t>
      </w:r>
      <w:r>
        <w:rPr>
          <w:rFonts w:hint="eastAsia"/>
        </w:rPr>
        <w:t>ДИСК</w:t>
      </w:r>
      <w:r>
        <w:rPr>
          <w:rFonts w:hint="eastAsia"/>
        </w:rPr>
        <w:t>»</w:t>
      </w:r>
    </w:p>
    <w:p w14:paraId="76DD9907" w14:textId="77777777" w:rsidR="00E80DD9" w:rsidRDefault="00E80DD9" w:rsidP="00E80DD9"/>
    <w:p w14:paraId="2E449A41" w14:textId="77777777" w:rsidR="00E80DD9" w:rsidRDefault="00E80DD9" w:rsidP="00E80DD9">
      <w:r>
        <w:rPr>
          <w:rFonts w:hint="eastAsia"/>
        </w:rPr>
        <w:t>К</w:t>
      </w:r>
      <w:r>
        <w:t xml:space="preserve"> </w:t>
      </w:r>
      <w:r>
        <w:rPr>
          <w:rFonts w:hint="eastAsia"/>
        </w:rPr>
        <w:t>РАСЧЕТУ</w:t>
      </w:r>
      <w:r>
        <w:t xml:space="preserve"> </w:t>
      </w:r>
      <w:r>
        <w:rPr>
          <w:rFonts w:hint="eastAsia"/>
        </w:rPr>
        <w:t>ПОЛЕЙ</w:t>
      </w:r>
      <w:r>
        <w:t xml:space="preserve"> </w:t>
      </w:r>
      <w:r>
        <w:rPr>
          <w:rFonts w:hint="eastAsia"/>
        </w:rPr>
        <w:t>ТЕЧЕНИЙ</w:t>
      </w:r>
      <w:r>
        <w:t xml:space="preserve"> </w:t>
      </w:r>
      <w:r>
        <w:rPr>
          <w:rFonts w:hint="eastAsia"/>
        </w:rPr>
        <w:t>В</w:t>
      </w:r>
      <w:r>
        <w:t xml:space="preserve"> </w:t>
      </w:r>
      <w:r>
        <w:rPr>
          <w:rFonts w:hint="eastAsia"/>
        </w:rPr>
        <w:t>ВОЗДУХОЗАБОРНИКЕ</w:t>
      </w:r>
      <w:r>
        <w:t xml:space="preserve"> </w:t>
      </w:r>
      <w:r>
        <w:rPr>
          <w:rFonts w:hint="eastAsia"/>
        </w:rPr>
        <w:t>ТРДД</w:t>
      </w:r>
    </w:p>
    <w:p w14:paraId="18DE7B12" w14:textId="77777777" w:rsidR="00E80DD9" w:rsidRDefault="00E80DD9" w:rsidP="00E80DD9"/>
    <w:p w14:paraId="2A2411A5" w14:textId="77777777" w:rsidR="00E80DD9" w:rsidRDefault="00E80DD9" w:rsidP="00E80DD9">
      <w:r>
        <w:t xml:space="preserve">3.1. </w:t>
      </w:r>
      <w:r>
        <w:rPr>
          <w:rFonts w:hint="eastAsia"/>
        </w:rPr>
        <w:t>Расчетное</w:t>
      </w:r>
      <w:r>
        <w:t xml:space="preserve"> </w:t>
      </w:r>
      <w:r>
        <w:rPr>
          <w:rFonts w:hint="eastAsia"/>
        </w:rPr>
        <w:t>исследование</w:t>
      </w:r>
      <w:r>
        <w:t xml:space="preserve"> </w:t>
      </w:r>
      <w:r>
        <w:rPr>
          <w:rFonts w:hint="eastAsia"/>
        </w:rPr>
        <w:t>полей</w:t>
      </w:r>
      <w:r>
        <w:t xml:space="preserve"> </w:t>
      </w:r>
      <w:r>
        <w:rPr>
          <w:rFonts w:hint="eastAsia"/>
        </w:rPr>
        <w:t>течения</w:t>
      </w:r>
      <w:r>
        <w:t xml:space="preserve"> </w:t>
      </w:r>
      <w:r>
        <w:rPr>
          <w:rFonts w:hint="eastAsia"/>
        </w:rPr>
        <w:t>в</w:t>
      </w:r>
      <w:r>
        <w:t xml:space="preserve"> </w:t>
      </w:r>
      <w:r>
        <w:rPr>
          <w:rFonts w:hint="eastAsia"/>
        </w:rPr>
        <w:t>воздухозаборнике</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вариантов</w:t>
      </w:r>
      <w:r>
        <w:t xml:space="preserve"> </w:t>
      </w:r>
      <w:r>
        <w:rPr>
          <w:rFonts w:hint="eastAsia"/>
        </w:rPr>
        <w:t>граничного</w:t>
      </w:r>
      <w:r>
        <w:t xml:space="preserve"> </w:t>
      </w:r>
      <w:r>
        <w:rPr>
          <w:rFonts w:hint="eastAsia"/>
        </w:rPr>
        <w:t>условия</w:t>
      </w:r>
      <w:r>
        <w:t xml:space="preserve"> </w:t>
      </w:r>
      <w:r>
        <w:rPr>
          <w:rFonts w:hint="eastAsia"/>
        </w:rPr>
        <w:t>«</w:t>
      </w:r>
      <w:r>
        <w:rPr>
          <w:rFonts w:hint="eastAsia"/>
        </w:rPr>
        <w:t>активный</w:t>
      </w:r>
      <w:r>
        <w:t xml:space="preserve"> </w:t>
      </w:r>
      <w:r>
        <w:rPr>
          <w:rFonts w:hint="eastAsia"/>
        </w:rPr>
        <w:t>диск</w:t>
      </w:r>
      <w:r>
        <w:rPr>
          <w:rFonts w:hint="eastAsia"/>
        </w:rPr>
        <w:t>»</w:t>
      </w:r>
    </w:p>
    <w:p w14:paraId="44C5B1F2" w14:textId="77777777" w:rsidR="00E80DD9" w:rsidRDefault="00E80DD9" w:rsidP="00E80DD9"/>
    <w:p w14:paraId="6F4863EF" w14:textId="77777777" w:rsidR="00E80DD9" w:rsidRDefault="00E80DD9" w:rsidP="00E80DD9">
      <w:r>
        <w:t xml:space="preserve">3.2. </w:t>
      </w:r>
      <w:r>
        <w:rPr>
          <w:rFonts w:hint="eastAsia"/>
        </w:rPr>
        <w:t>Применение</w:t>
      </w:r>
      <w:r>
        <w:t xml:space="preserve"> </w:t>
      </w:r>
      <w:r>
        <w:rPr>
          <w:rFonts w:hint="eastAsia"/>
        </w:rPr>
        <w:t>граничного</w:t>
      </w:r>
      <w:r>
        <w:t xml:space="preserve"> </w:t>
      </w:r>
      <w:r>
        <w:rPr>
          <w:rFonts w:hint="eastAsia"/>
        </w:rPr>
        <w:t>условия</w:t>
      </w:r>
      <w:r>
        <w:t xml:space="preserve"> </w:t>
      </w:r>
      <w:r>
        <w:rPr>
          <w:rFonts w:hint="eastAsia"/>
        </w:rPr>
        <w:t>«</w:t>
      </w:r>
      <w:r>
        <w:rPr>
          <w:rFonts w:hint="eastAsia"/>
        </w:rPr>
        <w:t>активный</w:t>
      </w:r>
      <w:r>
        <w:t xml:space="preserve"> </w:t>
      </w:r>
      <w:r>
        <w:rPr>
          <w:rFonts w:hint="eastAsia"/>
        </w:rPr>
        <w:t>диск</w:t>
      </w:r>
      <w:r>
        <w:rPr>
          <w:rFonts w:hint="eastAsia"/>
        </w:rPr>
        <w:t>»</w:t>
      </w:r>
      <w:r>
        <w:t xml:space="preserve"> </w:t>
      </w:r>
      <w:r>
        <w:rPr>
          <w:rFonts w:hint="eastAsia"/>
        </w:rPr>
        <w:t>к</w:t>
      </w:r>
      <w:r>
        <w:t xml:space="preserve"> </w:t>
      </w:r>
      <w:r>
        <w:rPr>
          <w:rFonts w:hint="eastAsia"/>
        </w:rPr>
        <w:t>расчету</w:t>
      </w:r>
    </w:p>
    <w:p w14:paraId="472EAB8E" w14:textId="77777777" w:rsidR="00E80DD9" w:rsidRDefault="00E80DD9" w:rsidP="00E80DD9"/>
    <w:p w14:paraId="6478376F" w14:textId="77777777" w:rsidR="00E80DD9" w:rsidRDefault="00E80DD9" w:rsidP="00E80DD9">
      <w:r>
        <w:rPr>
          <w:rFonts w:hint="eastAsia"/>
        </w:rPr>
        <w:t>неоднородного</w:t>
      </w:r>
      <w:r>
        <w:t xml:space="preserve"> </w:t>
      </w:r>
      <w:r>
        <w:rPr>
          <w:rFonts w:hint="eastAsia"/>
        </w:rPr>
        <w:t>потока</w:t>
      </w:r>
      <w:r>
        <w:t xml:space="preserve"> </w:t>
      </w:r>
      <w:r>
        <w:rPr>
          <w:rFonts w:hint="eastAsia"/>
        </w:rPr>
        <w:t>в</w:t>
      </w:r>
      <w:r>
        <w:t xml:space="preserve"> </w:t>
      </w:r>
      <w:r>
        <w:rPr>
          <w:rFonts w:hint="eastAsia"/>
        </w:rPr>
        <w:t>воздухозаборнике</w:t>
      </w:r>
    </w:p>
    <w:p w14:paraId="72F376C9" w14:textId="77777777" w:rsidR="00E80DD9" w:rsidRDefault="00E80DD9" w:rsidP="00E80DD9"/>
    <w:p w14:paraId="0120F895" w14:textId="77777777" w:rsidR="00E80DD9" w:rsidRDefault="00E80DD9" w:rsidP="00E80DD9">
      <w:r>
        <w:rPr>
          <w:rFonts w:hint="eastAsia"/>
        </w:rPr>
        <w:t>Выводы</w:t>
      </w:r>
      <w:r>
        <w:t xml:space="preserve"> </w:t>
      </w:r>
      <w:r>
        <w:rPr>
          <w:rFonts w:hint="eastAsia"/>
        </w:rPr>
        <w:t>главы</w:t>
      </w:r>
    </w:p>
    <w:p w14:paraId="68ED0D78" w14:textId="77777777" w:rsidR="00E80DD9" w:rsidRDefault="00E80DD9" w:rsidP="00E80DD9"/>
    <w:p w14:paraId="692AAE47" w14:textId="77777777" w:rsidR="00E80DD9" w:rsidRDefault="00E80DD9" w:rsidP="00E80DD9">
      <w:r>
        <w:rPr>
          <w:rFonts w:hint="eastAsia"/>
        </w:rPr>
        <w:t>ГЛАВА</w:t>
      </w:r>
      <w:r>
        <w:t xml:space="preserve"> 4. </w:t>
      </w:r>
      <w:r>
        <w:rPr>
          <w:rFonts w:hint="eastAsia"/>
        </w:rPr>
        <w:t>РАСЧЕТНОЕ</w:t>
      </w:r>
      <w:r>
        <w:t xml:space="preserve"> </w:t>
      </w:r>
      <w:r>
        <w:rPr>
          <w:rFonts w:hint="eastAsia"/>
        </w:rPr>
        <w:t>ИССЛЕДОВАНИЕ</w:t>
      </w:r>
      <w:r>
        <w:t xml:space="preserve"> </w:t>
      </w:r>
      <w:r>
        <w:rPr>
          <w:rFonts w:hint="eastAsia"/>
        </w:rPr>
        <w:t>АЭРОДИНАМИЧЕСКОЙ</w:t>
      </w:r>
      <w:r>
        <w:t xml:space="preserve"> </w:t>
      </w:r>
      <w:r>
        <w:rPr>
          <w:rFonts w:hint="eastAsia"/>
        </w:rPr>
        <w:t>ИНТЕРФЕРЕНЦИИ</w:t>
      </w:r>
      <w:r>
        <w:t xml:space="preserve"> </w:t>
      </w:r>
      <w:r>
        <w:rPr>
          <w:rFonts w:hint="eastAsia"/>
        </w:rPr>
        <w:t>ДВИГАТЕЛЯ</w:t>
      </w:r>
      <w:r>
        <w:t xml:space="preserve"> </w:t>
      </w:r>
      <w:r>
        <w:rPr>
          <w:rFonts w:hint="eastAsia"/>
        </w:rPr>
        <w:t>И</w:t>
      </w:r>
      <w:r>
        <w:t xml:space="preserve"> </w:t>
      </w:r>
      <w:r>
        <w:rPr>
          <w:rFonts w:hint="eastAsia"/>
        </w:rPr>
        <w:t>ПЛАНЕРА</w:t>
      </w:r>
      <w:r>
        <w:t xml:space="preserve"> </w:t>
      </w:r>
      <w:r>
        <w:rPr>
          <w:rFonts w:hint="eastAsia"/>
        </w:rPr>
        <w:t>ПАССАЖИРСКОГО</w:t>
      </w:r>
      <w:r>
        <w:t xml:space="preserve"> </w:t>
      </w:r>
      <w:r>
        <w:rPr>
          <w:rFonts w:hint="eastAsia"/>
        </w:rPr>
        <w:t>САМОЛЕТА</w:t>
      </w:r>
      <w:r>
        <w:t xml:space="preserve"> </w:t>
      </w:r>
      <w:r>
        <w:rPr>
          <w:rFonts w:hint="eastAsia"/>
        </w:rPr>
        <w:t>С</w:t>
      </w:r>
      <w:r>
        <w:t xml:space="preserve"> </w:t>
      </w:r>
      <w:r>
        <w:rPr>
          <w:rFonts w:hint="eastAsia"/>
        </w:rPr>
        <w:t>ИСПОЛЬЗОВАНИЕМ</w:t>
      </w:r>
      <w:r>
        <w:t xml:space="preserve"> </w:t>
      </w:r>
      <w:r>
        <w:rPr>
          <w:rFonts w:hint="eastAsia"/>
        </w:rPr>
        <w:t>ГРАНИЧНЫХ</w:t>
      </w:r>
      <w:r>
        <w:t xml:space="preserve"> </w:t>
      </w:r>
      <w:r>
        <w:rPr>
          <w:rFonts w:hint="eastAsia"/>
        </w:rPr>
        <w:t>УСЛОВИЙ</w:t>
      </w:r>
      <w:r>
        <w:t xml:space="preserve"> </w:t>
      </w:r>
      <w:r>
        <w:rPr>
          <w:rFonts w:hint="eastAsia"/>
        </w:rPr>
        <w:t>«</w:t>
      </w:r>
      <w:r>
        <w:rPr>
          <w:rFonts w:hint="eastAsia"/>
        </w:rPr>
        <w:t>АКТИВНЫЙ</w:t>
      </w:r>
      <w:r>
        <w:t xml:space="preserve"> </w:t>
      </w:r>
      <w:r>
        <w:rPr>
          <w:rFonts w:hint="eastAsia"/>
        </w:rPr>
        <w:t>ДИСК</w:t>
      </w:r>
      <w:r>
        <w:rPr>
          <w:rFonts w:hint="eastAsia"/>
        </w:rPr>
        <w:t>»</w:t>
      </w:r>
    </w:p>
    <w:p w14:paraId="256CBE80" w14:textId="77777777" w:rsidR="00E80DD9" w:rsidRDefault="00E80DD9" w:rsidP="00E80DD9"/>
    <w:p w14:paraId="57D4ECC5" w14:textId="77777777" w:rsidR="00E80DD9" w:rsidRDefault="00E80DD9" w:rsidP="00E80DD9">
      <w:r>
        <w:t xml:space="preserve">4.1. </w:t>
      </w:r>
      <w:r>
        <w:rPr>
          <w:rFonts w:hint="eastAsia"/>
        </w:rPr>
        <w:t>Валидация</w:t>
      </w:r>
      <w:r>
        <w:t xml:space="preserve"> </w:t>
      </w:r>
      <w:r>
        <w:rPr>
          <w:rFonts w:hint="eastAsia"/>
        </w:rPr>
        <w:t>расчетной</w:t>
      </w:r>
      <w:r>
        <w:t xml:space="preserve"> </w:t>
      </w:r>
      <w:r>
        <w:rPr>
          <w:rFonts w:hint="eastAsia"/>
        </w:rPr>
        <w:t>модели</w:t>
      </w:r>
      <w:r>
        <w:t xml:space="preserve"> </w:t>
      </w:r>
      <w:r>
        <w:rPr>
          <w:rFonts w:hint="eastAsia"/>
        </w:rPr>
        <w:t>для</w:t>
      </w:r>
      <w:r>
        <w:t xml:space="preserve"> </w:t>
      </w:r>
      <w:r>
        <w:rPr>
          <w:rFonts w:hint="eastAsia"/>
        </w:rPr>
        <w:t>компоновки</w:t>
      </w:r>
      <w:r>
        <w:t xml:space="preserve"> </w:t>
      </w:r>
      <w:r>
        <w:rPr>
          <w:rFonts w:hint="eastAsia"/>
        </w:rPr>
        <w:t>планер</w:t>
      </w:r>
      <w:r>
        <w:t>-</w:t>
      </w:r>
      <w:r>
        <w:rPr>
          <w:rFonts w:hint="eastAsia"/>
        </w:rPr>
        <w:t>мотогондола</w:t>
      </w:r>
      <w:r>
        <w:t xml:space="preserve"> </w:t>
      </w:r>
      <w:r>
        <w:rPr>
          <w:rFonts w:hint="eastAsia"/>
        </w:rPr>
        <w:t>с</w:t>
      </w:r>
      <w:r>
        <w:t xml:space="preserve"> </w:t>
      </w:r>
      <w:r>
        <w:rPr>
          <w:rFonts w:hint="eastAsia"/>
        </w:rPr>
        <w:t>использованием</w:t>
      </w:r>
      <w:r>
        <w:t xml:space="preserve"> </w:t>
      </w:r>
      <w:r>
        <w:rPr>
          <w:rFonts w:hint="eastAsia"/>
        </w:rPr>
        <w:t>граничных</w:t>
      </w:r>
      <w:r>
        <w:t xml:space="preserve"> </w:t>
      </w:r>
      <w:r>
        <w:rPr>
          <w:rFonts w:hint="eastAsia"/>
        </w:rPr>
        <w:t>условий</w:t>
      </w:r>
      <w:r>
        <w:t xml:space="preserve"> </w:t>
      </w:r>
      <w:r>
        <w:rPr>
          <w:rFonts w:hint="eastAsia"/>
        </w:rPr>
        <w:t>«</w:t>
      </w:r>
      <w:r>
        <w:rPr>
          <w:rFonts w:hint="eastAsia"/>
        </w:rPr>
        <w:t>активный</w:t>
      </w:r>
      <w:r>
        <w:t xml:space="preserve"> </w:t>
      </w:r>
      <w:r>
        <w:rPr>
          <w:rFonts w:hint="eastAsia"/>
        </w:rPr>
        <w:t>диск</w:t>
      </w:r>
      <w:r>
        <w:rPr>
          <w:rFonts w:hint="eastAsia"/>
        </w:rPr>
        <w:t>»</w:t>
      </w:r>
    </w:p>
    <w:p w14:paraId="1E8C2B38" w14:textId="77777777" w:rsidR="00E80DD9" w:rsidRDefault="00E80DD9" w:rsidP="00E80DD9"/>
    <w:p w14:paraId="0262BB2B" w14:textId="77777777" w:rsidR="00E80DD9" w:rsidRDefault="00E80DD9" w:rsidP="00E80DD9">
      <w:r>
        <w:t xml:space="preserve">4.1.1. </w:t>
      </w:r>
      <w:r>
        <w:rPr>
          <w:rFonts w:hint="eastAsia"/>
        </w:rPr>
        <w:t>Описание</w:t>
      </w:r>
      <w:r>
        <w:t xml:space="preserve"> </w:t>
      </w:r>
      <w:r>
        <w:rPr>
          <w:rFonts w:hint="eastAsia"/>
        </w:rPr>
        <w:t>модели</w:t>
      </w:r>
      <w:r>
        <w:t xml:space="preserve"> DLR-F6</w:t>
      </w:r>
    </w:p>
    <w:p w14:paraId="20B32076" w14:textId="77777777" w:rsidR="00E80DD9" w:rsidRDefault="00E80DD9" w:rsidP="00E80DD9"/>
    <w:p w14:paraId="12F11F6C" w14:textId="77777777" w:rsidR="00E80DD9" w:rsidRDefault="00E80DD9" w:rsidP="00E80DD9">
      <w:r>
        <w:t xml:space="preserve">4.1.2. </w:t>
      </w:r>
      <w:r>
        <w:rPr>
          <w:rFonts w:hint="eastAsia"/>
        </w:rPr>
        <w:t>Расчетные</w:t>
      </w:r>
      <w:r>
        <w:t xml:space="preserve"> </w:t>
      </w:r>
      <w:r>
        <w:rPr>
          <w:rFonts w:hint="eastAsia"/>
        </w:rPr>
        <w:t>модели</w:t>
      </w:r>
    </w:p>
    <w:p w14:paraId="474F2077" w14:textId="77777777" w:rsidR="00E80DD9" w:rsidRDefault="00E80DD9" w:rsidP="00E80DD9"/>
    <w:p w14:paraId="419D51D8" w14:textId="77777777" w:rsidR="00E80DD9" w:rsidRDefault="00E80DD9" w:rsidP="00E80DD9">
      <w:r>
        <w:lastRenderedPageBreak/>
        <w:t xml:space="preserve">4.1.3. </w:t>
      </w:r>
      <w:r>
        <w:rPr>
          <w:rFonts w:hint="eastAsia"/>
        </w:rPr>
        <w:t>Обтекание</w:t>
      </w:r>
      <w:r>
        <w:t xml:space="preserve"> </w:t>
      </w:r>
      <w:r>
        <w:rPr>
          <w:rFonts w:hint="eastAsia"/>
        </w:rPr>
        <w:t>экспериментальной</w:t>
      </w:r>
      <w:r>
        <w:t xml:space="preserve"> </w:t>
      </w:r>
      <w:r>
        <w:rPr>
          <w:rFonts w:hint="eastAsia"/>
        </w:rPr>
        <w:t>модели</w:t>
      </w:r>
      <w:r>
        <w:t xml:space="preserve"> DLR-F6</w:t>
      </w:r>
    </w:p>
    <w:p w14:paraId="4B59926D" w14:textId="77777777" w:rsidR="00E80DD9" w:rsidRDefault="00E80DD9" w:rsidP="00E80DD9"/>
    <w:p w14:paraId="465339F6" w14:textId="77777777" w:rsidR="00E80DD9" w:rsidRDefault="00E80DD9" w:rsidP="00E80DD9">
      <w:r>
        <w:t xml:space="preserve">4.2. </w:t>
      </w:r>
      <w:r>
        <w:rPr>
          <w:rFonts w:hint="eastAsia"/>
        </w:rPr>
        <w:t>Аэродинамическая</w:t>
      </w:r>
      <w:r>
        <w:t xml:space="preserve"> </w:t>
      </w:r>
      <w:r>
        <w:rPr>
          <w:rFonts w:hint="eastAsia"/>
        </w:rPr>
        <w:t>интерференция</w:t>
      </w:r>
      <w:r>
        <w:t xml:space="preserve"> </w:t>
      </w:r>
      <w:r>
        <w:rPr>
          <w:rFonts w:hint="eastAsia"/>
        </w:rPr>
        <w:t>на</w:t>
      </w:r>
      <w:r>
        <w:t xml:space="preserve"> </w:t>
      </w:r>
      <w:r>
        <w:rPr>
          <w:rFonts w:hint="eastAsia"/>
        </w:rPr>
        <w:t>натурной</w:t>
      </w:r>
      <w:r>
        <w:t xml:space="preserve"> </w:t>
      </w:r>
      <w:r>
        <w:rPr>
          <w:rFonts w:hint="eastAsia"/>
        </w:rPr>
        <w:t>модели</w:t>
      </w:r>
      <w:r>
        <w:t xml:space="preserve"> DLR-F6</w:t>
      </w:r>
    </w:p>
    <w:p w14:paraId="01E36E75" w14:textId="77777777" w:rsidR="00E80DD9" w:rsidRDefault="00E80DD9" w:rsidP="00E80DD9"/>
    <w:p w14:paraId="0D113B0D" w14:textId="77777777" w:rsidR="00E80DD9" w:rsidRDefault="00E80DD9" w:rsidP="00E80DD9">
      <w:r>
        <w:rPr>
          <w:rFonts w:hint="eastAsia"/>
        </w:rPr>
        <w:t>ЗАКЛЮЧЕНИЕ</w:t>
      </w:r>
    </w:p>
    <w:p w14:paraId="69130C35" w14:textId="77777777" w:rsidR="00E80DD9" w:rsidRDefault="00E80DD9" w:rsidP="00E80DD9"/>
    <w:p w14:paraId="1AC83DB7" w14:textId="77777777" w:rsidR="00E80DD9" w:rsidRDefault="00E80DD9" w:rsidP="00E80DD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EF45253" w14:textId="77777777" w:rsidR="00E80DD9" w:rsidRDefault="00E80DD9" w:rsidP="00E80DD9"/>
    <w:p w14:paraId="1C9F51E5" w14:textId="4E070082" w:rsidR="00E80DD9" w:rsidRPr="00E80DD9" w:rsidRDefault="00E80DD9" w:rsidP="00E80DD9">
      <w:r>
        <w:rPr>
          <w:rFonts w:hint="eastAsia"/>
        </w:rPr>
        <w:t>СПИСОК</w:t>
      </w:r>
      <w:r>
        <w:t xml:space="preserve"> </w:t>
      </w:r>
      <w:r>
        <w:rPr>
          <w:rFonts w:hint="eastAsia"/>
        </w:rPr>
        <w:t>ЛИТЕРАТУРЫ</w:t>
      </w:r>
    </w:p>
    <w:sectPr w:rsidR="00E80DD9" w:rsidRPr="00E80DD9" w:rsidSect="00B851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53DD" w14:textId="77777777" w:rsidR="00B851EE" w:rsidRDefault="00B851EE">
      <w:pPr>
        <w:spacing w:after="0" w:line="240" w:lineRule="auto"/>
      </w:pPr>
      <w:r>
        <w:separator/>
      </w:r>
    </w:p>
  </w:endnote>
  <w:endnote w:type="continuationSeparator" w:id="0">
    <w:p w14:paraId="492EFA29" w14:textId="77777777" w:rsidR="00B851EE" w:rsidRDefault="00B8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4002" w14:textId="77777777" w:rsidR="00B851EE" w:rsidRDefault="00B851EE"/>
    <w:p w14:paraId="55264299" w14:textId="77777777" w:rsidR="00B851EE" w:rsidRDefault="00B851EE"/>
    <w:p w14:paraId="37D5D86D" w14:textId="77777777" w:rsidR="00B851EE" w:rsidRDefault="00B851EE"/>
    <w:p w14:paraId="21DC9635" w14:textId="77777777" w:rsidR="00B851EE" w:rsidRDefault="00B851EE"/>
    <w:p w14:paraId="267B231B" w14:textId="77777777" w:rsidR="00B851EE" w:rsidRDefault="00B851EE"/>
    <w:p w14:paraId="5CFE90F5" w14:textId="77777777" w:rsidR="00B851EE" w:rsidRDefault="00B851EE"/>
    <w:p w14:paraId="2D0BF227" w14:textId="77777777" w:rsidR="00B851EE" w:rsidRDefault="00B851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585908" wp14:editId="4B5C4A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2CBE4" w14:textId="77777777" w:rsidR="00B851EE" w:rsidRDefault="00B851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859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52CBE4" w14:textId="77777777" w:rsidR="00B851EE" w:rsidRDefault="00B851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559244" w14:textId="77777777" w:rsidR="00B851EE" w:rsidRDefault="00B851EE"/>
    <w:p w14:paraId="73D91B35" w14:textId="77777777" w:rsidR="00B851EE" w:rsidRDefault="00B851EE"/>
    <w:p w14:paraId="6AF5BEA8" w14:textId="77777777" w:rsidR="00B851EE" w:rsidRDefault="00B851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A0B648" wp14:editId="667DAA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A50B" w14:textId="77777777" w:rsidR="00B851EE" w:rsidRDefault="00B851EE"/>
                          <w:p w14:paraId="40F66BF7" w14:textId="77777777" w:rsidR="00B851EE" w:rsidRDefault="00B851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0B6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06A50B" w14:textId="77777777" w:rsidR="00B851EE" w:rsidRDefault="00B851EE"/>
                    <w:p w14:paraId="40F66BF7" w14:textId="77777777" w:rsidR="00B851EE" w:rsidRDefault="00B851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A01D5A" w14:textId="77777777" w:rsidR="00B851EE" w:rsidRDefault="00B851EE"/>
    <w:p w14:paraId="4992FC4E" w14:textId="77777777" w:rsidR="00B851EE" w:rsidRDefault="00B851EE">
      <w:pPr>
        <w:rPr>
          <w:sz w:val="2"/>
          <w:szCs w:val="2"/>
        </w:rPr>
      </w:pPr>
    </w:p>
    <w:p w14:paraId="26E62ADB" w14:textId="77777777" w:rsidR="00B851EE" w:rsidRDefault="00B851EE"/>
    <w:p w14:paraId="6706EA53" w14:textId="77777777" w:rsidR="00B851EE" w:rsidRDefault="00B851EE">
      <w:pPr>
        <w:spacing w:after="0" w:line="240" w:lineRule="auto"/>
      </w:pPr>
    </w:p>
  </w:footnote>
  <w:footnote w:type="continuationSeparator" w:id="0">
    <w:p w14:paraId="440E50E0" w14:textId="77777777" w:rsidR="00B851EE" w:rsidRDefault="00B8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EE"/>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20776</TotalTime>
  <Pages>4</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2662</cp:revision>
  <cp:lastPrinted>2009-02-06T05:36:00Z</cp:lastPrinted>
  <dcterms:created xsi:type="dcterms:W3CDTF">2024-01-07T13:43:00Z</dcterms:created>
  <dcterms:modified xsi:type="dcterms:W3CDTF">2024-02-10T15:09:00Z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