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4D33" w14:textId="77777777" w:rsidR="00135CF8" w:rsidRDefault="00135CF8" w:rsidP="00135CF8">
      <w:pPr>
        <w:pStyle w:val="afffffffffffffffffffffffffff5"/>
        <w:rPr>
          <w:rFonts w:ascii="Verdana" w:hAnsi="Verdana"/>
          <w:color w:val="000000"/>
          <w:sz w:val="21"/>
          <w:szCs w:val="21"/>
        </w:rPr>
      </w:pPr>
      <w:r>
        <w:rPr>
          <w:rFonts w:ascii="Helvetica" w:hAnsi="Helvetica" w:cs="Helvetica"/>
          <w:b/>
          <w:bCs w:val="0"/>
          <w:color w:val="222222"/>
          <w:sz w:val="21"/>
          <w:szCs w:val="21"/>
        </w:rPr>
        <w:t>Москалев, Николай Алексеевич.</w:t>
      </w:r>
      <w:r>
        <w:rPr>
          <w:rFonts w:ascii="Helvetica" w:hAnsi="Helvetica" w:cs="Helvetica"/>
          <w:color w:val="222222"/>
          <w:sz w:val="21"/>
          <w:szCs w:val="21"/>
        </w:rPr>
        <w:br/>
        <w:t xml:space="preserve">Решение задач дифракции с условиями сопряжения на бесконечных границах раздела областей методами Фурье и </w:t>
      </w:r>
      <w:proofErr w:type="gramStart"/>
      <w:r>
        <w:rPr>
          <w:rFonts w:ascii="Helvetica" w:hAnsi="Helvetica" w:cs="Helvetica"/>
          <w:color w:val="222222"/>
          <w:sz w:val="21"/>
          <w:szCs w:val="21"/>
        </w:rPr>
        <w:t>потенциалов :</w:t>
      </w:r>
      <w:proofErr w:type="gramEnd"/>
      <w:r>
        <w:rPr>
          <w:rFonts w:ascii="Helvetica" w:hAnsi="Helvetica" w:cs="Helvetica"/>
          <w:color w:val="222222"/>
          <w:sz w:val="21"/>
          <w:szCs w:val="21"/>
        </w:rPr>
        <w:t xml:space="preserve"> диссертация ... кандидата физико-математических наук : 01.01.02. - Казань, 1999. - 101 с.</w:t>
      </w:r>
    </w:p>
    <w:p w14:paraId="23AF9843" w14:textId="77777777" w:rsidR="00135CF8" w:rsidRDefault="00135CF8" w:rsidP="00135CF8">
      <w:pPr>
        <w:pStyle w:val="20"/>
        <w:spacing w:before="0" w:after="312"/>
        <w:rPr>
          <w:rFonts w:ascii="Arial" w:hAnsi="Arial" w:cs="Arial"/>
          <w:caps/>
          <w:color w:val="333333"/>
          <w:sz w:val="27"/>
          <w:szCs w:val="27"/>
        </w:rPr>
      </w:pPr>
    </w:p>
    <w:p w14:paraId="22710A0C" w14:textId="77777777" w:rsidR="00135CF8" w:rsidRDefault="00135CF8" w:rsidP="00135CF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Москалев, Николай Алексеевич</w:t>
      </w:r>
    </w:p>
    <w:p w14:paraId="659B41AD"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338974"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Единственность решения задач математической теории дифракции</w:t>
      </w:r>
    </w:p>
    <w:p w14:paraId="242CE76E"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 некоторых частных решениях уравнения </w:t>
      </w:r>
      <w:proofErr w:type="spellStart"/>
      <w:proofErr w:type="gramStart"/>
      <w:r>
        <w:rPr>
          <w:rFonts w:ascii="Arial" w:hAnsi="Arial" w:cs="Arial"/>
          <w:color w:val="333333"/>
          <w:sz w:val="21"/>
          <w:szCs w:val="21"/>
        </w:rPr>
        <w:t>Гельм</w:t>
      </w:r>
      <w:proofErr w:type="spellEnd"/>
      <w:r>
        <w:rPr>
          <w:rFonts w:ascii="Arial" w:hAnsi="Arial" w:cs="Arial"/>
          <w:color w:val="333333"/>
          <w:sz w:val="21"/>
          <w:szCs w:val="21"/>
        </w:rPr>
        <w:t>-гольца</w:t>
      </w:r>
      <w:proofErr w:type="gramEnd"/>
      <w:r>
        <w:rPr>
          <w:rFonts w:ascii="Arial" w:hAnsi="Arial" w:cs="Arial"/>
          <w:color w:val="333333"/>
          <w:sz w:val="21"/>
          <w:szCs w:val="21"/>
        </w:rPr>
        <w:t>.</w:t>
      </w:r>
    </w:p>
    <w:p w14:paraId="69B73AF4"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Единственность решения задачи дифракции с условиями сопряжения на двух бесконечных границах раздела областей.</w:t>
      </w:r>
    </w:p>
    <w:p w14:paraId="355D943C"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Единственность решения задачи дифракции с условиями сопряжения на трех границах раздела областей</w:t>
      </w:r>
    </w:p>
    <w:p w14:paraId="620C835B"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Единственность решения задачи дифракции с условиями сопряжения на конечной и двух бесконечных границах раздела </w:t>
      </w:r>
      <w:proofErr w:type="gramStart"/>
      <w:r>
        <w:rPr>
          <w:rFonts w:ascii="Arial" w:hAnsi="Arial" w:cs="Arial"/>
          <w:color w:val="333333"/>
          <w:sz w:val="21"/>
          <w:szCs w:val="21"/>
        </w:rPr>
        <w:t>областей .</w:t>
      </w:r>
      <w:proofErr w:type="gramEnd"/>
    </w:p>
    <w:p w14:paraId="151837CB"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 некоторых достаточных условиях существования решения задач </w:t>
      </w:r>
      <w:proofErr w:type="spellStart"/>
      <w:r>
        <w:rPr>
          <w:rFonts w:ascii="Arial" w:hAnsi="Arial" w:cs="Arial"/>
          <w:color w:val="333333"/>
          <w:sz w:val="21"/>
          <w:szCs w:val="21"/>
        </w:rPr>
        <w:t>математическоё</w:t>
      </w:r>
      <w:proofErr w:type="spellEnd"/>
      <w:r>
        <w:rPr>
          <w:rFonts w:ascii="Arial" w:hAnsi="Arial" w:cs="Arial"/>
          <w:color w:val="333333"/>
          <w:sz w:val="21"/>
          <w:szCs w:val="21"/>
        </w:rPr>
        <w:t xml:space="preserve"> теории дифракции</w:t>
      </w:r>
    </w:p>
    <w:p w14:paraId="5D211247"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Дифракция на двух параллельных прямых.</w:t>
      </w:r>
    </w:p>
    <w:p w14:paraId="58C71C16"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Дифракция на двух периодических кривых.</w:t>
      </w:r>
    </w:p>
    <w:p w14:paraId="698D6037"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Дифракция на двух концентрических </w:t>
      </w:r>
      <w:proofErr w:type="gramStart"/>
      <w:r>
        <w:rPr>
          <w:rFonts w:ascii="Arial" w:hAnsi="Arial" w:cs="Arial"/>
          <w:color w:val="333333"/>
          <w:sz w:val="21"/>
          <w:szCs w:val="21"/>
        </w:rPr>
        <w:t>окружностях .</w:t>
      </w:r>
      <w:proofErr w:type="gramEnd"/>
    </w:p>
    <w:p w14:paraId="6FB11138"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Дифракция на двух концентрических полуокружностях в полуплоскости.</w:t>
      </w:r>
    </w:p>
    <w:p w14:paraId="76EE791E"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Решение задач математической теории дифракции методом потенциалов</w:t>
      </w:r>
    </w:p>
    <w:p w14:paraId="35A963C4"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 потенциала в вопросах существования решения задачи дифракции с условиями сопряжения на конечной границе раздела областей.</w:t>
      </w:r>
    </w:p>
    <w:p w14:paraId="3E653763"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Принцип предельного поглощения в вопросах существования решения задачи дифракции с условиями сопряжения на бесконечной границе раздела областей</w:t>
      </w:r>
    </w:p>
    <w:p w14:paraId="4C0A9AFE"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Решение задачи дифракции с условиями сопряжения на двух бесконечных границах раздела областей методом потенциалов.</w:t>
      </w:r>
    </w:p>
    <w:p w14:paraId="4DE8EDCC" w14:textId="77777777" w:rsidR="00135CF8" w:rsidRDefault="00135CF8" w:rsidP="00135C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Решение задачи математической теории дифракции методом </w:t>
      </w:r>
      <w:proofErr w:type="spellStart"/>
      <w:r>
        <w:rPr>
          <w:rFonts w:ascii="Arial" w:hAnsi="Arial" w:cs="Arial"/>
          <w:color w:val="333333"/>
          <w:sz w:val="21"/>
          <w:szCs w:val="21"/>
        </w:rPr>
        <w:t>гриновых</w:t>
      </w:r>
      <w:proofErr w:type="spellEnd"/>
      <w:r>
        <w:rPr>
          <w:rFonts w:ascii="Arial" w:hAnsi="Arial" w:cs="Arial"/>
          <w:color w:val="333333"/>
          <w:sz w:val="21"/>
          <w:szCs w:val="21"/>
        </w:rPr>
        <w:t xml:space="preserve"> потенциалов.</w:t>
      </w:r>
    </w:p>
    <w:p w14:paraId="4FDAD129" w14:textId="65936D99" w:rsidR="00BD642D" w:rsidRPr="00135CF8" w:rsidRDefault="00BD642D" w:rsidP="00135CF8"/>
    <w:sectPr w:rsidR="00BD642D" w:rsidRPr="00135C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ADE3" w14:textId="77777777" w:rsidR="0046746C" w:rsidRDefault="0046746C">
      <w:pPr>
        <w:spacing w:after="0" w:line="240" w:lineRule="auto"/>
      </w:pPr>
      <w:r>
        <w:separator/>
      </w:r>
    </w:p>
  </w:endnote>
  <w:endnote w:type="continuationSeparator" w:id="0">
    <w:p w14:paraId="33B2617B" w14:textId="77777777" w:rsidR="0046746C" w:rsidRDefault="0046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7706" w14:textId="77777777" w:rsidR="0046746C" w:rsidRDefault="0046746C"/>
    <w:p w14:paraId="3CEEFC98" w14:textId="77777777" w:rsidR="0046746C" w:rsidRDefault="0046746C"/>
    <w:p w14:paraId="375D1DC6" w14:textId="77777777" w:rsidR="0046746C" w:rsidRDefault="0046746C"/>
    <w:p w14:paraId="0A4C0482" w14:textId="77777777" w:rsidR="0046746C" w:rsidRDefault="0046746C"/>
    <w:p w14:paraId="21559EF5" w14:textId="77777777" w:rsidR="0046746C" w:rsidRDefault="0046746C"/>
    <w:p w14:paraId="6CBFEB87" w14:textId="77777777" w:rsidR="0046746C" w:rsidRDefault="0046746C"/>
    <w:p w14:paraId="19BB81AC" w14:textId="77777777" w:rsidR="0046746C" w:rsidRDefault="004674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62972C" wp14:editId="234E47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72FD8" w14:textId="77777777" w:rsidR="0046746C" w:rsidRDefault="004674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6297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572FD8" w14:textId="77777777" w:rsidR="0046746C" w:rsidRDefault="004674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6A5F0D" w14:textId="77777777" w:rsidR="0046746C" w:rsidRDefault="0046746C"/>
    <w:p w14:paraId="10CD5F13" w14:textId="77777777" w:rsidR="0046746C" w:rsidRDefault="0046746C"/>
    <w:p w14:paraId="31C51E37" w14:textId="77777777" w:rsidR="0046746C" w:rsidRDefault="004674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19F582" wp14:editId="37EC47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61E51" w14:textId="77777777" w:rsidR="0046746C" w:rsidRDefault="0046746C"/>
                          <w:p w14:paraId="0A85F540" w14:textId="77777777" w:rsidR="0046746C" w:rsidRDefault="004674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9F5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C61E51" w14:textId="77777777" w:rsidR="0046746C" w:rsidRDefault="0046746C"/>
                    <w:p w14:paraId="0A85F540" w14:textId="77777777" w:rsidR="0046746C" w:rsidRDefault="004674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24F44D" w14:textId="77777777" w:rsidR="0046746C" w:rsidRDefault="0046746C"/>
    <w:p w14:paraId="0EBD2363" w14:textId="77777777" w:rsidR="0046746C" w:rsidRDefault="0046746C">
      <w:pPr>
        <w:rPr>
          <w:sz w:val="2"/>
          <w:szCs w:val="2"/>
        </w:rPr>
      </w:pPr>
    </w:p>
    <w:p w14:paraId="090358B9" w14:textId="77777777" w:rsidR="0046746C" w:rsidRDefault="0046746C"/>
    <w:p w14:paraId="606F56D2" w14:textId="77777777" w:rsidR="0046746C" w:rsidRDefault="0046746C">
      <w:pPr>
        <w:spacing w:after="0" w:line="240" w:lineRule="auto"/>
      </w:pPr>
    </w:p>
  </w:footnote>
  <w:footnote w:type="continuationSeparator" w:id="0">
    <w:p w14:paraId="696E30C2" w14:textId="77777777" w:rsidR="0046746C" w:rsidRDefault="00467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46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94816</TotalTime>
  <Pages>2</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309</cp:revision>
  <cp:lastPrinted>2009-02-06T05:36:00Z</cp:lastPrinted>
  <dcterms:created xsi:type="dcterms:W3CDTF">2024-01-07T13:43:00Z</dcterms:created>
  <dcterms:modified xsi:type="dcterms:W3CDTF">2025-05-16T11:31:00Z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